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92F9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Календарный учебный график для ООП основного общего образования</w:t>
      </w:r>
      <w: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2025/26 учебный год </w:t>
      </w:r>
    </w:p>
    <w:p w14:paraId="7C5FAAC8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Основное общее образование</w:t>
      </w:r>
    </w:p>
    <w:p w14:paraId="1158A963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 </w:t>
      </w:r>
    </w:p>
    <w:p w14:paraId="6744C80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13E1DC0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частью 1 статьи 34 Федерального закона от 29.12.2012 № 273-ФЗ «Об образовании в Российской Федерации»;</w:t>
      </w:r>
    </w:p>
    <w:p w14:paraId="6161F404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57EB26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BF7B3D9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 ООО, утвержденным приказом Минпросвещения от 31.05.2021 № 287;</w:t>
      </w:r>
    </w:p>
    <w:p w14:paraId="67EE2153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 ООО, утвержденной приказом Минпросвещения от 18.05.2023 № 370.</w:t>
      </w:r>
    </w:p>
    <w:p w14:paraId="0A4629EF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14:paraId="5C4A252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Дата начала учебного года: 1 сентября 2025 года.</w:t>
      </w:r>
    </w:p>
    <w:p w14:paraId="7DAB9EE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Дата окончания учебного года для 5–8-х классов: 26 мая 2026 года.</w:t>
      </w:r>
    </w:p>
    <w:p w14:paraId="4842FBC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Дата окончания учебного года для 9-х классов: определяется расписанием ГИА.</w:t>
      </w:r>
    </w:p>
    <w:p w14:paraId="4D0D1D37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14:paraId="7DE8966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14:paraId="7A7F87B5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5–8-е классы — 34 учебных недели (164 учебных дня);</w:t>
      </w:r>
    </w:p>
    <w:p w14:paraId="05DF8FA0"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9-е классы — 34 недели без учета ГИА.</w:t>
      </w:r>
    </w:p>
    <w:p w14:paraId="59555CA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5B7392FC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291"/>
        <w:gridCol w:w="1452"/>
        <w:gridCol w:w="2421"/>
        <w:gridCol w:w="2421"/>
      </w:tblGrid>
      <w:tr w14:paraId="05FC2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7A19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FBF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F956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14:paraId="17046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80D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FDC2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559D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AB14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E6AD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 </w:t>
            </w:r>
          </w:p>
        </w:tc>
      </w:tr>
      <w:tr w14:paraId="70785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0CCA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4DDD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AA4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D3C5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752A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693E5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3B8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B02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4113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1A54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A9B8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14:paraId="0F08A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AA81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204C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E701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4457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3C8E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14:paraId="6DE8E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BF49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210B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5126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FA0D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A6CC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28F90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5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B7F5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D552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FA48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23E59FAD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Style w:val="4"/>
        <w:tblW w:w="5000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9"/>
        <w:gridCol w:w="1323"/>
        <w:gridCol w:w="1473"/>
        <w:gridCol w:w="2396"/>
        <w:gridCol w:w="2396"/>
      </w:tblGrid>
      <w:tr w14:paraId="591BD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7725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79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02D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D19C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14:paraId="6A708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2899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AF59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D334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4C3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D6B3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14:paraId="04E08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9536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1740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76E0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3194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137F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3C19B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DBCC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89A8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3E9F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0AF1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6FF10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14:paraId="1A874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BAD6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AB42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001F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1ADA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70BD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14:paraId="470E9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B835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FAE5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1F9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8C91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4DD1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6BF61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3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4278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 без учета ГИА*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783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9D38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2C66293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Сроки проведения ГИА обучающихся устанавливают Минпросвещения и Рособрнадзор.</w:t>
      </w:r>
    </w:p>
    <w:p w14:paraId="15C463BA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14:paraId="4D7821C5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3"/>
        <w:gridCol w:w="1659"/>
        <w:gridCol w:w="1757"/>
        <w:gridCol w:w="3418"/>
      </w:tblGrid>
      <w:tr w14:paraId="02D8E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A36E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6A96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315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B34F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14:paraId="37AC6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1250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66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75E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43DF9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120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1E2B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CC1D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720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827A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75AC6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8DF9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6A07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DF39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E372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0F4F8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DAC5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E393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6912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FD2A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27674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F8B5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44FF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1A2B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2422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14:paraId="3A640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2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9150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2CCE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</w:tbl>
    <w:p w14:paraId="72F89D43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0"/>
        <w:gridCol w:w="1592"/>
        <w:gridCol w:w="1780"/>
        <w:gridCol w:w="3465"/>
      </w:tblGrid>
      <w:tr w14:paraId="2E46A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A28C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2D0E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1165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14:paraId="3FD0C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2B307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9834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988C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3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77467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1405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838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B939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73181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5F4F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28448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25D2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BF5FF"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C8F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0FE7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40C52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C85B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E79B6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776CD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1676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36FA4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D31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5EF1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219B7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5A2E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14:paraId="25E08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2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A1B1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ED4F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</w:tbl>
    <w:p w14:paraId="10D2257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Для обучающихся 9-х классов учебный год завершается в соответствии с расписанием ГИА.</w:t>
      </w:r>
    </w:p>
    <w:p w14:paraId="4C80B11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** В календарном учебном графике период летних каникул определен примерно.</w:t>
      </w:r>
    </w:p>
    <w:p w14:paraId="4CA05F91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Сроки проведения промежуточной аттестации </w:t>
      </w:r>
    </w:p>
    <w:p w14:paraId="4BE0AC6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Промежуточная аттестация проводится без прекращения образовательной деятельности по предметам учебного плана с 13 апреля по 15 мая 2026 года без прекращения образовательной деятельности по предметам учебного плана.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4898"/>
        <w:gridCol w:w="2773"/>
      </w:tblGrid>
      <w:tr w14:paraId="12AE6319"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2851B0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1CD62D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Предметы, по которым осуществляется промежуточная аттестация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2C60C1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проведения аттестации</w:t>
            </w:r>
          </w:p>
        </w:tc>
      </w:tr>
      <w:tr w14:paraId="68335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76DC9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B135E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0F504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6E644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5F22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C9F75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68569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71C86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C8749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 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5E85E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E8339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1C528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FD8820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7B852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0A401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14:paraId="1382C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AC3DD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6EDB2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FD7CF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62C640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D8363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14DE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63E65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14:paraId="3185E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F9FF6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07F5C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BD6DE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Диагностическая работа</w:t>
            </w:r>
          </w:p>
        </w:tc>
      </w:tr>
      <w:tr w14:paraId="6AC4E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C5CA9C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49FEC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14:paraId="32F1802C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  <w:p w14:paraId="03FD94A9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14:paraId="7417C386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3A844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</w:tr>
      <w:tr w14:paraId="61E1A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9FFCCF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1A228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BABB3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28639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20AF7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F4A20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C1613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524EA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9EB4B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73D5C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28BC1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7FDF2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B28E3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71206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2E5FA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0AB0D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BCDFB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07118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4CFFE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35265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ACCDC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88DB8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73317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7B280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1517B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10910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060C3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53148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D9FFF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C4FFF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3D393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14:paraId="1D25F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0D313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55BA6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B6671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14:paraId="39352A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B475E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BDE24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D95D8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 работа</w:t>
            </w:r>
          </w:p>
        </w:tc>
      </w:tr>
      <w:tr w14:paraId="2EFDB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0420A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7A409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50F51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14:paraId="4B8EF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3D502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20324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7D900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</w:tbl>
    <w:p w14:paraId="06C80D39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1755EFF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60"/>
        <w:gridCol w:w="2317"/>
      </w:tblGrid>
      <w:tr w14:paraId="0CBCC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0EFA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2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9150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14:paraId="02B32A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A9E3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2D9C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3A5A0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3CE4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AE5E1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3A7CD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D2E0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BACE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2FA4E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3A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CA34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399A95D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6"/>
        <w:gridCol w:w="3006"/>
        <w:gridCol w:w="3435"/>
      </w:tblGrid>
      <w:tr w14:paraId="5FE64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9535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A78F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C74A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14:paraId="677F5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A0FC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2"/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5F3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B2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14:paraId="544EF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36C5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57A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244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14:paraId="6D29B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0466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BBF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92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14:paraId="52F24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B447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1BE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F48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14:paraId="06505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8C86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14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2:50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012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bookmarkEnd w:id="0"/>
      <w:tr w14:paraId="096B5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742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53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3F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14:paraId="2A3B8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134B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5CC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4:30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0EE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14:paraId="5E104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B89F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14:paraId="0B79F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774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5802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F72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376C43A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8"/>
        <w:gridCol w:w="1219"/>
        <w:gridCol w:w="1220"/>
        <w:gridCol w:w="1220"/>
        <w:gridCol w:w="1220"/>
        <w:gridCol w:w="1220"/>
      </w:tblGrid>
      <w:tr w14:paraId="34B3B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4441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DEE4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Недельная нагрузка в академических часах</w:t>
            </w:r>
          </w:p>
        </w:tc>
      </w:tr>
      <w:tr w14:paraId="7D060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DBD8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5B0B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B80C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9009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16E8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B327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14:paraId="30987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14D9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1579D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643C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DF25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939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E972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73AE7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0746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6B95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79DD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5447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83E5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3894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2B94C572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1DFB07A0"/>
    <w:rsid w:val="43F3393B"/>
    <w:rsid w:val="606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Vit</dc:creator>
  <dc:description>Подготовлено экспертами Группы Актион</dc:description>
  <cp:lastModifiedBy>Vit</cp:lastModifiedBy>
  <dcterms:modified xsi:type="dcterms:W3CDTF">2025-08-23T09:28:42Z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D43A53A0295A43E7A56CDA73CE5E17AB_12</vt:lpwstr>
  </property>
</Properties>
</file>