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8A1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учебный график для ООП среднего общего образования по четвертям на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учебный год </w:t>
      </w:r>
    </w:p>
    <w:p w14:paraId="7E2FFE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Среднее общее образование</w:t>
      </w:r>
    </w:p>
    <w:p w14:paraId="05EC55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37E0E4C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среднего общего образования в соответствии:</w:t>
      </w:r>
    </w:p>
    <w:p w14:paraId="0C7802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14:paraId="3D48D5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2E0660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63FEFB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ФГОС СОО, утвержденным приказом Минобрнауки от 17.05.2012 № 413;</w:t>
      </w:r>
    </w:p>
    <w:p w14:paraId="1716B3B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ФОП СОО, утвержденной приказом Минпросвещения от 18.05.2023 № 371.</w:t>
      </w:r>
    </w:p>
    <w:p w14:paraId="6B2A9C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14:paraId="0A67F22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1.1.Дата начала учебного года: 1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сентября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63290F6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 для 10-х классов: 26 мая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045AC3F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для 11-х классов: определяется расписанием ГИА.</w:t>
      </w:r>
    </w:p>
    <w:p w14:paraId="3909F9B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14:paraId="2A9B472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14:paraId="1F359ED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10-е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классы — 34 учебных недели (164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 дня);</w:t>
      </w:r>
    </w:p>
    <w:p w14:paraId="2177903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11-е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классы — 34 недели без учета ГИА.</w:t>
      </w:r>
    </w:p>
    <w:p w14:paraId="02D6CC0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14:paraId="5973854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10-е классы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2"/>
        <w:gridCol w:w="1291"/>
        <w:gridCol w:w="1452"/>
        <w:gridCol w:w="2421"/>
        <w:gridCol w:w="2421"/>
      </w:tblGrid>
      <w:tr w14:paraId="068798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ED1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288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61E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8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3D7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14:paraId="164981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E0A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403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377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8F3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D1A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14:paraId="70D805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094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B45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F9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EF9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43D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14:paraId="6D1593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E4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F24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2D3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8D5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099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14:paraId="13E048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A75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936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9E2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A68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BA5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14:paraId="062F00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955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B43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328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C21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32A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14:paraId="0DC728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DE9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7B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5E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</w:tbl>
    <w:p w14:paraId="7C8E59F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11-е классы</w:t>
      </w:r>
    </w:p>
    <w:tbl>
      <w:tblPr>
        <w:tblStyle w:val="4"/>
        <w:tblW w:w="5000" w:type="pc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8"/>
        <w:gridCol w:w="1309"/>
        <w:gridCol w:w="1528"/>
        <w:gridCol w:w="2396"/>
        <w:gridCol w:w="2396"/>
      </w:tblGrid>
      <w:tr w14:paraId="527D9A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2B23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</w:p>
          <w:p w14:paraId="52808E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83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C1C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79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14E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14:paraId="361CA3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240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8C4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Начало 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C36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Окончание 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C53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недель 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4D1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дней </w:t>
            </w:r>
          </w:p>
        </w:tc>
      </w:tr>
      <w:tr w14:paraId="588511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561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943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A04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76D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2B2A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14:paraId="3B3F6F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BEC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C08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436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5A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714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14:paraId="406D67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8C5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CAD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D4E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8ED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60B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14:paraId="67F962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08D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28B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B39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684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BE1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14:paraId="3877C8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8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AF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1CC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65E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</w:tbl>
    <w:p w14:paraId="2DF3409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* Сроки проведения ГИА обучающихся устанавливают Минпросвещения и Рособрнадзор.</w:t>
      </w:r>
    </w:p>
    <w:p w14:paraId="3414923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3. Продолжительность каникул</w:t>
      </w:r>
    </w:p>
    <w:p w14:paraId="226B8B0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10-е классы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3"/>
        <w:gridCol w:w="1659"/>
        <w:gridCol w:w="1757"/>
        <w:gridCol w:w="3418"/>
      </w:tblGrid>
      <w:tr w14:paraId="552E6B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F5C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234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92E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315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4C6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14:paraId="3EA5B2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FEB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F02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A78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15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80F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DF264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861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A5F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B4C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.11.2025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0832D">
            <w:pP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14:paraId="0B7E00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F1F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785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881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821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14:paraId="43E043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853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D5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C5F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24F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14:paraId="21DA8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9F5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F1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5FB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C29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14:paraId="0F7457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23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572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2C177">
            <w:pP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bookmarkStart w:id="0" w:name="_GoBack"/>
            <w:bookmarkEnd w:id="0"/>
          </w:p>
        </w:tc>
      </w:tr>
    </w:tbl>
    <w:p w14:paraId="30B51E9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11-е классы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0"/>
        <w:gridCol w:w="1592"/>
        <w:gridCol w:w="1780"/>
        <w:gridCol w:w="3465"/>
      </w:tblGrid>
      <w:tr w14:paraId="611A21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2D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234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6FD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3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403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14:paraId="18E4D2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EE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694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4A0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Окончание*</w:t>
            </w:r>
          </w:p>
        </w:tc>
        <w:tc>
          <w:tcPr>
            <w:tcW w:w="33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062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6D937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DAF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B45DA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B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.11.2025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F0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14:paraId="20352D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A88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493E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1528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A7A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14:paraId="02D016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045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D1793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AB490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61D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14:paraId="7542EE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1C8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каникулы**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8B4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01.07.2026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250C9"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AD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14:paraId="6D7A3A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23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EB6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283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**</w:t>
            </w:r>
          </w:p>
        </w:tc>
      </w:tr>
    </w:tbl>
    <w:p w14:paraId="4397FFA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* Для обучающихся 11-х классов учебный год завершается в соответствии с расписанием ГИА.</w:t>
      </w:r>
    </w:p>
    <w:p w14:paraId="5E2D679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** В календарном учебном графике период летних каникул определен примерно.</w:t>
      </w:r>
    </w:p>
    <w:p w14:paraId="6BA0AD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</w:p>
    <w:p w14:paraId="6C471D9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 13 апреля по 15 мая 2026 года без прекращения образовательной деятельности по предметам учебного плана.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5"/>
        <w:gridCol w:w="4242"/>
        <w:gridCol w:w="3610"/>
      </w:tblGrid>
      <w:tr w14:paraId="145CF2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2878F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94B9A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1196F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14:paraId="531E82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C17C1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EBF6E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A2088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14:paraId="61AE9C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60B28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589C6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BBB1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14:paraId="0483E1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3A5C9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CF4E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(английский)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66B2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14:paraId="0C196C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31604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F04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14:paraId="43D1A61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 и начала анализа</w:t>
            </w:r>
          </w:p>
          <w:p w14:paraId="7B4CF88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  <w:p w14:paraId="04612F83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4989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 диагностическая работа</w:t>
            </w:r>
          </w:p>
        </w:tc>
      </w:tr>
      <w:tr w14:paraId="4B394E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5602B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D914B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0B8B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14:paraId="383526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D1F93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7A644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56CD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14:paraId="2B9FD9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B03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9956E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0838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14:paraId="7BD56C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FC7F4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C70BC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EB16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14:paraId="529145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524AC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27283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7F09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14:paraId="505CF9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06736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8F05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5B42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14:paraId="3794A8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E05B1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D892E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742D3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14:paraId="09582B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9557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B6E5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47A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</w:tr>
    </w:tbl>
    <w:p w14:paraId="44568AF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14:paraId="108619B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14"/>
        <w:gridCol w:w="2563"/>
      </w:tblGrid>
      <w:tr w14:paraId="1599FC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6D5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9F6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10–11-е классы</w:t>
            </w:r>
          </w:p>
        </w:tc>
      </w:tr>
      <w:tr w14:paraId="62C002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254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7F0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14:paraId="7D4ACA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EA3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7A3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26D9E9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05B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187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14:paraId="16C4CA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7B0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A19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14:paraId="4514A66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54"/>
        <w:gridCol w:w="2662"/>
        <w:gridCol w:w="2661"/>
      </w:tblGrid>
      <w:tr w14:paraId="0D4ABC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A4B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C0F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14:paraId="49A828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D75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AF33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10-е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C59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11-е классы</w:t>
            </w:r>
          </w:p>
        </w:tc>
      </w:tr>
      <w:tr w14:paraId="60E660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1B4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58A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148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14:paraId="5CDE45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EE5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9D7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544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highlight w:val="none"/>
              </w:rPr>
              <w:t>10</w:t>
            </w:r>
          </w:p>
        </w:tc>
      </w:tr>
    </w:tbl>
    <w:p w14:paraId="1B5611A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Расписание звонков и перемен</w:t>
      </w:r>
    </w:p>
    <w:p w14:paraId="252F2A2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10–11-е классы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8"/>
        <w:gridCol w:w="2708"/>
        <w:gridCol w:w="3581"/>
      </w:tblGrid>
      <w:tr w14:paraId="4900CF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85F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27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904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7BC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14:paraId="5929F1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722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05A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429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14:paraId="0574B8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1EF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1A3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764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14:paraId="3D3ACF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F12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98D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C3B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14:paraId="302AB4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269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71A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E9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14:paraId="016678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608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46F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2:50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101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14:paraId="435E78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1DC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CB8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0FB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14:paraId="141B72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BF9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A8F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4:30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0BB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14:paraId="112D9D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3AE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14:paraId="4BF8B5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C08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90F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15: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950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46C3DB91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11224"/>
    <w:rsid w:val="00653AF6"/>
    <w:rsid w:val="00966F4D"/>
    <w:rsid w:val="00B73A5A"/>
    <w:rsid w:val="00C6710A"/>
    <w:rsid w:val="00CB4775"/>
    <w:rsid w:val="00E438A1"/>
    <w:rsid w:val="00F01E19"/>
    <w:rsid w:val="2EE965F9"/>
    <w:rsid w:val="2F7F755B"/>
    <w:rsid w:val="414E65BC"/>
    <w:rsid w:val="6CDD2F3D"/>
    <w:rsid w:val="7E4C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674</Words>
  <Characters>3842</Characters>
  <Lines>32</Lines>
  <Paragraphs>9</Paragraphs>
  <TotalTime>31</TotalTime>
  <ScaleCrop>false</ScaleCrop>
  <LinksUpToDate>false</LinksUpToDate>
  <CharactersWithSpaces>4507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2025-08-22T20:37:00Z</dcterms:created>
  <dc:creator>Vit</dc:creator>
  <dc:description>Подготовлено экспертами Группы Актион</dc:description>
  <cp:lastModifiedBy>Vit</cp:lastModifiedBy>
  <dcterms:modified xsi:type="dcterms:W3CDTF">2025-08-23T09:28:43Z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0D59E46D85024D8C9243C917E967E4EC_12</vt:lpwstr>
  </property>
</Properties>
</file>