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00" w:rsidRDefault="00E70D5E" w:rsidP="00E70D5E">
      <w:pPr>
        <w:pStyle w:val="a3"/>
        <w:ind w:left="0" w:firstLine="0"/>
        <w:jc w:val="center"/>
      </w:pPr>
      <w:r w:rsidRPr="00E70D5E">
        <w:t>муниципальное бюджетное общеобразовательное учреждение</w:t>
      </w:r>
    </w:p>
    <w:p w:rsidR="00E70D5E" w:rsidRDefault="00E70D5E" w:rsidP="00E70D5E">
      <w:pPr>
        <w:pStyle w:val="a3"/>
        <w:ind w:left="0" w:firstLine="0"/>
        <w:jc w:val="center"/>
      </w:pPr>
      <w:r>
        <w:t>Родионово-Несветайского района</w:t>
      </w:r>
    </w:p>
    <w:p w:rsidR="00E70D5E" w:rsidRPr="00E70D5E" w:rsidRDefault="00E70D5E" w:rsidP="00E70D5E">
      <w:pPr>
        <w:pStyle w:val="a3"/>
        <w:ind w:left="0" w:firstLine="0"/>
        <w:jc w:val="center"/>
      </w:pPr>
      <w:r>
        <w:t>«Веселовская средняя общеобразовательная школа»</w:t>
      </w:r>
    </w:p>
    <w:p w:rsidR="00217900" w:rsidRDefault="00217900">
      <w:pPr>
        <w:pStyle w:val="a3"/>
        <w:ind w:left="0" w:firstLine="0"/>
        <w:jc w:val="left"/>
        <w:rPr>
          <w:sz w:val="20"/>
        </w:rPr>
      </w:pPr>
    </w:p>
    <w:p w:rsidR="00217900" w:rsidRDefault="00217900">
      <w:pPr>
        <w:pStyle w:val="a3"/>
        <w:spacing w:before="125"/>
        <w:ind w:left="0" w:firstLine="0"/>
        <w:jc w:val="left"/>
        <w:rPr>
          <w:sz w:val="20"/>
        </w:rPr>
      </w:pPr>
    </w:p>
    <w:tbl>
      <w:tblPr>
        <w:tblStyle w:val="TableNormal"/>
        <w:tblW w:w="0" w:type="auto"/>
        <w:tblInd w:w="73" w:type="dxa"/>
        <w:tblLayout w:type="fixed"/>
        <w:tblLook w:val="01E0" w:firstRow="1" w:lastRow="1" w:firstColumn="1" w:lastColumn="1" w:noHBand="0" w:noVBand="0"/>
      </w:tblPr>
      <w:tblGrid>
        <w:gridCol w:w="494"/>
        <w:gridCol w:w="6632"/>
        <w:gridCol w:w="3814"/>
      </w:tblGrid>
      <w:tr w:rsidR="00217900" w:rsidTr="00E70D5E">
        <w:trPr>
          <w:trHeight w:val="1648"/>
        </w:trPr>
        <w:tc>
          <w:tcPr>
            <w:tcW w:w="494" w:type="dxa"/>
          </w:tcPr>
          <w:p w:rsidR="00217900" w:rsidRDefault="00217900">
            <w:pPr>
              <w:pStyle w:val="TableParagraph"/>
              <w:spacing w:line="242" w:lineRule="auto"/>
              <w:ind w:left="50" w:right="511"/>
              <w:rPr>
                <w:sz w:val="24"/>
              </w:rPr>
            </w:pPr>
          </w:p>
        </w:tc>
        <w:tc>
          <w:tcPr>
            <w:tcW w:w="6632" w:type="dxa"/>
          </w:tcPr>
          <w:p w:rsidR="00217900" w:rsidRDefault="00E70D5E">
            <w:pPr>
              <w:pStyle w:val="TableParagraph"/>
              <w:spacing w:line="266" w:lineRule="exact"/>
              <w:ind w:left="410"/>
              <w:rPr>
                <w:sz w:val="24"/>
              </w:rPr>
            </w:pPr>
            <w:r>
              <w:rPr>
                <w:sz w:val="24"/>
              </w:rPr>
              <w:t>Рассмотрена</w:t>
            </w:r>
            <w:r>
              <w:rPr>
                <w:spacing w:val="-5"/>
                <w:sz w:val="24"/>
              </w:rPr>
              <w:t xml:space="preserve"> </w:t>
            </w:r>
            <w:r>
              <w:rPr>
                <w:spacing w:val="-10"/>
                <w:sz w:val="24"/>
              </w:rPr>
              <w:t>и</w:t>
            </w:r>
          </w:p>
          <w:p w:rsidR="00217900" w:rsidRDefault="005779AC">
            <w:pPr>
              <w:pStyle w:val="TableParagraph"/>
              <w:spacing w:before="2"/>
              <w:ind w:left="410" w:right="573"/>
              <w:rPr>
                <w:sz w:val="24"/>
              </w:rPr>
            </w:pPr>
            <w:r>
              <w:rPr>
                <w:sz w:val="24"/>
              </w:rPr>
              <w:t>р</w:t>
            </w:r>
            <w:r w:rsidR="00E70D5E">
              <w:rPr>
                <w:sz w:val="24"/>
              </w:rPr>
              <w:t>екомендована</w:t>
            </w:r>
            <w:r>
              <w:rPr>
                <w:spacing w:val="-15"/>
                <w:sz w:val="24"/>
              </w:rPr>
              <w:t xml:space="preserve">  </w:t>
            </w:r>
            <w:r w:rsidR="00E70D5E">
              <w:rPr>
                <w:sz w:val="24"/>
              </w:rPr>
              <w:t xml:space="preserve">к </w:t>
            </w:r>
            <w:r w:rsidR="00E70D5E">
              <w:rPr>
                <w:spacing w:val="-2"/>
                <w:sz w:val="24"/>
              </w:rPr>
              <w:t>утверждению</w:t>
            </w:r>
          </w:p>
          <w:p w:rsidR="00217900" w:rsidRDefault="00E70D5E">
            <w:pPr>
              <w:pStyle w:val="TableParagraph"/>
              <w:spacing w:before="3" w:line="237" w:lineRule="auto"/>
              <w:ind w:left="410" w:right="573"/>
              <w:rPr>
                <w:sz w:val="24"/>
              </w:rPr>
            </w:pPr>
            <w:r>
              <w:rPr>
                <w:sz w:val="24"/>
              </w:rPr>
              <w:t>педагогическим</w:t>
            </w:r>
            <w:r>
              <w:rPr>
                <w:spacing w:val="-15"/>
                <w:sz w:val="24"/>
              </w:rPr>
              <w:t xml:space="preserve"> </w:t>
            </w:r>
            <w:r>
              <w:rPr>
                <w:sz w:val="24"/>
              </w:rPr>
              <w:t>советом протокол № 1</w:t>
            </w:r>
            <w:r>
              <w:rPr>
                <w:spacing w:val="40"/>
                <w:sz w:val="24"/>
              </w:rPr>
              <w:t xml:space="preserve"> </w:t>
            </w:r>
            <w:r>
              <w:rPr>
                <w:sz w:val="24"/>
              </w:rPr>
              <w:t>от</w:t>
            </w:r>
          </w:p>
          <w:p w:rsidR="00217900" w:rsidRDefault="00E70D5E">
            <w:pPr>
              <w:pStyle w:val="TableParagraph"/>
              <w:spacing w:before="3" w:line="256" w:lineRule="exact"/>
              <w:ind w:left="473"/>
              <w:rPr>
                <w:sz w:val="24"/>
              </w:rPr>
            </w:pPr>
            <w:r>
              <w:rPr>
                <w:sz w:val="24"/>
              </w:rPr>
              <w:t>28.08.2025</w:t>
            </w:r>
            <w:r>
              <w:rPr>
                <w:spacing w:val="-3"/>
                <w:sz w:val="24"/>
              </w:rPr>
              <w:t xml:space="preserve"> </w:t>
            </w:r>
            <w:r>
              <w:rPr>
                <w:spacing w:val="-10"/>
                <w:sz w:val="24"/>
              </w:rPr>
              <w:t>г</w:t>
            </w:r>
          </w:p>
        </w:tc>
        <w:tc>
          <w:tcPr>
            <w:tcW w:w="3814" w:type="dxa"/>
          </w:tcPr>
          <w:p w:rsidR="00217900" w:rsidRDefault="00E70D5E">
            <w:pPr>
              <w:pStyle w:val="TableParagraph"/>
              <w:spacing w:line="266" w:lineRule="exact"/>
              <w:ind w:left="578"/>
              <w:rPr>
                <w:sz w:val="24"/>
              </w:rPr>
            </w:pPr>
            <w:r>
              <w:rPr>
                <w:sz w:val="24"/>
              </w:rPr>
              <w:t>УТВЕРЖДЕНО</w:t>
            </w:r>
          </w:p>
          <w:p w:rsidR="00571EAD" w:rsidRDefault="00571EAD">
            <w:pPr>
              <w:pStyle w:val="TableParagraph"/>
              <w:spacing w:before="2"/>
              <w:ind w:left="578"/>
              <w:rPr>
                <w:sz w:val="24"/>
              </w:rPr>
            </w:pPr>
            <w:r>
              <w:rPr>
                <w:sz w:val="24"/>
              </w:rPr>
              <w:t xml:space="preserve">Директор </w:t>
            </w:r>
            <w:r w:rsidR="00E70D5E">
              <w:rPr>
                <w:spacing w:val="-15"/>
                <w:sz w:val="24"/>
              </w:rPr>
              <w:t xml:space="preserve"> </w:t>
            </w:r>
            <w:r w:rsidR="00E70D5E">
              <w:rPr>
                <w:sz w:val="24"/>
              </w:rPr>
              <w:t>МБОУ</w:t>
            </w:r>
          </w:p>
          <w:p w:rsidR="00571EAD" w:rsidRDefault="00E70D5E">
            <w:pPr>
              <w:pStyle w:val="TableParagraph"/>
              <w:spacing w:before="2"/>
              <w:ind w:left="578"/>
              <w:rPr>
                <w:spacing w:val="40"/>
                <w:sz w:val="24"/>
              </w:rPr>
            </w:pPr>
            <w:r>
              <w:rPr>
                <w:spacing w:val="-15"/>
                <w:sz w:val="24"/>
              </w:rPr>
              <w:t xml:space="preserve"> </w:t>
            </w:r>
            <w:r w:rsidR="00571EAD">
              <w:rPr>
                <w:sz w:val="24"/>
              </w:rPr>
              <w:t>«Веселовская</w:t>
            </w:r>
            <w:r>
              <w:rPr>
                <w:sz w:val="24"/>
              </w:rPr>
              <w:t xml:space="preserve"> СОШ»</w:t>
            </w:r>
            <w:r>
              <w:rPr>
                <w:spacing w:val="40"/>
                <w:sz w:val="24"/>
              </w:rPr>
              <w:t xml:space="preserve"> </w:t>
            </w:r>
          </w:p>
          <w:p w:rsidR="00571EAD" w:rsidRDefault="00571EAD">
            <w:pPr>
              <w:pStyle w:val="TableParagraph"/>
              <w:spacing w:before="2"/>
              <w:ind w:left="578"/>
              <w:rPr>
                <w:sz w:val="24"/>
              </w:rPr>
            </w:pPr>
            <w:r>
              <w:rPr>
                <w:sz w:val="24"/>
              </w:rPr>
              <w:t>__________О.В.Мрыхина</w:t>
            </w:r>
          </w:p>
          <w:p w:rsidR="00217900" w:rsidRPr="00CB4AA4" w:rsidRDefault="00E70D5E">
            <w:pPr>
              <w:pStyle w:val="TableParagraph"/>
              <w:spacing w:before="2"/>
              <w:ind w:left="578"/>
              <w:rPr>
                <w:sz w:val="24"/>
              </w:rPr>
            </w:pPr>
            <w:r w:rsidRPr="00CB4AA4">
              <w:rPr>
                <w:sz w:val="24"/>
              </w:rPr>
              <w:t xml:space="preserve">Приказ № </w:t>
            </w:r>
            <w:r w:rsidR="00A8656C">
              <w:rPr>
                <w:sz w:val="24"/>
              </w:rPr>
              <w:t>128</w:t>
            </w:r>
          </w:p>
          <w:p w:rsidR="00217900" w:rsidRDefault="00E70D5E">
            <w:pPr>
              <w:pStyle w:val="TableParagraph"/>
              <w:spacing w:before="1" w:line="275" w:lineRule="exact"/>
              <w:ind w:left="578"/>
              <w:rPr>
                <w:sz w:val="24"/>
              </w:rPr>
            </w:pPr>
            <w:r w:rsidRPr="00CB4AA4">
              <w:rPr>
                <w:sz w:val="24"/>
              </w:rPr>
              <w:t>от</w:t>
            </w:r>
            <w:r w:rsidRPr="00CB4AA4">
              <w:rPr>
                <w:spacing w:val="62"/>
                <w:sz w:val="24"/>
              </w:rPr>
              <w:t xml:space="preserve"> </w:t>
            </w:r>
            <w:r w:rsidR="00571EAD" w:rsidRPr="00CB4AA4">
              <w:rPr>
                <w:sz w:val="24"/>
              </w:rPr>
              <w:t>29</w:t>
            </w:r>
            <w:r w:rsidRPr="00CB4AA4">
              <w:rPr>
                <w:sz w:val="24"/>
              </w:rPr>
              <w:t>.08.2025</w:t>
            </w:r>
            <w:r>
              <w:rPr>
                <w:spacing w:val="-2"/>
                <w:sz w:val="24"/>
              </w:rPr>
              <w:t xml:space="preserve"> </w:t>
            </w:r>
            <w:r>
              <w:rPr>
                <w:spacing w:val="-5"/>
                <w:sz w:val="24"/>
              </w:rPr>
              <w:t>г.</w:t>
            </w:r>
          </w:p>
          <w:p w:rsidR="00217900" w:rsidRDefault="00217900">
            <w:pPr>
              <w:pStyle w:val="TableParagraph"/>
              <w:tabs>
                <w:tab w:val="left" w:pos="1418"/>
              </w:tabs>
              <w:spacing w:line="275" w:lineRule="exact"/>
              <w:ind w:left="578"/>
              <w:rPr>
                <w:sz w:val="24"/>
              </w:rPr>
            </w:pPr>
          </w:p>
        </w:tc>
      </w:tr>
    </w:tbl>
    <w:p w:rsidR="00217900" w:rsidRDefault="00217900">
      <w:pPr>
        <w:pStyle w:val="a3"/>
        <w:ind w:left="0" w:firstLine="0"/>
        <w:jc w:val="left"/>
      </w:pPr>
    </w:p>
    <w:p w:rsidR="00217900" w:rsidRDefault="00217900">
      <w:pPr>
        <w:pStyle w:val="a3"/>
        <w:ind w:left="0" w:firstLine="0"/>
        <w:jc w:val="left"/>
      </w:pPr>
    </w:p>
    <w:p w:rsidR="00217900" w:rsidRDefault="00217900">
      <w:pPr>
        <w:pStyle w:val="a3"/>
        <w:ind w:left="0" w:firstLine="0"/>
        <w:jc w:val="left"/>
      </w:pPr>
    </w:p>
    <w:p w:rsidR="00217900" w:rsidRDefault="00217900">
      <w:pPr>
        <w:pStyle w:val="a3"/>
        <w:ind w:left="0" w:firstLine="0"/>
        <w:jc w:val="left"/>
      </w:pPr>
    </w:p>
    <w:p w:rsidR="00217900" w:rsidRDefault="00217900">
      <w:pPr>
        <w:pStyle w:val="a3"/>
        <w:spacing w:before="94"/>
        <w:ind w:left="0" w:firstLine="0"/>
        <w:jc w:val="left"/>
      </w:pPr>
    </w:p>
    <w:p w:rsidR="00217900" w:rsidRDefault="00E70D5E">
      <w:pPr>
        <w:ind w:left="2559" w:right="2701"/>
        <w:jc w:val="center"/>
        <w:rPr>
          <w:b/>
          <w:sz w:val="28"/>
        </w:rPr>
      </w:pPr>
      <w:r>
        <w:rPr>
          <w:b/>
          <w:sz w:val="28"/>
        </w:rPr>
        <w:t>Основная</w:t>
      </w:r>
      <w:r>
        <w:rPr>
          <w:b/>
          <w:spacing w:val="-18"/>
          <w:sz w:val="28"/>
        </w:rPr>
        <w:t xml:space="preserve"> </w:t>
      </w:r>
      <w:r>
        <w:rPr>
          <w:b/>
          <w:sz w:val="28"/>
        </w:rPr>
        <w:t>образовательная</w:t>
      </w:r>
      <w:r>
        <w:rPr>
          <w:b/>
          <w:spacing w:val="-17"/>
          <w:sz w:val="28"/>
        </w:rPr>
        <w:t xml:space="preserve"> </w:t>
      </w:r>
      <w:r>
        <w:rPr>
          <w:b/>
          <w:sz w:val="28"/>
        </w:rPr>
        <w:t>программа среднего общего образования</w:t>
      </w:r>
    </w:p>
    <w:p w:rsidR="00217900" w:rsidRDefault="00E70D5E" w:rsidP="00571EAD">
      <w:pPr>
        <w:ind w:left="1383" w:right="1199"/>
        <w:rPr>
          <w:b/>
          <w:sz w:val="28"/>
        </w:rPr>
      </w:pPr>
      <w:r>
        <w:rPr>
          <w:b/>
          <w:sz w:val="28"/>
        </w:rPr>
        <w:t>муниципального</w:t>
      </w:r>
      <w:r>
        <w:rPr>
          <w:b/>
          <w:spacing w:val="-17"/>
          <w:sz w:val="28"/>
        </w:rPr>
        <w:t xml:space="preserve"> </w:t>
      </w:r>
      <w:r>
        <w:rPr>
          <w:b/>
          <w:sz w:val="28"/>
        </w:rPr>
        <w:t>бюджетного</w:t>
      </w:r>
      <w:r>
        <w:rPr>
          <w:b/>
          <w:spacing w:val="-14"/>
          <w:sz w:val="28"/>
        </w:rPr>
        <w:t xml:space="preserve"> </w:t>
      </w:r>
      <w:r>
        <w:rPr>
          <w:b/>
          <w:sz w:val="28"/>
        </w:rPr>
        <w:t>общеобразовательного</w:t>
      </w:r>
      <w:r>
        <w:rPr>
          <w:b/>
          <w:spacing w:val="-17"/>
          <w:sz w:val="28"/>
        </w:rPr>
        <w:t xml:space="preserve"> </w:t>
      </w:r>
      <w:r>
        <w:rPr>
          <w:b/>
          <w:sz w:val="28"/>
        </w:rPr>
        <w:t>учреждения</w:t>
      </w:r>
    </w:p>
    <w:p w:rsidR="00217900" w:rsidRDefault="00E70D5E">
      <w:pPr>
        <w:spacing w:line="321" w:lineRule="exact"/>
        <w:ind w:right="143"/>
        <w:jc w:val="center"/>
        <w:rPr>
          <w:b/>
          <w:sz w:val="28"/>
        </w:rPr>
      </w:pPr>
      <w:r>
        <w:rPr>
          <w:b/>
          <w:spacing w:val="-2"/>
          <w:sz w:val="28"/>
        </w:rPr>
        <w:t>Родионово-Несветайского</w:t>
      </w:r>
      <w:r>
        <w:rPr>
          <w:b/>
          <w:spacing w:val="15"/>
          <w:sz w:val="28"/>
        </w:rPr>
        <w:t xml:space="preserve"> </w:t>
      </w:r>
      <w:r>
        <w:rPr>
          <w:b/>
          <w:spacing w:val="-2"/>
          <w:sz w:val="28"/>
        </w:rPr>
        <w:t>района</w:t>
      </w:r>
    </w:p>
    <w:p w:rsidR="00571EAD" w:rsidRDefault="00571EAD">
      <w:pPr>
        <w:ind w:left="2094" w:right="2247"/>
        <w:jc w:val="center"/>
        <w:rPr>
          <w:b/>
          <w:sz w:val="28"/>
        </w:rPr>
      </w:pPr>
      <w:r>
        <w:rPr>
          <w:b/>
          <w:sz w:val="28"/>
        </w:rPr>
        <w:t xml:space="preserve">«Веселовская </w:t>
      </w:r>
      <w:r w:rsidR="00E70D5E">
        <w:rPr>
          <w:b/>
          <w:sz w:val="28"/>
        </w:rPr>
        <w:t>средняя</w:t>
      </w:r>
      <w:r w:rsidR="00E70D5E">
        <w:rPr>
          <w:b/>
          <w:spacing w:val="-14"/>
          <w:sz w:val="28"/>
        </w:rPr>
        <w:t xml:space="preserve"> </w:t>
      </w:r>
      <w:r w:rsidR="00E70D5E">
        <w:rPr>
          <w:b/>
          <w:sz w:val="28"/>
        </w:rPr>
        <w:t>общеобразовательная</w:t>
      </w:r>
      <w:r w:rsidR="00E70D5E">
        <w:rPr>
          <w:b/>
          <w:spacing w:val="-14"/>
          <w:sz w:val="28"/>
        </w:rPr>
        <w:t xml:space="preserve"> </w:t>
      </w:r>
      <w:r w:rsidR="00E70D5E">
        <w:rPr>
          <w:b/>
          <w:sz w:val="28"/>
        </w:rPr>
        <w:t xml:space="preserve">школа» </w:t>
      </w:r>
    </w:p>
    <w:p w:rsidR="00571EAD" w:rsidRDefault="00571EAD">
      <w:pPr>
        <w:ind w:left="2094" w:right="2247"/>
        <w:jc w:val="center"/>
        <w:rPr>
          <w:b/>
          <w:sz w:val="28"/>
        </w:rPr>
      </w:pPr>
      <w:r>
        <w:rPr>
          <w:b/>
          <w:sz w:val="28"/>
        </w:rPr>
        <w:t>в соответствии с ФГОС и ФОП СОО</w:t>
      </w:r>
    </w:p>
    <w:p w:rsidR="00571EAD" w:rsidRDefault="00571EAD">
      <w:pPr>
        <w:ind w:left="2094" w:right="2247"/>
        <w:jc w:val="center"/>
        <w:rPr>
          <w:b/>
          <w:sz w:val="28"/>
        </w:rPr>
      </w:pPr>
    </w:p>
    <w:p w:rsidR="00217900" w:rsidRDefault="00E70D5E">
      <w:pPr>
        <w:ind w:left="2094" w:right="2247"/>
        <w:jc w:val="center"/>
        <w:rPr>
          <w:b/>
          <w:sz w:val="28"/>
        </w:rPr>
      </w:pPr>
      <w:r>
        <w:rPr>
          <w:b/>
          <w:sz w:val="28"/>
        </w:rPr>
        <w:t>на 2025-2027 уч.г.</w:t>
      </w:r>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ind w:left="0" w:firstLine="0"/>
        <w:jc w:val="left"/>
        <w:rPr>
          <w:b/>
        </w:rPr>
      </w:pPr>
      <w:bookmarkStart w:id="0" w:name="_GoBack"/>
      <w:bookmarkEnd w:id="0"/>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ind w:left="0" w:firstLine="0"/>
        <w:jc w:val="left"/>
        <w:rPr>
          <w:b/>
        </w:rPr>
      </w:pPr>
    </w:p>
    <w:p w:rsidR="00217900" w:rsidRDefault="00217900">
      <w:pPr>
        <w:pStyle w:val="a3"/>
        <w:spacing w:before="3"/>
        <w:ind w:left="0" w:firstLine="0"/>
        <w:jc w:val="left"/>
        <w:rPr>
          <w:b/>
        </w:rPr>
      </w:pPr>
    </w:p>
    <w:p w:rsidR="00217900" w:rsidRDefault="00E70D5E">
      <w:pPr>
        <w:ind w:left="503" w:right="284"/>
        <w:jc w:val="center"/>
        <w:rPr>
          <w:b/>
          <w:sz w:val="28"/>
        </w:rPr>
      </w:pPr>
      <w:r>
        <w:rPr>
          <w:b/>
          <w:sz w:val="28"/>
        </w:rPr>
        <w:t>х.</w:t>
      </w:r>
      <w:r>
        <w:rPr>
          <w:b/>
          <w:spacing w:val="-5"/>
          <w:sz w:val="28"/>
        </w:rPr>
        <w:t xml:space="preserve"> </w:t>
      </w:r>
      <w:r w:rsidR="00F977BD">
        <w:rPr>
          <w:b/>
          <w:sz w:val="28"/>
        </w:rPr>
        <w:t>Веселый</w:t>
      </w:r>
      <w:r>
        <w:rPr>
          <w:b/>
          <w:sz w:val="28"/>
        </w:rPr>
        <w:t>,</w:t>
      </w:r>
      <w:r>
        <w:rPr>
          <w:b/>
          <w:spacing w:val="-8"/>
          <w:sz w:val="28"/>
        </w:rPr>
        <w:t xml:space="preserve"> </w:t>
      </w:r>
      <w:r>
        <w:rPr>
          <w:b/>
          <w:sz w:val="28"/>
        </w:rPr>
        <w:t>2025</w:t>
      </w:r>
      <w:r>
        <w:rPr>
          <w:b/>
          <w:spacing w:val="-7"/>
          <w:sz w:val="28"/>
        </w:rPr>
        <w:t xml:space="preserve"> </w:t>
      </w:r>
      <w:r>
        <w:rPr>
          <w:b/>
          <w:spacing w:val="-5"/>
          <w:sz w:val="28"/>
        </w:rPr>
        <w:t>г.</w:t>
      </w:r>
    </w:p>
    <w:p w:rsidR="00217900" w:rsidRDefault="00217900">
      <w:pPr>
        <w:jc w:val="center"/>
        <w:rPr>
          <w:b/>
          <w:sz w:val="28"/>
        </w:rPr>
        <w:sectPr w:rsidR="00217900">
          <w:headerReference w:type="default" r:id="rId8"/>
          <w:type w:val="continuous"/>
          <w:pgSz w:w="11920" w:h="16850"/>
          <w:pgMar w:top="820" w:right="141" w:bottom="280" w:left="566" w:header="569" w:footer="0" w:gutter="0"/>
          <w:pgNumType w:start="1"/>
          <w:cols w:space="720"/>
        </w:sectPr>
      </w:pPr>
    </w:p>
    <w:tbl>
      <w:tblPr>
        <w:tblStyle w:val="TableNormal"/>
        <w:tblW w:w="0" w:type="auto"/>
        <w:tblInd w:w="817" w:type="dxa"/>
        <w:tblLayout w:type="fixed"/>
        <w:tblLook w:val="01E0" w:firstRow="1" w:lastRow="1" w:firstColumn="1" w:lastColumn="1" w:noHBand="0" w:noVBand="0"/>
      </w:tblPr>
      <w:tblGrid>
        <w:gridCol w:w="812"/>
        <w:gridCol w:w="8197"/>
        <w:gridCol w:w="704"/>
      </w:tblGrid>
      <w:tr w:rsidR="00217900">
        <w:trPr>
          <w:trHeight w:val="708"/>
        </w:trPr>
        <w:tc>
          <w:tcPr>
            <w:tcW w:w="812" w:type="dxa"/>
          </w:tcPr>
          <w:p w:rsidR="00217900" w:rsidRDefault="00E70D5E">
            <w:pPr>
              <w:pStyle w:val="TableParagraph"/>
              <w:spacing w:line="309" w:lineRule="exact"/>
              <w:ind w:left="285"/>
              <w:rPr>
                <w:b/>
                <w:sz w:val="28"/>
              </w:rPr>
            </w:pPr>
            <w:r>
              <w:rPr>
                <w:b/>
                <w:spacing w:val="-10"/>
                <w:sz w:val="28"/>
              </w:rPr>
              <w:lastRenderedPageBreak/>
              <w:t>№</w:t>
            </w:r>
          </w:p>
          <w:p w:rsidR="00217900" w:rsidRDefault="00E70D5E">
            <w:pPr>
              <w:pStyle w:val="TableParagraph"/>
              <w:spacing w:before="47"/>
              <w:ind w:left="227"/>
              <w:rPr>
                <w:b/>
                <w:sz w:val="28"/>
              </w:rPr>
            </w:pPr>
            <w:r>
              <w:rPr>
                <w:b/>
                <w:spacing w:val="-5"/>
                <w:sz w:val="28"/>
              </w:rPr>
              <w:t>п/п</w:t>
            </w:r>
          </w:p>
        </w:tc>
        <w:tc>
          <w:tcPr>
            <w:tcW w:w="8197" w:type="dxa"/>
          </w:tcPr>
          <w:p w:rsidR="00217900" w:rsidRDefault="00E70D5E">
            <w:pPr>
              <w:pStyle w:val="TableParagraph"/>
              <w:spacing w:line="309" w:lineRule="exact"/>
              <w:ind w:left="72"/>
              <w:jc w:val="center"/>
              <w:rPr>
                <w:b/>
                <w:sz w:val="28"/>
              </w:rPr>
            </w:pPr>
            <w:r>
              <w:rPr>
                <w:b/>
                <w:spacing w:val="-2"/>
                <w:sz w:val="28"/>
              </w:rPr>
              <w:t>СОДЕРЖАНИЕ</w:t>
            </w:r>
          </w:p>
        </w:tc>
        <w:tc>
          <w:tcPr>
            <w:tcW w:w="704" w:type="dxa"/>
          </w:tcPr>
          <w:p w:rsidR="00217900" w:rsidRDefault="00E70D5E">
            <w:pPr>
              <w:pStyle w:val="TableParagraph"/>
              <w:spacing w:line="309" w:lineRule="exact"/>
              <w:ind w:left="105" w:right="8"/>
              <w:jc w:val="center"/>
              <w:rPr>
                <w:b/>
                <w:sz w:val="28"/>
              </w:rPr>
            </w:pPr>
            <w:r>
              <w:rPr>
                <w:b/>
                <w:spacing w:val="-5"/>
                <w:sz w:val="28"/>
              </w:rPr>
              <w:t>Стр</w:t>
            </w:r>
          </w:p>
        </w:tc>
      </w:tr>
      <w:tr w:rsidR="00217900">
        <w:trPr>
          <w:trHeight w:val="552"/>
        </w:trPr>
        <w:tc>
          <w:tcPr>
            <w:tcW w:w="812" w:type="dxa"/>
          </w:tcPr>
          <w:p w:rsidR="00217900" w:rsidRPr="00E70D5E" w:rsidRDefault="00E70D5E" w:rsidP="00571EAD">
            <w:pPr>
              <w:pStyle w:val="TableParagraph"/>
              <w:spacing w:before="17"/>
              <w:ind w:left="50"/>
              <w:rPr>
                <w:sz w:val="28"/>
                <w:szCs w:val="28"/>
              </w:rPr>
            </w:pPr>
            <w:r w:rsidRPr="00E70D5E">
              <w:rPr>
                <w:spacing w:val="-10"/>
                <w:sz w:val="28"/>
                <w:szCs w:val="28"/>
              </w:rPr>
              <w:t>1</w:t>
            </w:r>
          </w:p>
        </w:tc>
        <w:tc>
          <w:tcPr>
            <w:tcW w:w="8197" w:type="dxa"/>
          </w:tcPr>
          <w:p w:rsidR="00217900" w:rsidRPr="00E70D5E" w:rsidRDefault="00A8656C" w:rsidP="00571EAD">
            <w:pPr>
              <w:pStyle w:val="TableParagraph"/>
              <w:spacing w:before="17"/>
              <w:ind w:left="51"/>
              <w:jc w:val="center"/>
              <w:rPr>
                <w:sz w:val="28"/>
                <w:szCs w:val="28"/>
              </w:rPr>
            </w:pPr>
            <w:hyperlink w:anchor="_bookmark0" w:history="1">
              <w:r w:rsidR="00E70D5E" w:rsidRPr="00E70D5E">
                <w:rPr>
                  <w:sz w:val="28"/>
                  <w:szCs w:val="28"/>
                </w:rPr>
                <w:t>ЦЕЛЕВОЙ</w:t>
              </w:r>
              <w:r w:rsidR="00E70D5E" w:rsidRPr="00E70D5E">
                <w:rPr>
                  <w:spacing w:val="-14"/>
                  <w:sz w:val="28"/>
                  <w:szCs w:val="28"/>
                </w:rPr>
                <w:t xml:space="preserve"> </w:t>
              </w:r>
              <w:r w:rsidR="00E70D5E" w:rsidRPr="00E70D5E">
                <w:rPr>
                  <w:sz w:val="28"/>
                  <w:szCs w:val="28"/>
                </w:rPr>
                <w:t>РАЗДЕЛ</w:t>
              </w:r>
            </w:hyperlink>
            <w:r w:rsidR="00E70D5E" w:rsidRPr="00E70D5E">
              <w:rPr>
                <w:spacing w:val="-13"/>
                <w:sz w:val="28"/>
                <w:szCs w:val="28"/>
              </w:rPr>
              <w:t xml:space="preserve"> </w:t>
            </w:r>
            <w:r w:rsidR="00E70D5E" w:rsidRPr="00E70D5E">
              <w:rPr>
                <w:spacing w:val="-2"/>
                <w:sz w:val="28"/>
                <w:szCs w:val="28"/>
              </w:rPr>
              <w:t>………………………………………………..</w:t>
            </w:r>
          </w:p>
        </w:tc>
        <w:tc>
          <w:tcPr>
            <w:tcW w:w="704" w:type="dxa"/>
          </w:tcPr>
          <w:p w:rsidR="00217900" w:rsidRPr="00E70D5E" w:rsidRDefault="00E70D5E" w:rsidP="00571EAD">
            <w:pPr>
              <w:pStyle w:val="TableParagraph"/>
              <w:spacing w:before="17"/>
              <w:ind w:left="206"/>
              <w:jc w:val="center"/>
              <w:rPr>
                <w:sz w:val="28"/>
                <w:szCs w:val="28"/>
              </w:rPr>
            </w:pPr>
            <w:r w:rsidRPr="00E70D5E">
              <w:rPr>
                <w:spacing w:val="-10"/>
                <w:sz w:val="28"/>
                <w:szCs w:val="28"/>
              </w:rPr>
              <w:t>3</w:t>
            </w:r>
          </w:p>
        </w:tc>
      </w:tr>
      <w:tr w:rsidR="00217900">
        <w:trPr>
          <w:trHeight w:val="737"/>
        </w:trPr>
        <w:tc>
          <w:tcPr>
            <w:tcW w:w="812" w:type="dxa"/>
          </w:tcPr>
          <w:p w:rsidR="00217900" w:rsidRPr="00E70D5E" w:rsidRDefault="00E70D5E" w:rsidP="00571EAD">
            <w:pPr>
              <w:pStyle w:val="TableParagraph"/>
              <w:spacing w:before="200"/>
              <w:ind w:left="50"/>
              <w:rPr>
                <w:sz w:val="28"/>
                <w:szCs w:val="28"/>
              </w:rPr>
            </w:pPr>
            <w:r w:rsidRPr="00E70D5E">
              <w:rPr>
                <w:spacing w:val="-5"/>
                <w:sz w:val="28"/>
                <w:szCs w:val="28"/>
              </w:rPr>
              <w:t>1.1</w:t>
            </w:r>
          </w:p>
        </w:tc>
        <w:tc>
          <w:tcPr>
            <w:tcW w:w="8197" w:type="dxa"/>
          </w:tcPr>
          <w:p w:rsidR="00217900" w:rsidRPr="00E70D5E" w:rsidRDefault="00A8656C" w:rsidP="00571EAD">
            <w:pPr>
              <w:pStyle w:val="TableParagraph"/>
              <w:spacing w:before="200"/>
              <w:ind w:left="3"/>
              <w:jc w:val="center"/>
              <w:rPr>
                <w:sz w:val="28"/>
                <w:szCs w:val="28"/>
              </w:rPr>
            </w:pPr>
            <w:hyperlink w:anchor="_bookmark1" w:history="1">
              <w:r w:rsidR="00E70D5E" w:rsidRPr="00E70D5E">
                <w:rPr>
                  <w:spacing w:val="-2"/>
                  <w:sz w:val="28"/>
                  <w:szCs w:val="28"/>
                </w:rPr>
                <w:t>Пояснительная записка</w:t>
              </w:r>
            </w:hyperlink>
            <w:r w:rsidR="00E70D5E" w:rsidRPr="00E70D5E">
              <w:rPr>
                <w:spacing w:val="4"/>
                <w:sz w:val="28"/>
                <w:szCs w:val="28"/>
              </w:rPr>
              <w:t xml:space="preserve"> </w:t>
            </w:r>
            <w:r w:rsidR="00E70D5E" w:rsidRPr="00E70D5E">
              <w:rPr>
                <w:spacing w:val="-2"/>
                <w:sz w:val="28"/>
                <w:szCs w:val="28"/>
              </w:rPr>
              <w:t>…………………………………………...</w:t>
            </w:r>
          </w:p>
        </w:tc>
        <w:tc>
          <w:tcPr>
            <w:tcW w:w="704" w:type="dxa"/>
          </w:tcPr>
          <w:p w:rsidR="00217900" w:rsidRPr="00E70D5E" w:rsidRDefault="00E70D5E" w:rsidP="00571EAD">
            <w:pPr>
              <w:pStyle w:val="TableParagraph"/>
              <w:spacing w:before="200"/>
              <w:ind w:left="206"/>
              <w:jc w:val="center"/>
              <w:rPr>
                <w:sz w:val="28"/>
                <w:szCs w:val="28"/>
              </w:rPr>
            </w:pPr>
            <w:r w:rsidRPr="00E70D5E">
              <w:rPr>
                <w:spacing w:val="-10"/>
                <w:sz w:val="28"/>
                <w:szCs w:val="28"/>
              </w:rPr>
              <w:t>3</w:t>
            </w:r>
          </w:p>
        </w:tc>
      </w:tr>
      <w:tr w:rsidR="00217900">
        <w:trPr>
          <w:trHeight w:val="1109"/>
        </w:trPr>
        <w:tc>
          <w:tcPr>
            <w:tcW w:w="812" w:type="dxa"/>
          </w:tcPr>
          <w:p w:rsidR="00217900" w:rsidRPr="00E70D5E" w:rsidRDefault="00E70D5E" w:rsidP="00571EAD">
            <w:pPr>
              <w:pStyle w:val="TableParagraph"/>
              <w:spacing w:before="202"/>
              <w:ind w:left="50"/>
              <w:rPr>
                <w:sz w:val="28"/>
                <w:szCs w:val="28"/>
              </w:rPr>
            </w:pPr>
            <w:r w:rsidRPr="00E70D5E">
              <w:rPr>
                <w:spacing w:val="-5"/>
                <w:sz w:val="28"/>
                <w:szCs w:val="28"/>
              </w:rPr>
              <w:t>1.2</w:t>
            </w:r>
          </w:p>
        </w:tc>
        <w:tc>
          <w:tcPr>
            <w:tcW w:w="8197" w:type="dxa"/>
          </w:tcPr>
          <w:p w:rsidR="00217900" w:rsidRPr="00E70D5E" w:rsidRDefault="00A8656C" w:rsidP="00571EAD">
            <w:pPr>
              <w:pStyle w:val="TableParagraph"/>
              <w:spacing w:before="202"/>
              <w:ind w:left="198"/>
              <w:rPr>
                <w:sz w:val="28"/>
                <w:szCs w:val="28"/>
              </w:rPr>
            </w:pPr>
            <w:hyperlink w:anchor="_bookmark2" w:history="1">
              <w:r w:rsidR="00E70D5E" w:rsidRPr="00E70D5E">
                <w:rPr>
                  <w:spacing w:val="-2"/>
                  <w:sz w:val="28"/>
                  <w:szCs w:val="28"/>
                </w:rPr>
                <w:t>Планируемые результаты</w:t>
              </w:r>
              <w:r w:rsidR="00E70D5E" w:rsidRPr="00E70D5E">
                <w:rPr>
                  <w:spacing w:val="1"/>
                  <w:sz w:val="28"/>
                  <w:szCs w:val="28"/>
                </w:rPr>
                <w:t xml:space="preserve"> </w:t>
              </w:r>
              <w:r w:rsidR="00E70D5E" w:rsidRPr="00E70D5E">
                <w:rPr>
                  <w:spacing w:val="-2"/>
                  <w:sz w:val="28"/>
                  <w:szCs w:val="28"/>
                </w:rPr>
                <w:t>освоения</w:t>
              </w:r>
              <w:r w:rsidR="00E70D5E" w:rsidRPr="00E70D5E">
                <w:rPr>
                  <w:spacing w:val="-1"/>
                  <w:sz w:val="28"/>
                  <w:szCs w:val="28"/>
                </w:rPr>
                <w:t xml:space="preserve"> </w:t>
              </w:r>
              <w:r w:rsidR="00E70D5E" w:rsidRPr="00E70D5E">
                <w:rPr>
                  <w:spacing w:val="-2"/>
                  <w:sz w:val="28"/>
                  <w:szCs w:val="28"/>
                </w:rPr>
                <w:t>обучающимися</w:t>
              </w:r>
              <w:r w:rsidR="00E70D5E" w:rsidRPr="00E70D5E">
                <w:rPr>
                  <w:spacing w:val="-4"/>
                  <w:sz w:val="28"/>
                  <w:szCs w:val="28"/>
                </w:rPr>
                <w:t xml:space="preserve"> </w:t>
              </w:r>
              <w:r w:rsidR="00E70D5E" w:rsidRPr="00E70D5E">
                <w:rPr>
                  <w:spacing w:val="-5"/>
                  <w:sz w:val="28"/>
                  <w:szCs w:val="28"/>
                </w:rPr>
                <w:t>ООП</w:t>
              </w:r>
            </w:hyperlink>
          </w:p>
          <w:p w:rsidR="00217900" w:rsidRPr="00E70D5E" w:rsidRDefault="00A8656C" w:rsidP="00571EAD">
            <w:pPr>
              <w:pStyle w:val="TableParagraph"/>
              <w:spacing w:before="47"/>
              <w:ind w:left="198"/>
              <w:rPr>
                <w:sz w:val="28"/>
                <w:szCs w:val="28"/>
              </w:rPr>
            </w:pPr>
            <w:hyperlink w:anchor="_bookmark2" w:history="1">
              <w:r w:rsidR="00E70D5E" w:rsidRPr="00E70D5E">
                <w:rPr>
                  <w:sz w:val="28"/>
                  <w:szCs w:val="28"/>
                </w:rPr>
                <w:t>СОО</w:t>
              </w:r>
            </w:hyperlink>
            <w:r w:rsidR="00E70D5E" w:rsidRPr="00E70D5E">
              <w:rPr>
                <w:spacing w:val="-11"/>
                <w:sz w:val="28"/>
                <w:szCs w:val="28"/>
              </w:rPr>
              <w:t xml:space="preserve"> </w:t>
            </w:r>
            <w:r w:rsidR="00E70D5E" w:rsidRPr="00E70D5E">
              <w:rPr>
                <w:spacing w:val="-2"/>
                <w:sz w:val="28"/>
                <w:szCs w:val="28"/>
              </w:rPr>
              <w:t>…………………………………………………………………..</w:t>
            </w:r>
          </w:p>
        </w:tc>
        <w:tc>
          <w:tcPr>
            <w:tcW w:w="704" w:type="dxa"/>
          </w:tcPr>
          <w:p w:rsidR="00217900" w:rsidRPr="00E70D5E" w:rsidRDefault="00E70D5E" w:rsidP="00571EAD">
            <w:pPr>
              <w:pStyle w:val="TableParagraph"/>
              <w:spacing w:before="202"/>
              <w:ind w:left="206" w:right="5"/>
              <w:jc w:val="center"/>
              <w:rPr>
                <w:sz w:val="28"/>
                <w:szCs w:val="28"/>
              </w:rPr>
            </w:pPr>
            <w:r w:rsidRPr="00E70D5E">
              <w:rPr>
                <w:spacing w:val="-5"/>
                <w:sz w:val="28"/>
                <w:szCs w:val="28"/>
              </w:rPr>
              <w:t>12</w:t>
            </w:r>
          </w:p>
        </w:tc>
      </w:tr>
      <w:tr w:rsidR="00217900">
        <w:trPr>
          <w:trHeight w:val="1111"/>
        </w:trPr>
        <w:tc>
          <w:tcPr>
            <w:tcW w:w="812" w:type="dxa"/>
          </w:tcPr>
          <w:p w:rsidR="00217900" w:rsidRPr="00E70D5E" w:rsidRDefault="00E70D5E" w:rsidP="00571EAD">
            <w:pPr>
              <w:pStyle w:val="TableParagraph"/>
              <w:spacing w:before="202"/>
              <w:ind w:left="50"/>
              <w:rPr>
                <w:sz w:val="28"/>
                <w:szCs w:val="28"/>
              </w:rPr>
            </w:pPr>
            <w:r w:rsidRPr="00E70D5E">
              <w:rPr>
                <w:spacing w:val="-5"/>
                <w:sz w:val="28"/>
                <w:szCs w:val="28"/>
              </w:rPr>
              <w:t>1.3</w:t>
            </w:r>
          </w:p>
        </w:tc>
        <w:tc>
          <w:tcPr>
            <w:tcW w:w="8197" w:type="dxa"/>
          </w:tcPr>
          <w:p w:rsidR="00217900" w:rsidRPr="00E70D5E" w:rsidRDefault="00A8656C" w:rsidP="00571EAD">
            <w:pPr>
              <w:pStyle w:val="TableParagraph"/>
              <w:spacing w:before="202"/>
              <w:ind w:left="198"/>
              <w:rPr>
                <w:sz w:val="28"/>
                <w:szCs w:val="28"/>
              </w:rPr>
            </w:pPr>
            <w:hyperlink w:anchor="_bookmark3" w:history="1">
              <w:r w:rsidR="00E70D5E" w:rsidRPr="00E70D5E">
                <w:rPr>
                  <w:sz w:val="28"/>
                  <w:szCs w:val="28"/>
                </w:rPr>
                <w:t>Система оценки достижения планируемых результатов</w:t>
              </w:r>
            </w:hyperlink>
            <w:r w:rsidR="00E70D5E" w:rsidRPr="00E70D5E">
              <w:rPr>
                <w:sz w:val="28"/>
                <w:szCs w:val="28"/>
              </w:rPr>
              <w:t xml:space="preserve"> </w:t>
            </w:r>
            <w:hyperlink w:anchor="_bookmark3" w:history="1">
              <w:r w:rsidR="00E70D5E" w:rsidRPr="00E70D5E">
                <w:rPr>
                  <w:sz w:val="28"/>
                  <w:szCs w:val="28"/>
                </w:rPr>
                <w:t>освоения</w:t>
              </w:r>
              <w:r w:rsidR="00E70D5E" w:rsidRPr="00E70D5E">
                <w:rPr>
                  <w:spacing w:val="-15"/>
                  <w:sz w:val="28"/>
                  <w:szCs w:val="28"/>
                </w:rPr>
                <w:t xml:space="preserve"> </w:t>
              </w:r>
              <w:r w:rsidR="00E70D5E" w:rsidRPr="00E70D5E">
                <w:rPr>
                  <w:sz w:val="28"/>
                  <w:szCs w:val="28"/>
                </w:rPr>
                <w:t>программы</w:t>
              </w:r>
              <w:r w:rsidR="00E70D5E" w:rsidRPr="00E70D5E">
                <w:rPr>
                  <w:spacing w:val="-14"/>
                  <w:sz w:val="28"/>
                  <w:szCs w:val="28"/>
                </w:rPr>
                <w:t xml:space="preserve"> </w:t>
              </w:r>
              <w:r w:rsidR="00E70D5E" w:rsidRPr="00E70D5E">
                <w:rPr>
                  <w:sz w:val="28"/>
                  <w:szCs w:val="28"/>
                </w:rPr>
                <w:t>среднего</w:t>
              </w:r>
              <w:r w:rsidR="00E70D5E" w:rsidRPr="00E70D5E">
                <w:rPr>
                  <w:spacing w:val="-17"/>
                  <w:sz w:val="28"/>
                  <w:szCs w:val="28"/>
                </w:rPr>
                <w:t xml:space="preserve"> </w:t>
              </w:r>
              <w:r w:rsidR="00E70D5E" w:rsidRPr="00E70D5E">
                <w:rPr>
                  <w:sz w:val="28"/>
                  <w:szCs w:val="28"/>
                </w:rPr>
                <w:t>общего</w:t>
              </w:r>
              <w:r w:rsidR="00E70D5E" w:rsidRPr="00E70D5E">
                <w:rPr>
                  <w:spacing w:val="-14"/>
                  <w:sz w:val="28"/>
                  <w:szCs w:val="28"/>
                </w:rPr>
                <w:t xml:space="preserve"> </w:t>
              </w:r>
              <w:r w:rsidR="00E70D5E" w:rsidRPr="00E70D5E">
                <w:rPr>
                  <w:sz w:val="28"/>
                  <w:szCs w:val="28"/>
                </w:rPr>
                <w:t>образования</w:t>
              </w:r>
            </w:hyperlink>
            <w:r w:rsidR="00E70D5E" w:rsidRPr="00E70D5E">
              <w:rPr>
                <w:spacing w:val="-14"/>
                <w:sz w:val="28"/>
                <w:szCs w:val="28"/>
              </w:rPr>
              <w:t xml:space="preserve"> </w:t>
            </w:r>
            <w:r w:rsidR="00E70D5E" w:rsidRPr="00E70D5E">
              <w:rPr>
                <w:sz w:val="28"/>
                <w:szCs w:val="28"/>
              </w:rPr>
              <w:t>…………..</w:t>
            </w:r>
          </w:p>
        </w:tc>
        <w:tc>
          <w:tcPr>
            <w:tcW w:w="704" w:type="dxa"/>
          </w:tcPr>
          <w:p w:rsidR="00217900" w:rsidRPr="00E70D5E" w:rsidRDefault="00E70D5E" w:rsidP="00571EAD">
            <w:pPr>
              <w:pStyle w:val="TableParagraph"/>
              <w:spacing w:before="202"/>
              <w:ind w:left="206" w:right="5"/>
              <w:jc w:val="center"/>
              <w:rPr>
                <w:sz w:val="28"/>
                <w:szCs w:val="28"/>
              </w:rPr>
            </w:pPr>
            <w:r w:rsidRPr="00E70D5E">
              <w:rPr>
                <w:spacing w:val="-5"/>
                <w:sz w:val="28"/>
                <w:szCs w:val="28"/>
              </w:rPr>
              <w:t>14</w:t>
            </w:r>
          </w:p>
        </w:tc>
      </w:tr>
      <w:tr w:rsidR="00217900">
        <w:trPr>
          <w:trHeight w:val="739"/>
        </w:trPr>
        <w:tc>
          <w:tcPr>
            <w:tcW w:w="812" w:type="dxa"/>
          </w:tcPr>
          <w:p w:rsidR="00217900" w:rsidRPr="00E70D5E" w:rsidRDefault="00E70D5E" w:rsidP="00571EAD">
            <w:pPr>
              <w:pStyle w:val="TableParagraph"/>
              <w:spacing w:before="204"/>
              <w:ind w:left="50"/>
              <w:rPr>
                <w:sz w:val="28"/>
                <w:szCs w:val="28"/>
              </w:rPr>
            </w:pPr>
            <w:r w:rsidRPr="00E70D5E">
              <w:rPr>
                <w:spacing w:val="-10"/>
                <w:sz w:val="28"/>
                <w:szCs w:val="28"/>
              </w:rPr>
              <w:t>2</w:t>
            </w:r>
          </w:p>
        </w:tc>
        <w:tc>
          <w:tcPr>
            <w:tcW w:w="8197" w:type="dxa"/>
          </w:tcPr>
          <w:p w:rsidR="00217900" w:rsidRPr="00E70D5E" w:rsidRDefault="00A8656C" w:rsidP="00571EAD">
            <w:pPr>
              <w:pStyle w:val="TableParagraph"/>
              <w:spacing w:before="204"/>
              <w:ind w:left="20"/>
              <w:jc w:val="center"/>
              <w:rPr>
                <w:sz w:val="28"/>
                <w:szCs w:val="28"/>
              </w:rPr>
            </w:pPr>
            <w:hyperlink w:anchor="_bookmark4" w:history="1">
              <w:r w:rsidR="00E70D5E" w:rsidRPr="00E70D5E">
                <w:rPr>
                  <w:spacing w:val="-2"/>
                  <w:sz w:val="28"/>
                  <w:szCs w:val="28"/>
                </w:rPr>
                <w:t>СОДЕРЖАТЕЛЬНЫЙ</w:t>
              </w:r>
              <w:r w:rsidR="00E70D5E" w:rsidRPr="00E70D5E">
                <w:rPr>
                  <w:spacing w:val="-5"/>
                  <w:sz w:val="28"/>
                  <w:szCs w:val="28"/>
                </w:rPr>
                <w:t xml:space="preserve"> </w:t>
              </w:r>
              <w:r w:rsidR="00E70D5E" w:rsidRPr="00E70D5E">
                <w:rPr>
                  <w:spacing w:val="-2"/>
                  <w:sz w:val="28"/>
                  <w:szCs w:val="28"/>
                </w:rPr>
                <w:t>РАЗДЕЛ</w:t>
              </w:r>
            </w:hyperlink>
            <w:r w:rsidR="00E70D5E" w:rsidRPr="00E70D5E">
              <w:rPr>
                <w:spacing w:val="-7"/>
                <w:sz w:val="28"/>
                <w:szCs w:val="28"/>
              </w:rPr>
              <w:t xml:space="preserve"> </w:t>
            </w:r>
            <w:r w:rsidR="00E70D5E" w:rsidRPr="00E70D5E">
              <w:rPr>
                <w:spacing w:val="-2"/>
                <w:sz w:val="28"/>
                <w:szCs w:val="28"/>
              </w:rPr>
              <w:t>…………………………………</w:t>
            </w:r>
          </w:p>
        </w:tc>
        <w:tc>
          <w:tcPr>
            <w:tcW w:w="704" w:type="dxa"/>
          </w:tcPr>
          <w:p w:rsidR="00217900" w:rsidRPr="00E70D5E" w:rsidRDefault="00E70D5E" w:rsidP="00571EAD">
            <w:pPr>
              <w:pStyle w:val="TableParagraph"/>
              <w:spacing w:before="204"/>
              <w:ind w:left="206" w:right="5"/>
              <w:jc w:val="center"/>
              <w:rPr>
                <w:sz w:val="28"/>
                <w:szCs w:val="28"/>
              </w:rPr>
            </w:pPr>
            <w:r w:rsidRPr="00E70D5E">
              <w:rPr>
                <w:spacing w:val="-5"/>
                <w:sz w:val="28"/>
                <w:szCs w:val="28"/>
              </w:rPr>
              <w:t>30</w:t>
            </w:r>
          </w:p>
        </w:tc>
      </w:tr>
      <w:tr w:rsidR="00217900">
        <w:trPr>
          <w:trHeight w:val="1109"/>
        </w:trPr>
        <w:tc>
          <w:tcPr>
            <w:tcW w:w="812" w:type="dxa"/>
          </w:tcPr>
          <w:p w:rsidR="00217900" w:rsidRPr="00E70D5E" w:rsidRDefault="00E70D5E" w:rsidP="00571EAD">
            <w:pPr>
              <w:pStyle w:val="TableParagraph"/>
              <w:spacing w:before="200"/>
              <w:ind w:left="50"/>
              <w:rPr>
                <w:sz w:val="28"/>
                <w:szCs w:val="28"/>
              </w:rPr>
            </w:pPr>
            <w:r w:rsidRPr="00E70D5E">
              <w:rPr>
                <w:spacing w:val="-5"/>
                <w:sz w:val="28"/>
                <w:szCs w:val="28"/>
              </w:rPr>
              <w:t>2.1</w:t>
            </w:r>
          </w:p>
        </w:tc>
        <w:tc>
          <w:tcPr>
            <w:tcW w:w="8197" w:type="dxa"/>
          </w:tcPr>
          <w:p w:rsidR="00217900" w:rsidRPr="00E70D5E" w:rsidRDefault="00A8656C" w:rsidP="00571EAD">
            <w:pPr>
              <w:pStyle w:val="TableParagraph"/>
              <w:spacing w:before="200"/>
              <w:ind w:left="198"/>
              <w:rPr>
                <w:sz w:val="28"/>
                <w:szCs w:val="28"/>
              </w:rPr>
            </w:pPr>
            <w:hyperlink w:anchor="_bookmark5" w:history="1">
              <w:r w:rsidR="00E70D5E" w:rsidRPr="00E70D5E">
                <w:rPr>
                  <w:sz w:val="28"/>
                  <w:szCs w:val="28"/>
                </w:rPr>
                <w:t>Рабочие программы учебных предметов, учебных курсов (в</w:t>
              </w:r>
            </w:hyperlink>
            <w:r w:rsidR="00E70D5E" w:rsidRPr="00E70D5E">
              <w:rPr>
                <w:sz w:val="28"/>
                <w:szCs w:val="28"/>
              </w:rPr>
              <w:t xml:space="preserve"> </w:t>
            </w:r>
            <w:hyperlink w:anchor="_bookmark5" w:history="1">
              <w:r w:rsidR="00E70D5E" w:rsidRPr="00E70D5E">
                <w:rPr>
                  <w:sz w:val="28"/>
                  <w:szCs w:val="28"/>
                </w:rPr>
                <w:t>том</w:t>
              </w:r>
              <w:r w:rsidR="00E70D5E" w:rsidRPr="00E70D5E">
                <w:rPr>
                  <w:spacing w:val="-11"/>
                  <w:sz w:val="28"/>
                  <w:szCs w:val="28"/>
                </w:rPr>
                <w:t xml:space="preserve"> </w:t>
              </w:r>
              <w:r w:rsidR="00E70D5E" w:rsidRPr="00E70D5E">
                <w:rPr>
                  <w:sz w:val="28"/>
                  <w:szCs w:val="28"/>
                </w:rPr>
                <w:t>числе</w:t>
              </w:r>
              <w:r w:rsidR="00E70D5E" w:rsidRPr="00E70D5E">
                <w:rPr>
                  <w:spacing w:val="-11"/>
                  <w:sz w:val="28"/>
                  <w:szCs w:val="28"/>
                </w:rPr>
                <w:t xml:space="preserve"> </w:t>
              </w:r>
              <w:r w:rsidR="00E70D5E" w:rsidRPr="00E70D5E">
                <w:rPr>
                  <w:sz w:val="28"/>
                  <w:szCs w:val="28"/>
                </w:rPr>
                <w:t>внеурочной</w:t>
              </w:r>
              <w:r w:rsidR="00E70D5E" w:rsidRPr="00E70D5E">
                <w:rPr>
                  <w:spacing w:val="-13"/>
                  <w:sz w:val="28"/>
                  <w:szCs w:val="28"/>
                </w:rPr>
                <w:t xml:space="preserve"> </w:t>
              </w:r>
              <w:r w:rsidR="00E70D5E" w:rsidRPr="00E70D5E">
                <w:rPr>
                  <w:sz w:val="28"/>
                  <w:szCs w:val="28"/>
                </w:rPr>
                <w:t>деятельности),</w:t>
              </w:r>
              <w:r w:rsidR="00E70D5E" w:rsidRPr="00E70D5E">
                <w:rPr>
                  <w:spacing w:val="-9"/>
                  <w:sz w:val="28"/>
                  <w:szCs w:val="28"/>
                </w:rPr>
                <w:t xml:space="preserve"> </w:t>
              </w:r>
              <w:r w:rsidR="00E70D5E" w:rsidRPr="00E70D5E">
                <w:rPr>
                  <w:sz w:val="28"/>
                  <w:szCs w:val="28"/>
                </w:rPr>
                <w:t>учебных</w:t>
              </w:r>
              <w:r w:rsidR="00E70D5E" w:rsidRPr="00E70D5E">
                <w:rPr>
                  <w:spacing w:val="-16"/>
                  <w:sz w:val="28"/>
                  <w:szCs w:val="28"/>
                </w:rPr>
                <w:t xml:space="preserve"> </w:t>
              </w:r>
              <w:r w:rsidR="00E70D5E" w:rsidRPr="00E70D5E">
                <w:rPr>
                  <w:sz w:val="28"/>
                  <w:szCs w:val="28"/>
                </w:rPr>
                <w:t>модулей</w:t>
              </w:r>
            </w:hyperlink>
            <w:r w:rsidR="00E70D5E" w:rsidRPr="00E70D5E">
              <w:rPr>
                <w:spacing w:val="-14"/>
                <w:sz w:val="28"/>
                <w:szCs w:val="28"/>
              </w:rPr>
              <w:t xml:space="preserve"> </w:t>
            </w:r>
            <w:r w:rsidR="00E70D5E" w:rsidRPr="00E70D5E">
              <w:rPr>
                <w:sz w:val="28"/>
                <w:szCs w:val="28"/>
              </w:rPr>
              <w:t>……..</w:t>
            </w:r>
          </w:p>
        </w:tc>
        <w:tc>
          <w:tcPr>
            <w:tcW w:w="704" w:type="dxa"/>
          </w:tcPr>
          <w:p w:rsidR="00217900" w:rsidRPr="00E70D5E" w:rsidRDefault="00E70D5E" w:rsidP="00571EAD">
            <w:pPr>
              <w:pStyle w:val="TableParagraph"/>
              <w:spacing w:before="200"/>
              <w:ind w:left="206" w:right="5"/>
              <w:jc w:val="center"/>
              <w:rPr>
                <w:sz w:val="28"/>
                <w:szCs w:val="28"/>
              </w:rPr>
            </w:pPr>
            <w:r w:rsidRPr="00E70D5E">
              <w:rPr>
                <w:spacing w:val="-5"/>
                <w:sz w:val="28"/>
                <w:szCs w:val="28"/>
              </w:rPr>
              <w:t>30</w:t>
            </w:r>
          </w:p>
        </w:tc>
      </w:tr>
      <w:tr w:rsidR="00217900">
        <w:trPr>
          <w:trHeight w:val="1111"/>
        </w:trPr>
        <w:tc>
          <w:tcPr>
            <w:tcW w:w="812" w:type="dxa"/>
          </w:tcPr>
          <w:p w:rsidR="00217900" w:rsidRPr="00E70D5E" w:rsidRDefault="00E70D5E" w:rsidP="00571EAD">
            <w:pPr>
              <w:pStyle w:val="TableParagraph"/>
              <w:spacing w:before="204"/>
              <w:ind w:left="50"/>
              <w:rPr>
                <w:sz w:val="28"/>
                <w:szCs w:val="28"/>
              </w:rPr>
            </w:pPr>
            <w:r w:rsidRPr="00E70D5E">
              <w:rPr>
                <w:spacing w:val="-5"/>
                <w:sz w:val="28"/>
                <w:szCs w:val="28"/>
              </w:rPr>
              <w:t>2.2</w:t>
            </w:r>
          </w:p>
        </w:tc>
        <w:tc>
          <w:tcPr>
            <w:tcW w:w="8197" w:type="dxa"/>
          </w:tcPr>
          <w:p w:rsidR="00217900" w:rsidRPr="00E70D5E" w:rsidRDefault="00A8656C" w:rsidP="00571EAD">
            <w:pPr>
              <w:pStyle w:val="TableParagraph"/>
              <w:spacing w:before="204"/>
              <w:ind w:left="198" w:right="220"/>
              <w:rPr>
                <w:sz w:val="28"/>
                <w:szCs w:val="28"/>
              </w:rPr>
            </w:pPr>
            <w:hyperlink w:anchor="_bookmark6" w:history="1">
              <w:r w:rsidR="00E70D5E" w:rsidRPr="00E70D5E">
                <w:rPr>
                  <w:sz w:val="28"/>
                  <w:szCs w:val="28"/>
                </w:rPr>
                <w:t>Программа формирования универсальных учебных</w:t>
              </w:r>
            </w:hyperlink>
            <w:r w:rsidR="00E70D5E" w:rsidRPr="00E70D5E">
              <w:rPr>
                <w:sz w:val="28"/>
                <w:szCs w:val="28"/>
              </w:rPr>
              <w:t xml:space="preserve"> </w:t>
            </w:r>
            <w:hyperlink w:anchor="_bookmark6" w:history="1">
              <w:r w:rsidR="00E70D5E" w:rsidRPr="00E70D5E">
                <w:rPr>
                  <w:sz w:val="28"/>
                  <w:szCs w:val="28"/>
                </w:rPr>
                <w:t>действий</w:t>
              </w:r>
              <w:r w:rsidR="00E70D5E" w:rsidRPr="00E70D5E">
                <w:rPr>
                  <w:spacing w:val="20"/>
                  <w:sz w:val="28"/>
                  <w:szCs w:val="28"/>
                </w:rPr>
                <w:t xml:space="preserve"> </w:t>
              </w:r>
              <w:r w:rsidR="00E70D5E" w:rsidRPr="00E70D5E">
                <w:rPr>
                  <w:sz w:val="28"/>
                  <w:szCs w:val="28"/>
                </w:rPr>
                <w:t>у</w:t>
              </w:r>
              <w:r w:rsidR="00E70D5E" w:rsidRPr="00E70D5E">
                <w:rPr>
                  <w:spacing w:val="26"/>
                  <w:sz w:val="28"/>
                  <w:szCs w:val="28"/>
                </w:rPr>
                <w:t xml:space="preserve"> </w:t>
              </w:r>
              <w:r w:rsidR="00E70D5E" w:rsidRPr="00E70D5E">
                <w:rPr>
                  <w:sz w:val="28"/>
                  <w:szCs w:val="28"/>
                </w:rPr>
                <w:t>обучающихся</w:t>
              </w:r>
            </w:hyperlink>
            <w:r w:rsidR="00E70D5E" w:rsidRPr="00E70D5E">
              <w:rPr>
                <w:spacing w:val="-18"/>
                <w:sz w:val="28"/>
                <w:szCs w:val="28"/>
              </w:rPr>
              <w:t xml:space="preserve"> </w:t>
            </w:r>
            <w:r w:rsidR="00E70D5E" w:rsidRPr="00E70D5E">
              <w:rPr>
                <w:sz w:val="28"/>
                <w:szCs w:val="28"/>
              </w:rPr>
              <w:t>………………………………………...</w:t>
            </w:r>
          </w:p>
        </w:tc>
        <w:tc>
          <w:tcPr>
            <w:tcW w:w="704" w:type="dxa"/>
          </w:tcPr>
          <w:p w:rsidR="00217900" w:rsidRPr="00E70D5E" w:rsidRDefault="00E70D5E" w:rsidP="00571EAD">
            <w:pPr>
              <w:pStyle w:val="TableParagraph"/>
              <w:spacing w:before="204"/>
              <w:ind w:left="206" w:right="5"/>
              <w:jc w:val="center"/>
              <w:rPr>
                <w:sz w:val="28"/>
                <w:szCs w:val="28"/>
              </w:rPr>
            </w:pPr>
            <w:r w:rsidRPr="00E70D5E">
              <w:rPr>
                <w:spacing w:val="-5"/>
                <w:sz w:val="28"/>
                <w:szCs w:val="28"/>
              </w:rPr>
              <w:t>33</w:t>
            </w:r>
          </w:p>
        </w:tc>
      </w:tr>
      <w:tr w:rsidR="00217900">
        <w:trPr>
          <w:trHeight w:val="736"/>
        </w:trPr>
        <w:tc>
          <w:tcPr>
            <w:tcW w:w="812" w:type="dxa"/>
          </w:tcPr>
          <w:p w:rsidR="00217900" w:rsidRPr="00E70D5E" w:rsidRDefault="00E70D5E" w:rsidP="00571EAD">
            <w:pPr>
              <w:pStyle w:val="TableParagraph"/>
              <w:spacing w:before="202"/>
              <w:ind w:left="50"/>
              <w:rPr>
                <w:sz w:val="28"/>
                <w:szCs w:val="28"/>
              </w:rPr>
            </w:pPr>
            <w:r w:rsidRPr="00E70D5E">
              <w:rPr>
                <w:spacing w:val="-5"/>
                <w:sz w:val="28"/>
                <w:szCs w:val="28"/>
              </w:rPr>
              <w:t>2.3</w:t>
            </w:r>
          </w:p>
        </w:tc>
        <w:tc>
          <w:tcPr>
            <w:tcW w:w="8197" w:type="dxa"/>
          </w:tcPr>
          <w:p w:rsidR="00217900" w:rsidRPr="00E70D5E" w:rsidRDefault="00A8656C" w:rsidP="00571EAD">
            <w:pPr>
              <w:pStyle w:val="TableParagraph"/>
              <w:spacing w:before="202"/>
              <w:ind w:left="56"/>
              <w:jc w:val="center"/>
              <w:rPr>
                <w:sz w:val="28"/>
                <w:szCs w:val="28"/>
              </w:rPr>
            </w:pPr>
            <w:hyperlink w:anchor="_bookmark7" w:history="1">
              <w:r w:rsidR="00E70D5E" w:rsidRPr="00E70D5E">
                <w:rPr>
                  <w:spacing w:val="-2"/>
                  <w:sz w:val="28"/>
                  <w:szCs w:val="28"/>
                </w:rPr>
                <w:t>Рабочая</w:t>
              </w:r>
              <w:r w:rsidR="00E70D5E" w:rsidRPr="00E70D5E">
                <w:rPr>
                  <w:spacing w:val="-4"/>
                  <w:sz w:val="28"/>
                  <w:szCs w:val="28"/>
                </w:rPr>
                <w:t xml:space="preserve"> </w:t>
              </w:r>
              <w:r w:rsidR="00E70D5E" w:rsidRPr="00E70D5E">
                <w:rPr>
                  <w:spacing w:val="-2"/>
                  <w:sz w:val="28"/>
                  <w:szCs w:val="28"/>
                </w:rPr>
                <w:t>программа</w:t>
              </w:r>
              <w:r w:rsidR="00E70D5E" w:rsidRPr="00E70D5E">
                <w:rPr>
                  <w:spacing w:val="-1"/>
                  <w:sz w:val="28"/>
                  <w:szCs w:val="28"/>
                </w:rPr>
                <w:t xml:space="preserve"> </w:t>
              </w:r>
              <w:r w:rsidR="00E70D5E" w:rsidRPr="00E70D5E">
                <w:rPr>
                  <w:spacing w:val="-2"/>
                  <w:sz w:val="28"/>
                  <w:szCs w:val="28"/>
                </w:rPr>
                <w:t>воспитания</w:t>
              </w:r>
            </w:hyperlink>
            <w:r w:rsidR="00E70D5E" w:rsidRPr="00E70D5E">
              <w:rPr>
                <w:spacing w:val="3"/>
                <w:sz w:val="28"/>
                <w:szCs w:val="28"/>
              </w:rPr>
              <w:t xml:space="preserve"> </w:t>
            </w:r>
            <w:r w:rsidR="00E70D5E" w:rsidRPr="00E70D5E">
              <w:rPr>
                <w:spacing w:val="-2"/>
                <w:sz w:val="28"/>
                <w:szCs w:val="28"/>
              </w:rPr>
              <w:t>………………………………….</w:t>
            </w:r>
          </w:p>
        </w:tc>
        <w:tc>
          <w:tcPr>
            <w:tcW w:w="704" w:type="dxa"/>
          </w:tcPr>
          <w:p w:rsidR="00217900" w:rsidRPr="00E70D5E" w:rsidRDefault="00E70D5E" w:rsidP="00571EAD">
            <w:pPr>
              <w:pStyle w:val="TableParagraph"/>
              <w:spacing w:before="202"/>
              <w:ind w:left="206" w:right="5"/>
              <w:jc w:val="center"/>
              <w:rPr>
                <w:sz w:val="28"/>
                <w:szCs w:val="28"/>
              </w:rPr>
            </w:pPr>
            <w:r w:rsidRPr="00E70D5E">
              <w:rPr>
                <w:spacing w:val="-5"/>
                <w:sz w:val="28"/>
                <w:szCs w:val="28"/>
              </w:rPr>
              <w:t>52</w:t>
            </w:r>
          </w:p>
        </w:tc>
      </w:tr>
      <w:tr w:rsidR="00217900">
        <w:trPr>
          <w:trHeight w:val="737"/>
        </w:trPr>
        <w:tc>
          <w:tcPr>
            <w:tcW w:w="812" w:type="dxa"/>
          </w:tcPr>
          <w:p w:rsidR="00217900" w:rsidRPr="00E70D5E" w:rsidRDefault="00E70D5E" w:rsidP="00571EAD">
            <w:pPr>
              <w:pStyle w:val="TableParagraph"/>
              <w:spacing w:before="199"/>
              <w:ind w:left="50"/>
              <w:rPr>
                <w:sz w:val="28"/>
                <w:szCs w:val="28"/>
              </w:rPr>
            </w:pPr>
            <w:r w:rsidRPr="00E70D5E">
              <w:rPr>
                <w:spacing w:val="-5"/>
                <w:sz w:val="28"/>
                <w:szCs w:val="28"/>
              </w:rPr>
              <w:t>2.4</w:t>
            </w:r>
          </w:p>
        </w:tc>
        <w:tc>
          <w:tcPr>
            <w:tcW w:w="8197" w:type="dxa"/>
          </w:tcPr>
          <w:p w:rsidR="00217900" w:rsidRPr="00E70D5E" w:rsidRDefault="00A8656C" w:rsidP="00571EAD">
            <w:pPr>
              <w:pStyle w:val="TableParagraph"/>
              <w:tabs>
                <w:tab w:val="left" w:pos="4800"/>
              </w:tabs>
              <w:spacing w:before="199"/>
              <w:ind w:left="4"/>
              <w:jc w:val="center"/>
              <w:rPr>
                <w:sz w:val="28"/>
                <w:szCs w:val="28"/>
              </w:rPr>
            </w:pPr>
            <w:hyperlink w:anchor="_bookmark8" w:history="1">
              <w:r w:rsidR="00E70D5E" w:rsidRPr="00E70D5E">
                <w:rPr>
                  <w:spacing w:val="-2"/>
                  <w:sz w:val="28"/>
                  <w:szCs w:val="28"/>
                </w:rPr>
                <w:t>Программа коррекционной</w:t>
              </w:r>
              <w:r w:rsidR="00E70D5E" w:rsidRPr="00E70D5E">
                <w:rPr>
                  <w:spacing w:val="-1"/>
                  <w:sz w:val="28"/>
                  <w:szCs w:val="28"/>
                </w:rPr>
                <w:t xml:space="preserve"> </w:t>
              </w:r>
              <w:r w:rsidR="00E70D5E" w:rsidRPr="00E70D5E">
                <w:rPr>
                  <w:spacing w:val="-2"/>
                  <w:sz w:val="28"/>
                  <w:szCs w:val="28"/>
                </w:rPr>
                <w:t>работы</w:t>
              </w:r>
            </w:hyperlink>
            <w:r w:rsidR="00E70D5E" w:rsidRPr="00E70D5E">
              <w:rPr>
                <w:sz w:val="28"/>
                <w:szCs w:val="28"/>
              </w:rPr>
              <w:tab/>
            </w:r>
            <w:r w:rsidR="00E70D5E" w:rsidRPr="00E70D5E">
              <w:rPr>
                <w:spacing w:val="-2"/>
                <w:sz w:val="28"/>
                <w:szCs w:val="28"/>
              </w:rPr>
              <w:t>…………………………...</w:t>
            </w:r>
          </w:p>
        </w:tc>
        <w:tc>
          <w:tcPr>
            <w:tcW w:w="704" w:type="dxa"/>
          </w:tcPr>
          <w:p w:rsidR="00217900" w:rsidRPr="00E70D5E" w:rsidRDefault="00E70D5E" w:rsidP="00571EAD">
            <w:pPr>
              <w:pStyle w:val="TableParagraph"/>
              <w:spacing w:before="199"/>
              <w:ind w:left="206" w:right="5"/>
              <w:jc w:val="center"/>
              <w:rPr>
                <w:sz w:val="28"/>
                <w:szCs w:val="28"/>
              </w:rPr>
            </w:pPr>
            <w:r w:rsidRPr="00E70D5E">
              <w:rPr>
                <w:spacing w:val="-5"/>
                <w:sz w:val="28"/>
                <w:szCs w:val="28"/>
              </w:rPr>
              <w:t>87</w:t>
            </w:r>
          </w:p>
        </w:tc>
      </w:tr>
      <w:tr w:rsidR="00217900">
        <w:trPr>
          <w:trHeight w:val="737"/>
        </w:trPr>
        <w:tc>
          <w:tcPr>
            <w:tcW w:w="812" w:type="dxa"/>
          </w:tcPr>
          <w:p w:rsidR="00217900" w:rsidRPr="00E70D5E" w:rsidRDefault="00E70D5E" w:rsidP="00571EAD">
            <w:pPr>
              <w:pStyle w:val="TableParagraph"/>
              <w:spacing w:before="202"/>
              <w:ind w:left="50"/>
              <w:rPr>
                <w:sz w:val="28"/>
                <w:szCs w:val="28"/>
              </w:rPr>
            </w:pPr>
            <w:r w:rsidRPr="00E70D5E">
              <w:rPr>
                <w:spacing w:val="-10"/>
                <w:sz w:val="28"/>
                <w:szCs w:val="28"/>
              </w:rPr>
              <w:t>3</w:t>
            </w:r>
          </w:p>
        </w:tc>
        <w:tc>
          <w:tcPr>
            <w:tcW w:w="8197" w:type="dxa"/>
          </w:tcPr>
          <w:p w:rsidR="00217900" w:rsidRPr="00E70D5E" w:rsidRDefault="00A8656C" w:rsidP="00571EAD">
            <w:pPr>
              <w:pStyle w:val="TableParagraph"/>
              <w:spacing w:before="202"/>
              <w:ind w:left="13"/>
              <w:jc w:val="center"/>
              <w:rPr>
                <w:sz w:val="28"/>
                <w:szCs w:val="28"/>
              </w:rPr>
            </w:pPr>
            <w:hyperlink w:anchor="_bookmark9" w:history="1">
              <w:r w:rsidR="00E70D5E" w:rsidRPr="00E70D5E">
                <w:rPr>
                  <w:spacing w:val="-2"/>
                  <w:sz w:val="28"/>
                  <w:szCs w:val="28"/>
                </w:rPr>
                <w:t>ОРГАНИЗАЦИОННЫЙ РАЗДЕЛ</w:t>
              </w:r>
            </w:hyperlink>
            <w:r w:rsidR="00E70D5E" w:rsidRPr="00E70D5E">
              <w:rPr>
                <w:spacing w:val="-3"/>
                <w:sz w:val="28"/>
                <w:szCs w:val="28"/>
              </w:rPr>
              <w:t xml:space="preserve"> </w:t>
            </w:r>
            <w:r w:rsidR="00E70D5E" w:rsidRPr="00E70D5E">
              <w:rPr>
                <w:spacing w:val="-2"/>
                <w:sz w:val="28"/>
                <w:szCs w:val="28"/>
              </w:rPr>
              <w:t>……………………………….</w:t>
            </w:r>
          </w:p>
        </w:tc>
        <w:tc>
          <w:tcPr>
            <w:tcW w:w="704" w:type="dxa"/>
          </w:tcPr>
          <w:p w:rsidR="00217900" w:rsidRPr="00E70D5E" w:rsidRDefault="00E70D5E" w:rsidP="00571EAD">
            <w:pPr>
              <w:pStyle w:val="TableParagraph"/>
              <w:spacing w:before="202"/>
              <w:ind w:left="206" w:right="5"/>
              <w:jc w:val="center"/>
              <w:rPr>
                <w:sz w:val="28"/>
                <w:szCs w:val="28"/>
              </w:rPr>
            </w:pPr>
            <w:r w:rsidRPr="00E70D5E">
              <w:rPr>
                <w:spacing w:val="-5"/>
                <w:sz w:val="28"/>
                <w:szCs w:val="28"/>
              </w:rPr>
              <w:t>103</w:t>
            </w:r>
          </w:p>
        </w:tc>
      </w:tr>
      <w:tr w:rsidR="00217900">
        <w:trPr>
          <w:trHeight w:val="737"/>
        </w:trPr>
        <w:tc>
          <w:tcPr>
            <w:tcW w:w="812" w:type="dxa"/>
          </w:tcPr>
          <w:p w:rsidR="00217900" w:rsidRPr="00E70D5E" w:rsidRDefault="00E70D5E" w:rsidP="00571EAD">
            <w:pPr>
              <w:pStyle w:val="TableParagraph"/>
              <w:spacing w:before="199"/>
              <w:ind w:left="50"/>
              <w:rPr>
                <w:sz w:val="28"/>
                <w:szCs w:val="28"/>
              </w:rPr>
            </w:pPr>
            <w:r w:rsidRPr="00E70D5E">
              <w:rPr>
                <w:spacing w:val="-5"/>
                <w:sz w:val="28"/>
                <w:szCs w:val="28"/>
              </w:rPr>
              <w:t>3.1</w:t>
            </w:r>
          </w:p>
        </w:tc>
        <w:tc>
          <w:tcPr>
            <w:tcW w:w="8197" w:type="dxa"/>
          </w:tcPr>
          <w:p w:rsidR="00217900" w:rsidRPr="00E70D5E" w:rsidRDefault="00A8656C" w:rsidP="00571EAD">
            <w:pPr>
              <w:pStyle w:val="TableParagraph"/>
              <w:spacing w:before="199"/>
              <w:ind w:left="10"/>
              <w:jc w:val="center"/>
              <w:rPr>
                <w:sz w:val="28"/>
                <w:szCs w:val="28"/>
              </w:rPr>
            </w:pPr>
            <w:hyperlink w:anchor="_bookmark10" w:history="1">
              <w:r w:rsidR="00E70D5E" w:rsidRPr="00E70D5E">
                <w:rPr>
                  <w:sz w:val="28"/>
                  <w:szCs w:val="28"/>
                </w:rPr>
                <w:t>Учебный</w:t>
              </w:r>
              <w:r w:rsidR="00E70D5E" w:rsidRPr="00E70D5E">
                <w:rPr>
                  <w:spacing w:val="-11"/>
                  <w:sz w:val="28"/>
                  <w:szCs w:val="28"/>
                </w:rPr>
                <w:t xml:space="preserve"> </w:t>
              </w:r>
              <w:r w:rsidR="00E70D5E" w:rsidRPr="00E70D5E">
                <w:rPr>
                  <w:sz w:val="28"/>
                  <w:szCs w:val="28"/>
                </w:rPr>
                <w:t>план</w:t>
              </w:r>
            </w:hyperlink>
            <w:r w:rsidR="00E70D5E" w:rsidRPr="00E70D5E">
              <w:rPr>
                <w:spacing w:val="-15"/>
                <w:sz w:val="28"/>
                <w:szCs w:val="28"/>
              </w:rPr>
              <w:t xml:space="preserve"> </w:t>
            </w:r>
            <w:r w:rsidR="00E70D5E" w:rsidRPr="00E70D5E">
              <w:rPr>
                <w:spacing w:val="-2"/>
                <w:sz w:val="28"/>
                <w:szCs w:val="28"/>
              </w:rPr>
              <w:t>………………………………………………………</w:t>
            </w:r>
          </w:p>
        </w:tc>
        <w:tc>
          <w:tcPr>
            <w:tcW w:w="704" w:type="dxa"/>
          </w:tcPr>
          <w:p w:rsidR="00217900" w:rsidRPr="00E70D5E" w:rsidRDefault="00E70D5E" w:rsidP="00571EAD">
            <w:pPr>
              <w:pStyle w:val="TableParagraph"/>
              <w:spacing w:before="199"/>
              <w:ind w:left="206" w:right="5"/>
              <w:jc w:val="center"/>
              <w:rPr>
                <w:sz w:val="28"/>
                <w:szCs w:val="28"/>
              </w:rPr>
            </w:pPr>
            <w:r w:rsidRPr="00E70D5E">
              <w:rPr>
                <w:spacing w:val="-5"/>
                <w:sz w:val="28"/>
                <w:szCs w:val="28"/>
              </w:rPr>
              <w:t>103</w:t>
            </w:r>
          </w:p>
        </w:tc>
      </w:tr>
      <w:tr w:rsidR="00217900">
        <w:trPr>
          <w:trHeight w:val="737"/>
        </w:trPr>
        <w:tc>
          <w:tcPr>
            <w:tcW w:w="812" w:type="dxa"/>
          </w:tcPr>
          <w:p w:rsidR="00217900" w:rsidRPr="00E70D5E" w:rsidRDefault="00E70D5E" w:rsidP="00571EAD">
            <w:pPr>
              <w:pStyle w:val="TableParagraph"/>
              <w:spacing w:before="202"/>
              <w:ind w:left="50"/>
              <w:rPr>
                <w:sz w:val="28"/>
                <w:szCs w:val="28"/>
              </w:rPr>
            </w:pPr>
            <w:r w:rsidRPr="00E70D5E">
              <w:rPr>
                <w:spacing w:val="-5"/>
                <w:sz w:val="28"/>
                <w:szCs w:val="28"/>
              </w:rPr>
              <w:t>3.2</w:t>
            </w:r>
          </w:p>
        </w:tc>
        <w:tc>
          <w:tcPr>
            <w:tcW w:w="8197" w:type="dxa"/>
          </w:tcPr>
          <w:p w:rsidR="00217900" w:rsidRPr="00E70D5E" w:rsidRDefault="00A8656C" w:rsidP="00571EAD">
            <w:pPr>
              <w:pStyle w:val="TableParagraph"/>
              <w:spacing w:before="202"/>
              <w:ind w:left="3"/>
              <w:jc w:val="center"/>
              <w:rPr>
                <w:sz w:val="28"/>
                <w:szCs w:val="28"/>
              </w:rPr>
            </w:pPr>
            <w:hyperlink w:anchor="_bookmark10" w:history="1">
              <w:r w:rsidR="00E70D5E" w:rsidRPr="00E70D5E">
                <w:rPr>
                  <w:sz w:val="28"/>
                  <w:szCs w:val="28"/>
                </w:rPr>
                <w:t>Календарный</w:t>
              </w:r>
              <w:r w:rsidR="00E70D5E" w:rsidRPr="00E70D5E">
                <w:rPr>
                  <w:spacing w:val="-18"/>
                  <w:sz w:val="28"/>
                  <w:szCs w:val="28"/>
                </w:rPr>
                <w:t xml:space="preserve"> </w:t>
              </w:r>
              <w:r w:rsidR="00E70D5E" w:rsidRPr="00E70D5E">
                <w:rPr>
                  <w:sz w:val="28"/>
                  <w:szCs w:val="28"/>
                </w:rPr>
                <w:t>учебный</w:t>
              </w:r>
              <w:r w:rsidR="00E70D5E" w:rsidRPr="00E70D5E">
                <w:rPr>
                  <w:spacing w:val="-16"/>
                  <w:sz w:val="28"/>
                  <w:szCs w:val="28"/>
                </w:rPr>
                <w:t xml:space="preserve"> </w:t>
              </w:r>
              <w:r w:rsidR="00E70D5E" w:rsidRPr="00E70D5E">
                <w:rPr>
                  <w:sz w:val="28"/>
                  <w:szCs w:val="28"/>
                </w:rPr>
                <w:t>график</w:t>
              </w:r>
            </w:hyperlink>
            <w:r w:rsidR="00E70D5E" w:rsidRPr="00E70D5E">
              <w:rPr>
                <w:spacing w:val="-17"/>
                <w:sz w:val="28"/>
                <w:szCs w:val="28"/>
              </w:rPr>
              <w:t xml:space="preserve"> </w:t>
            </w:r>
            <w:r w:rsidR="00E70D5E" w:rsidRPr="00E70D5E">
              <w:rPr>
                <w:spacing w:val="-2"/>
                <w:sz w:val="28"/>
                <w:szCs w:val="28"/>
              </w:rPr>
              <w:t>…………………………………..</w:t>
            </w:r>
          </w:p>
        </w:tc>
        <w:tc>
          <w:tcPr>
            <w:tcW w:w="704" w:type="dxa"/>
          </w:tcPr>
          <w:p w:rsidR="00217900" w:rsidRPr="00E70D5E" w:rsidRDefault="00E70D5E" w:rsidP="00571EAD">
            <w:pPr>
              <w:pStyle w:val="TableParagraph"/>
              <w:spacing w:before="202"/>
              <w:ind w:left="206" w:right="5"/>
              <w:jc w:val="center"/>
              <w:rPr>
                <w:sz w:val="28"/>
                <w:szCs w:val="28"/>
              </w:rPr>
            </w:pPr>
            <w:r w:rsidRPr="00E70D5E">
              <w:rPr>
                <w:spacing w:val="-5"/>
                <w:sz w:val="28"/>
                <w:szCs w:val="28"/>
              </w:rPr>
              <w:t>109</w:t>
            </w:r>
          </w:p>
        </w:tc>
      </w:tr>
      <w:tr w:rsidR="00217900">
        <w:trPr>
          <w:trHeight w:val="734"/>
        </w:trPr>
        <w:tc>
          <w:tcPr>
            <w:tcW w:w="812" w:type="dxa"/>
          </w:tcPr>
          <w:p w:rsidR="00217900" w:rsidRPr="00E70D5E" w:rsidRDefault="00E70D5E" w:rsidP="00571EAD">
            <w:pPr>
              <w:pStyle w:val="TableParagraph"/>
              <w:spacing w:before="199"/>
              <w:ind w:left="50"/>
              <w:rPr>
                <w:sz w:val="28"/>
                <w:szCs w:val="28"/>
              </w:rPr>
            </w:pPr>
            <w:r w:rsidRPr="00E70D5E">
              <w:rPr>
                <w:spacing w:val="-5"/>
                <w:sz w:val="28"/>
                <w:szCs w:val="28"/>
              </w:rPr>
              <w:t>3.3</w:t>
            </w:r>
          </w:p>
        </w:tc>
        <w:tc>
          <w:tcPr>
            <w:tcW w:w="8197" w:type="dxa"/>
          </w:tcPr>
          <w:p w:rsidR="00217900" w:rsidRPr="00E70D5E" w:rsidRDefault="00A8656C" w:rsidP="00571EAD">
            <w:pPr>
              <w:pStyle w:val="TableParagraph"/>
              <w:spacing w:before="199"/>
              <w:ind w:left="3"/>
              <w:jc w:val="center"/>
              <w:rPr>
                <w:sz w:val="28"/>
                <w:szCs w:val="28"/>
              </w:rPr>
            </w:pPr>
            <w:hyperlink w:anchor="_bookmark11" w:history="1">
              <w:r w:rsidR="00E70D5E" w:rsidRPr="00E70D5E">
                <w:rPr>
                  <w:sz w:val="28"/>
                  <w:szCs w:val="28"/>
                </w:rPr>
                <w:t>План</w:t>
              </w:r>
              <w:r w:rsidR="00E70D5E" w:rsidRPr="00E70D5E">
                <w:rPr>
                  <w:spacing w:val="-18"/>
                  <w:sz w:val="28"/>
                  <w:szCs w:val="28"/>
                </w:rPr>
                <w:t xml:space="preserve"> </w:t>
              </w:r>
              <w:r w:rsidR="00E70D5E" w:rsidRPr="00E70D5E">
                <w:rPr>
                  <w:sz w:val="28"/>
                  <w:szCs w:val="28"/>
                </w:rPr>
                <w:t>внеурочной</w:t>
              </w:r>
              <w:r w:rsidR="00E70D5E" w:rsidRPr="00E70D5E">
                <w:rPr>
                  <w:spacing w:val="-17"/>
                  <w:sz w:val="28"/>
                  <w:szCs w:val="28"/>
                </w:rPr>
                <w:t xml:space="preserve"> </w:t>
              </w:r>
              <w:r w:rsidR="00E70D5E" w:rsidRPr="00E70D5E">
                <w:rPr>
                  <w:sz w:val="28"/>
                  <w:szCs w:val="28"/>
                </w:rPr>
                <w:t>деятельности</w:t>
              </w:r>
            </w:hyperlink>
            <w:r w:rsidR="00E70D5E" w:rsidRPr="00E70D5E">
              <w:rPr>
                <w:spacing w:val="-17"/>
                <w:sz w:val="28"/>
                <w:szCs w:val="28"/>
              </w:rPr>
              <w:t xml:space="preserve"> </w:t>
            </w:r>
            <w:r w:rsidR="00E70D5E" w:rsidRPr="00E70D5E">
              <w:rPr>
                <w:spacing w:val="-2"/>
                <w:sz w:val="28"/>
                <w:szCs w:val="28"/>
              </w:rPr>
              <w:t>………………………………….</w:t>
            </w:r>
          </w:p>
        </w:tc>
        <w:tc>
          <w:tcPr>
            <w:tcW w:w="704" w:type="dxa"/>
          </w:tcPr>
          <w:p w:rsidR="00217900" w:rsidRPr="00E70D5E" w:rsidRDefault="00E70D5E" w:rsidP="00571EAD">
            <w:pPr>
              <w:pStyle w:val="TableParagraph"/>
              <w:spacing w:before="199"/>
              <w:ind w:left="206" w:right="5"/>
              <w:jc w:val="center"/>
              <w:rPr>
                <w:sz w:val="28"/>
                <w:szCs w:val="28"/>
              </w:rPr>
            </w:pPr>
            <w:r w:rsidRPr="00E70D5E">
              <w:rPr>
                <w:spacing w:val="-5"/>
                <w:sz w:val="28"/>
                <w:szCs w:val="28"/>
              </w:rPr>
              <w:t>112</w:t>
            </w:r>
          </w:p>
        </w:tc>
      </w:tr>
      <w:tr w:rsidR="00217900">
        <w:trPr>
          <w:trHeight w:val="737"/>
        </w:trPr>
        <w:tc>
          <w:tcPr>
            <w:tcW w:w="812" w:type="dxa"/>
          </w:tcPr>
          <w:p w:rsidR="00217900" w:rsidRPr="00E70D5E" w:rsidRDefault="00E70D5E" w:rsidP="00571EAD">
            <w:pPr>
              <w:pStyle w:val="TableParagraph"/>
              <w:spacing w:before="200"/>
              <w:ind w:left="50"/>
              <w:rPr>
                <w:sz w:val="28"/>
                <w:szCs w:val="28"/>
              </w:rPr>
            </w:pPr>
            <w:r w:rsidRPr="00E70D5E">
              <w:rPr>
                <w:spacing w:val="-5"/>
                <w:sz w:val="28"/>
                <w:szCs w:val="28"/>
              </w:rPr>
              <w:t>3.4</w:t>
            </w:r>
          </w:p>
        </w:tc>
        <w:tc>
          <w:tcPr>
            <w:tcW w:w="8197" w:type="dxa"/>
          </w:tcPr>
          <w:p w:rsidR="00217900" w:rsidRPr="00E70D5E" w:rsidRDefault="00A8656C" w:rsidP="00571EAD">
            <w:pPr>
              <w:pStyle w:val="TableParagraph"/>
              <w:spacing w:before="200"/>
              <w:ind w:left="14"/>
              <w:jc w:val="center"/>
              <w:rPr>
                <w:sz w:val="28"/>
                <w:szCs w:val="28"/>
              </w:rPr>
            </w:pPr>
            <w:hyperlink w:anchor="_bookmark12" w:history="1">
              <w:r w:rsidR="00E70D5E" w:rsidRPr="00E70D5E">
                <w:rPr>
                  <w:sz w:val="28"/>
                  <w:szCs w:val="28"/>
                </w:rPr>
                <w:t>Календарный</w:t>
              </w:r>
              <w:r w:rsidR="00E70D5E" w:rsidRPr="00E70D5E">
                <w:rPr>
                  <w:spacing w:val="-18"/>
                  <w:sz w:val="28"/>
                  <w:szCs w:val="28"/>
                </w:rPr>
                <w:t xml:space="preserve"> </w:t>
              </w:r>
              <w:r w:rsidR="00E70D5E" w:rsidRPr="00E70D5E">
                <w:rPr>
                  <w:sz w:val="28"/>
                  <w:szCs w:val="28"/>
                </w:rPr>
                <w:t>план</w:t>
              </w:r>
              <w:r w:rsidR="00E70D5E" w:rsidRPr="00E70D5E">
                <w:rPr>
                  <w:spacing w:val="-17"/>
                  <w:sz w:val="28"/>
                  <w:szCs w:val="28"/>
                </w:rPr>
                <w:t xml:space="preserve"> </w:t>
              </w:r>
              <w:r w:rsidR="00E70D5E" w:rsidRPr="00E70D5E">
                <w:rPr>
                  <w:sz w:val="28"/>
                  <w:szCs w:val="28"/>
                </w:rPr>
                <w:t>воспитательной</w:t>
              </w:r>
              <w:r w:rsidR="00E70D5E" w:rsidRPr="00E70D5E">
                <w:rPr>
                  <w:spacing w:val="-18"/>
                  <w:sz w:val="28"/>
                  <w:szCs w:val="28"/>
                </w:rPr>
                <w:t xml:space="preserve"> </w:t>
              </w:r>
              <w:r w:rsidR="00E70D5E" w:rsidRPr="00E70D5E">
                <w:rPr>
                  <w:sz w:val="28"/>
                  <w:szCs w:val="28"/>
                </w:rPr>
                <w:t>работы</w:t>
              </w:r>
            </w:hyperlink>
            <w:r w:rsidR="00E70D5E" w:rsidRPr="00E70D5E">
              <w:rPr>
                <w:spacing w:val="-16"/>
                <w:sz w:val="28"/>
                <w:szCs w:val="28"/>
              </w:rPr>
              <w:t xml:space="preserve"> </w:t>
            </w:r>
            <w:r w:rsidR="00E70D5E" w:rsidRPr="00E70D5E">
              <w:rPr>
                <w:spacing w:val="-2"/>
                <w:sz w:val="28"/>
                <w:szCs w:val="28"/>
              </w:rPr>
              <w:t>…………………...</w:t>
            </w:r>
          </w:p>
        </w:tc>
        <w:tc>
          <w:tcPr>
            <w:tcW w:w="704" w:type="dxa"/>
          </w:tcPr>
          <w:p w:rsidR="00217900" w:rsidRPr="00E70D5E" w:rsidRDefault="00E70D5E" w:rsidP="00571EAD">
            <w:pPr>
              <w:pStyle w:val="TableParagraph"/>
              <w:spacing w:before="200"/>
              <w:ind w:left="206" w:right="5"/>
              <w:jc w:val="center"/>
              <w:rPr>
                <w:sz w:val="28"/>
                <w:szCs w:val="28"/>
              </w:rPr>
            </w:pPr>
            <w:r w:rsidRPr="00E70D5E">
              <w:rPr>
                <w:spacing w:val="-5"/>
                <w:sz w:val="28"/>
                <w:szCs w:val="28"/>
              </w:rPr>
              <w:t>122</w:t>
            </w:r>
          </w:p>
        </w:tc>
      </w:tr>
      <w:tr w:rsidR="00217900">
        <w:trPr>
          <w:trHeight w:val="729"/>
        </w:trPr>
        <w:tc>
          <w:tcPr>
            <w:tcW w:w="812" w:type="dxa"/>
          </w:tcPr>
          <w:p w:rsidR="00217900" w:rsidRPr="00E70D5E" w:rsidRDefault="00E70D5E" w:rsidP="00571EAD">
            <w:pPr>
              <w:pStyle w:val="TableParagraph"/>
              <w:spacing w:before="202"/>
              <w:ind w:left="50"/>
              <w:rPr>
                <w:sz w:val="28"/>
                <w:szCs w:val="28"/>
              </w:rPr>
            </w:pPr>
            <w:r w:rsidRPr="00E70D5E">
              <w:rPr>
                <w:spacing w:val="-5"/>
                <w:sz w:val="28"/>
                <w:szCs w:val="28"/>
              </w:rPr>
              <w:t>3.5</w:t>
            </w:r>
          </w:p>
        </w:tc>
        <w:tc>
          <w:tcPr>
            <w:tcW w:w="8197" w:type="dxa"/>
          </w:tcPr>
          <w:p w:rsidR="00217900" w:rsidRPr="00E70D5E" w:rsidRDefault="00E70D5E" w:rsidP="00571EAD">
            <w:pPr>
              <w:pStyle w:val="TableParagraph"/>
              <w:spacing w:before="202"/>
              <w:ind w:left="62"/>
              <w:jc w:val="center"/>
              <w:rPr>
                <w:sz w:val="28"/>
                <w:szCs w:val="28"/>
              </w:rPr>
            </w:pPr>
            <w:r w:rsidRPr="00E70D5E">
              <w:rPr>
                <w:spacing w:val="-2"/>
                <w:sz w:val="28"/>
                <w:szCs w:val="28"/>
              </w:rPr>
              <w:t>Федеральный</w:t>
            </w:r>
            <w:r w:rsidRPr="00E70D5E">
              <w:rPr>
                <w:spacing w:val="1"/>
                <w:sz w:val="28"/>
                <w:szCs w:val="28"/>
              </w:rPr>
              <w:t xml:space="preserve"> </w:t>
            </w:r>
            <w:r w:rsidRPr="00E70D5E">
              <w:rPr>
                <w:spacing w:val="-2"/>
                <w:sz w:val="28"/>
                <w:szCs w:val="28"/>
              </w:rPr>
              <w:t>календарный</w:t>
            </w:r>
            <w:r w:rsidRPr="00E70D5E">
              <w:rPr>
                <w:spacing w:val="2"/>
                <w:sz w:val="28"/>
                <w:szCs w:val="28"/>
              </w:rPr>
              <w:t xml:space="preserve"> </w:t>
            </w:r>
            <w:r w:rsidRPr="00E70D5E">
              <w:rPr>
                <w:spacing w:val="-2"/>
                <w:sz w:val="28"/>
                <w:szCs w:val="28"/>
              </w:rPr>
              <w:t>план</w:t>
            </w:r>
            <w:r w:rsidRPr="00E70D5E">
              <w:rPr>
                <w:spacing w:val="-5"/>
                <w:sz w:val="28"/>
                <w:szCs w:val="28"/>
              </w:rPr>
              <w:t xml:space="preserve"> </w:t>
            </w:r>
            <w:r w:rsidRPr="00E70D5E">
              <w:rPr>
                <w:spacing w:val="-2"/>
                <w:sz w:val="28"/>
                <w:szCs w:val="28"/>
              </w:rPr>
              <w:t>воспитательной</w:t>
            </w:r>
            <w:r w:rsidRPr="00E70D5E">
              <w:rPr>
                <w:spacing w:val="1"/>
                <w:sz w:val="28"/>
                <w:szCs w:val="28"/>
              </w:rPr>
              <w:t xml:space="preserve"> </w:t>
            </w:r>
            <w:r w:rsidRPr="00E70D5E">
              <w:rPr>
                <w:spacing w:val="-2"/>
                <w:sz w:val="28"/>
                <w:szCs w:val="28"/>
              </w:rPr>
              <w:t>работы</w:t>
            </w:r>
            <w:r w:rsidRPr="00E70D5E">
              <w:rPr>
                <w:spacing w:val="1"/>
                <w:sz w:val="28"/>
                <w:szCs w:val="28"/>
              </w:rPr>
              <w:t xml:space="preserve"> </w:t>
            </w:r>
            <w:r w:rsidRPr="00E70D5E">
              <w:rPr>
                <w:spacing w:val="-5"/>
                <w:sz w:val="28"/>
                <w:szCs w:val="28"/>
              </w:rPr>
              <w:t>…..</w:t>
            </w:r>
          </w:p>
        </w:tc>
        <w:tc>
          <w:tcPr>
            <w:tcW w:w="704" w:type="dxa"/>
          </w:tcPr>
          <w:p w:rsidR="00217900" w:rsidRPr="00E70D5E" w:rsidRDefault="00E70D5E" w:rsidP="00571EAD">
            <w:pPr>
              <w:pStyle w:val="TableParagraph"/>
              <w:spacing w:before="202"/>
              <w:ind w:left="206" w:right="5"/>
              <w:jc w:val="center"/>
              <w:rPr>
                <w:sz w:val="28"/>
                <w:szCs w:val="28"/>
              </w:rPr>
            </w:pPr>
            <w:r w:rsidRPr="00E70D5E">
              <w:rPr>
                <w:spacing w:val="-5"/>
                <w:sz w:val="28"/>
                <w:szCs w:val="28"/>
              </w:rPr>
              <w:t>123</w:t>
            </w:r>
          </w:p>
        </w:tc>
      </w:tr>
      <w:tr w:rsidR="00217900">
        <w:trPr>
          <w:trHeight w:val="514"/>
        </w:trPr>
        <w:tc>
          <w:tcPr>
            <w:tcW w:w="812" w:type="dxa"/>
          </w:tcPr>
          <w:p w:rsidR="00217900" w:rsidRPr="00E70D5E" w:rsidRDefault="00E70D5E" w:rsidP="00571EAD">
            <w:pPr>
              <w:pStyle w:val="TableParagraph"/>
              <w:spacing w:before="192"/>
              <w:ind w:left="50"/>
              <w:rPr>
                <w:sz w:val="28"/>
                <w:szCs w:val="28"/>
              </w:rPr>
            </w:pPr>
            <w:r w:rsidRPr="00E70D5E">
              <w:rPr>
                <w:spacing w:val="-5"/>
                <w:sz w:val="28"/>
                <w:szCs w:val="28"/>
              </w:rPr>
              <w:t>3.6</w:t>
            </w:r>
          </w:p>
        </w:tc>
        <w:tc>
          <w:tcPr>
            <w:tcW w:w="8197" w:type="dxa"/>
          </w:tcPr>
          <w:p w:rsidR="00217900" w:rsidRPr="00E70D5E" w:rsidRDefault="00A8656C" w:rsidP="00571EAD">
            <w:pPr>
              <w:pStyle w:val="TableParagraph"/>
              <w:spacing w:before="192"/>
              <w:ind w:left="62"/>
              <w:jc w:val="center"/>
              <w:rPr>
                <w:sz w:val="28"/>
                <w:szCs w:val="28"/>
              </w:rPr>
            </w:pPr>
            <w:hyperlink w:anchor="_bookmark13" w:history="1">
              <w:r w:rsidR="00E70D5E" w:rsidRPr="00E70D5E">
                <w:rPr>
                  <w:sz w:val="28"/>
                  <w:szCs w:val="28"/>
                </w:rPr>
                <w:t>Характеристика</w:t>
              </w:r>
              <w:r w:rsidR="00E70D5E" w:rsidRPr="00E70D5E">
                <w:rPr>
                  <w:spacing w:val="-18"/>
                  <w:sz w:val="28"/>
                  <w:szCs w:val="28"/>
                </w:rPr>
                <w:t xml:space="preserve"> </w:t>
              </w:r>
              <w:r w:rsidR="00E70D5E" w:rsidRPr="00E70D5E">
                <w:rPr>
                  <w:sz w:val="28"/>
                  <w:szCs w:val="28"/>
                </w:rPr>
                <w:t>условий</w:t>
              </w:r>
              <w:r w:rsidR="00E70D5E" w:rsidRPr="00E70D5E">
                <w:rPr>
                  <w:spacing w:val="-17"/>
                  <w:sz w:val="28"/>
                  <w:szCs w:val="28"/>
                </w:rPr>
                <w:t xml:space="preserve"> </w:t>
              </w:r>
              <w:r w:rsidR="00E70D5E" w:rsidRPr="00E70D5E">
                <w:rPr>
                  <w:sz w:val="28"/>
                  <w:szCs w:val="28"/>
                </w:rPr>
                <w:t>реализации</w:t>
              </w:r>
              <w:r w:rsidR="00E70D5E" w:rsidRPr="00E70D5E">
                <w:rPr>
                  <w:spacing w:val="-15"/>
                  <w:sz w:val="28"/>
                  <w:szCs w:val="28"/>
                </w:rPr>
                <w:t xml:space="preserve"> </w:t>
              </w:r>
              <w:r w:rsidR="00E70D5E" w:rsidRPr="00E70D5E">
                <w:rPr>
                  <w:sz w:val="28"/>
                  <w:szCs w:val="28"/>
                </w:rPr>
                <w:t>ООП</w:t>
              </w:r>
              <w:r w:rsidR="00E70D5E" w:rsidRPr="00E70D5E">
                <w:rPr>
                  <w:spacing w:val="-18"/>
                  <w:sz w:val="28"/>
                  <w:szCs w:val="28"/>
                </w:rPr>
                <w:t xml:space="preserve"> </w:t>
              </w:r>
              <w:r w:rsidR="00E70D5E" w:rsidRPr="00E70D5E">
                <w:rPr>
                  <w:sz w:val="28"/>
                  <w:szCs w:val="28"/>
                </w:rPr>
                <w:t>СОО</w:t>
              </w:r>
            </w:hyperlink>
            <w:r w:rsidR="00E70D5E" w:rsidRPr="00E70D5E">
              <w:rPr>
                <w:spacing w:val="-15"/>
                <w:sz w:val="28"/>
                <w:szCs w:val="28"/>
              </w:rPr>
              <w:t xml:space="preserve"> </w:t>
            </w:r>
            <w:r w:rsidR="00E70D5E" w:rsidRPr="00E70D5E">
              <w:rPr>
                <w:spacing w:val="-2"/>
                <w:sz w:val="28"/>
                <w:szCs w:val="28"/>
              </w:rPr>
              <w:t>……………...</w:t>
            </w:r>
          </w:p>
        </w:tc>
        <w:tc>
          <w:tcPr>
            <w:tcW w:w="704" w:type="dxa"/>
          </w:tcPr>
          <w:p w:rsidR="00217900" w:rsidRPr="00E70D5E" w:rsidRDefault="00E70D5E" w:rsidP="00571EAD">
            <w:pPr>
              <w:pStyle w:val="TableParagraph"/>
              <w:spacing w:before="192"/>
              <w:ind w:left="105"/>
              <w:jc w:val="center"/>
              <w:rPr>
                <w:sz w:val="28"/>
                <w:szCs w:val="28"/>
              </w:rPr>
            </w:pPr>
            <w:r w:rsidRPr="00E70D5E">
              <w:rPr>
                <w:spacing w:val="-5"/>
                <w:sz w:val="28"/>
                <w:szCs w:val="28"/>
              </w:rPr>
              <w:t>125</w:t>
            </w:r>
          </w:p>
        </w:tc>
      </w:tr>
    </w:tbl>
    <w:p w:rsidR="00217900" w:rsidRDefault="00217900">
      <w:pPr>
        <w:pStyle w:val="TableParagraph"/>
        <w:spacing w:line="302" w:lineRule="exact"/>
        <w:jc w:val="center"/>
        <w:rPr>
          <w:b/>
          <w:sz w:val="28"/>
        </w:rPr>
        <w:sectPr w:rsidR="00217900">
          <w:pgSz w:w="11920" w:h="16850"/>
          <w:pgMar w:top="820" w:right="141" w:bottom="280" w:left="566" w:header="569" w:footer="0" w:gutter="0"/>
          <w:cols w:space="720"/>
        </w:sectPr>
      </w:pPr>
    </w:p>
    <w:p w:rsidR="00217900" w:rsidRDefault="00217900">
      <w:pPr>
        <w:pStyle w:val="a3"/>
        <w:spacing w:before="320"/>
        <w:ind w:left="0" w:firstLine="0"/>
        <w:jc w:val="left"/>
        <w:rPr>
          <w:b/>
        </w:rPr>
      </w:pPr>
    </w:p>
    <w:p w:rsidR="00217900" w:rsidRDefault="00E70D5E" w:rsidP="0042163B">
      <w:pPr>
        <w:pStyle w:val="a4"/>
        <w:numPr>
          <w:ilvl w:val="0"/>
          <w:numId w:val="22"/>
        </w:numPr>
        <w:tabs>
          <w:tab w:val="left" w:pos="4730"/>
        </w:tabs>
        <w:jc w:val="left"/>
        <w:rPr>
          <w:b/>
          <w:sz w:val="28"/>
        </w:rPr>
      </w:pPr>
      <w:bookmarkStart w:id="1" w:name="_bookmark0"/>
      <w:bookmarkEnd w:id="1"/>
      <w:r>
        <w:rPr>
          <w:b/>
          <w:sz w:val="28"/>
        </w:rPr>
        <w:t>ЦЕЛЕВОЙ</w:t>
      </w:r>
      <w:r>
        <w:rPr>
          <w:b/>
          <w:spacing w:val="-13"/>
          <w:sz w:val="28"/>
        </w:rPr>
        <w:t xml:space="preserve"> </w:t>
      </w:r>
      <w:r>
        <w:rPr>
          <w:b/>
          <w:spacing w:val="-2"/>
          <w:sz w:val="28"/>
        </w:rPr>
        <w:t>РАЗДЕЛ</w:t>
      </w:r>
    </w:p>
    <w:p w:rsidR="00217900" w:rsidRDefault="00E70D5E" w:rsidP="0042163B">
      <w:pPr>
        <w:pStyle w:val="a4"/>
        <w:numPr>
          <w:ilvl w:val="1"/>
          <w:numId w:val="22"/>
        </w:numPr>
        <w:tabs>
          <w:tab w:val="left" w:pos="4647"/>
        </w:tabs>
        <w:spacing w:before="316"/>
        <w:ind w:left="4647" w:hanging="704"/>
        <w:jc w:val="both"/>
        <w:rPr>
          <w:b/>
          <w:sz w:val="28"/>
        </w:rPr>
      </w:pPr>
      <w:bookmarkStart w:id="2" w:name="_bookmark1"/>
      <w:bookmarkEnd w:id="2"/>
      <w:r>
        <w:rPr>
          <w:b/>
          <w:spacing w:val="-2"/>
          <w:sz w:val="28"/>
        </w:rPr>
        <w:t>Пояснительная</w:t>
      </w:r>
      <w:r>
        <w:rPr>
          <w:b/>
          <w:spacing w:val="-4"/>
          <w:sz w:val="28"/>
        </w:rPr>
        <w:t xml:space="preserve"> </w:t>
      </w:r>
      <w:r>
        <w:rPr>
          <w:b/>
          <w:spacing w:val="-2"/>
          <w:sz w:val="28"/>
        </w:rPr>
        <w:t>записка</w:t>
      </w:r>
    </w:p>
    <w:p w:rsidR="00217900" w:rsidRDefault="00E70D5E" w:rsidP="00AE01B1">
      <w:pPr>
        <w:pStyle w:val="a3"/>
        <w:spacing w:before="1"/>
        <w:ind w:right="409"/>
      </w:pPr>
      <w:r>
        <w:t>Основная образовательная программам среднего</w:t>
      </w:r>
      <w:r>
        <w:rPr>
          <w:spacing w:val="40"/>
        </w:rPr>
        <w:t xml:space="preserve"> </w:t>
      </w:r>
      <w:r>
        <w:t>общего образования</w:t>
      </w:r>
      <w:r>
        <w:rPr>
          <w:spacing w:val="80"/>
        </w:rPr>
        <w:t xml:space="preserve"> </w:t>
      </w:r>
      <w:r>
        <w:t>(далее – Программа) муниципального бюджетного общеобразовательного учреждения</w:t>
      </w:r>
      <w:r>
        <w:rPr>
          <w:spacing w:val="29"/>
        </w:rPr>
        <w:t xml:space="preserve"> </w:t>
      </w:r>
      <w:r w:rsidR="00571EAD">
        <w:rPr>
          <w:spacing w:val="29"/>
        </w:rPr>
        <w:t xml:space="preserve">Родионово-Несветайского района </w:t>
      </w:r>
      <w:r w:rsidR="00571EAD">
        <w:t xml:space="preserve">«Веселовская </w:t>
      </w:r>
      <w:r>
        <w:rPr>
          <w:spacing w:val="25"/>
        </w:rPr>
        <w:t xml:space="preserve"> </w:t>
      </w:r>
      <w:r>
        <w:t>средняя</w:t>
      </w:r>
      <w:r>
        <w:rPr>
          <w:spacing w:val="25"/>
        </w:rPr>
        <w:t xml:space="preserve"> </w:t>
      </w:r>
      <w:r>
        <w:t>общеобразовательная</w:t>
      </w:r>
      <w:r>
        <w:rPr>
          <w:spacing w:val="25"/>
        </w:rPr>
        <w:t xml:space="preserve"> </w:t>
      </w:r>
      <w:r>
        <w:t>школа»»</w:t>
      </w:r>
      <w:r>
        <w:rPr>
          <w:spacing w:val="25"/>
        </w:rPr>
        <w:t xml:space="preserve"> </w:t>
      </w:r>
      <w:r>
        <w:t>(далее</w:t>
      </w:r>
      <w:r>
        <w:rPr>
          <w:spacing w:val="36"/>
        </w:rPr>
        <w:t xml:space="preserve"> </w:t>
      </w:r>
      <w:r w:rsidR="00571EAD">
        <w:t>–</w:t>
      </w:r>
      <w:r>
        <w:rPr>
          <w:spacing w:val="24"/>
        </w:rPr>
        <w:t xml:space="preserve"> </w:t>
      </w:r>
      <w:r>
        <w:rPr>
          <w:spacing w:val="-4"/>
        </w:rPr>
        <w:t>МБОУ</w:t>
      </w:r>
      <w:r w:rsidR="00571EAD">
        <w:t xml:space="preserve"> </w:t>
      </w:r>
      <w:r>
        <w:t>«</w:t>
      </w:r>
      <w:r w:rsidR="00571EAD">
        <w:t>Веселовская</w:t>
      </w:r>
      <w:r>
        <w:rPr>
          <w:spacing w:val="29"/>
        </w:rPr>
        <w:t xml:space="preserve"> </w:t>
      </w:r>
      <w:r>
        <w:t>СОШ»)</w:t>
      </w:r>
      <w:r>
        <w:rPr>
          <w:spacing w:val="27"/>
        </w:rPr>
        <w:t xml:space="preserve"> </w:t>
      </w:r>
      <w:r>
        <w:t>разработана</w:t>
      </w:r>
      <w:r>
        <w:rPr>
          <w:spacing w:val="30"/>
        </w:rPr>
        <w:t xml:space="preserve"> </w:t>
      </w:r>
      <w:r>
        <w:t>на</w:t>
      </w:r>
      <w:r>
        <w:rPr>
          <w:spacing w:val="30"/>
        </w:rPr>
        <w:t xml:space="preserve"> </w:t>
      </w:r>
      <w:r>
        <w:t>основе</w:t>
      </w:r>
      <w:r>
        <w:rPr>
          <w:spacing w:val="30"/>
        </w:rPr>
        <w:t xml:space="preserve"> </w:t>
      </w:r>
      <w:r>
        <w:t>ФЗ</w:t>
      </w:r>
      <w:r>
        <w:rPr>
          <w:spacing w:val="72"/>
        </w:rPr>
        <w:t xml:space="preserve"> </w:t>
      </w:r>
      <w:r>
        <w:t>№</w:t>
      </w:r>
      <w:r>
        <w:rPr>
          <w:spacing w:val="27"/>
        </w:rPr>
        <w:t xml:space="preserve"> </w:t>
      </w:r>
      <w:r>
        <w:t>273</w:t>
      </w:r>
      <w:r>
        <w:rPr>
          <w:spacing w:val="63"/>
          <w:w w:val="150"/>
        </w:rPr>
        <w:t xml:space="preserve"> </w:t>
      </w:r>
      <w:r>
        <w:t>от</w:t>
      </w:r>
      <w:r>
        <w:rPr>
          <w:spacing w:val="26"/>
        </w:rPr>
        <w:t xml:space="preserve"> </w:t>
      </w:r>
      <w:r>
        <w:t>29</w:t>
      </w:r>
      <w:r>
        <w:rPr>
          <w:spacing w:val="29"/>
        </w:rPr>
        <w:t xml:space="preserve"> </w:t>
      </w:r>
      <w:r>
        <w:t>декабря</w:t>
      </w:r>
      <w:r>
        <w:rPr>
          <w:spacing w:val="34"/>
        </w:rPr>
        <w:t xml:space="preserve"> </w:t>
      </w:r>
      <w:r>
        <w:t>2012</w:t>
      </w:r>
      <w:r>
        <w:rPr>
          <w:spacing w:val="29"/>
        </w:rPr>
        <w:t xml:space="preserve"> </w:t>
      </w:r>
      <w:r>
        <w:rPr>
          <w:spacing w:val="-4"/>
        </w:rPr>
        <w:t>года</w:t>
      </w:r>
      <w:r>
        <w:t>«Об образовании в РФ» с изменениями и дополнениями, федеральным государственным образовательным стандартом среднего общего образования (далее – ФГОС СОО</w:t>
      </w:r>
      <w:r>
        <w:rPr>
          <w:vertAlign w:val="superscript"/>
        </w:rPr>
        <w:t>1</w:t>
      </w:r>
      <w:r>
        <w:t>) и ФОП СОО (далее ФОП СОО),</w:t>
      </w:r>
      <w:r>
        <w:rPr>
          <w:spacing w:val="40"/>
        </w:rPr>
        <w:t xml:space="preserve"> </w:t>
      </w:r>
      <w:r>
        <w:t>утвержденной</w:t>
      </w:r>
      <w:r>
        <w:rPr>
          <w:spacing w:val="40"/>
        </w:rPr>
        <w:t xml:space="preserve"> </w:t>
      </w:r>
      <w:r>
        <w:t>Приказом Минпросвещения РФ от 18.05.2023 года № 371 «Об утверждении федеральной образовательной программы среднего общего образования» (Зарегистрирован 12.07.2023 № 74228)</w:t>
      </w:r>
    </w:p>
    <w:p w:rsidR="00217900" w:rsidRDefault="00E70D5E">
      <w:pPr>
        <w:pStyle w:val="a3"/>
        <w:ind w:right="415"/>
      </w:pPr>
      <w:r>
        <w:t>В соответствии с п. 4 ФГОС СОО единство обязательных требований к результатам освоения программ среднего общего образования реализуется во ФГОС на основе системно-деятельностного подхода, обеспечивающего формирование готовности обучающихся к саморазвитию и непрерывному образованию; проектирование и конструирование развивающей образовательной среды организации, осуществляющей образовательную деятельность; активную учебно-познавательную деятельность обучающихся.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217900" w:rsidRDefault="00E70D5E">
      <w:pPr>
        <w:pStyle w:val="a3"/>
        <w:ind w:right="415"/>
      </w:pPr>
      <w:r>
        <w:t>Обязательные требования учитывают индивидуальные, возрастные, психологические, физиологические особенности и здоровье обучающихся при освоении программ среднего общего образования, включая особые образовательные потребности обучающихся с ОВЗ, а также значимость среднего общего образования для дальнейшего личностного развития обучающихся.</w:t>
      </w:r>
    </w:p>
    <w:p w:rsidR="00217900" w:rsidRDefault="00E70D5E">
      <w:pPr>
        <w:pStyle w:val="a3"/>
        <w:spacing w:line="242" w:lineRule="auto"/>
        <w:ind w:right="421"/>
      </w:pPr>
      <w:r>
        <w:t>В соответствии с ФГОС СОО срок получения среднего общего образования составляет не более двух лет. Для обучающихся с ОВЗ при обучении по адаптированным</w:t>
      </w:r>
      <w:r>
        <w:rPr>
          <w:spacing w:val="80"/>
        </w:rPr>
        <w:t xml:space="preserve"> </w:t>
      </w:r>
      <w:r>
        <w:t>программам</w:t>
      </w:r>
      <w:r>
        <w:rPr>
          <w:spacing w:val="80"/>
        </w:rPr>
        <w:t xml:space="preserve"> </w:t>
      </w:r>
      <w:r>
        <w:t>среднего</w:t>
      </w:r>
      <w:r>
        <w:rPr>
          <w:spacing w:val="80"/>
        </w:rPr>
        <w:t xml:space="preserve"> </w:t>
      </w:r>
      <w:r>
        <w:t>общего</w:t>
      </w:r>
      <w:r>
        <w:rPr>
          <w:spacing w:val="80"/>
        </w:rPr>
        <w:t xml:space="preserve"> </w:t>
      </w:r>
      <w:r>
        <w:t>образования,</w:t>
      </w:r>
      <w:r>
        <w:rPr>
          <w:spacing w:val="80"/>
        </w:rPr>
        <w:t xml:space="preserve"> </w:t>
      </w:r>
      <w:r>
        <w:t>независимо</w:t>
      </w:r>
      <w:r>
        <w:rPr>
          <w:spacing w:val="80"/>
        </w:rPr>
        <w:t xml:space="preserve"> </w:t>
      </w:r>
      <w:r>
        <w:t>от</w:t>
      </w:r>
    </w:p>
    <w:p w:rsidR="00217900" w:rsidRDefault="00E70D5E">
      <w:pPr>
        <w:pStyle w:val="a3"/>
        <w:spacing w:before="81"/>
        <w:ind w:left="0" w:firstLine="0"/>
        <w:jc w:val="left"/>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900430</wp:posOffset>
                </wp:positionH>
                <wp:positionV relativeFrom="paragraph">
                  <wp:posOffset>212821</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21D4E8" id="Graphic 2" o:spid="_x0000_s1026" style="position:absolute;margin-left:70.9pt;margin-top:16.7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" path="m1829054,l,,,9143r1829054,l1829054,xe" fillcolor="black" stroked="f">
                <v:path arrowok="t"/>
                <w10:wrap type="topAndBottom" anchorx="page"/>
              </v:shape>
            </w:pict>
          </mc:Fallback>
        </mc:AlternateContent>
      </w:r>
    </w:p>
    <w:p w:rsidR="00217900" w:rsidRDefault="00E70D5E">
      <w:pPr>
        <w:tabs>
          <w:tab w:val="left" w:pos="6238"/>
          <w:tab w:val="left" w:pos="10041"/>
        </w:tabs>
        <w:spacing w:before="96" w:line="237" w:lineRule="auto"/>
        <w:ind w:left="855" w:right="416"/>
        <w:jc w:val="both"/>
        <w:rPr>
          <w:sz w:val="24"/>
        </w:rPr>
      </w:pPr>
      <w:r>
        <w:rPr>
          <w:rFonts w:ascii="Calibri" w:hAnsi="Calibri"/>
          <w:sz w:val="24"/>
          <w:vertAlign w:val="superscript"/>
        </w:rPr>
        <w:t>1</w:t>
      </w:r>
      <w:r>
        <w:rPr>
          <w:rFonts w:ascii="Calibri" w:hAnsi="Calibri"/>
          <w:sz w:val="24"/>
        </w:rPr>
        <w:t xml:space="preserve"> </w:t>
      </w:r>
      <w:r>
        <w:rPr>
          <w:sz w:val="24"/>
        </w:rPr>
        <w:t>Федеральный государственный образовательный стандарт среднего общего образования, утвержденный</w:t>
      </w:r>
      <w:r>
        <w:rPr>
          <w:spacing w:val="40"/>
          <w:sz w:val="24"/>
        </w:rPr>
        <w:t xml:space="preserve">  </w:t>
      </w:r>
      <w:r>
        <w:rPr>
          <w:sz w:val="24"/>
        </w:rPr>
        <w:t>приказом</w:t>
      </w:r>
      <w:r>
        <w:rPr>
          <w:spacing w:val="40"/>
          <w:sz w:val="24"/>
        </w:rPr>
        <w:t xml:space="preserve">  </w:t>
      </w:r>
      <w:r>
        <w:rPr>
          <w:sz w:val="24"/>
        </w:rPr>
        <w:t>Министерства</w:t>
      </w:r>
      <w:r>
        <w:rPr>
          <w:spacing w:val="40"/>
          <w:sz w:val="24"/>
        </w:rPr>
        <w:t xml:space="preserve">  </w:t>
      </w:r>
      <w:r>
        <w:rPr>
          <w:sz w:val="24"/>
        </w:rPr>
        <w:t>образования</w:t>
      </w:r>
      <w:r>
        <w:rPr>
          <w:spacing w:val="40"/>
          <w:sz w:val="24"/>
        </w:rPr>
        <w:t xml:space="preserve">  </w:t>
      </w:r>
      <w:r>
        <w:rPr>
          <w:sz w:val="24"/>
        </w:rPr>
        <w:t>и</w:t>
      </w:r>
      <w:r>
        <w:rPr>
          <w:spacing w:val="40"/>
          <w:sz w:val="24"/>
        </w:rPr>
        <w:t xml:space="preserve">  </w:t>
      </w:r>
      <w:r>
        <w:rPr>
          <w:sz w:val="24"/>
        </w:rPr>
        <w:t>науки</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от</w:t>
      </w:r>
      <w:r>
        <w:rPr>
          <w:spacing w:val="40"/>
          <w:sz w:val="24"/>
        </w:rPr>
        <w:t xml:space="preserve"> </w:t>
      </w:r>
      <w:r>
        <w:rPr>
          <w:sz w:val="24"/>
        </w:rPr>
        <w:t>17</w:t>
      </w:r>
      <w:r>
        <w:rPr>
          <w:spacing w:val="40"/>
          <w:sz w:val="24"/>
        </w:rPr>
        <w:t xml:space="preserve"> </w:t>
      </w:r>
      <w:r>
        <w:rPr>
          <w:sz w:val="24"/>
        </w:rPr>
        <w:t>мая</w:t>
      </w:r>
      <w:r>
        <w:rPr>
          <w:spacing w:val="40"/>
          <w:sz w:val="24"/>
        </w:rPr>
        <w:t xml:space="preserve"> </w:t>
      </w:r>
      <w:r>
        <w:rPr>
          <w:sz w:val="24"/>
        </w:rPr>
        <w:t>2012</w:t>
      </w:r>
      <w:r>
        <w:rPr>
          <w:spacing w:val="40"/>
          <w:sz w:val="24"/>
        </w:rPr>
        <w:t xml:space="preserve"> </w:t>
      </w:r>
      <w:r>
        <w:rPr>
          <w:sz w:val="24"/>
        </w:rPr>
        <w:t>г.</w:t>
      </w:r>
      <w:r>
        <w:rPr>
          <w:spacing w:val="40"/>
          <w:sz w:val="24"/>
        </w:rPr>
        <w:t xml:space="preserve"> </w:t>
      </w:r>
      <w:r>
        <w:rPr>
          <w:sz w:val="24"/>
        </w:rPr>
        <w:t>№</w:t>
      </w:r>
      <w:r>
        <w:rPr>
          <w:spacing w:val="40"/>
          <w:sz w:val="24"/>
        </w:rPr>
        <w:t xml:space="preserve"> </w:t>
      </w:r>
      <w:r>
        <w:rPr>
          <w:sz w:val="24"/>
        </w:rPr>
        <w:t>413</w:t>
      </w:r>
      <w:r>
        <w:rPr>
          <w:spacing w:val="40"/>
          <w:sz w:val="24"/>
        </w:rPr>
        <w:t xml:space="preserve"> </w:t>
      </w:r>
      <w:r>
        <w:rPr>
          <w:sz w:val="24"/>
        </w:rPr>
        <w:t>(зарегистрирован</w:t>
      </w:r>
      <w:r>
        <w:rPr>
          <w:spacing w:val="40"/>
          <w:sz w:val="24"/>
        </w:rPr>
        <w:t xml:space="preserve"> </w:t>
      </w:r>
      <w:r>
        <w:rPr>
          <w:sz w:val="24"/>
        </w:rPr>
        <w:t>Министерством</w:t>
      </w:r>
      <w:r>
        <w:rPr>
          <w:spacing w:val="40"/>
          <w:sz w:val="24"/>
        </w:rPr>
        <w:t xml:space="preserve"> </w:t>
      </w:r>
      <w:r>
        <w:rPr>
          <w:sz w:val="24"/>
        </w:rPr>
        <w:t>юстиции</w:t>
      </w:r>
      <w:r>
        <w:rPr>
          <w:spacing w:val="40"/>
          <w:sz w:val="24"/>
        </w:rPr>
        <w:t xml:space="preserve"> </w:t>
      </w:r>
      <w:r>
        <w:rPr>
          <w:sz w:val="24"/>
        </w:rPr>
        <w:t>Российской</w:t>
      </w:r>
      <w:r>
        <w:rPr>
          <w:spacing w:val="40"/>
          <w:sz w:val="24"/>
        </w:rPr>
        <w:t xml:space="preserve"> </w:t>
      </w:r>
      <w:r>
        <w:rPr>
          <w:sz w:val="24"/>
        </w:rPr>
        <w:t xml:space="preserve">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w:t>
      </w:r>
      <w:r>
        <w:rPr>
          <w:spacing w:val="-2"/>
          <w:sz w:val="24"/>
        </w:rPr>
        <w:t>регистрационный</w:t>
      </w:r>
      <w:r>
        <w:rPr>
          <w:sz w:val="24"/>
        </w:rPr>
        <w:tab/>
      </w:r>
      <w:r>
        <w:rPr>
          <w:spacing w:val="-10"/>
          <w:sz w:val="24"/>
        </w:rPr>
        <w:t>№</w:t>
      </w:r>
      <w:r>
        <w:rPr>
          <w:sz w:val="24"/>
        </w:rPr>
        <w:tab/>
      </w:r>
      <w:r>
        <w:rPr>
          <w:spacing w:val="-2"/>
          <w:sz w:val="24"/>
        </w:rPr>
        <w:t xml:space="preserve">35953), </w:t>
      </w:r>
      <w:r>
        <w:rPr>
          <w:sz w:val="24"/>
        </w:rPr>
        <w:t>от 31 декабря 2015 г. № 1578 (зарегистрирован Министерством юстиции Российской</w:t>
      </w:r>
      <w:r>
        <w:rPr>
          <w:spacing w:val="80"/>
          <w:sz w:val="24"/>
        </w:rPr>
        <w:t xml:space="preserve"> </w:t>
      </w:r>
      <w:r>
        <w:rPr>
          <w:spacing w:val="-2"/>
          <w:sz w:val="24"/>
        </w:rPr>
        <w:t>Федерации</w:t>
      </w:r>
    </w:p>
    <w:p w:rsidR="00217900" w:rsidRDefault="00E70D5E">
      <w:pPr>
        <w:spacing w:before="14"/>
        <w:ind w:left="855" w:right="408"/>
        <w:jc w:val="both"/>
        <w:rPr>
          <w:sz w:val="24"/>
        </w:rPr>
      </w:pPr>
      <w:r>
        <w:rPr>
          <w:sz w:val="24"/>
        </w:rPr>
        <w:t>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 № 712 (зарегистрирован Министерством юстиции</w:t>
      </w:r>
      <w:r>
        <w:rPr>
          <w:spacing w:val="63"/>
          <w:sz w:val="24"/>
        </w:rPr>
        <w:t xml:space="preserve">  </w:t>
      </w:r>
      <w:r>
        <w:rPr>
          <w:sz w:val="24"/>
        </w:rPr>
        <w:t>Российской</w:t>
      </w:r>
      <w:r>
        <w:rPr>
          <w:spacing w:val="60"/>
          <w:sz w:val="24"/>
        </w:rPr>
        <w:t xml:space="preserve">  </w:t>
      </w:r>
      <w:r>
        <w:rPr>
          <w:sz w:val="24"/>
        </w:rPr>
        <w:t>Федерации</w:t>
      </w:r>
      <w:r>
        <w:rPr>
          <w:spacing w:val="63"/>
          <w:sz w:val="24"/>
        </w:rPr>
        <w:t xml:space="preserve">  </w:t>
      </w:r>
      <w:r>
        <w:rPr>
          <w:sz w:val="24"/>
        </w:rPr>
        <w:t>25</w:t>
      </w:r>
      <w:r>
        <w:rPr>
          <w:spacing w:val="61"/>
          <w:sz w:val="24"/>
        </w:rPr>
        <w:t xml:space="preserve">  </w:t>
      </w:r>
      <w:r>
        <w:rPr>
          <w:sz w:val="24"/>
        </w:rPr>
        <w:t>декабря</w:t>
      </w:r>
      <w:r>
        <w:rPr>
          <w:spacing w:val="66"/>
          <w:sz w:val="24"/>
        </w:rPr>
        <w:t xml:space="preserve">  </w:t>
      </w:r>
      <w:r>
        <w:rPr>
          <w:sz w:val="24"/>
        </w:rPr>
        <w:t>2020</w:t>
      </w:r>
      <w:r>
        <w:rPr>
          <w:spacing w:val="59"/>
          <w:sz w:val="24"/>
        </w:rPr>
        <w:t xml:space="preserve">  </w:t>
      </w:r>
      <w:r>
        <w:rPr>
          <w:sz w:val="24"/>
        </w:rPr>
        <w:t>г.,</w:t>
      </w:r>
      <w:r>
        <w:rPr>
          <w:spacing w:val="63"/>
          <w:sz w:val="24"/>
        </w:rPr>
        <w:t xml:space="preserve">  </w:t>
      </w:r>
      <w:r>
        <w:rPr>
          <w:sz w:val="24"/>
        </w:rPr>
        <w:t>регистрационный</w:t>
      </w:r>
      <w:r>
        <w:rPr>
          <w:spacing w:val="61"/>
          <w:sz w:val="24"/>
        </w:rPr>
        <w:t xml:space="preserve">  </w:t>
      </w:r>
      <w:r>
        <w:rPr>
          <w:sz w:val="24"/>
        </w:rPr>
        <w:t>№</w:t>
      </w:r>
      <w:r>
        <w:rPr>
          <w:spacing w:val="62"/>
          <w:sz w:val="24"/>
        </w:rPr>
        <w:t xml:space="preserve">  </w:t>
      </w:r>
      <w:r>
        <w:rPr>
          <w:sz w:val="24"/>
        </w:rPr>
        <w:t>61828) и от 12 августа 2022 г. № 732 (зарегистрирован Министерством юстиции Российской</w:t>
      </w:r>
      <w:r>
        <w:rPr>
          <w:spacing w:val="80"/>
          <w:sz w:val="24"/>
        </w:rPr>
        <w:t xml:space="preserve"> </w:t>
      </w:r>
      <w:r>
        <w:rPr>
          <w:sz w:val="24"/>
        </w:rPr>
        <w:t>Федерации 12 сентября 2022 г., регистрационный № 70034) (далее – ФГОС СОО).</w:t>
      </w:r>
    </w:p>
    <w:p w:rsidR="00217900" w:rsidRDefault="00217900">
      <w:pPr>
        <w:jc w:val="both"/>
        <w:rPr>
          <w:sz w:val="24"/>
        </w:rPr>
        <w:sectPr w:rsidR="00217900">
          <w:pgSz w:w="11920" w:h="16850"/>
          <w:pgMar w:top="820" w:right="141" w:bottom="280" w:left="566" w:header="569" w:footer="0" w:gutter="0"/>
          <w:cols w:space="720"/>
        </w:sectPr>
      </w:pPr>
    </w:p>
    <w:p w:rsidR="00217900" w:rsidRDefault="00E70D5E">
      <w:pPr>
        <w:pStyle w:val="a3"/>
        <w:ind w:right="422" w:firstLine="0"/>
      </w:pPr>
      <w:r>
        <w:lastRenderedPageBreak/>
        <w:t>применяемых образовательных технологий, срок получения среднего общего образования может быть увеличеннаодин год. Для лиц, обучающихся по индивидуальным учебным планам, срок получения среднего общего образования может быть сокращен.</w:t>
      </w:r>
    </w:p>
    <w:p w:rsidR="00217900" w:rsidRDefault="00E70D5E">
      <w:pPr>
        <w:pStyle w:val="a3"/>
        <w:spacing w:line="320" w:lineRule="exact"/>
        <w:ind w:left="1561" w:firstLine="0"/>
      </w:pPr>
      <w:r>
        <w:t>Образовательная</w:t>
      </w:r>
      <w:r>
        <w:rPr>
          <w:spacing w:val="58"/>
          <w:w w:val="150"/>
        </w:rPr>
        <w:t xml:space="preserve">  </w:t>
      </w:r>
      <w:r>
        <w:t>программа</w:t>
      </w:r>
      <w:r>
        <w:rPr>
          <w:spacing w:val="58"/>
          <w:w w:val="150"/>
        </w:rPr>
        <w:t xml:space="preserve">  </w:t>
      </w:r>
      <w:r>
        <w:t>среднего</w:t>
      </w:r>
      <w:r>
        <w:rPr>
          <w:spacing w:val="58"/>
          <w:w w:val="150"/>
        </w:rPr>
        <w:t xml:space="preserve">  </w:t>
      </w:r>
      <w:r>
        <w:t>общего</w:t>
      </w:r>
      <w:r>
        <w:rPr>
          <w:spacing w:val="55"/>
          <w:w w:val="150"/>
        </w:rPr>
        <w:t xml:space="preserve">  </w:t>
      </w:r>
      <w:r>
        <w:t>образования</w:t>
      </w:r>
      <w:r>
        <w:rPr>
          <w:spacing w:val="58"/>
          <w:w w:val="150"/>
        </w:rPr>
        <w:t xml:space="preserve">  </w:t>
      </w:r>
      <w:r>
        <w:rPr>
          <w:spacing w:val="-4"/>
        </w:rPr>
        <w:t>МБОУ</w:t>
      </w:r>
    </w:p>
    <w:p w:rsidR="00217900" w:rsidRDefault="00AE01B1">
      <w:pPr>
        <w:pStyle w:val="a3"/>
        <w:ind w:right="419" w:firstLine="0"/>
      </w:pPr>
      <w:r>
        <w:t>«Веселовская</w:t>
      </w:r>
      <w:r w:rsidR="00E70D5E">
        <w:t xml:space="preserve"> СОШ»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образовательных отношений.</w:t>
      </w:r>
    </w:p>
    <w:p w:rsidR="00217900" w:rsidRDefault="00E70D5E">
      <w:pPr>
        <w:pStyle w:val="a3"/>
        <w:ind w:right="412"/>
      </w:pPr>
      <w:r>
        <w:t>Основная образовательная программа среднего общего образования разработана в соответствии с требованиями нормативно-правовых документов и информационно-методических материалов:</w:t>
      </w:r>
    </w:p>
    <w:p w:rsidR="00217900" w:rsidRDefault="00E70D5E" w:rsidP="0042163B">
      <w:pPr>
        <w:pStyle w:val="a4"/>
        <w:numPr>
          <w:ilvl w:val="0"/>
          <w:numId w:val="21"/>
        </w:numPr>
        <w:tabs>
          <w:tab w:val="left" w:pos="1844"/>
        </w:tabs>
        <w:ind w:right="412" w:firstLine="706"/>
        <w:rPr>
          <w:sz w:val="28"/>
        </w:rPr>
      </w:pPr>
      <w:r>
        <w:rPr>
          <w:sz w:val="28"/>
        </w:rPr>
        <w:t>Федеральный закон от 29.12.2012 г. № 273-ФЗ «Об образовании в Российской Федерации»;</w:t>
      </w:r>
    </w:p>
    <w:p w:rsidR="00217900" w:rsidRDefault="00E70D5E" w:rsidP="0042163B">
      <w:pPr>
        <w:pStyle w:val="a4"/>
        <w:numPr>
          <w:ilvl w:val="0"/>
          <w:numId w:val="21"/>
        </w:numPr>
        <w:tabs>
          <w:tab w:val="left" w:pos="1844"/>
        </w:tabs>
        <w:ind w:right="426" w:firstLine="706"/>
        <w:rPr>
          <w:sz w:val="28"/>
        </w:rPr>
      </w:pPr>
      <w:r>
        <w:rPr>
          <w:sz w:val="28"/>
        </w:rPr>
        <w:t>Постановление Главного государственного санитарного врача РФ от 28 сентября</w:t>
      </w:r>
      <w:r>
        <w:rPr>
          <w:spacing w:val="80"/>
          <w:sz w:val="28"/>
        </w:rPr>
        <w:t xml:space="preserve"> </w:t>
      </w:r>
      <w:r>
        <w:rPr>
          <w:sz w:val="28"/>
        </w:rPr>
        <w:t>2020</w:t>
      </w:r>
      <w:r>
        <w:rPr>
          <w:spacing w:val="80"/>
          <w:sz w:val="28"/>
        </w:rPr>
        <w:t xml:space="preserve"> </w:t>
      </w:r>
      <w:r>
        <w:rPr>
          <w:sz w:val="28"/>
        </w:rPr>
        <w:t>г.</w:t>
      </w:r>
      <w:r>
        <w:rPr>
          <w:spacing w:val="80"/>
          <w:sz w:val="28"/>
        </w:rPr>
        <w:t xml:space="preserve"> </w:t>
      </w:r>
      <w:r>
        <w:rPr>
          <w:sz w:val="28"/>
        </w:rPr>
        <w:t>№</w:t>
      </w:r>
      <w:r>
        <w:rPr>
          <w:spacing w:val="80"/>
          <w:sz w:val="28"/>
        </w:rPr>
        <w:t xml:space="preserve"> </w:t>
      </w:r>
      <w:r>
        <w:rPr>
          <w:sz w:val="28"/>
        </w:rPr>
        <w:t>28</w:t>
      </w:r>
      <w:r>
        <w:rPr>
          <w:spacing w:val="79"/>
          <w:sz w:val="28"/>
        </w:rPr>
        <w:t xml:space="preserve"> </w:t>
      </w:r>
      <w:r>
        <w:rPr>
          <w:sz w:val="28"/>
        </w:rPr>
        <w:t>"Об</w:t>
      </w:r>
      <w:r>
        <w:rPr>
          <w:spacing w:val="80"/>
          <w:sz w:val="28"/>
        </w:rPr>
        <w:t xml:space="preserve"> </w:t>
      </w:r>
      <w:r>
        <w:rPr>
          <w:sz w:val="28"/>
        </w:rPr>
        <w:t>утверждении</w:t>
      </w:r>
      <w:r>
        <w:rPr>
          <w:spacing w:val="80"/>
          <w:sz w:val="28"/>
        </w:rPr>
        <w:t xml:space="preserve"> </w:t>
      </w:r>
      <w:r>
        <w:rPr>
          <w:sz w:val="28"/>
        </w:rPr>
        <w:t>санитарных</w:t>
      </w:r>
      <w:r>
        <w:rPr>
          <w:spacing w:val="80"/>
          <w:sz w:val="28"/>
        </w:rPr>
        <w:t xml:space="preserve"> </w:t>
      </w:r>
      <w:r>
        <w:rPr>
          <w:sz w:val="28"/>
        </w:rPr>
        <w:t>правил</w:t>
      </w:r>
      <w:r>
        <w:rPr>
          <w:spacing w:val="80"/>
          <w:sz w:val="28"/>
        </w:rPr>
        <w:t xml:space="preserve"> </w:t>
      </w:r>
      <w:r>
        <w:rPr>
          <w:sz w:val="28"/>
        </w:rPr>
        <w:t>СП</w:t>
      </w:r>
      <w:r>
        <w:rPr>
          <w:spacing w:val="74"/>
          <w:sz w:val="28"/>
        </w:rPr>
        <w:t xml:space="preserve"> </w:t>
      </w:r>
      <w:r>
        <w:rPr>
          <w:sz w:val="28"/>
        </w:rPr>
        <w:t>2.4.3648-20</w:t>
      </w:r>
    </w:p>
    <w:p w:rsidR="00217900" w:rsidRDefault="00E70D5E">
      <w:pPr>
        <w:pStyle w:val="a3"/>
        <w:spacing w:line="242" w:lineRule="auto"/>
        <w:ind w:right="418" w:firstLine="0"/>
      </w:pPr>
      <w:r>
        <w:t>«Санитарно-эпидемиологические требования к организациям воспитания и обучения, отдыха и оздоровления детей и молодежи»;</w:t>
      </w:r>
    </w:p>
    <w:p w:rsidR="00217900" w:rsidRDefault="00E70D5E" w:rsidP="0042163B">
      <w:pPr>
        <w:pStyle w:val="a4"/>
        <w:numPr>
          <w:ilvl w:val="0"/>
          <w:numId w:val="21"/>
        </w:numPr>
        <w:tabs>
          <w:tab w:val="left" w:pos="1844"/>
        </w:tabs>
        <w:ind w:right="404" w:firstLine="706"/>
        <w:rPr>
          <w:sz w:val="28"/>
        </w:rPr>
      </w:pPr>
      <w:r>
        <w:rPr>
          <w:sz w:val="28"/>
        </w:rPr>
        <w:t>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217900" w:rsidRDefault="00E70D5E" w:rsidP="0042163B">
      <w:pPr>
        <w:pStyle w:val="a4"/>
        <w:numPr>
          <w:ilvl w:val="0"/>
          <w:numId w:val="21"/>
        </w:numPr>
        <w:tabs>
          <w:tab w:val="left" w:pos="1844"/>
        </w:tabs>
        <w:ind w:right="417" w:firstLine="706"/>
        <w:rPr>
          <w:sz w:val="28"/>
        </w:rPr>
      </w:pPr>
      <w:r>
        <w:rPr>
          <w:sz w:val="28"/>
        </w:rPr>
        <w:t>Приказ Минобрнауки России от 09.06.2016 N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17900" w:rsidRDefault="00E70D5E" w:rsidP="0042163B">
      <w:pPr>
        <w:pStyle w:val="a4"/>
        <w:numPr>
          <w:ilvl w:val="0"/>
          <w:numId w:val="21"/>
        </w:numPr>
        <w:tabs>
          <w:tab w:val="left" w:pos="1844"/>
        </w:tabs>
        <w:ind w:right="417" w:firstLine="706"/>
        <w:rPr>
          <w:sz w:val="28"/>
        </w:rPr>
      </w:pPr>
      <w:r>
        <w:rPr>
          <w:sz w:val="28"/>
        </w:rPr>
        <w:t>Приказ Минпросвещения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217900" w:rsidRDefault="00E70D5E" w:rsidP="0042163B">
      <w:pPr>
        <w:pStyle w:val="a4"/>
        <w:numPr>
          <w:ilvl w:val="0"/>
          <w:numId w:val="21"/>
        </w:numPr>
        <w:tabs>
          <w:tab w:val="left" w:pos="1844"/>
        </w:tabs>
        <w:ind w:right="416" w:firstLine="706"/>
        <w:rPr>
          <w:sz w:val="28"/>
        </w:rPr>
      </w:pPr>
      <w:r>
        <w:rPr>
          <w:sz w:val="28"/>
        </w:rPr>
        <w:t>Приказ Минпросвещения России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17900" w:rsidRDefault="00E70D5E" w:rsidP="0042163B">
      <w:pPr>
        <w:pStyle w:val="a4"/>
        <w:numPr>
          <w:ilvl w:val="0"/>
          <w:numId w:val="21"/>
        </w:numPr>
        <w:tabs>
          <w:tab w:val="left" w:pos="1844"/>
        </w:tabs>
        <w:ind w:right="421" w:firstLine="706"/>
        <w:rPr>
          <w:sz w:val="28"/>
        </w:rPr>
      </w:pPr>
      <w:r>
        <w:rPr>
          <w:sz w:val="28"/>
        </w:rPr>
        <w:t>Приказ Министерства образования и науки РФ от 17.05.2012 N 413 "Об утверждении федерального государственного образовательного стандарта среднего общего образования";</w:t>
      </w:r>
    </w:p>
    <w:p w:rsidR="00217900" w:rsidRDefault="00E70D5E" w:rsidP="0042163B">
      <w:pPr>
        <w:pStyle w:val="a4"/>
        <w:numPr>
          <w:ilvl w:val="0"/>
          <w:numId w:val="21"/>
        </w:numPr>
        <w:tabs>
          <w:tab w:val="left" w:pos="1623"/>
        </w:tabs>
        <w:ind w:right="420" w:firstLine="562"/>
        <w:rPr>
          <w:sz w:val="28"/>
        </w:rPr>
      </w:pPr>
      <w:r>
        <w:rPr>
          <w:sz w:val="28"/>
        </w:rPr>
        <w:t>Приказ Министерства просвещения РФ от 12.08.2022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РФ от 17.05.2012 N 413»;</w:t>
      </w:r>
    </w:p>
    <w:p w:rsidR="00217900" w:rsidRDefault="00E70D5E" w:rsidP="0042163B">
      <w:pPr>
        <w:pStyle w:val="a4"/>
        <w:numPr>
          <w:ilvl w:val="0"/>
          <w:numId w:val="21"/>
        </w:numPr>
        <w:tabs>
          <w:tab w:val="left" w:pos="1623"/>
        </w:tabs>
        <w:ind w:right="416" w:firstLine="562"/>
        <w:rPr>
          <w:sz w:val="28"/>
        </w:rPr>
      </w:pPr>
      <w:r>
        <w:rPr>
          <w:sz w:val="28"/>
        </w:rPr>
        <w:t xml:space="preserve">Приказ Министерства просвещения РФ от 18.05.2023 г. № 371 «Об утверждении федеральной образовательной программы среднего общего </w:t>
      </w:r>
      <w:r>
        <w:rPr>
          <w:spacing w:val="-2"/>
          <w:sz w:val="28"/>
        </w:rPr>
        <w:t>образования»;</w:t>
      </w:r>
    </w:p>
    <w:p w:rsidR="00217900" w:rsidRDefault="00217900">
      <w:pPr>
        <w:pStyle w:val="a4"/>
        <w:rPr>
          <w:sz w:val="28"/>
        </w:rPr>
        <w:sectPr w:rsidR="00217900">
          <w:pgSz w:w="11920" w:h="16850"/>
          <w:pgMar w:top="820" w:right="141" w:bottom="280" w:left="566" w:header="569" w:footer="0" w:gutter="0"/>
          <w:cols w:space="720"/>
        </w:sectPr>
      </w:pPr>
    </w:p>
    <w:p w:rsidR="00217900" w:rsidRDefault="00E70D5E" w:rsidP="0042163B">
      <w:pPr>
        <w:pStyle w:val="a4"/>
        <w:numPr>
          <w:ilvl w:val="0"/>
          <w:numId w:val="21"/>
        </w:numPr>
        <w:tabs>
          <w:tab w:val="left" w:pos="1844"/>
        </w:tabs>
        <w:ind w:right="423" w:firstLine="706"/>
        <w:rPr>
          <w:sz w:val="28"/>
        </w:rPr>
      </w:pPr>
      <w:r>
        <w:rPr>
          <w:sz w:val="28"/>
        </w:rPr>
        <w:lastRenderedPageBreak/>
        <w:t>Приказ Минобрнауки России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17900" w:rsidRDefault="00E70D5E" w:rsidP="0042163B">
      <w:pPr>
        <w:pStyle w:val="a4"/>
        <w:numPr>
          <w:ilvl w:val="0"/>
          <w:numId w:val="21"/>
        </w:numPr>
        <w:tabs>
          <w:tab w:val="left" w:pos="1844"/>
        </w:tabs>
        <w:ind w:right="423" w:firstLine="706"/>
        <w:rPr>
          <w:sz w:val="28"/>
        </w:rPr>
      </w:pPr>
      <w:r>
        <w:rPr>
          <w:sz w:val="28"/>
        </w:rPr>
        <w:t>Приказ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217900" w:rsidRDefault="00E70D5E" w:rsidP="0042163B">
      <w:pPr>
        <w:pStyle w:val="a4"/>
        <w:numPr>
          <w:ilvl w:val="0"/>
          <w:numId w:val="21"/>
        </w:numPr>
        <w:tabs>
          <w:tab w:val="left" w:pos="1844"/>
        </w:tabs>
        <w:ind w:right="415" w:firstLine="706"/>
        <w:rPr>
          <w:sz w:val="28"/>
        </w:rPr>
      </w:pPr>
      <w:r>
        <w:rPr>
          <w:sz w:val="28"/>
        </w:rPr>
        <w:t>Приказ Министерства просвещения РФ от 09.10.2024 г. № 704 «О внесении изменений в некоторые приказы Министерства просвещения</w:t>
      </w:r>
      <w:r>
        <w:rPr>
          <w:spacing w:val="40"/>
          <w:sz w:val="28"/>
        </w:rPr>
        <w:t xml:space="preserve"> </w:t>
      </w:r>
      <w:r>
        <w:rPr>
          <w:sz w:val="28"/>
        </w:rPr>
        <w:t>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217900" w:rsidRDefault="00E70D5E" w:rsidP="0042163B">
      <w:pPr>
        <w:pStyle w:val="a4"/>
        <w:numPr>
          <w:ilvl w:val="0"/>
          <w:numId w:val="21"/>
        </w:numPr>
        <w:tabs>
          <w:tab w:val="left" w:pos="1844"/>
        </w:tabs>
        <w:ind w:right="417" w:firstLine="706"/>
        <w:rPr>
          <w:sz w:val="28"/>
        </w:rPr>
      </w:pPr>
      <w:r>
        <w:rPr>
          <w:sz w:val="28"/>
        </w:rPr>
        <w:t>Приказ Министерства просвещения Российской Федерации №93 от 12.02.2025 г.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w:t>
      </w:r>
    </w:p>
    <w:p w:rsidR="00217900" w:rsidRDefault="00E70D5E" w:rsidP="0042163B">
      <w:pPr>
        <w:pStyle w:val="a4"/>
        <w:numPr>
          <w:ilvl w:val="0"/>
          <w:numId w:val="21"/>
        </w:numPr>
        <w:tabs>
          <w:tab w:val="left" w:pos="1844"/>
        </w:tabs>
        <w:spacing w:line="319" w:lineRule="exact"/>
        <w:ind w:left="1844" w:hanging="283"/>
        <w:rPr>
          <w:sz w:val="28"/>
        </w:rPr>
      </w:pPr>
      <w:r>
        <w:rPr>
          <w:sz w:val="28"/>
        </w:rPr>
        <w:t>Устав</w:t>
      </w:r>
      <w:r>
        <w:rPr>
          <w:spacing w:val="-12"/>
          <w:sz w:val="28"/>
        </w:rPr>
        <w:t xml:space="preserve"> </w:t>
      </w:r>
      <w:r>
        <w:rPr>
          <w:sz w:val="28"/>
        </w:rPr>
        <w:t>и</w:t>
      </w:r>
      <w:r>
        <w:rPr>
          <w:spacing w:val="-11"/>
          <w:sz w:val="28"/>
        </w:rPr>
        <w:t xml:space="preserve"> </w:t>
      </w:r>
      <w:r>
        <w:rPr>
          <w:sz w:val="28"/>
        </w:rPr>
        <w:t>локальные</w:t>
      </w:r>
      <w:r>
        <w:rPr>
          <w:spacing w:val="-10"/>
          <w:sz w:val="28"/>
        </w:rPr>
        <w:t xml:space="preserve"> </w:t>
      </w:r>
      <w:r>
        <w:rPr>
          <w:sz w:val="28"/>
        </w:rPr>
        <w:t>акты</w:t>
      </w:r>
      <w:r>
        <w:rPr>
          <w:spacing w:val="-11"/>
          <w:sz w:val="28"/>
        </w:rPr>
        <w:t xml:space="preserve"> </w:t>
      </w:r>
      <w:r>
        <w:rPr>
          <w:sz w:val="28"/>
        </w:rPr>
        <w:t>МБОУ</w:t>
      </w:r>
      <w:r>
        <w:rPr>
          <w:spacing w:val="-7"/>
          <w:sz w:val="28"/>
        </w:rPr>
        <w:t xml:space="preserve"> </w:t>
      </w:r>
      <w:r w:rsidR="00AE01B1">
        <w:rPr>
          <w:sz w:val="28"/>
        </w:rPr>
        <w:t>«Весловская</w:t>
      </w:r>
      <w:r>
        <w:rPr>
          <w:spacing w:val="-6"/>
          <w:sz w:val="28"/>
        </w:rPr>
        <w:t xml:space="preserve"> </w:t>
      </w:r>
      <w:r>
        <w:rPr>
          <w:spacing w:val="-2"/>
          <w:sz w:val="28"/>
        </w:rPr>
        <w:t>СОШ».</w:t>
      </w:r>
    </w:p>
    <w:p w:rsidR="00217900" w:rsidRDefault="00E70D5E">
      <w:pPr>
        <w:pStyle w:val="a3"/>
        <w:ind w:right="414"/>
      </w:pPr>
      <w:r>
        <w:t>ООП включает три раздела: целевой, содержательный, организационный</w:t>
      </w:r>
      <w:r>
        <w:rPr>
          <w:vertAlign w:val="superscript"/>
        </w:rPr>
        <w:t>2</w:t>
      </w:r>
      <w:r>
        <w:t>. Приложением к ООП СОО являются локальные нормативные акты образовательной организации, конкретизирующие и дополняющие основную образовательную программу.</w:t>
      </w:r>
    </w:p>
    <w:p w:rsidR="00217900" w:rsidRDefault="00E70D5E">
      <w:pPr>
        <w:pStyle w:val="1"/>
        <w:spacing w:line="319" w:lineRule="exact"/>
        <w:ind w:left="3943"/>
      </w:pPr>
      <w:bookmarkStart w:id="3" w:name="Цели_реализации_программы_СОО"/>
      <w:bookmarkEnd w:id="3"/>
      <w:r>
        <w:t>Цели</w:t>
      </w:r>
      <w:r>
        <w:rPr>
          <w:spacing w:val="-17"/>
        </w:rPr>
        <w:t xml:space="preserve"> </w:t>
      </w:r>
      <w:r>
        <w:t>реализации</w:t>
      </w:r>
      <w:r>
        <w:rPr>
          <w:spacing w:val="-15"/>
        </w:rPr>
        <w:t xml:space="preserve"> </w:t>
      </w:r>
      <w:r>
        <w:t>программы</w:t>
      </w:r>
      <w:r>
        <w:rPr>
          <w:spacing w:val="-16"/>
        </w:rPr>
        <w:t xml:space="preserve"> </w:t>
      </w:r>
      <w:r>
        <w:rPr>
          <w:spacing w:val="-5"/>
        </w:rPr>
        <w:t>СОО</w:t>
      </w:r>
    </w:p>
    <w:p w:rsidR="00217900" w:rsidRDefault="00E70D5E">
      <w:pPr>
        <w:pStyle w:val="a3"/>
        <w:spacing w:line="319" w:lineRule="exact"/>
        <w:ind w:left="1633" w:firstLine="0"/>
      </w:pPr>
      <w:r>
        <w:rPr>
          <w:u w:val="single"/>
        </w:rPr>
        <w:t>Целями</w:t>
      </w:r>
      <w:r>
        <w:rPr>
          <w:spacing w:val="-11"/>
          <w:u w:val="single"/>
        </w:rPr>
        <w:t xml:space="preserve"> </w:t>
      </w:r>
      <w:r>
        <w:rPr>
          <w:u w:val="single"/>
        </w:rPr>
        <w:t>реализации</w:t>
      </w:r>
      <w:r>
        <w:rPr>
          <w:spacing w:val="-11"/>
          <w:u w:val="single"/>
        </w:rPr>
        <w:t xml:space="preserve"> </w:t>
      </w:r>
      <w:r>
        <w:rPr>
          <w:u w:val="single"/>
        </w:rPr>
        <w:t>ООП</w:t>
      </w:r>
      <w:r>
        <w:rPr>
          <w:spacing w:val="-15"/>
          <w:u w:val="single"/>
        </w:rPr>
        <w:t xml:space="preserve"> </w:t>
      </w:r>
      <w:r>
        <w:rPr>
          <w:u w:val="single"/>
        </w:rPr>
        <w:t>СОО</w:t>
      </w:r>
      <w:r>
        <w:rPr>
          <w:spacing w:val="-10"/>
          <w:u w:val="single"/>
        </w:rPr>
        <w:t xml:space="preserve"> </w:t>
      </w:r>
      <w:r>
        <w:rPr>
          <w:spacing w:val="-2"/>
          <w:u w:val="single"/>
        </w:rPr>
        <w:t>являются:</w:t>
      </w:r>
    </w:p>
    <w:p w:rsidR="00217900" w:rsidRDefault="00E70D5E">
      <w:pPr>
        <w:pStyle w:val="a3"/>
        <w:ind w:left="1561" w:right="433" w:firstLine="0"/>
      </w:pPr>
      <w:r>
        <w:t>формирование российской гражданской идентичности обучающихся; воспитание</w:t>
      </w:r>
      <w:r>
        <w:rPr>
          <w:spacing w:val="80"/>
        </w:rPr>
        <w:t xml:space="preserve">  </w:t>
      </w:r>
      <w:r>
        <w:t>и</w:t>
      </w:r>
      <w:r>
        <w:rPr>
          <w:spacing w:val="80"/>
        </w:rPr>
        <w:t xml:space="preserve">  </w:t>
      </w:r>
      <w:r>
        <w:t>социализация</w:t>
      </w:r>
      <w:r>
        <w:rPr>
          <w:spacing w:val="80"/>
        </w:rPr>
        <w:t xml:space="preserve">  </w:t>
      </w:r>
      <w:r>
        <w:t>обучающихся,</w:t>
      </w:r>
      <w:r>
        <w:rPr>
          <w:spacing w:val="80"/>
        </w:rPr>
        <w:t xml:space="preserve">  </w:t>
      </w:r>
      <w:r>
        <w:t>их</w:t>
      </w:r>
      <w:r>
        <w:rPr>
          <w:spacing w:val="80"/>
        </w:rPr>
        <w:t xml:space="preserve">  </w:t>
      </w:r>
      <w:r>
        <w:t>самоидентификация</w:t>
      </w:r>
    </w:p>
    <w:p w:rsidR="00217900" w:rsidRDefault="00E70D5E">
      <w:pPr>
        <w:pStyle w:val="a3"/>
        <w:ind w:right="420" w:firstLine="0"/>
      </w:pPr>
      <w:r>
        <w:t>посредством</w:t>
      </w:r>
      <w:r>
        <w:rPr>
          <w:spacing w:val="80"/>
        </w:rPr>
        <w:t xml:space="preserve"> </w:t>
      </w:r>
      <w:r>
        <w:t>личностно</w:t>
      </w:r>
      <w:r>
        <w:rPr>
          <w:spacing w:val="80"/>
        </w:rPr>
        <w:t xml:space="preserve"> </w:t>
      </w:r>
      <w:r>
        <w:t>и</w:t>
      </w:r>
      <w:r>
        <w:rPr>
          <w:spacing w:val="80"/>
        </w:rPr>
        <w:t xml:space="preserve"> </w:t>
      </w:r>
      <w:r>
        <w:t>общественно</w:t>
      </w:r>
      <w:r>
        <w:rPr>
          <w:spacing w:val="80"/>
        </w:rPr>
        <w:t xml:space="preserve"> </w:t>
      </w:r>
      <w:r>
        <w:t>значимой</w:t>
      </w:r>
      <w:r>
        <w:rPr>
          <w:spacing w:val="80"/>
        </w:rPr>
        <w:t xml:space="preserve"> </w:t>
      </w:r>
      <w:r>
        <w:t>деятельности,</w:t>
      </w:r>
      <w:r>
        <w:rPr>
          <w:spacing w:val="80"/>
        </w:rPr>
        <w:t xml:space="preserve"> </w:t>
      </w:r>
      <w:r>
        <w:t>социального</w:t>
      </w:r>
      <w:r>
        <w:rPr>
          <w:spacing w:val="80"/>
        </w:rPr>
        <w:t xml:space="preserve"> </w:t>
      </w:r>
      <w:r>
        <w:t>и гражданского становления;</w:t>
      </w:r>
    </w:p>
    <w:p w:rsidR="00217900" w:rsidRDefault="00E70D5E">
      <w:pPr>
        <w:pStyle w:val="a3"/>
        <w:spacing w:line="242" w:lineRule="auto"/>
        <w:ind w:right="423"/>
      </w:pPr>
      <w:r>
        <w:t xml:space="preserve">преемственность основных образовательных программ дошкольного, начального общего, основного общего, среднего общего, профессионального </w:t>
      </w:r>
      <w:r>
        <w:rPr>
          <w:spacing w:val="-2"/>
        </w:rPr>
        <w:t>образования;</w:t>
      </w:r>
    </w:p>
    <w:p w:rsidR="00217900" w:rsidRDefault="00E70D5E">
      <w:pPr>
        <w:pStyle w:val="a3"/>
        <w:ind w:right="437"/>
      </w:pPr>
      <w:r>
        <w:t>организация учебного процесса с учётом целей, содержания и планируемых результатов среднего общего образования, отражённых в ФГОС СОО;</w:t>
      </w:r>
    </w:p>
    <w:p w:rsidR="00217900" w:rsidRDefault="00E70D5E">
      <w:pPr>
        <w:pStyle w:val="a3"/>
        <w:ind w:right="424"/>
      </w:pPr>
      <w: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217900" w:rsidRDefault="00E70D5E">
      <w:pPr>
        <w:pStyle w:val="a3"/>
        <w:ind w:right="422"/>
      </w:pPr>
      <w:r>
        <w:t xml:space="preserve">подготовка обучающегося к жизни в обществе, самостоятельному жизненному выбору, продолжению образования и началу профессиональной </w:t>
      </w:r>
      <w:r>
        <w:rPr>
          <w:spacing w:val="-2"/>
        </w:rPr>
        <w:t>деятельности;</w:t>
      </w:r>
    </w:p>
    <w:p w:rsidR="00217900" w:rsidRDefault="00E70D5E">
      <w:pPr>
        <w:pStyle w:val="a3"/>
        <w:ind w:right="416"/>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217900" w:rsidRDefault="00E70D5E">
      <w:pPr>
        <w:pStyle w:val="a3"/>
        <w:spacing w:before="2"/>
        <w:ind w:left="0" w:firstLine="0"/>
        <w:jc w:val="left"/>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900430</wp:posOffset>
                </wp:positionH>
                <wp:positionV relativeFrom="paragraph">
                  <wp:posOffset>162570</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E455AD" id="Graphic 3" o:spid="_x0000_s1026" style="position:absolute;margin-left:70.9pt;margin-top:12.8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" path="m1829054,l,,,9143r1829054,l1829054,xe" fillcolor="black" stroked="f">
                <v:path arrowok="t"/>
                <w10:wrap type="topAndBottom" anchorx="page"/>
              </v:shape>
            </w:pict>
          </mc:Fallback>
        </mc:AlternateContent>
      </w:r>
    </w:p>
    <w:p w:rsidR="00217900" w:rsidRDefault="00217900">
      <w:pPr>
        <w:pStyle w:val="a3"/>
        <w:jc w:val="left"/>
        <w:rPr>
          <w:sz w:val="20"/>
        </w:rPr>
        <w:sectPr w:rsidR="00217900">
          <w:pgSz w:w="11920" w:h="16850"/>
          <w:pgMar w:top="820" w:right="141" w:bottom="280" w:left="566" w:header="569" w:footer="0" w:gutter="0"/>
          <w:cols w:space="720"/>
        </w:sectPr>
      </w:pPr>
    </w:p>
    <w:p w:rsidR="00217900" w:rsidRDefault="00E70D5E">
      <w:pPr>
        <w:pStyle w:val="a3"/>
        <w:ind w:right="438" w:firstLine="773"/>
      </w:pPr>
      <w:r>
        <w:lastRenderedPageBreak/>
        <w:t xml:space="preserve">Достижение поставленных целей реализации ООП СОО предусматривает решение </w:t>
      </w:r>
      <w:r>
        <w:rPr>
          <w:u w:val="single"/>
        </w:rPr>
        <w:t>следующих основных задач:</w:t>
      </w:r>
    </w:p>
    <w:p w:rsidR="00217900" w:rsidRDefault="00E70D5E">
      <w:pPr>
        <w:pStyle w:val="a3"/>
        <w:ind w:right="421"/>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217900" w:rsidRDefault="00E70D5E">
      <w:pPr>
        <w:pStyle w:val="a3"/>
        <w:ind w:right="426"/>
      </w:pPr>
      <w: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w:t>
      </w:r>
      <w:r>
        <w:rPr>
          <w:spacing w:val="-2"/>
        </w:rPr>
        <w:t>здоровья;</w:t>
      </w:r>
    </w:p>
    <w:p w:rsidR="00217900" w:rsidRDefault="00E70D5E">
      <w:pPr>
        <w:pStyle w:val="a3"/>
        <w:spacing w:line="242" w:lineRule="auto"/>
        <w:ind w:right="425"/>
      </w:pPr>
      <w:r>
        <w:t xml:space="preserve">обеспечение преемственности основного общего и среднего общего </w:t>
      </w:r>
      <w:r>
        <w:rPr>
          <w:spacing w:val="-2"/>
        </w:rPr>
        <w:t>образования;</w:t>
      </w:r>
    </w:p>
    <w:p w:rsidR="00217900" w:rsidRDefault="00E70D5E">
      <w:pPr>
        <w:pStyle w:val="a3"/>
        <w:ind w:right="431"/>
      </w:pPr>
      <w:r>
        <w:t>достижение планируемых результатов освоения ООП СОО всеми обучающимися, в том числе обучающимися с ограниченными возможностями здоровья (далее – ОВЗ);</w:t>
      </w:r>
    </w:p>
    <w:p w:rsidR="00217900" w:rsidRDefault="00E70D5E">
      <w:pPr>
        <w:pStyle w:val="a3"/>
        <w:ind w:right="425"/>
      </w:pPr>
      <w:r>
        <w:t xml:space="preserve">обеспечение доступности получения качественного среднего общего </w:t>
      </w:r>
      <w:r>
        <w:rPr>
          <w:spacing w:val="-2"/>
        </w:rPr>
        <w:t>образования;</w:t>
      </w:r>
    </w:p>
    <w:p w:rsidR="00217900" w:rsidRDefault="00E70D5E">
      <w:pPr>
        <w:pStyle w:val="a3"/>
        <w:ind w:right="430"/>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217900" w:rsidRDefault="00E70D5E">
      <w:pPr>
        <w:pStyle w:val="a3"/>
        <w:ind w:right="417"/>
      </w:pPr>
      <w:r>
        <w:t>организация интеллектуальных и творческих соревнований, научно- технического творчества и проектно-исследовательской деятельности;</w:t>
      </w:r>
    </w:p>
    <w:p w:rsidR="00217900" w:rsidRDefault="00E70D5E">
      <w:pPr>
        <w:pStyle w:val="a3"/>
        <w:ind w:right="423"/>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217900" w:rsidRDefault="00E70D5E">
      <w:pPr>
        <w:pStyle w:val="a3"/>
        <w:ind w:right="432"/>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217900" w:rsidRDefault="00E70D5E">
      <w:pPr>
        <w:pStyle w:val="a3"/>
        <w:ind w:right="417"/>
      </w:pPr>
      <w: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w:t>
      </w:r>
      <w:r>
        <w:rPr>
          <w:spacing w:val="-2"/>
        </w:rPr>
        <w:t>работы;</w:t>
      </w:r>
    </w:p>
    <w:p w:rsidR="00217900" w:rsidRDefault="00E70D5E">
      <w:pPr>
        <w:pStyle w:val="a3"/>
        <w:ind w:right="418"/>
      </w:pPr>
      <w:r>
        <w:t>создание условий для сохранения и укрепления физического, психологического</w:t>
      </w:r>
      <w:r>
        <w:rPr>
          <w:spacing w:val="80"/>
        </w:rPr>
        <w:t xml:space="preserve">  </w:t>
      </w:r>
      <w:r>
        <w:t>и</w:t>
      </w:r>
      <w:r>
        <w:rPr>
          <w:spacing w:val="80"/>
        </w:rPr>
        <w:t xml:space="preserve">  </w:t>
      </w:r>
      <w:r>
        <w:t>социального</w:t>
      </w:r>
      <w:r>
        <w:rPr>
          <w:spacing w:val="80"/>
        </w:rPr>
        <w:t xml:space="preserve">  </w:t>
      </w:r>
      <w:r>
        <w:t>здоровья</w:t>
      </w:r>
      <w:r>
        <w:rPr>
          <w:spacing w:val="80"/>
        </w:rPr>
        <w:t xml:space="preserve">  </w:t>
      </w:r>
      <w:r>
        <w:t>обучающихся,</w:t>
      </w:r>
      <w:r>
        <w:rPr>
          <w:spacing w:val="80"/>
        </w:rPr>
        <w:t xml:space="preserve">  </w:t>
      </w:r>
      <w:r>
        <w:t>обеспечение</w:t>
      </w:r>
      <w:r>
        <w:rPr>
          <w:spacing w:val="40"/>
        </w:rPr>
        <w:t xml:space="preserve"> </w:t>
      </w:r>
      <w:r>
        <w:t>их безопасности.</w:t>
      </w:r>
    </w:p>
    <w:p w:rsidR="00217900" w:rsidRDefault="00E70D5E">
      <w:pPr>
        <w:pStyle w:val="1"/>
        <w:spacing w:line="313" w:lineRule="exact"/>
        <w:ind w:left="3770"/>
      </w:pPr>
      <w:bookmarkStart w:id="4" w:name="Принципы_формирования_ООП_СОО"/>
      <w:bookmarkEnd w:id="4"/>
      <w:r>
        <w:t>Принципы</w:t>
      </w:r>
      <w:r>
        <w:rPr>
          <w:spacing w:val="-15"/>
        </w:rPr>
        <w:t xml:space="preserve"> </w:t>
      </w:r>
      <w:r>
        <w:t>формирования</w:t>
      </w:r>
      <w:r>
        <w:rPr>
          <w:spacing w:val="-14"/>
        </w:rPr>
        <w:t xml:space="preserve"> </w:t>
      </w:r>
      <w:r>
        <w:t>ООП</w:t>
      </w:r>
      <w:r>
        <w:rPr>
          <w:spacing w:val="-14"/>
        </w:rPr>
        <w:t xml:space="preserve"> </w:t>
      </w:r>
      <w:r>
        <w:rPr>
          <w:spacing w:val="-5"/>
        </w:rPr>
        <w:t>СОО</w:t>
      </w:r>
    </w:p>
    <w:p w:rsidR="00217900" w:rsidRDefault="00E70D5E">
      <w:pPr>
        <w:pStyle w:val="a3"/>
        <w:spacing w:line="319" w:lineRule="exact"/>
        <w:ind w:left="1561" w:firstLine="0"/>
      </w:pPr>
      <w:r>
        <w:t>ООП</w:t>
      </w:r>
      <w:r>
        <w:rPr>
          <w:spacing w:val="-17"/>
        </w:rPr>
        <w:t xml:space="preserve"> </w:t>
      </w:r>
      <w:r>
        <w:t>СОО</w:t>
      </w:r>
      <w:r>
        <w:rPr>
          <w:spacing w:val="-8"/>
        </w:rPr>
        <w:t xml:space="preserve"> </w:t>
      </w:r>
      <w:r>
        <w:rPr>
          <w:u w:val="single"/>
        </w:rPr>
        <w:t>учитывает</w:t>
      </w:r>
      <w:r>
        <w:rPr>
          <w:spacing w:val="-13"/>
          <w:u w:val="single"/>
        </w:rPr>
        <w:t xml:space="preserve"> </w:t>
      </w:r>
      <w:r>
        <w:rPr>
          <w:u w:val="single"/>
        </w:rPr>
        <w:t>следующие</w:t>
      </w:r>
      <w:r>
        <w:rPr>
          <w:spacing w:val="-11"/>
          <w:u w:val="single"/>
        </w:rPr>
        <w:t xml:space="preserve"> </w:t>
      </w:r>
      <w:r>
        <w:rPr>
          <w:spacing w:val="-2"/>
          <w:u w:val="single"/>
        </w:rPr>
        <w:t>принципы:</w:t>
      </w:r>
    </w:p>
    <w:p w:rsidR="00217900" w:rsidRDefault="00E70D5E">
      <w:pPr>
        <w:pStyle w:val="a3"/>
        <w:ind w:right="417"/>
      </w:pPr>
      <w:r>
        <w:t>принцип учёта ФГОС СОО: ООП СОО базируется на требованиях, предъявляемых</w:t>
      </w:r>
      <w:r>
        <w:rPr>
          <w:spacing w:val="80"/>
        </w:rPr>
        <w:t xml:space="preserve"> </w:t>
      </w:r>
      <w:r>
        <w:t>ФГОС</w:t>
      </w:r>
      <w:r>
        <w:rPr>
          <w:spacing w:val="80"/>
        </w:rPr>
        <w:t xml:space="preserve"> </w:t>
      </w:r>
      <w:r>
        <w:t>СОО</w:t>
      </w:r>
      <w:r>
        <w:rPr>
          <w:spacing w:val="80"/>
        </w:rPr>
        <w:t xml:space="preserve"> </w:t>
      </w:r>
      <w:r>
        <w:t>к</w:t>
      </w:r>
      <w:r>
        <w:rPr>
          <w:spacing w:val="78"/>
        </w:rPr>
        <w:t xml:space="preserve"> </w:t>
      </w:r>
      <w:r>
        <w:t>целям,</w:t>
      </w:r>
      <w:r>
        <w:rPr>
          <w:spacing w:val="80"/>
        </w:rPr>
        <w:t xml:space="preserve"> </w:t>
      </w:r>
      <w:r>
        <w:t>содержанию,</w:t>
      </w:r>
      <w:r>
        <w:rPr>
          <w:spacing w:val="80"/>
        </w:rPr>
        <w:t xml:space="preserve"> </w:t>
      </w:r>
      <w:r>
        <w:t>планируемым</w:t>
      </w:r>
      <w:r>
        <w:rPr>
          <w:spacing w:val="80"/>
        </w:rPr>
        <w:t xml:space="preserve"> </w:t>
      </w:r>
      <w:r>
        <w:t>результатам и условиям обучения на уровне среднего общего образования;</w:t>
      </w:r>
    </w:p>
    <w:p w:rsidR="00217900" w:rsidRDefault="00E70D5E">
      <w:pPr>
        <w:pStyle w:val="a3"/>
        <w:ind w:right="426"/>
      </w:pPr>
      <w:r>
        <w:t>принцип учёта языка обучения: с учётом условий функционирования образовательной организации ООП СОО характеризует право получения образования</w:t>
      </w:r>
      <w:r>
        <w:rPr>
          <w:spacing w:val="40"/>
        </w:rPr>
        <w:t xml:space="preserve"> </w:t>
      </w:r>
      <w:r>
        <w:t>на</w:t>
      </w:r>
      <w:r>
        <w:rPr>
          <w:spacing w:val="40"/>
        </w:rPr>
        <w:t xml:space="preserve"> </w:t>
      </w:r>
      <w:r>
        <w:t>родном</w:t>
      </w:r>
      <w:r>
        <w:rPr>
          <w:spacing w:val="40"/>
        </w:rPr>
        <w:t xml:space="preserve"> </w:t>
      </w:r>
      <w:r>
        <w:t>языке</w:t>
      </w:r>
      <w:r>
        <w:rPr>
          <w:spacing w:val="40"/>
        </w:rPr>
        <w:t xml:space="preserve"> </w:t>
      </w:r>
      <w:r>
        <w:t>из</w:t>
      </w:r>
      <w:r>
        <w:rPr>
          <w:spacing w:val="40"/>
        </w:rPr>
        <w:t xml:space="preserve"> </w:t>
      </w:r>
      <w:r>
        <w:t>числа</w:t>
      </w:r>
      <w:r>
        <w:rPr>
          <w:spacing w:val="40"/>
        </w:rPr>
        <w:t xml:space="preserve"> </w:t>
      </w:r>
      <w:r>
        <w:t>языков</w:t>
      </w:r>
      <w:r>
        <w:rPr>
          <w:spacing w:val="40"/>
        </w:rPr>
        <w:t xml:space="preserve"> </w:t>
      </w:r>
      <w:r>
        <w:t>народов</w:t>
      </w:r>
      <w:r>
        <w:rPr>
          <w:spacing w:val="40"/>
        </w:rPr>
        <w:t xml:space="preserve"> </w:t>
      </w:r>
      <w:r>
        <w:t>Российской</w:t>
      </w:r>
      <w:r>
        <w:rPr>
          <w:spacing w:val="40"/>
        </w:rPr>
        <w:t xml:space="preserve"> </w:t>
      </w:r>
      <w:r>
        <w:t>Федерации и</w:t>
      </w:r>
      <w:r>
        <w:rPr>
          <w:spacing w:val="33"/>
        </w:rPr>
        <w:t xml:space="preserve"> </w:t>
      </w:r>
      <w:r>
        <w:t>отражает</w:t>
      </w:r>
      <w:r>
        <w:rPr>
          <w:spacing w:val="33"/>
        </w:rPr>
        <w:t xml:space="preserve"> </w:t>
      </w:r>
      <w:r>
        <w:t>механизмы</w:t>
      </w:r>
      <w:r>
        <w:rPr>
          <w:spacing w:val="35"/>
        </w:rPr>
        <w:t xml:space="preserve"> </w:t>
      </w:r>
      <w:r>
        <w:t>реализации</w:t>
      </w:r>
      <w:r>
        <w:rPr>
          <w:spacing w:val="34"/>
        </w:rPr>
        <w:t xml:space="preserve"> </w:t>
      </w:r>
      <w:r>
        <w:t>данного</w:t>
      </w:r>
      <w:r>
        <w:rPr>
          <w:spacing w:val="35"/>
        </w:rPr>
        <w:t xml:space="preserve"> </w:t>
      </w:r>
      <w:r>
        <w:t>принципа</w:t>
      </w:r>
      <w:r>
        <w:rPr>
          <w:spacing w:val="35"/>
        </w:rPr>
        <w:t xml:space="preserve"> </w:t>
      </w:r>
      <w:r>
        <w:t>в</w:t>
      </w:r>
      <w:r>
        <w:rPr>
          <w:spacing w:val="31"/>
        </w:rPr>
        <w:t xml:space="preserve"> </w:t>
      </w:r>
      <w:r>
        <w:t>учебных</w:t>
      </w:r>
      <w:r>
        <w:rPr>
          <w:spacing w:val="30"/>
        </w:rPr>
        <w:t xml:space="preserve"> </w:t>
      </w:r>
      <w:r>
        <w:t>планах,</w:t>
      </w:r>
      <w:r>
        <w:rPr>
          <w:spacing w:val="36"/>
        </w:rPr>
        <w:t xml:space="preserve"> </w:t>
      </w:r>
      <w:r>
        <w:t>планах</w:t>
      </w:r>
    </w:p>
    <w:p w:rsidR="00217900" w:rsidRDefault="00217900">
      <w:pPr>
        <w:pStyle w:val="a3"/>
        <w:sectPr w:rsidR="00217900">
          <w:pgSz w:w="11920" w:h="16850"/>
          <w:pgMar w:top="820" w:right="141" w:bottom="280" w:left="566" w:header="569" w:footer="0" w:gutter="0"/>
          <w:cols w:space="720"/>
        </w:sectPr>
      </w:pPr>
    </w:p>
    <w:p w:rsidR="00217900" w:rsidRDefault="00E70D5E">
      <w:pPr>
        <w:pStyle w:val="a3"/>
        <w:spacing w:line="314" w:lineRule="exact"/>
        <w:ind w:firstLine="0"/>
      </w:pPr>
      <w:r>
        <w:rPr>
          <w:spacing w:val="-2"/>
        </w:rPr>
        <w:lastRenderedPageBreak/>
        <w:t>внеурочной</w:t>
      </w:r>
      <w:r>
        <w:rPr>
          <w:spacing w:val="-4"/>
        </w:rPr>
        <w:t xml:space="preserve"> </w:t>
      </w:r>
      <w:r>
        <w:rPr>
          <w:spacing w:val="-2"/>
        </w:rPr>
        <w:t>деятельности;</w:t>
      </w:r>
    </w:p>
    <w:p w:rsidR="00217900" w:rsidRDefault="00E70D5E">
      <w:pPr>
        <w:pStyle w:val="a3"/>
        <w:ind w:right="418"/>
      </w:pPr>
      <w:r>
        <w:t>принцип учёта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w:t>
      </w:r>
      <w:r>
        <w:rPr>
          <w:spacing w:val="40"/>
        </w:rPr>
        <w:t xml:space="preserve"> </w:t>
      </w:r>
      <w:r>
        <w:t>и самоконтроль);</w:t>
      </w:r>
    </w:p>
    <w:p w:rsidR="00217900" w:rsidRDefault="00E70D5E">
      <w:pPr>
        <w:pStyle w:val="a3"/>
        <w:ind w:right="426"/>
      </w:pPr>
      <w:r>
        <w:t xml:space="preserve">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w:t>
      </w:r>
      <w:r>
        <w:rPr>
          <w:spacing w:val="-2"/>
        </w:rPr>
        <w:t>интересами</w:t>
      </w:r>
    </w:p>
    <w:p w:rsidR="00217900" w:rsidRDefault="00E70D5E">
      <w:pPr>
        <w:pStyle w:val="a3"/>
        <w:spacing w:before="4" w:line="319" w:lineRule="exact"/>
        <w:ind w:firstLine="0"/>
      </w:pPr>
      <w:r>
        <w:t>с</w:t>
      </w:r>
      <w:r>
        <w:rPr>
          <w:spacing w:val="-16"/>
        </w:rPr>
        <w:t xml:space="preserve"> </w:t>
      </w:r>
      <w:r>
        <w:t>учетом</w:t>
      </w:r>
      <w:r>
        <w:rPr>
          <w:spacing w:val="-10"/>
        </w:rPr>
        <w:t xml:space="preserve"> </w:t>
      </w:r>
      <w:r>
        <w:t>мнения</w:t>
      </w:r>
      <w:r>
        <w:rPr>
          <w:spacing w:val="-15"/>
        </w:rPr>
        <w:t xml:space="preserve"> </w:t>
      </w:r>
      <w:r>
        <w:t>родителей</w:t>
      </w:r>
      <w:r>
        <w:rPr>
          <w:spacing w:val="-11"/>
        </w:rPr>
        <w:t xml:space="preserve"> </w:t>
      </w:r>
      <w:r>
        <w:t>(законных</w:t>
      </w:r>
      <w:r>
        <w:rPr>
          <w:spacing w:val="-15"/>
        </w:rPr>
        <w:t xml:space="preserve"> </w:t>
      </w:r>
      <w:r>
        <w:t>представителей)</w:t>
      </w:r>
      <w:r>
        <w:rPr>
          <w:spacing w:val="-11"/>
        </w:rPr>
        <w:t xml:space="preserve"> </w:t>
      </w:r>
      <w:r>
        <w:rPr>
          <w:spacing w:val="-2"/>
        </w:rPr>
        <w:t>обучающегося;</w:t>
      </w:r>
    </w:p>
    <w:p w:rsidR="00217900" w:rsidRDefault="00E70D5E">
      <w:pPr>
        <w:pStyle w:val="a3"/>
        <w:tabs>
          <w:tab w:val="left" w:pos="9686"/>
        </w:tabs>
        <w:ind w:right="413"/>
      </w:pPr>
      <w:r>
        <w:t>системно-деятельностный</w:t>
      </w:r>
      <w:r>
        <w:rPr>
          <w:spacing w:val="80"/>
        </w:rPr>
        <w:t xml:space="preserve">   </w:t>
      </w:r>
      <w:r>
        <w:t>подход,</w:t>
      </w:r>
      <w:r>
        <w:rPr>
          <w:spacing w:val="80"/>
        </w:rPr>
        <w:t xml:space="preserve">   </w:t>
      </w:r>
      <w:r>
        <w:t>предполагающий</w:t>
      </w:r>
      <w:r>
        <w:rPr>
          <w:spacing w:val="80"/>
        </w:rPr>
        <w:t xml:space="preserve">   </w:t>
      </w:r>
      <w:r>
        <w:t xml:space="preserve">ориентацию на результаты обучения, на развитие активной учебно-познавательной деятельности обучающегося на основе освоения универсальных учебных </w:t>
      </w:r>
      <w:r>
        <w:rPr>
          <w:spacing w:val="-2"/>
        </w:rPr>
        <w:t>действий,</w:t>
      </w:r>
      <w:r>
        <w:tab/>
      </w:r>
      <w:r>
        <w:rPr>
          <w:spacing w:val="-2"/>
        </w:rPr>
        <w:t>познания</w:t>
      </w:r>
    </w:p>
    <w:p w:rsidR="00217900" w:rsidRDefault="00E70D5E">
      <w:pPr>
        <w:pStyle w:val="a3"/>
        <w:ind w:right="424" w:firstLine="0"/>
      </w:pPr>
      <w:r>
        <w:t>и</w:t>
      </w:r>
      <w:r>
        <w:rPr>
          <w:spacing w:val="80"/>
          <w:w w:val="150"/>
        </w:rPr>
        <w:t xml:space="preserve"> </w:t>
      </w:r>
      <w:r>
        <w:t>освоения</w:t>
      </w:r>
      <w:r>
        <w:rPr>
          <w:spacing w:val="80"/>
          <w:w w:val="150"/>
        </w:rPr>
        <w:t xml:space="preserve"> </w:t>
      </w:r>
      <w:r>
        <w:t>мира</w:t>
      </w:r>
      <w:r>
        <w:rPr>
          <w:spacing w:val="80"/>
          <w:w w:val="150"/>
        </w:rPr>
        <w:t xml:space="preserve"> </w:t>
      </w:r>
      <w:r>
        <w:t>личности,</w:t>
      </w:r>
      <w:r>
        <w:rPr>
          <w:spacing w:val="80"/>
          <w:w w:val="150"/>
        </w:rPr>
        <w:t xml:space="preserve"> </w:t>
      </w:r>
      <w:r>
        <w:t>формирование</w:t>
      </w:r>
      <w:r>
        <w:rPr>
          <w:spacing w:val="80"/>
          <w:w w:val="150"/>
        </w:rPr>
        <w:t xml:space="preserve"> </w:t>
      </w:r>
      <w:r>
        <w:t>его</w:t>
      </w:r>
      <w:r>
        <w:rPr>
          <w:spacing w:val="80"/>
          <w:w w:val="150"/>
        </w:rPr>
        <w:t xml:space="preserve"> </w:t>
      </w:r>
      <w:r>
        <w:t>готовности</w:t>
      </w:r>
      <w:r>
        <w:rPr>
          <w:spacing w:val="80"/>
          <w:w w:val="150"/>
        </w:rPr>
        <w:t xml:space="preserve"> </w:t>
      </w:r>
      <w:r>
        <w:t>к</w:t>
      </w:r>
      <w:r>
        <w:rPr>
          <w:spacing w:val="80"/>
          <w:w w:val="150"/>
        </w:rPr>
        <w:t xml:space="preserve"> </w:t>
      </w:r>
      <w:r>
        <w:t>саморазвитию и непрерывному образованию;</w:t>
      </w:r>
    </w:p>
    <w:p w:rsidR="00217900" w:rsidRDefault="00E70D5E">
      <w:pPr>
        <w:pStyle w:val="a3"/>
        <w:ind w:right="414"/>
      </w:pPr>
      <w:r>
        <w:t>принцип</w:t>
      </w:r>
      <w:r>
        <w:rPr>
          <w:spacing w:val="80"/>
        </w:rPr>
        <w:t xml:space="preserve">   </w:t>
      </w:r>
      <w:r>
        <w:t>учета</w:t>
      </w:r>
      <w:r>
        <w:rPr>
          <w:spacing w:val="80"/>
        </w:rPr>
        <w:t xml:space="preserve">   </w:t>
      </w:r>
      <w:r>
        <w:t>индивидуальных</w:t>
      </w:r>
      <w:r>
        <w:rPr>
          <w:spacing w:val="80"/>
        </w:rPr>
        <w:t xml:space="preserve">   </w:t>
      </w:r>
      <w:r>
        <w:t>возрастных,</w:t>
      </w:r>
      <w:r>
        <w:rPr>
          <w:spacing w:val="80"/>
        </w:rPr>
        <w:t xml:space="preserve">   </w:t>
      </w:r>
      <w:r>
        <w:t>психологических</w:t>
      </w:r>
      <w:r>
        <w:rPr>
          <w:spacing w:val="40"/>
        </w:rPr>
        <w:t xml:space="preserve"> </w:t>
      </w:r>
      <w:r>
        <w:t>и физиологических особенностей обучающихся при построении образовательного процесса</w:t>
      </w:r>
      <w:r>
        <w:rPr>
          <w:spacing w:val="75"/>
        </w:rPr>
        <w:t xml:space="preserve">  </w:t>
      </w:r>
      <w:r>
        <w:t>и</w:t>
      </w:r>
      <w:r>
        <w:rPr>
          <w:spacing w:val="74"/>
        </w:rPr>
        <w:t xml:space="preserve">  </w:t>
      </w:r>
      <w:r>
        <w:t>определении</w:t>
      </w:r>
      <w:r>
        <w:rPr>
          <w:spacing w:val="74"/>
        </w:rPr>
        <w:t xml:space="preserve">  </w:t>
      </w:r>
      <w:r>
        <w:t>образовательно-воспитательных</w:t>
      </w:r>
      <w:r>
        <w:rPr>
          <w:spacing w:val="73"/>
        </w:rPr>
        <w:t xml:space="preserve">  </w:t>
      </w:r>
      <w:r>
        <w:t>целей</w:t>
      </w:r>
      <w:r>
        <w:rPr>
          <w:spacing w:val="74"/>
        </w:rPr>
        <w:t xml:space="preserve">  </w:t>
      </w:r>
      <w:r>
        <w:t>и</w:t>
      </w:r>
      <w:r>
        <w:rPr>
          <w:spacing w:val="74"/>
        </w:rPr>
        <w:t xml:space="preserve">  </w:t>
      </w:r>
      <w:r>
        <w:t>путей их достижения;</w:t>
      </w:r>
    </w:p>
    <w:p w:rsidR="00217900" w:rsidRDefault="00E70D5E">
      <w:pPr>
        <w:pStyle w:val="a3"/>
        <w:ind w:right="436"/>
      </w:pPr>
      <w:r>
        <w:t>принцип обеспечения фундаментального характера образования, учета специфики изучаемых учебных предметов;</w:t>
      </w:r>
    </w:p>
    <w:p w:rsidR="00217900" w:rsidRDefault="00E70D5E">
      <w:pPr>
        <w:pStyle w:val="a3"/>
        <w:ind w:right="426"/>
      </w:pPr>
      <w:r>
        <w:t>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217900" w:rsidRDefault="00E70D5E">
      <w:pPr>
        <w:pStyle w:val="a3"/>
        <w:ind w:right="423"/>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217900" w:rsidRDefault="00E70D5E">
      <w:pPr>
        <w:pStyle w:val="a3"/>
        <w:spacing w:before="2"/>
        <w:ind w:right="418"/>
      </w:pPr>
      <w:r>
        <w:t>принцип обеспечения санитарно-эпидемиологической безопасности обучающихся.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w:t>
      </w:r>
    </w:p>
    <w:p w:rsidR="00217900" w:rsidRDefault="00E70D5E">
      <w:pPr>
        <w:pStyle w:val="a3"/>
        <w:ind w:right="416" w:firstLine="0"/>
      </w:pPr>
      <w:r>
        <w:t>№ 2 (зарегистрировано Министерством юстиции Российской Федерации 29</w:t>
      </w:r>
      <w:r>
        <w:rPr>
          <w:spacing w:val="40"/>
        </w:rPr>
        <w:t xml:space="preserve"> </w:t>
      </w:r>
      <w:r>
        <w:t>января 2021 г., регистрационный № 62296), действующими до 1 марта 2027 г. (далее</w:t>
      </w:r>
      <w:r>
        <w:rPr>
          <w:spacing w:val="40"/>
        </w:rPr>
        <w:t xml:space="preserve"> </w:t>
      </w:r>
      <w:r>
        <w:t>–</w:t>
      </w:r>
      <w:r>
        <w:rPr>
          <w:spacing w:val="40"/>
        </w:rPr>
        <w:t xml:space="preserve"> </w:t>
      </w:r>
      <w:r>
        <w:t>Гигиенические</w:t>
      </w:r>
      <w:r>
        <w:rPr>
          <w:spacing w:val="40"/>
        </w:rPr>
        <w:t xml:space="preserve"> </w:t>
      </w:r>
      <w:r>
        <w:t>нормативы), и</w:t>
      </w:r>
      <w:r>
        <w:rPr>
          <w:spacing w:val="40"/>
        </w:rPr>
        <w:t xml:space="preserve"> </w:t>
      </w:r>
      <w:r>
        <w:t>санитарными</w:t>
      </w:r>
      <w:r>
        <w:rPr>
          <w:spacing w:val="40"/>
        </w:rPr>
        <w:t xml:space="preserve"> </w:t>
      </w:r>
      <w:r>
        <w:t>правилами</w:t>
      </w:r>
      <w:r>
        <w:rPr>
          <w:spacing w:val="40"/>
        </w:rPr>
        <w:t xml:space="preserve"> </w:t>
      </w:r>
      <w:r>
        <w:t>СП</w:t>
      </w:r>
      <w:r>
        <w:rPr>
          <w:spacing w:val="40"/>
        </w:rPr>
        <w:t xml:space="preserve"> </w:t>
      </w:r>
      <w:r>
        <w:t>2.4.3648-20</w:t>
      </w:r>
    </w:p>
    <w:p w:rsidR="00217900" w:rsidRDefault="00E70D5E">
      <w:pPr>
        <w:pStyle w:val="a3"/>
        <w:ind w:right="418" w:firstLine="0"/>
      </w:pPr>
      <w: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w:t>
      </w:r>
      <w:r>
        <w:rPr>
          <w:spacing w:val="80"/>
        </w:rPr>
        <w:t xml:space="preserve"> </w:t>
      </w:r>
      <w:r>
        <w:t>до</w:t>
      </w:r>
      <w:r>
        <w:rPr>
          <w:spacing w:val="80"/>
        </w:rPr>
        <w:t xml:space="preserve"> </w:t>
      </w:r>
      <w:r>
        <w:t>1</w:t>
      </w:r>
      <w:r>
        <w:rPr>
          <w:spacing w:val="80"/>
        </w:rPr>
        <w:t xml:space="preserve"> </w:t>
      </w:r>
      <w:r>
        <w:t>января</w:t>
      </w:r>
      <w:r>
        <w:rPr>
          <w:spacing w:val="80"/>
        </w:rPr>
        <w:t xml:space="preserve"> </w:t>
      </w:r>
      <w:r>
        <w:t>2027</w:t>
      </w:r>
      <w:r>
        <w:rPr>
          <w:spacing w:val="80"/>
        </w:rPr>
        <w:t xml:space="preserve"> </w:t>
      </w:r>
      <w:r>
        <w:t>г.</w:t>
      </w:r>
      <w:r>
        <w:rPr>
          <w:spacing w:val="80"/>
        </w:rPr>
        <w:t xml:space="preserve"> </w:t>
      </w:r>
      <w:r>
        <w:t>(далее</w:t>
      </w:r>
      <w:r>
        <w:rPr>
          <w:spacing w:val="80"/>
        </w:rPr>
        <w:t xml:space="preserve"> </w:t>
      </w:r>
      <w:r>
        <w:t>–</w:t>
      </w:r>
      <w:r>
        <w:rPr>
          <w:spacing w:val="80"/>
        </w:rPr>
        <w:t xml:space="preserve"> </w:t>
      </w:r>
      <w:r>
        <w:t>Санитарно-эпидемиологические</w:t>
      </w:r>
    </w:p>
    <w:p w:rsidR="00217900" w:rsidRDefault="00217900">
      <w:pPr>
        <w:pStyle w:val="a3"/>
        <w:sectPr w:rsidR="00217900">
          <w:pgSz w:w="11920" w:h="16850"/>
          <w:pgMar w:top="820" w:right="141" w:bottom="280" w:left="566" w:header="569" w:footer="0" w:gutter="0"/>
          <w:cols w:space="720"/>
        </w:sectPr>
      </w:pPr>
    </w:p>
    <w:p w:rsidR="00217900" w:rsidRDefault="00E70D5E">
      <w:pPr>
        <w:pStyle w:val="a3"/>
        <w:spacing w:line="314" w:lineRule="exact"/>
        <w:ind w:firstLine="0"/>
        <w:jc w:val="left"/>
      </w:pPr>
      <w:r>
        <w:rPr>
          <w:spacing w:val="-2"/>
        </w:rPr>
        <w:lastRenderedPageBreak/>
        <w:t>требования).</w:t>
      </w:r>
    </w:p>
    <w:p w:rsidR="00217900" w:rsidRDefault="00E70D5E">
      <w:pPr>
        <w:pStyle w:val="a3"/>
        <w:tabs>
          <w:tab w:val="left" w:pos="1710"/>
          <w:tab w:val="left" w:pos="2488"/>
          <w:tab w:val="left" w:pos="3299"/>
          <w:tab w:val="left" w:pos="3371"/>
          <w:tab w:val="left" w:pos="4202"/>
          <w:tab w:val="left" w:pos="4903"/>
          <w:tab w:val="left" w:pos="5887"/>
          <w:tab w:val="left" w:pos="6540"/>
          <w:tab w:val="left" w:pos="6977"/>
          <w:tab w:val="left" w:pos="7246"/>
          <w:tab w:val="left" w:pos="8490"/>
          <w:tab w:val="left" w:pos="9311"/>
        </w:tabs>
        <w:ind w:left="903" w:right="403" w:firstLine="696"/>
        <w:jc w:val="right"/>
      </w:pPr>
      <w:r>
        <w:rPr>
          <w:spacing w:val="-4"/>
        </w:rPr>
        <w:t>ООП</w:t>
      </w:r>
      <w:r>
        <w:tab/>
      </w:r>
      <w:r>
        <w:rPr>
          <w:spacing w:val="-4"/>
        </w:rPr>
        <w:t>СОО</w:t>
      </w:r>
      <w:r>
        <w:tab/>
      </w:r>
      <w:r>
        <w:tab/>
      </w:r>
      <w:r>
        <w:rPr>
          <w:spacing w:val="-2"/>
        </w:rPr>
        <w:t>учитывает</w:t>
      </w:r>
      <w:r>
        <w:tab/>
      </w:r>
      <w:r>
        <w:rPr>
          <w:spacing w:val="-2"/>
        </w:rPr>
        <w:t>возрастные</w:t>
      </w:r>
      <w:r>
        <w:tab/>
      </w:r>
      <w:r>
        <w:rPr>
          <w:spacing w:val="-10"/>
        </w:rPr>
        <w:t>и</w:t>
      </w:r>
      <w:r>
        <w:tab/>
      </w:r>
      <w:r>
        <w:rPr>
          <w:spacing w:val="-2"/>
        </w:rPr>
        <w:t>психологические</w:t>
      </w:r>
      <w:r>
        <w:tab/>
      </w:r>
      <w:r>
        <w:rPr>
          <w:spacing w:val="-2"/>
        </w:rPr>
        <w:t xml:space="preserve">особенности </w:t>
      </w:r>
      <w:r>
        <w:t>обучающихся.</w:t>
      </w:r>
      <w:r>
        <w:rPr>
          <w:spacing w:val="40"/>
        </w:rPr>
        <w:t xml:space="preserve"> </w:t>
      </w:r>
      <w:r>
        <w:t>Общий</w:t>
      </w:r>
      <w:r>
        <w:rPr>
          <w:spacing w:val="40"/>
        </w:rPr>
        <w:t xml:space="preserve"> </w:t>
      </w:r>
      <w:r>
        <w:t>объем</w:t>
      </w:r>
      <w:r>
        <w:rPr>
          <w:spacing w:val="40"/>
        </w:rPr>
        <w:t xml:space="preserve"> </w:t>
      </w:r>
      <w:r>
        <w:t>аудиторной</w:t>
      </w:r>
      <w:r>
        <w:rPr>
          <w:spacing w:val="40"/>
        </w:rPr>
        <w:t xml:space="preserve"> </w:t>
      </w:r>
      <w:r>
        <w:t>работы</w:t>
      </w:r>
      <w:r>
        <w:rPr>
          <w:spacing w:val="40"/>
        </w:rPr>
        <w:t xml:space="preserve"> </w:t>
      </w:r>
      <w:r>
        <w:t>обучающихся</w:t>
      </w:r>
      <w:r>
        <w:rPr>
          <w:spacing w:val="40"/>
        </w:rPr>
        <w:t xml:space="preserve"> </w:t>
      </w:r>
      <w:r>
        <w:t>за</w:t>
      </w:r>
      <w:r>
        <w:rPr>
          <w:spacing w:val="40"/>
        </w:rPr>
        <w:t xml:space="preserve"> </w:t>
      </w:r>
      <w:r>
        <w:t>два</w:t>
      </w:r>
      <w:r>
        <w:rPr>
          <w:spacing w:val="40"/>
        </w:rPr>
        <w:t xml:space="preserve"> </w:t>
      </w:r>
      <w:r>
        <w:t>учебных года</w:t>
      </w:r>
      <w:r>
        <w:rPr>
          <w:spacing w:val="40"/>
        </w:rPr>
        <w:t xml:space="preserve"> </w:t>
      </w:r>
      <w:r>
        <w:t>не</w:t>
      </w:r>
      <w:r>
        <w:rPr>
          <w:spacing w:val="40"/>
        </w:rPr>
        <w:t xml:space="preserve"> </w:t>
      </w:r>
      <w:r>
        <w:t>может</w:t>
      </w:r>
      <w:r>
        <w:rPr>
          <w:spacing w:val="40"/>
        </w:rPr>
        <w:t xml:space="preserve"> </w:t>
      </w:r>
      <w:r>
        <w:t>составлять</w:t>
      </w:r>
      <w:r>
        <w:rPr>
          <w:spacing w:val="40"/>
        </w:rPr>
        <w:t xml:space="preserve"> </w:t>
      </w:r>
      <w:r>
        <w:t>менее</w:t>
      </w:r>
      <w:r>
        <w:rPr>
          <w:spacing w:val="40"/>
        </w:rPr>
        <w:t xml:space="preserve"> </w:t>
      </w:r>
      <w:r>
        <w:t>2312</w:t>
      </w:r>
      <w:r>
        <w:rPr>
          <w:spacing w:val="40"/>
        </w:rPr>
        <w:t xml:space="preserve"> </w:t>
      </w:r>
      <w:r>
        <w:t>часов</w:t>
      </w:r>
      <w:r>
        <w:rPr>
          <w:spacing w:val="40"/>
        </w:rPr>
        <w:t xml:space="preserve"> </w:t>
      </w:r>
      <w:r>
        <w:t>и</w:t>
      </w:r>
      <w:r>
        <w:rPr>
          <w:spacing w:val="40"/>
        </w:rPr>
        <w:t xml:space="preserve"> </w:t>
      </w:r>
      <w:r>
        <w:t>более</w:t>
      </w:r>
      <w:r>
        <w:rPr>
          <w:spacing w:val="40"/>
        </w:rPr>
        <w:t xml:space="preserve"> </w:t>
      </w:r>
      <w:r>
        <w:t>2516</w:t>
      </w:r>
      <w:r>
        <w:rPr>
          <w:spacing w:val="40"/>
        </w:rPr>
        <w:t xml:space="preserve"> </w:t>
      </w:r>
      <w:r>
        <w:t>часов</w:t>
      </w:r>
      <w:r>
        <w:rPr>
          <w:spacing w:val="40"/>
        </w:rPr>
        <w:t xml:space="preserve"> </w:t>
      </w:r>
      <w:r>
        <w:t>в</w:t>
      </w:r>
      <w:r>
        <w:rPr>
          <w:spacing w:val="39"/>
        </w:rPr>
        <w:t xml:space="preserve"> </w:t>
      </w:r>
      <w:r>
        <w:t>соответствии с</w:t>
      </w:r>
      <w:r>
        <w:rPr>
          <w:spacing w:val="40"/>
        </w:rPr>
        <w:t xml:space="preserve"> </w:t>
      </w:r>
      <w:r>
        <w:t>требованиями</w:t>
      </w:r>
      <w:r>
        <w:rPr>
          <w:spacing w:val="40"/>
        </w:rPr>
        <w:t xml:space="preserve"> </w:t>
      </w:r>
      <w:r>
        <w:t>к</w:t>
      </w:r>
      <w:r>
        <w:rPr>
          <w:spacing w:val="40"/>
        </w:rPr>
        <w:t xml:space="preserve"> </w:t>
      </w:r>
      <w:r>
        <w:t>организации</w:t>
      </w:r>
      <w:r>
        <w:rPr>
          <w:spacing w:val="40"/>
        </w:rPr>
        <w:t xml:space="preserve"> </w:t>
      </w:r>
      <w:r>
        <w:t>образовательного</w:t>
      </w:r>
      <w:r>
        <w:rPr>
          <w:spacing w:val="40"/>
        </w:rPr>
        <w:t xml:space="preserve"> </w:t>
      </w:r>
      <w:r>
        <w:t>процесса</w:t>
      </w:r>
      <w:r>
        <w:rPr>
          <w:spacing w:val="40"/>
        </w:rPr>
        <w:t xml:space="preserve"> </w:t>
      </w:r>
      <w:r>
        <w:t>к</w:t>
      </w:r>
      <w:r>
        <w:rPr>
          <w:spacing w:val="40"/>
        </w:rPr>
        <w:t xml:space="preserve"> </w:t>
      </w:r>
      <w:r>
        <w:t>учебной</w:t>
      </w:r>
      <w:r>
        <w:rPr>
          <w:spacing w:val="40"/>
        </w:rPr>
        <w:t xml:space="preserve"> </w:t>
      </w:r>
      <w:r>
        <w:t xml:space="preserve">нагрузке </w:t>
      </w:r>
      <w:r>
        <w:rPr>
          <w:spacing w:val="-4"/>
        </w:rPr>
        <w:t>при</w:t>
      </w:r>
      <w:r>
        <w:tab/>
      </w:r>
      <w:r>
        <w:rPr>
          <w:spacing w:val="-2"/>
        </w:rPr>
        <w:t>5-дневной</w:t>
      </w:r>
      <w:r>
        <w:tab/>
      </w:r>
      <w:r>
        <w:rPr>
          <w:spacing w:val="-4"/>
        </w:rPr>
        <w:t>(или</w:t>
      </w:r>
      <w:r>
        <w:tab/>
      </w:r>
      <w:r>
        <w:rPr>
          <w:spacing w:val="-2"/>
        </w:rPr>
        <w:t>6-дневной)</w:t>
      </w:r>
      <w:r>
        <w:tab/>
      </w:r>
      <w:r>
        <w:rPr>
          <w:spacing w:val="-2"/>
        </w:rPr>
        <w:t>учебной</w:t>
      </w:r>
      <w:r>
        <w:tab/>
      </w:r>
      <w:r>
        <w:tab/>
      </w:r>
      <w:r>
        <w:rPr>
          <w:spacing w:val="-2"/>
        </w:rPr>
        <w:t>неделе,</w:t>
      </w:r>
      <w:r>
        <w:tab/>
      </w:r>
      <w:r>
        <w:rPr>
          <w:spacing w:val="-2"/>
        </w:rPr>
        <w:t xml:space="preserve">предусмотренными </w:t>
      </w:r>
      <w:r>
        <w:t>Гигиеническими нормативами и Санитарно-эпидемиологическими требованиями.</w:t>
      </w:r>
    </w:p>
    <w:p w:rsidR="00217900" w:rsidRDefault="00E70D5E">
      <w:pPr>
        <w:pStyle w:val="a3"/>
        <w:spacing w:line="242" w:lineRule="auto"/>
        <w:ind w:right="403" w:firstLine="749"/>
      </w:pPr>
      <w:r>
        <w:t>В целях удовлетворения образовательных потребностей и интересов обучающихся могут разрабатываться индивидуальные учебные планы, в том</w:t>
      </w:r>
      <w:r>
        <w:rPr>
          <w:spacing w:val="40"/>
        </w:rPr>
        <w:t xml:space="preserve"> </w:t>
      </w:r>
      <w:r>
        <w:t>числе для ускоренного обучения, в пределах осваиваемой программы среднего общего образования в порядке, установленном локальными нормативными</w:t>
      </w:r>
      <w:r>
        <w:rPr>
          <w:spacing w:val="80"/>
        </w:rPr>
        <w:t xml:space="preserve"> </w:t>
      </w:r>
      <w:r>
        <w:t>актами образовательной организации.</w:t>
      </w:r>
    </w:p>
    <w:p w:rsidR="00217900" w:rsidRDefault="00E70D5E">
      <w:pPr>
        <w:pStyle w:val="1"/>
        <w:spacing w:before="309" w:line="322" w:lineRule="exact"/>
        <w:ind w:left="3962"/>
      </w:pPr>
      <w:bookmarkStart w:id="5" w:name="Общая_характеристика_ООП_СОО"/>
      <w:bookmarkEnd w:id="5"/>
      <w:r>
        <w:t>Общая</w:t>
      </w:r>
      <w:r>
        <w:rPr>
          <w:spacing w:val="-17"/>
        </w:rPr>
        <w:t xml:space="preserve"> </w:t>
      </w:r>
      <w:r>
        <w:t>характеристика</w:t>
      </w:r>
      <w:r>
        <w:rPr>
          <w:spacing w:val="-13"/>
        </w:rPr>
        <w:t xml:space="preserve"> </w:t>
      </w:r>
      <w:r>
        <w:t>ООП</w:t>
      </w:r>
      <w:r>
        <w:rPr>
          <w:spacing w:val="-16"/>
        </w:rPr>
        <w:t xml:space="preserve"> </w:t>
      </w:r>
      <w:r>
        <w:rPr>
          <w:spacing w:val="-5"/>
        </w:rPr>
        <w:t>СОО</w:t>
      </w:r>
    </w:p>
    <w:p w:rsidR="00217900" w:rsidRDefault="00E70D5E">
      <w:pPr>
        <w:pStyle w:val="a3"/>
        <w:spacing w:line="320" w:lineRule="exact"/>
        <w:ind w:left="1100" w:firstLine="0"/>
      </w:pPr>
      <w:r>
        <w:t>ООП</w:t>
      </w:r>
      <w:r>
        <w:rPr>
          <w:spacing w:val="-18"/>
        </w:rPr>
        <w:t xml:space="preserve"> </w:t>
      </w:r>
      <w:r>
        <w:t>СОО</w:t>
      </w:r>
      <w:r>
        <w:rPr>
          <w:spacing w:val="-14"/>
        </w:rPr>
        <w:t xml:space="preserve"> </w:t>
      </w:r>
      <w:r>
        <w:t>включает</w:t>
      </w:r>
      <w:r>
        <w:rPr>
          <w:spacing w:val="-12"/>
        </w:rPr>
        <w:t xml:space="preserve"> </w:t>
      </w:r>
      <w:r>
        <w:t>три</w:t>
      </w:r>
      <w:r>
        <w:rPr>
          <w:spacing w:val="-16"/>
        </w:rPr>
        <w:t xml:space="preserve"> </w:t>
      </w:r>
      <w:r>
        <w:t>раздела:</w:t>
      </w:r>
      <w:r>
        <w:rPr>
          <w:spacing w:val="-18"/>
        </w:rPr>
        <w:t xml:space="preserve"> </w:t>
      </w:r>
      <w:r>
        <w:t>целевой,</w:t>
      </w:r>
      <w:r>
        <w:rPr>
          <w:spacing w:val="-9"/>
        </w:rPr>
        <w:t xml:space="preserve"> </w:t>
      </w:r>
      <w:r>
        <w:t>содержательный,</w:t>
      </w:r>
      <w:r>
        <w:rPr>
          <w:spacing w:val="-9"/>
        </w:rPr>
        <w:t xml:space="preserve"> </w:t>
      </w:r>
      <w:r>
        <w:rPr>
          <w:spacing w:val="-2"/>
        </w:rPr>
        <w:t>организационный.</w:t>
      </w:r>
    </w:p>
    <w:p w:rsidR="00217900" w:rsidRDefault="00E70D5E">
      <w:pPr>
        <w:pStyle w:val="a3"/>
        <w:ind w:right="419" w:firstLine="773"/>
      </w:pPr>
      <w:r>
        <w:t>Целевой раздел определяет общее назначение, цели, задачи и планируемые результаты реализации ООП</w:t>
      </w:r>
      <w:r>
        <w:rPr>
          <w:spacing w:val="-9"/>
        </w:rPr>
        <w:t xml:space="preserve"> </w:t>
      </w:r>
      <w:r>
        <w:t>СОО, а также способы</w:t>
      </w:r>
      <w:r>
        <w:rPr>
          <w:spacing w:val="-5"/>
        </w:rPr>
        <w:t xml:space="preserve"> </w:t>
      </w:r>
      <w:r>
        <w:t>определения</w:t>
      </w:r>
      <w:r>
        <w:rPr>
          <w:spacing w:val="-2"/>
        </w:rPr>
        <w:t xml:space="preserve"> </w:t>
      </w:r>
      <w:r>
        <w:t>достижения этих целей и результатов.</w:t>
      </w:r>
    </w:p>
    <w:p w:rsidR="00217900" w:rsidRDefault="00E70D5E">
      <w:pPr>
        <w:pStyle w:val="a3"/>
        <w:spacing w:before="2"/>
        <w:ind w:left="1561" w:firstLine="0"/>
      </w:pPr>
      <w:r>
        <w:t>Целевой</w:t>
      </w:r>
      <w:r>
        <w:rPr>
          <w:spacing w:val="-16"/>
        </w:rPr>
        <w:t xml:space="preserve"> </w:t>
      </w:r>
      <w:r>
        <w:t>раздел</w:t>
      </w:r>
      <w:r>
        <w:rPr>
          <w:spacing w:val="-9"/>
        </w:rPr>
        <w:t xml:space="preserve"> </w:t>
      </w:r>
      <w:r>
        <w:t>ООП</w:t>
      </w:r>
      <w:r>
        <w:rPr>
          <w:spacing w:val="-15"/>
        </w:rPr>
        <w:t xml:space="preserve"> </w:t>
      </w:r>
      <w:r>
        <w:t>СОО</w:t>
      </w:r>
      <w:r>
        <w:rPr>
          <w:spacing w:val="-8"/>
        </w:rPr>
        <w:t xml:space="preserve"> </w:t>
      </w:r>
      <w:r>
        <w:rPr>
          <w:spacing w:val="-2"/>
        </w:rPr>
        <w:t>включает:</w:t>
      </w:r>
    </w:p>
    <w:p w:rsidR="00217900" w:rsidRDefault="00E70D5E">
      <w:pPr>
        <w:pStyle w:val="a3"/>
        <w:spacing w:before="4" w:line="322" w:lineRule="exact"/>
        <w:ind w:left="1561" w:firstLine="0"/>
      </w:pPr>
      <w:r>
        <w:rPr>
          <w:spacing w:val="-2"/>
        </w:rPr>
        <w:t>пояснительную</w:t>
      </w:r>
      <w:r>
        <w:rPr>
          <w:spacing w:val="-3"/>
        </w:rPr>
        <w:t xml:space="preserve"> </w:t>
      </w:r>
      <w:r>
        <w:rPr>
          <w:spacing w:val="-2"/>
        </w:rPr>
        <w:t>записку;</w:t>
      </w:r>
    </w:p>
    <w:p w:rsidR="00217900" w:rsidRDefault="00E70D5E">
      <w:pPr>
        <w:pStyle w:val="a3"/>
        <w:spacing w:line="319" w:lineRule="exact"/>
        <w:ind w:left="1561" w:firstLine="0"/>
      </w:pPr>
      <w:r>
        <w:t>планируемые</w:t>
      </w:r>
      <w:r>
        <w:rPr>
          <w:spacing w:val="-18"/>
        </w:rPr>
        <w:t xml:space="preserve"> </w:t>
      </w:r>
      <w:r>
        <w:t>результаты</w:t>
      </w:r>
      <w:r>
        <w:rPr>
          <w:spacing w:val="-17"/>
        </w:rPr>
        <w:t xml:space="preserve"> </w:t>
      </w:r>
      <w:r>
        <w:t>освоения</w:t>
      </w:r>
      <w:r>
        <w:rPr>
          <w:spacing w:val="-14"/>
        </w:rPr>
        <w:t xml:space="preserve"> </w:t>
      </w:r>
      <w:r>
        <w:t>обучающимися</w:t>
      </w:r>
      <w:r>
        <w:rPr>
          <w:spacing w:val="-14"/>
        </w:rPr>
        <w:t xml:space="preserve"> </w:t>
      </w:r>
      <w:r>
        <w:t>ООП</w:t>
      </w:r>
      <w:r>
        <w:rPr>
          <w:spacing w:val="-17"/>
        </w:rPr>
        <w:t xml:space="preserve"> </w:t>
      </w:r>
      <w:r>
        <w:rPr>
          <w:spacing w:val="-4"/>
        </w:rPr>
        <w:t>СОО;</w:t>
      </w:r>
    </w:p>
    <w:p w:rsidR="00217900" w:rsidRDefault="00E70D5E">
      <w:pPr>
        <w:pStyle w:val="a3"/>
        <w:ind w:left="1561" w:right="446" w:firstLine="0"/>
      </w:pPr>
      <w:r>
        <w:t>систему оценки достижения планируемых результатов освоения СОП СОО. Содержательный</w:t>
      </w:r>
      <w:r>
        <w:rPr>
          <w:spacing w:val="37"/>
        </w:rPr>
        <w:t xml:space="preserve">  </w:t>
      </w:r>
      <w:r>
        <w:t>раздел</w:t>
      </w:r>
      <w:r>
        <w:rPr>
          <w:spacing w:val="31"/>
        </w:rPr>
        <w:t xml:space="preserve">  </w:t>
      </w:r>
      <w:r>
        <w:t>ООП</w:t>
      </w:r>
      <w:r>
        <w:rPr>
          <w:spacing w:val="30"/>
        </w:rPr>
        <w:t xml:space="preserve">  </w:t>
      </w:r>
      <w:r>
        <w:t>СОО</w:t>
      </w:r>
      <w:r>
        <w:rPr>
          <w:spacing w:val="30"/>
        </w:rPr>
        <w:t xml:space="preserve">  </w:t>
      </w:r>
      <w:r>
        <w:t>включает</w:t>
      </w:r>
      <w:r>
        <w:rPr>
          <w:spacing w:val="30"/>
        </w:rPr>
        <w:t xml:space="preserve">  </w:t>
      </w:r>
      <w:r>
        <w:t>следующие</w:t>
      </w:r>
      <w:r>
        <w:rPr>
          <w:spacing w:val="31"/>
        </w:rPr>
        <w:t xml:space="preserve">  </w:t>
      </w:r>
      <w:r>
        <w:rPr>
          <w:spacing w:val="-2"/>
        </w:rPr>
        <w:t>программы,</w:t>
      </w:r>
    </w:p>
    <w:p w:rsidR="00217900" w:rsidRDefault="00E70D5E">
      <w:pPr>
        <w:pStyle w:val="a3"/>
        <w:ind w:right="746" w:firstLine="0"/>
      </w:pPr>
      <w:r>
        <w:t xml:space="preserve">ориентированные на достижение предметных, метапредметных и личностных </w:t>
      </w:r>
      <w:r>
        <w:rPr>
          <w:spacing w:val="-2"/>
        </w:rPr>
        <w:t>результатов:</w:t>
      </w:r>
    </w:p>
    <w:p w:rsidR="00217900" w:rsidRDefault="00E70D5E">
      <w:pPr>
        <w:pStyle w:val="a3"/>
        <w:spacing w:before="1" w:line="320" w:lineRule="exact"/>
        <w:ind w:left="1561" w:firstLine="0"/>
        <w:jc w:val="left"/>
      </w:pPr>
      <w:r>
        <w:t>федеральные</w:t>
      </w:r>
      <w:r>
        <w:rPr>
          <w:spacing w:val="-14"/>
        </w:rPr>
        <w:t xml:space="preserve"> </w:t>
      </w:r>
      <w:r>
        <w:t>рабочие</w:t>
      </w:r>
      <w:r>
        <w:rPr>
          <w:spacing w:val="-13"/>
        </w:rPr>
        <w:t xml:space="preserve"> </w:t>
      </w:r>
      <w:r>
        <w:t>программы</w:t>
      </w:r>
      <w:r>
        <w:rPr>
          <w:spacing w:val="-10"/>
        </w:rPr>
        <w:t xml:space="preserve"> </w:t>
      </w:r>
      <w:r>
        <w:t>учебных</w:t>
      </w:r>
      <w:r>
        <w:rPr>
          <w:spacing w:val="-18"/>
        </w:rPr>
        <w:t xml:space="preserve"> </w:t>
      </w:r>
      <w:r>
        <w:rPr>
          <w:spacing w:val="-2"/>
        </w:rPr>
        <w:t>предметов;</w:t>
      </w:r>
    </w:p>
    <w:p w:rsidR="00217900" w:rsidRDefault="00E70D5E">
      <w:pPr>
        <w:pStyle w:val="a3"/>
        <w:jc w:val="left"/>
      </w:pPr>
      <w:r>
        <w:t>рабочие</w:t>
      </w:r>
      <w:r>
        <w:rPr>
          <w:spacing w:val="36"/>
        </w:rPr>
        <w:t xml:space="preserve"> </w:t>
      </w:r>
      <w:r>
        <w:t>программы</w:t>
      </w:r>
      <w:r>
        <w:rPr>
          <w:spacing w:val="40"/>
        </w:rPr>
        <w:t xml:space="preserve"> </w:t>
      </w:r>
      <w:r>
        <w:t>учебных предметов,</w:t>
      </w:r>
      <w:r>
        <w:rPr>
          <w:spacing w:val="38"/>
        </w:rPr>
        <w:t xml:space="preserve"> </w:t>
      </w:r>
      <w:r>
        <w:t>учебных курсов,</w:t>
      </w:r>
      <w:r>
        <w:rPr>
          <w:spacing w:val="37"/>
        </w:rPr>
        <w:t xml:space="preserve"> </w:t>
      </w:r>
      <w:r>
        <w:t>в</w:t>
      </w:r>
      <w:r>
        <w:rPr>
          <w:spacing w:val="32"/>
        </w:rPr>
        <w:t xml:space="preserve"> </w:t>
      </w:r>
      <w:r>
        <w:t>том</w:t>
      </w:r>
      <w:r>
        <w:rPr>
          <w:spacing w:val="40"/>
        </w:rPr>
        <w:t xml:space="preserve"> </w:t>
      </w:r>
      <w:r>
        <w:t>числе</w:t>
      </w:r>
      <w:r>
        <w:rPr>
          <w:spacing w:val="36"/>
        </w:rPr>
        <w:t xml:space="preserve"> </w:t>
      </w:r>
      <w:r>
        <w:t>и внеурочной деятельности, учебных модулей;</w:t>
      </w:r>
    </w:p>
    <w:p w:rsidR="00217900" w:rsidRDefault="00E70D5E">
      <w:pPr>
        <w:pStyle w:val="a3"/>
        <w:tabs>
          <w:tab w:val="left" w:pos="3275"/>
          <w:tab w:val="left" w:pos="5445"/>
          <w:tab w:val="left" w:pos="7688"/>
          <w:tab w:val="left" w:pos="9128"/>
          <w:tab w:val="left" w:pos="10636"/>
        </w:tabs>
        <w:spacing w:before="2"/>
        <w:ind w:right="433"/>
        <w:jc w:val="left"/>
      </w:pPr>
      <w:r>
        <w:rPr>
          <w:spacing w:val="-2"/>
        </w:rPr>
        <w:t>программу</w:t>
      </w:r>
      <w:r>
        <w:tab/>
      </w:r>
      <w:r>
        <w:rPr>
          <w:spacing w:val="-2"/>
        </w:rPr>
        <w:t>формирования</w:t>
      </w:r>
      <w:r>
        <w:tab/>
      </w:r>
      <w:r>
        <w:rPr>
          <w:spacing w:val="-2"/>
        </w:rPr>
        <w:t>универсальных</w:t>
      </w:r>
      <w:r>
        <w:tab/>
      </w:r>
      <w:r>
        <w:rPr>
          <w:spacing w:val="-2"/>
        </w:rPr>
        <w:t>учебных</w:t>
      </w:r>
      <w:r>
        <w:tab/>
      </w:r>
      <w:r>
        <w:rPr>
          <w:spacing w:val="-2"/>
        </w:rPr>
        <w:t>действий</w:t>
      </w:r>
      <w:r>
        <w:tab/>
      </w:r>
      <w:r>
        <w:rPr>
          <w:spacing w:val="-10"/>
        </w:rPr>
        <w:t xml:space="preserve">у </w:t>
      </w:r>
      <w:r>
        <w:rPr>
          <w:spacing w:val="-2"/>
        </w:rPr>
        <w:t>обучающихся;</w:t>
      </w:r>
    </w:p>
    <w:p w:rsidR="00217900" w:rsidRDefault="00E70D5E">
      <w:pPr>
        <w:pStyle w:val="a3"/>
        <w:ind w:left="1561" w:right="4516" w:firstLine="0"/>
        <w:jc w:val="left"/>
      </w:pPr>
      <w:r>
        <w:t xml:space="preserve">рабочую программу воспитания; </w:t>
      </w:r>
      <w:r>
        <w:rPr>
          <w:spacing w:val="-2"/>
        </w:rPr>
        <w:t>программу</w:t>
      </w:r>
      <w:r>
        <w:rPr>
          <w:spacing w:val="-10"/>
        </w:rPr>
        <w:t xml:space="preserve"> </w:t>
      </w:r>
      <w:r>
        <w:rPr>
          <w:spacing w:val="-2"/>
        </w:rPr>
        <w:t>коррекционной</w:t>
      </w:r>
      <w:r>
        <w:rPr>
          <w:spacing w:val="-10"/>
        </w:rPr>
        <w:t xml:space="preserve"> </w:t>
      </w:r>
      <w:r>
        <w:rPr>
          <w:spacing w:val="-2"/>
        </w:rPr>
        <w:t>работы.</w:t>
      </w:r>
    </w:p>
    <w:p w:rsidR="00217900" w:rsidRDefault="00E70D5E">
      <w:pPr>
        <w:pStyle w:val="a3"/>
        <w:ind w:right="417"/>
      </w:pPr>
      <w:r>
        <w:t>Рабочие программы учебных предметов обеспечивают достижение планируемых результатов освоения ООП СОО и разработаны на основе требований ФГОС СОО и ФООП СОО к результатам освоения программы среднего общего образования.</w:t>
      </w:r>
    </w:p>
    <w:p w:rsidR="00217900" w:rsidRDefault="00E70D5E">
      <w:pPr>
        <w:pStyle w:val="a3"/>
        <w:ind w:right="425"/>
      </w:pPr>
      <w:r>
        <w:t>При реализации обязательной части ООП СОО применение федеральных рабочих</w:t>
      </w:r>
      <w:r>
        <w:rPr>
          <w:spacing w:val="80"/>
          <w:w w:val="150"/>
        </w:rPr>
        <w:t xml:space="preserve"> </w:t>
      </w:r>
      <w:r>
        <w:t>программ</w:t>
      </w:r>
      <w:r>
        <w:rPr>
          <w:spacing w:val="80"/>
          <w:w w:val="150"/>
        </w:rPr>
        <w:t xml:space="preserve"> </w:t>
      </w:r>
      <w:r>
        <w:t>по</w:t>
      </w:r>
      <w:r>
        <w:rPr>
          <w:spacing w:val="80"/>
          <w:w w:val="150"/>
        </w:rPr>
        <w:t xml:space="preserve"> </w:t>
      </w:r>
      <w:r>
        <w:t>учебным</w:t>
      </w:r>
      <w:r>
        <w:rPr>
          <w:spacing w:val="80"/>
          <w:w w:val="150"/>
        </w:rPr>
        <w:t xml:space="preserve"> </w:t>
      </w:r>
      <w:r>
        <w:t>предметам</w:t>
      </w:r>
      <w:r>
        <w:rPr>
          <w:spacing w:val="80"/>
          <w:w w:val="150"/>
        </w:rPr>
        <w:t xml:space="preserve"> </w:t>
      </w:r>
      <w:r>
        <w:t>«Русский</w:t>
      </w:r>
      <w:r>
        <w:rPr>
          <w:spacing w:val="80"/>
          <w:w w:val="150"/>
        </w:rPr>
        <w:t xml:space="preserve"> </w:t>
      </w:r>
      <w:r>
        <w:t>язык»,</w:t>
      </w:r>
      <w:r>
        <w:rPr>
          <w:spacing w:val="80"/>
          <w:w w:val="150"/>
        </w:rPr>
        <w:t xml:space="preserve"> </w:t>
      </w:r>
      <w:r>
        <w:t>«Литература»,</w:t>
      </w:r>
    </w:p>
    <w:p w:rsidR="00217900" w:rsidRDefault="00E70D5E">
      <w:pPr>
        <w:pStyle w:val="a3"/>
        <w:spacing w:line="242" w:lineRule="auto"/>
        <w:ind w:right="432" w:firstLine="0"/>
      </w:pPr>
      <w:r>
        <w:t>«История», «Обществознание», «География», «Основы безопасности и защиты Родины» является обязательным.</w:t>
      </w:r>
    </w:p>
    <w:p w:rsidR="00217900" w:rsidRDefault="00E70D5E">
      <w:pPr>
        <w:pStyle w:val="a3"/>
        <w:ind w:right="424"/>
      </w:pPr>
      <w:r>
        <w:t>Программа</w:t>
      </w:r>
      <w:r>
        <w:rPr>
          <w:spacing w:val="72"/>
          <w:w w:val="150"/>
        </w:rPr>
        <w:t xml:space="preserve">   </w:t>
      </w:r>
      <w:r>
        <w:t>формирования</w:t>
      </w:r>
      <w:r>
        <w:rPr>
          <w:spacing w:val="74"/>
          <w:w w:val="150"/>
        </w:rPr>
        <w:t xml:space="preserve">   </w:t>
      </w:r>
      <w:r>
        <w:t>универсальных</w:t>
      </w:r>
      <w:r>
        <w:rPr>
          <w:spacing w:val="74"/>
          <w:w w:val="150"/>
        </w:rPr>
        <w:t xml:space="preserve">   </w:t>
      </w:r>
      <w:r>
        <w:t>учебных</w:t>
      </w:r>
      <w:r>
        <w:rPr>
          <w:spacing w:val="72"/>
          <w:w w:val="150"/>
        </w:rPr>
        <w:t xml:space="preserve">   </w:t>
      </w:r>
      <w:r>
        <w:t>действий у обучающихся содержит:</w:t>
      </w:r>
    </w:p>
    <w:p w:rsidR="00217900" w:rsidRDefault="00E70D5E">
      <w:pPr>
        <w:pStyle w:val="a3"/>
        <w:ind w:right="422"/>
      </w:pPr>
      <w: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rsidR="00217900" w:rsidRDefault="00E70D5E">
      <w:pPr>
        <w:pStyle w:val="a3"/>
        <w:ind w:right="435"/>
      </w:pPr>
      <w:r>
        <w:t>описание понятий, функций, состава и характеристик универсальных учебных</w:t>
      </w:r>
      <w:r>
        <w:rPr>
          <w:spacing w:val="40"/>
        </w:rPr>
        <w:t xml:space="preserve"> </w:t>
      </w:r>
      <w:r>
        <w:t>действий</w:t>
      </w:r>
      <w:r>
        <w:rPr>
          <w:spacing w:val="40"/>
        </w:rPr>
        <w:t xml:space="preserve"> </w:t>
      </w:r>
      <w:r>
        <w:t>и</w:t>
      </w:r>
      <w:r>
        <w:rPr>
          <w:spacing w:val="40"/>
        </w:rPr>
        <w:t xml:space="preserve"> </w:t>
      </w:r>
      <w:r>
        <w:t>их</w:t>
      </w:r>
      <w:r>
        <w:rPr>
          <w:spacing w:val="40"/>
        </w:rPr>
        <w:t xml:space="preserve"> </w:t>
      </w:r>
      <w:r>
        <w:t>связи</w:t>
      </w:r>
      <w:r>
        <w:rPr>
          <w:spacing w:val="40"/>
        </w:rPr>
        <w:t xml:space="preserve"> </w:t>
      </w:r>
      <w:r>
        <w:t>с</w:t>
      </w:r>
      <w:r>
        <w:rPr>
          <w:spacing w:val="40"/>
        </w:rPr>
        <w:t xml:space="preserve"> </w:t>
      </w:r>
      <w:r>
        <w:t>содержанием</w:t>
      </w:r>
      <w:r>
        <w:rPr>
          <w:spacing w:val="40"/>
        </w:rPr>
        <w:t xml:space="preserve"> </w:t>
      </w:r>
      <w:r>
        <w:t>отдельных</w:t>
      </w:r>
      <w:r>
        <w:rPr>
          <w:spacing w:val="40"/>
        </w:rPr>
        <w:t xml:space="preserve"> </w:t>
      </w:r>
      <w:r>
        <w:t>учебных</w:t>
      </w:r>
      <w:r>
        <w:rPr>
          <w:spacing w:val="40"/>
        </w:rPr>
        <w:t xml:space="preserve"> </w:t>
      </w:r>
      <w:r>
        <w:t>предметов</w:t>
      </w:r>
      <w:r>
        <w:rPr>
          <w:spacing w:val="40"/>
        </w:rPr>
        <w:t xml:space="preserve"> </w:t>
      </w:r>
      <w:r>
        <w:t>и</w:t>
      </w:r>
    </w:p>
    <w:p w:rsidR="00217900" w:rsidRDefault="00217900">
      <w:pPr>
        <w:pStyle w:val="a3"/>
        <w:sectPr w:rsidR="00217900">
          <w:pgSz w:w="11920" w:h="16850"/>
          <w:pgMar w:top="820" w:right="141" w:bottom="280" w:left="566" w:header="569" w:footer="0" w:gutter="0"/>
          <w:cols w:space="720"/>
        </w:sectPr>
      </w:pPr>
    </w:p>
    <w:p w:rsidR="00217900" w:rsidRDefault="00E70D5E">
      <w:pPr>
        <w:pStyle w:val="a3"/>
        <w:ind w:right="423" w:firstLine="0"/>
      </w:pPr>
      <w:r>
        <w:lastRenderedPageBreak/>
        <w:t>внеурочной деятельностью, а также места универсальных учебных действий в структуре образовательной деятельности.</w:t>
      </w:r>
    </w:p>
    <w:p w:rsidR="00217900" w:rsidRDefault="00E70D5E">
      <w:pPr>
        <w:pStyle w:val="a3"/>
        <w:ind w:right="421"/>
      </w:pPr>
      <w:r>
        <w:t>Рабочая программа воспитания направлена на развитие личности обучающихся,</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укрепление</w:t>
      </w:r>
      <w:r>
        <w:rPr>
          <w:spacing w:val="80"/>
        </w:rPr>
        <w:t xml:space="preserve">   </w:t>
      </w:r>
      <w:r>
        <w:t>психического</w:t>
      </w:r>
      <w:r>
        <w:rPr>
          <w:spacing w:val="80"/>
        </w:rPr>
        <w:t xml:space="preserve">   </w:t>
      </w:r>
      <w:r>
        <w:t>здоровья</w:t>
      </w:r>
      <w:r>
        <w:rPr>
          <w:spacing w:val="40"/>
        </w:rPr>
        <w:t xml:space="preserve"> </w:t>
      </w:r>
      <w:r>
        <w:t>и физическое воспитание, достижение ими результатов освоения программы среднего общего образования.</w:t>
      </w:r>
    </w:p>
    <w:p w:rsidR="00217900" w:rsidRDefault="00E70D5E">
      <w:pPr>
        <w:pStyle w:val="a3"/>
        <w:spacing w:line="242" w:lineRule="auto"/>
        <w:ind w:right="426"/>
      </w:pPr>
      <w: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217900" w:rsidRDefault="00E70D5E">
      <w:pPr>
        <w:pStyle w:val="a3"/>
        <w:ind w:right="414"/>
      </w:pPr>
      <w:r>
        <w:t>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w:t>
      </w:r>
      <w:r>
        <w:rPr>
          <w:spacing w:val="80"/>
          <w:w w:val="150"/>
        </w:rPr>
        <w:t xml:space="preserve">  </w:t>
      </w:r>
      <w:r>
        <w:t>основой</w:t>
      </w:r>
      <w:r>
        <w:rPr>
          <w:spacing w:val="80"/>
          <w:w w:val="150"/>
        </w:rPr>
        <w:t xml:space="preserve">  </w:t>
      </w:r>
      <w:r>
        <w:t>мировоззрения</w:t>
      </w:r>
      <w:r>
        <w:rPr>
          <w:spacing w:val="80"/>
          <w:w w:val="150"/>
        </w:rPr>
        <w:t xml:space="preserve">  </w:t>
      </w:r>
      <w:r>
        <w:t>граждан</w:t>
      </w:r>
      <w:r>
        <w:rPr>
          <w:spacing w:val="80"/>
          <w:w w:val="150"/>
        </w:rPr>
        <w:t xml:space="preserve">  </w:t>
      </w:r>
      <w:r>
        <w:t>России,</w:t>
      </w:r>
      <w:r>
        <w:rPr>
          <w:spacing w:val="80"/>
          <w:w w:val="150"/>
        </w:rPr>
        <w:t xml:space="preserve">  </w:t>
      </w:r>
      <w:r>
        <w:t>передаваемым от</w:t>
      </w:r>
      <w:r>
        <w:rPr>
          <w:spacing w:val="40"/>
        </w:rPr>
        <w:t xml:space="preserve"> </w:t>
      </w:r>
      <w:r>
        <w:t>поколения</w:t>
      </w:r>
      <w:r>
        <w:rPr>
          <w:spacing w:val="40"/>
        </w:rPr>
        <w:t xml:space="preserve"> </w:t>
      </w:r>
      <w:r>
        <w:t>к</w:t>
      </w:r>
      <w:r>
        <w:rPr>
          <w:spacing w:val="40"/>
        </w:rPr>
        <w:t xml:space="preserve"> </w:t>
      </w:r>
      <w:r>
        <w:t>поколению,</w:t>
      </w:r>
      <w:r>
        <w:rPr>
          <w:spacing w:val="40"/>
        </w:rPr>
        <w:t xml:space="preserve"> </w:t>
      </w:r>
      <w:r>
        <w:t>лежащим</w:t>
      </w:r>
      <w:r>
        <w:rPr>
          <w:spacing w:val="40"/>
        </w:rPr>
        <w:t xml:space="preserve"> </w:t>
      </w:r>
      <w:r>
        <w:t>в</w:t>
      </w:r>
      <w:r>
        <w:rPr>
          <w:spacing w:val="40"/>
        </w:rPr>
        <w:t xml:space="preserve"> </w:t>
      </w:r>
      <w:r>
        <w:t>основе</w:t>
      </w:r>
      <w:r>
        <w:rPr>
          <w:spacing w:val="40"/>
        </w:rPr>
        <w:t xml:space="preserve"> </w:t>
      </w:r>
      <w:r>
        <w:t>общероссийской</w:t>
      </w:r>
      <w:r>
        <w:rPr>
          <w:spacing w:val="40"/>
        </w:rPr>
        <w:t xml:space="preserve"> </w:t>
      </w:r>
      <w:r>
        <w:t>идентичности</w:t>
      </w:r>
      <w:r>
        <w:rPr>
          <w:spacing w:val="80"/>
          <w:w w:val="150"/>
        </w:rPr>
        <w:t xml:space="preserve"> </w:t>
      </w:r>
      <w:r>
        <w:t>и единого культурного пространства страны, укрепляющие гражданское</w:t>
      </w:r>
      <w:r>
        <w:rPr>
          <w:spacing w:val="80"/>
        </w:rPr>
        <w:t xml:space="preserve"> </w:t>
      </w:r>
      <w:r>
        <w:t>единство, нашедшие свое уникальное проявление в духовном, историческом и культурном развитии многонационального народа России.</w:t>
      </w:r>
    </w:p>
    <w:p w:rsidR="00217900" w:rsidRDefault="00E70D5E">
      <w:pPr>
        <w:pStyle w:val="a3"/>
        <w:spacing w:line="242" w:lineRule="auto"/>
        <w:ind w:right="426"/>
      </w:pPr>
      <w:r>
        <w:t>Организационный раздел ООП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w:t>
      </w:r>
    </w:p>
    <w:p w:rsidR="00217900" w:rsidRDefault="00E70D5E">
      <w:pPr>
        <w:pStyle w:val="a3"/>
        <w:spacing w:line="318" w:lineRule="exact"/>
        <w:ind w:left="1561" w:firstLine="0"/>
      </w:pPr>
      <w:r>
        <w:t>учебный</w:t>
      </w:r>
      <w:r>
        <w:rPr>
          <w:spacing w:val="-13"/>
        </w:rPr>
        <w:t xml:space="preserve"> </w:t>
      </w:r>
      <w:r>
        <w:rPr>
          <w:spacing w:val="-2"/>
        </w:rPr>
        <w:t>план;</w:t>
      </w:r>
    </w:p>
    <w:p w:rsidR="00217900" w:rsidRDefault="00E70D5E">
      <w:pPr>
        <w:pStyle w:val="a3"/>
        <w:ind w:left="1561" w:right="4516" w:firstLine="0"/>
        <w:jc w:val="left"/>
      </w:pPr>
      <w:r>
        <w:t>план</w:t>
      </w:r>
      <w:r>
        <w:rPr>
          <w:spacing w:val="-18"/>
        </w:rPr>
        <w:t xml:space="preserve"> </w:t>
      </w:r>
      <w:r>
        <w:t>внеурочной</w:t>
      </w:r>
      <w:r>
        <w:rPr>
          <w:spacing w:val="-17"/>
        </w:rPr>
        <w:t xml:space="preserve"> </w:t>
      </w:r>
      <w:r>
        <w:t>деятельности; календарный учебный график;</w:t>
      </w:r>
    </w:p>
    <w:p w:rsidR="00217900" w:rsidRDefault="00E70D5E">
      <w:pPr>
        <w:pStyle w:val="a3"/>
        <w:spacing w:line="321" w:lineRule="exact"/>
        <w:ind w:left="1561" w:firstLine="0"/>
        <w:jc w:val="left"/>
      </w:pPr>
      <w:r>
        <w:rPr>
          <w:spacing w:val="-2"/>
        </w:rPr>
        <w:t>календарный</w:t>
      </w:r>
      <w:r>
        <w:rPr>
          <w:spacing w:val="-8"/>
        </w:rPr>
        <w:t xml:space="preserve"> </w:t>
      </w:r>
      <w:r>
        <w:rPr>
          <w:spacing w:val="-2"/>
        </w:rPr>
        <w:t>план</w:t>
      </w:r>
      <w:r>
        <w:rPr>
          <w:spacing w:val="-3"/>
        </w:rPr>
        <w:t xml:space="preserve"> </w:t>
      </w:r>
      <w:r>
        <w:rPr>
          <w:spacing w:val="-2"/>
        </w:rPr>
        <w:t>воспитательной работы.</w:t>
      </w:r>
    </w:p>
    <w:p w:rsidR="00AE01B1" w:rsidRDefault="00E70D5E" w:rsidP="00AE01B1">
      <w:pPr>
        <w:pStyle w:val="a3"/>
        <w:spacing w:line="278" w:lineRule="auto"/>
        <w:ind w:right="430"/>
      </w:pPr>
      <w:r>
        <w:t>В целях обеспечения индивидуальных потребностей обуча</w:t>
      </w:r>
      <w:r w:rsidR="00AE01B1">
        <w:t xml:space="preserve">ющихся ООП СОО МБОУ «Веселовская </w:t>
      </w:r>
      <w:r>
        <w:t>СОШ» пред</w:t>
      </w:r>
      <w:r w:rsidR="00AE01B1">
        <w:t>усматривает в рамках реализации учебных курсов части учебного плана, формируемой участниками образовательных отношений:</w:t>
      </w:r>
    </w:p>
    <w:p w:rsidR="00AE01B1" w:rsidRDefault="00AE01B1" w:rsidP="0042163B">
      <w:pPr>
        <w:pStyle w:val="a4"/>
        <w:numPr>
          <w:ilvl w:val="1"/>
          <w:numId w:val="20"/>
        </w:numPr>
        <w:tabs>
          <w:tab w:val="left" w:pos="1561"/>
        </w:tabs>
        <w:spacing w:line="339" w:lineRule="exact"/>
        <w:ind w:hanging="283"/>
        <w:rPr>
          <w:sz w:val="28"/>
        </w:rPr>
      </w:pPr>
      <w:r>
        <w:rPr>
          <w:spacing w:val="-2"/>
          <w:sz w:val="28"/>
        </w:rPr>
        <w:t>осуществление</w:t>
      </w:r>
      <w:r>
        <w:rPr>
          <w:spacing w:val="3"/>
          <w:sz w:val="28"/>
        </w:rPr>
        <w:t xml:space="preserve"> </w:t>
      </w:r>
      <w:r>
        <w:rPr>
          <w:spacing w:val="-2"/>
          <w:sz w:val="28"/>
        </w:rPr>
        <w:t>профильного</w:t>
      </w:r>
      <w:r>
        <w:rPr>
          <w:spacing w:val="2"/>
          <w:sz w:val="28"/>
        </w:rPr>
        <w:t xml:space="preserve"> </w:t>
      </w:r>
      <w:r>
        <w:rPr>
          <w:spacing w:val="-2"/>
          <w:sz w:val="28"/>
        </w:rPr>
        <w:t>обучения;</w:t>
      </w:r>
    </w:p>
    <w:p w:rsidR="00AE01B1" w:rsidRDefault="00AE01B1" w:rsidP="0042163B">
      <w:pPr>
        <w:pStyle w:val="a4"/>
        <w:numPr>
          <w:ilvl w:val="1"/>
          <w:numId w:val="20"/>
        </w:numPr>
        <w:tabs>
          <w:tab w:val="left" w:pos="1561"/>
        </w:tabs>
        <w:spacing w:before="18" w:line="342" w:lineRule="exact"/>
        <w:ind w:hanging="283"/>
        <w:rPr>
          <w:sz w:val="28"/>
        </w:rPr>
      </w:pPr>
      <w:r>
        <w:rPr>
          <w:spacing w:val="-2"/>
          <w:sz w:val="28"/>
        </w:rPr>
        <w:t>формирование</w:t>
      </w:r>
      <w:r>
        <w:rPr>
          <w:spacing w:val="-9"/>
          <w:sz w:val="28"/>
        </w:rPr>
        <w:t xml:space="preserve"> </w:t>
      </w:r>
      <w:r>
        <w:rPr>
          <w:spacing w:val="-2"/>
          <w:sz w:val="28"/>
        </w:rPr>
        <w:t>функциональной</w:t>
      </w:r>
      <w:r>
        <w:rPr>
          <w:spacing w:val="-5"/>
          <w:sz w:val="28"/>
        </w:rPr>
        <w:t xml:space="preserve"> </w:t>
      </w:r>
      <w:r>
        <w:rPr>
          <w:spacing w:val="-2"/>
          <w:sz w:val="28"/>
        </w:rPr>
        <w:t>грамотности;</w:t>
      </w:r>
    </w:p>
    <w:p w:rsidR="00AE01B1" w:rsidRDefault="00AE01B1" w:rsidP="0042163B">
      <w:pPr>
        <w:pStyle w:val="a4"/>
        <w:numPr>
          <w:ilvl w:val="1"/>
          <w:numId w:val="20"/>
        </w:numPr>
        <w:tabs>
          <w:tab w:val="left" w:pos="1561"/>
        </w:tabs>
        <w:spacing w:line="273" w:lineRule="auto"/>
        <w:ind w:right="417"/>
        <w:rPr>
          <w:sz w:val="28"/>
        </w:rPr>
      </w:pPr>
      <w:r>
        <w:rPr>
          <w:sz w:val="28"/>
        </w:rPr>
        <w:t xml:space="preserve">создание условий для достижения метапредметных результатов; </w:t>
      </w:r>
    </w:p>
    <w:p w:rsidR="00AE01B1" w:rsidRDefault="00AE01B1" w:rsidP="0042163B">
      <w:pPr>
        <w:pStyle w:val="a4"/>
        <w:numPr>
          <w:ilvl w:val="1"/>
          <w:numId w:val="20"/>
        </w:numPr>
        <w:tabs>
          <w:tab w:val="left" w:pos="1561"/>
        </w:tabs>
        <w:spacing w:line="273" w:lineRule="auto"/>
        <w:ind w:right="417"/>
        <w:rPr>
          <w:sz w:val="28"/>
        </w:rPr>
      </w:pPr>
      <w:r>
        <w:rPr>
          <w:sz w:val="28"/>
        </w:rPr>
        <w:t>учебных курсов внеурочной деятельности:</w:t>
      </w:r>
    </w:p>
    <w:p w:rsidR="00AE01B1" w:rsidRPr="00AE01B1" w:rsidRDefault="00AE01B1" w:rsidP="0042163B">
      <w:pPr>
        <w:pStyle w:val="a4"/>
        <w:numPr>
          <w:ilvl w:val="1"/>
          <w:numId w:val="20"/>
        </w:numPr>
        <w:tabs>
          <w:tab w:val="left" w:pos="1561"/>
        </w:tabs>
        <w:spacing w:line="273" w:lineRule="auto"/>
        <w:ind w:right="417"/>
        <w:rPr>
          <w:sz w:val="28"/>
        </w:rPr>
      </w:pPr>
      <w:r w:rsidRPr="00AE01B1">
        <w:rPr>
          <w:spacing w:val="-2"/>
          <w:sz w:val="28"/>
        </w:rPr>
        <w:t>обеспечение</w:t>
      </w:r>
      <w:r w:rsidRPr="00AE01B1">
        <w:rPr>
          <w:spacing w:val="-3"/>
          <w:sz w:val="28"/>
        </w:rPr>
        <w:t xml:space="preserve"> </w:t>
      </w:r>
      <w:r w:rsidRPr="00AE01B1">
        <w:rPr>
          <w:spacing w:val="-2"/>
          <w:sz w:val="28"/>
        </w:rPr>
        <w:t>индивидуальных</w:t>
      </w:r>
      <w:r w:rsidRPr="00AE01B1">
        <w:rPr>
          <w:spacing w:val="-9"/>
          <w:sz w:val="28"/>
        </w:rPr>
        <w:t xml:space="preserve"> </w:t>
      </w:r>
      <w:r w:rsidRPr="00AE01B1">
        <w:rPr>
          <w:spacing w:val="-2"/>
          <w:sz w:val="28"/>
        </w:rPr>
        <w:t>образовательных</w:t>
      </w:r>
      <w:r w:rsidRPr="00AE01B1">
        <w:rPr>
          <w:spacing w:val="-3"/>
          <w:sz w:val="28"/>
        </w:rPr>
        <w:t xml:space="preserve"> </w:t>
      </w:r>
      <w:r w:rsidRPr="00AE01B1">
        <w:rPr>
          <w:spacing w:val="-2"/>
          <w:sz w:val="28"/>
        </w:rPr>
        <w:t>потребностей,</w:t>
      </w:r>
    </w:p>
    <w:p w:rsidR="00AE01B1" w:rsidRPr="00AE01B1" w:rsidRDefault="00AE01B1" w:rsidP="0042163B">
      <w:pPr>
        <w:pStyle w:val="a4"/>
        <w:numPr>
          <w:ilvl w:val="1"/>
          <w:numId w:val="20"/>
        </w:numPr>
        <w:tabs>
          <w:tab w:val="left" w:pos="1561"/>
        </w:tabs>
        <w:spacing w:line="273" w:lineRule="auto"/>
        <w:ind w:right="417"/>
        <w:rPr>
          <w:sz w:val="28"/>
          <w:szCs w:val="28"/>
        </w:rPr>
      </w:pPr>
      <w:r w:rsidRPr="00AE01B1">
        <w:rPr>
          <w:sz w:val="28"/>
          <w:szCs w:val="28"/>
        </w:rPr>
        <w:t>учебных</w:t>
      </w:r>
      <w:r w:rsidRPr="00AE01B1">
        <w:rPr>
          <w:spacing w:val="-5"/>
          <w:sz w:val="28"/>
          <w:szCs w:val="28"/>
        </w:rPr>
        <w:t xml:space="preserve"> </w:t>
      </w:r>
      <w:r w:rsidRPr="00AE01B1">
        <w:rPr>
          <w:sz w:val="28"/>
          <w:szCs w:val="28"/>
        </w:rPr>
        <w:t>курсов внеурочной деятельности и вариативных</w:t>
      </w:r>
      <w:r w:rsidRPr="00AE01B1">
        <w:rPr>
          <w:spacing w:val="-5"/>
          <w:sz w:val="28"/>
          <w:szCs w:val="28"/>
        </w:rPr>
        <w:t xml:space="preserve"> </w:t>
      </w:r>
      <w:r w:rsidRPr="00AE01B1">
        <w:rPr>
          <w:sz w:val="28"/>
          <w:szCs w:val="28"/>
        </w:rPr>
        <w:t>модулей рабочей    программы воспитания:</w:t>
      </w:r>
    </w:p>
    <w:p w:rsidR="00AE01B1" w:rsidRDefault="00AE01B1" w:rsidP="0042163B">
      <w:pPr>
        <w:pStyle w:val="a4"/>
        <w:numPr>
          <w:ilvl w:val="1"/>
          <w:numId w:val="20"/>
        </w:numPr>
        <w:tabs>
          <w:tab w:val="left" w:pos="1573"/>
          <w:tab w:val="left" w:pos="1575"/>
        </w:tabs>
        <w:spacing w:line="273" w:lineRule="auto"/>
        <w:ind w:left="1575" w:right="441" w:hanging="361"/>
        <w:rPr>
          <w:sz w:val="28"/>
        </w:rPr>
      </w:pPr>
      <w:r>
        <w:rPr>
          <w:sz w:val="28"/>
        </w:rPr>
        <w:t>осуществление преемственности детских общественных объединений между уровнями начального, основного и среднего общего образования</w:t>
      </w:r>
    </w:p>
    <w:p w:rsidR="00AE01B1" w:rsidRDefault="00AE01B1" w:rsidP="00AE01B1">
      <w:pPr>
        <w:pStyle w:val="a3"/>
        <w:spacing w:line="318" w:lineRule="exact"/>
        <w:ind w:left="1575" w:firstLine="0"/>
      </w:pPr>
      <w:r>
        <w:t>(</w:t>
      </w:r>
      <w:r>
        <w:rPr>
          <w:spacing w:val="-18"/>
        </w:rPr>
        <w:t xml:space="preserve"> </w:t>
      </w:r>
      <w:r>
        <w:t>«Орлята</w:t>
      </w:r>
      <w:r>
        <w:rPr>
          <w:spacing w:val="-15"/>
        </w:rPr>
        <w:t xml:space="preserve"> </w:t>
      </w:r>
      <w:r>
        <w:t>России»,</w:t>
      </w:r>
      <w:r>
        <w:rPr>
          <w:spacing w:val="-11"/>
        </w:rPr>
        <w:t xml:space="preserve"> </w:t>
      </w:r>
      <w:r>
        <w:t>«Юнармия»,</w:t>
      </w:r>
      <w:r>
        <w:rPr>
          <w:spacing w:val="-11"/>
        </w:rPr>
        <w:t xml:space="preserve"> </w:t>
      </w:r>
      <w:r>
        <w:t>РДДМ</w:t>
      </w:r>
      <w:r>
        <w:rPr>
          <w:spacing w:val="-13"/>
        </w:rPr>
        <w:t xml:space="preserve"> </w:t>
      </w:r>
      <w:r>
        <w:t>«Движение</w:t>
      </w:r>
      <w:r>
        <w:rPr>
          <w:spacing w:val="-12"/>
        </w:rPr>
        <w:t xml:space="preserve"> </w:t>
      </w:r>
      <w:r>
        <w:rPr>
          <w:spacing w:val="-2"/>
        </w:rPr>
        <w:t>первых»);</w:t>
      </w:r>
    </w:p>
    <w:p w:rsidR="00217900" w:rsidRDefault="00AE01B1" w:rsidP="0042163B">
      <w:pPr>
        <w:pStyle w:val="a4"/>
        <w:numPr>
          <w:ilvl w:val="1"/>
          <w:numId w:val="20"/>
        </w:numPr>
        <w:tabs>
          <w:tab w:val="left" w:pos="1573"/>
          <w:tab w:val="left" w:pos="1575"/>
        </w:tabs>
        <w:spacing w:before="41" w:line="276" w:lineRule="auto"/>
        <w:ind w:left="1575" w:right="420" w:hanging="361"/>
      </w:pPr>
      <w:r>
        <w:rPr>
          <w:sz w:val="28"/>
        </w:rPr>
        <w:t>организация социокультурного развитие обучающихся,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 учетом принятых в обществе правил и норм поведения (созданы первичная организация Общероссийского общественно-государственного движения детей и молодежи «Движение Первых»).</w:t>
      </w:r>
      <w:r w:rsidR="00DA31D2">
        <w:t xml:space="preserve"> </w:t>
      </w:r>
      <w:r>
        <w:t>Поэтому ООП СОО МБОУ «Веселовская</w:t>
      </w:r>
      <w:r w:rsidR="00E70D5E">
        <w:t xml:space="preserve"> СОШ» предусматривает включение родителей (законных представителей) несовершеннолетних </w:t>
      </w:r>
      <w:r w:rsidR="00E70D5E">
        <w:lastRenderedPageBreak/>
        <w:t>обучающихся в проектирование</w:t>
      </w:r>
      <w:r w:rsidR="00E70D5E">
        <w:rPr>
          <w:spacing w:val="-4"/>
        </w:rPr>
        <w:t xml:space="preserve"> </w:t>
      </w:r>
      <w:r w:rsidR="00E70D5E">
        <w:t>социальной</w:t>
      </w:r>
      <w:r w:rsidR="00E70D5E">
        <w:rPr>
          <w:spacing w:val="-5"/>
        </w:rPr>
        <w:t xml:space="preserve"> </w:t>
      </w:r>
      <w:r w:rsidR="00E70D5E">
        <w:t>среды</w:t>
      </w:r>
      <w:r w:rsidR="00E70D5E">
        <w:rPr>
          <w:spacing w:val="-5"/>
        </w:rPr>
        <w:t xml:space="preserve"> </w:t>
      </w:r>
      <w:r w:rsidR="00E70D5E">
        <w:t>посредством</w:t>
      </w:r>
      <w:r w:rsidR="00E70D5E">
        <w:rPr>
          <w:spacing w:val="-3"/>
        </w:rPr>
        <w:t xml:space="preserve"> </w:t>
      </w:r>
      <w:r w:rsidR="00E70D5E">
        <w:t>совместного</w:t>
      </w:r>
      <w:r w:rsidR="00E70D5E">
        <w:rPr>
          <w:spacing w:val="-1"/>
        </w:rPr>
        <w:t xml:space="preserve"> </w:t>
      </w:r>
      <w:r w:rsidR="00E70D5E">
        <w:t>участия</w:t>
      </w:r>
      <w:r w:rsidR="00E70D5E">
        <w:rPr>
          <w:spacing w:val="-4"/>
        </w:rPr>
        <w:t xml:space="preserve"> </w:t>
      </w:r>
      <w:r w:rsidR="00E70D5E">
        <w:t>семьи</w:t>
      </w:r>
      <w:r w:rsidR="00E70D5E">
        <w:rPr>
          <w:spacing w:val="-5"/>
        </w:rPr>
        <w:t xml:space="preserve"> </w:t>
      </w:r>
      <w:r w:rsidR="00E70D5E">
        <w:t>и</w:t>
      </w:r>
      <w:r w:rsidR="00E70D5E">
        <w:rPr>
          <w:spacing w:val="-5"/>
        </w:rPr>
        <w:t xml:space="preserve"> </w:t>
      </w:r>
      <w:r w:rsidR="00E70D5E">
        <w:t>школы в реализации:</w:t>
      </w:r>
    </w:p>
    <w:p w:rsidR="00217900" w:rsidRDefault="00E70D5E">
      <w:pPr>
        <w:pStyle w:val="a3"/>
        <w:ind w:right="145"/>
      </w:pPr>
      <w:r>
        <w:t>волонтерского движения через деятельность по календарному плану воспитательной работы и внеурочной деятельности.</w:t>
      </w:r>
    </w:p>
    <w:p w:rsidR="00217900" w:rsidRDefault="00E70D5E">
      <w:pPr>
        <w:pStyle w:val="a3"/>
        <w:ind w:right="136"/>
      </w:pPr>
      <w:r>
        <w:t>духовно-нравственного развития обучающихся, включая становление их российской гражданской идентичности как составляющей их социальной идентичности через:</w:t>
      </w:r>
    </w:p>
    <w:p w:rsidR="00217900" w:rsidRDefault="00E70D5E">
      <w:pPr>
        <w:pStyle w:val="a3"/>
        <w:spacing w:before="2" w:line="322" w:lineRule="exact"/>
        <w:ind w:left="1561" w:firstLine="0"/>
      </w:pPr>
      <w:r>
        <w:t>учебные</w:t>
      </w:r>
      <w:r>
        <w:rPr>
          <w:spacing w:val="-10"/>
        </w:rPr>
        <w:t xml:space="preserve"> </w:t>
      </w:r>
      <w:r>
        <w:t>курсы</w:t>
      </w:r>
      <w:r>
        <w:rPr>
          <w:spacing w:val="-10"/>
        </w:rPr>
        <w:t xml:space="preserve"> </w:t>
      </w:r>
      <w:r>
        <w:t>внеурочной</w:t>
      </w:r>
      <w:r>
        <w:rPr>
          <w:spacing w:val="-10"/>
        </w:rPr>
        <w:t xml:space="preserve"> </w:t>
      </w:r>
      <w:r>
        <w:rPr>
          <w:spacing w:val="-2"/>
        </w:rPr>
        <w:t>деятельности,</w:t>
      </w:r>
    </w:p>
    <w:p w:rsidR="00217900" w:rsidRDefault="00E70D5E">
      <w:pPr>
        <w:pStyle w:val="a3"/>
        <w:ind w:right="1199"/>
        <w:jc w:val="left"/>
      </w:pPr>
      <w:r>
        <w:rPr>
          <w:noProof/>
          <w:lang w:eastAsia="ru-RU"/>
        </w:rPr>
        <mc:AlternateContent>
          <mc:Choice Requires="wps">
            <w:drawing>
              <wp:anchor distT="0" distB="0" distL="0" distR="0" simplePos="0" relativeHeight="15729664" behindDoc="0" locked="0" layoutInCell="1" allowOverlap="1">
                <wp:simplePos x="0" y="0"/>
                <wp:positionH relativeFrom="page">
                  <wp:posOffset>2018664</wp:posOffset>
                </wp:positionH>
                <wp:positionV relativeFrom="paragraph">
                  <wp:posOffset>388783</wp:posOffset>
                </wp:positionV>
                <wp:extent cx="4572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9525"/>
                        </a:xfrm>
                        <a:custGeom>
                          <a:avLst/>
                          <a:gdLst/>
                          <a:ahLst/>
                          <a:cxnLst/>
                          <a:rect l="l" t="t" r="r" b="b"/>
                          <a:pathLst>
                            <a:path w="45720" h="9525">
                              <a:moveTo>
                                <a:pt x="45719" y="0"/>
                              </a:moveTo>
                              <a:lnTo>
                                <a:pt x="0" y="0"/>
                              </a:lnTo>
                              <a:lnTo>
                                <a:pt x="0" y="9143"/>
                              </a:lnTo>
                              <a:lnTo>
                                <a:pt x="45719" y="9143"/>
                              </a:lnTo>
                              <a:lnTo>
                                <a:pt x="45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6362B0" id="Graphic 4" o:spid="_x0000_s1026" style="position:absolute;margin-left:158.95pt;margin-top:30.6pt;width:3.6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45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" path="m45719,l,,,9143r45719,l45719,xe" fillcolor="black" stroked="f">
                <v:path arrowok="t"/>
                <w10:wrap anchorx="page"/>
              </v:shape>
            </w:pict>
          </mc:Fallback>
        </mc:AlternateContent>
      </w:r>
      <w:r>
        <w:t>инвариантные</w:t>
      </w:r>
      <w:r>
        <w:rPr>
          <w:spacing w:val="-8"/>
        </w:rPr>
        <w:t xml:space="preserve"> </w:t>
      </w:r>
      <w:r>
        <w:t>модули</w:t>
      </w:r>
      <w:r>
        <w:rPr>
          <w:spacing w:val="-5"/>
        </w:rPr>
        <w:t xml:space="preserve"> </w:t>
      </w:r>
      <w:r>
        <w:t>«Основные</w:t>
      </w:r>
      <w:r>
        <w:rPr>
          <w:spacing w:val="-8"/>
        </w:rPr>
        <w:t xml:space="preserve"> </w:t>
      </w:r>
      <w:r>
        <w:t>школьные</w:t>
      </w:r>
      <w:r>
        <w:rPr>
          <w:spacing w:val="-8"/>
        </w:rPr>
        <w:t xml:space="preserve"> </w:t>
      </w:r>
      <w:r>
        <w:t>дела»,</w:t>
      </w:r>
      <w:r>
        <w:rPr>
          <w:spacing w:val="80"/>
        </w:rPr>
        <w:t xml:space="preserve"> </w:t>
      </w:r>
      <w:r>
        <w:t xml:space="preserve">«Внешкольные </w:t>
      </w:r>
      <w:r>
        <w:rPr>
          <w:spacing w:val="-2"/>
        </w:rPr>
        <w:t>мероприятия».</w:t>
      </w:r>
    </w:p>
    <w:p w:rsidR="00217900" w:rsidRDefault="00E70D5E" w:rsidP="00DA31D2">
      <w:pPr>
        <w:pStyle w:val="a3"/>
        <w:jc w:val="left"/>
      </w:pPr>
      <w:r>
        <w:rPr>
          <w:u w:val="single"/>
        </w:rPr>
        <w:t>детские общественные объединения</w:t>
      </w:r>
      <w:r>
        <w:t xml:space="preserve"> в форме отряды РДДМ и юнармейские отряды, через:</w:t>
      </w:r>
    </w:p>
    <w:p w:rsidR="00DA31D2" w:rsidRDefault="00E70D5E" w:rsidP="0042163B">
      <w:pPr>
        <w:pStyle w:val="a3"/>
        <w:numPr>
          <w:ilvl w:val="0"/>
          <w:numId w:val="23"/>
        </w:numPr>
        <w:jc w:val="left"/>
      </w:pPr>
      <w:r>
        <w:t>вариативные модули рабочей программы воспитания «Основные школьные дела», «Внешкольные мероприятия».</w:t>
      </w:r>
    </w:p>
    <w:p w:rsidR="00DA31D2" w:rsidRDefault="00DA31D2" w:rsidP="0042163B">
      <w:pPr>
        <w:pStyle w:val="a3"/>
        <w:numPr>
          <w:ilvl w:val="0"/>
          <w:numId w:val="23"/>
        </w:numPr>
        <w:jc w:val="left"/>
      </w:pPr>
      <w:r>
        <w:t xml:space="preserve">проектной и учебно-исследовательской деятельности </w:t>
      </w:r>
      <w:r w:rsidR="00E70D5E">
        <w:t xml:space="preserve">разной направленности (социальной, творческой, художественной, математической, конструктивно- технической, естественно-научной и др.) </w:t>
      </w:r>
    </w:p>
    <w:p w:rsidR="00217900" w:rsidRDefault="00E70D5E" w:rsidP="0042163B">
      <w:pPr>
        <w:pStyle w:val="a3"/>
        <w:numPr>
          <w:ilvl w:val="0"/>
          <w:numId w:val="23"/>
        </w:numPr>
        <w:jc w:val="left"/>
      </w:pPr>
      <w:r w:rsidRPr="00DA31D2">
        <w:rPr>
          <w:spacing w:val="-2"/>
        </w:rPr>
        <w:t>учебные</w:t>
      </w:r>
      <w:r w:rsidRPr="00DA31D2">
        <w:rPr>
          <w:spacing w:val="-5"/>
        </w:rPr>
        <w:t xml:space="preserve"> </w:t>
      </w:r>
      <w:r w:rsidRPr="00DA31D2">
        <w:rPr>
          <w:spacing w:val="-2"/>
        </w:rPr>
        <w:t>курсы</w:t>
      </w:r>
      <w:r w:rsidRPr="00DA31D2">
        <w:rPr>
          <w:spacing w:val="-1"/>
        </w:rPr>
        <w:t xml:space="preserve"> </w:t>
      </w:r>
      <w:r w:rsidRPr="00DA31D2">
        <w:rPr>
          <w:spacing w:val="-2"/>
        </w:rPr>
        <w:t>внеурочной</w:t>
      </w:r>
      <w:r w:rsidRPr="00DA31D2">
        <w:rPr>
          <w:spacing w:val="-10"/>
        </w:rPr>
        <w:t xml:space="preserve"> </w:t>
      </w:r>
      <w:r w:rsidRPr="00DA31D2">
        <w:rPr>
          <w:spacing w:val="-2"/>
        </w:rPr>
        <w:t>деятельности.</w:t>
      </w:r>
    </w:p>
    <w:p w:rsidR="00217900" w:rsidRDefault="00217900">
      <w:pPr>
        <w:pStyle w:val="a3"/>
        <w:spacing w:line="321" w:lineRule="exact"/>
      </w:pPr>
    </w:p>
    <w:p w:rsidR="00DA31D2" w:rsidRDefault="00DA31D2" w:rsidP="00DA31D2">
      <w:pPr>
        <w:pStyle w:val="a3"/>
        <w:spacing w:line="276" w:lineRule="auto"/>
        <w:ind w:left="0" w:right="420" w:firstLine="0"/>
      </w:pPr>
      <w:r>
        <w:t>Это позволяет осуществлять преемственность образовательных</w:t>
      </w:r>
      <w:r>
        <w:rPr>
          <w:spacing w:val="-7"/>
        </w:rPr>
        <w:t xml:space="preserve"> </w:t>
      </w:r>
      <w:r>
        <w:t>программ</w:t>
      </w:r>
      <w:r>
        <w:rPr>
          <w:spacing w:val="-3"/>
        </w:rPr>
        <w:t xml:space="preserve"> </w:t>
      </w:r>
      <w:r>
        <w:t>дошкольного,</w:t>
      </w:r>
      <w:r>
        <w:rPr>
          <w:spacing w:val="-3"/>
        </w:rPr>
        <w:t xml:space="preserve"> </w:t>
      </w:r>
      <w:r>
        <w:t>начального общего,</w:t>
      </w:r>
      <w:r>
        <w:rPr>
          <w:spacing w:val="-3"/>
        </w:rPr>
        <w:t xml:space="preserve"> </w:t>
      </w:r>
      <w:r>
        <w:t>основного общего</w:t>
      </w:r>
      <w:r>
        <w:rPr>
          <w:spacing w:val="-2"/>
        </w:rPr>
        <w:t xml:space="preserve"> </w:t>
      </w:r>
      <w:r>
        <w:t>и среднего общего образования при формировании личностных, метапредметных и предметных результатов.</w:t>
      </w:r>
    </w:p>
    <w:p w:rsidR="00DA31D2" w:rsidRDefault="00DA31D2" w:rsidP="00DA31D2">
      <w:pPr>
        <w:pStyle w:val="a3"/>
        <w:ind w:left="0" w:right="428" w:firstLine="0"/>
      </w:pPr>
      <w:r>
        <w:t>В МБОУ «Вес</w:t>
      </w:r>
      <w:r w:rsidR="00CD3D36">
        <w:t>е</w:t>
      </w:r>
      <w:r>
        <w:t>ловская СОШ» созданы психолого-педагогические условия реализации программы среднего общего образования, которые обеспечивают:</w:t>
      </w:r>
    </w:p>
    <w:p w:rsidR="00DA31D2" w:rsidRDefault="00DA31D2" w:rsidP="0042163B">
      <w:pPr>
        <w:pStyle w:val="a4"/>
        <w:numPr>
          <w:ilvl w:val="0"/>
          <w:numId w:val="19"/>
        </w:numPr>
        <w:tabs>
          <w:tab w:val="left" w:pos="1843"/>
        </w:tabs>
        <w:ind w:right="429" w:firstLine="706"/>
        <w:rPr>
          <w:sz w:val="28"/>
        </w:rPr>
      </w:pPr>
      <w:r>
        <w:rPr>
          <w:sz w:val="28"/>
        </w:rPr>
        <w:t>преемственность содержания и форм организации образовательной деятельности при реализации образовательных дошкольного, начального общего, основного общего и среднего общего образования;</w:t>
      </w:r>
    </w:p>
    <w:p w:rsidR="00DA31D2" w:rsidRDefault="00DA31D2" w:rsidP="0042163B">
      <w:pPr>
        <w:pStyle w:val="a4"/>
        <w:numPr>
          <w:ilvl w:val="0"/>
          <w:numId w:val="19"/>
        </w:numPr>
        <w:tabs>
          <w:tab w:val="left" w:pos="2160"/>
          <w:tab w:val="left" w:pos="2707"/>
          <w:tab w:val="left" w:pos="5053"/>
          <w:tab w:val="left" w:pos="7131"/>
          <w:tab w:val="left" w:pos="8110"/>
          <w:tab w:val="left" w:pos="10342"/>
        </w:tabs>
        <w:ind w:right="141" w:firstLine="706"/>
        <w:rPr>
          <w:sz w:val="28"/>
        </w:rPr>
      </w:pPr>
      <w:r>
        <w:rPr>
          <w:sz w:val="28"/>
        </w:rPr>
        <w:t xml:space="preserve">социально-психологическую адаптацию обучающихся к условиям организации с учетом специфики их возрастного психофизиологического развития, </w:t>
      </w:r>
      <w:r>
        <w:rPr>
          <w:spacing w:val="-2"/>
          <w:sz w:val="28"/>
        </w:rPr>
        <w:t>включая</w:t>
      </w:r>
      <w:r>
        <w:rPr>
          <w:sz w:val="28"/>
        </w:rPr>
        <w:tab/>
      </w:r>
      <w:r>
        <w:rPr>
          <w:sz w:val="28"/>
        </w:rPr>
        <w:tab/>
      </w:r>
      <w:r>
        <w:rPr>
          <w:spacing w:val="-2"/>
          <w:sz w:val="28"/>
        </w:rPr>
        <w:t>особенности</w:t>
      </w:r>
      <w:r>
        <w:rPr>
          <w:sz w:val="28"/>
        </w:rPr>
        <w:tab/>
      </w:r>
      <w:r>
        <w:rPr>
          <w:spacing w:val="-2"/>
          <w:sz w:val="28"/>
        </w:rPr>
        <w:t>адаптации</w:t>
      </w:r>
      <w:r>
        <w:rPr>
          <w:sz w:val="28"/>
        </w:rPr>
        <w:tab/>
      </w:r>
      <w:r>
        <w:rPr>
          <w:spacing w:val="-10"/>
          <w:sz w:val="28"/>
        </w:rPr>
        <w:t>к</w:t>
      </w:r>
      <w:r>
        <w:rPr>
          <w:sz w:val="28"/>
        </w:rPr>
        <w:tab/>
      </w:r>
      <w:r>
        <w:rPr>
          <w:spacing w:val="-2"/>
          <w:sz w:val="28"/>
        </w:rPr>
        <w:t>социальной</w:t>
      </w:r>
      <w:r>
        <w:rPr>
          <w:sz w:val="28"/>
        </w:rPr>
        <w:tab/>
      </w:r>
      <w:r>
        <w:rPr>
          <w:spacing w:val="-2"/>
          <w:sz w:val="28"/>
        </w:rPr>
        <w:t>среде.</w:t>
      </w:r>
    </w:p>
    <w:p w:rsidR="00217900" w:rsidRDefault="00E70D5E" w:rsidP="0042163B">
      <w:pPr>
        <w:pStyle w:val="1"/>
        <w:numPr>
          <w:ilvl w:val="1"/>
          <w:numId w:val="22"/>
        </w:numPr>
        <w:tabs>
          <w:tab w:val="left" w:pos="1747"/>
        </w:tabs>
        <w:spacing w:before="306" w:line="322" w:lineRule="exact"/>
        <w:ind w:left="1747" w:hanging="705"/>
        <w:jc w:val="both"/>
      </w:pPr>
      <w:bookmarkStart w:id="6" w:name="1.2._Планируемые_результаты_освоения_обу"/>
      <w:bookmarkStart w:id="7" w:name="_bookmark2"/>
      <w:bookmarkEnd w:id="6"/>
      <w:bookmarkEnd w:id="7"/>
      <w:r>
        <w:rPr>
          <w:spacing w:val="-2"/>
        </w:rPr>
        <w:t>Планируемые результаты</w:t>
      </w:r>
      <w:r>
        <w:rPr>
          <w:spacing w:val="1"/>
        </w:rPr>
        <w:t xml:space="preserve"> </w:t>
      </w:r>
      <w:r>
        <w:rPr>
          <w:spacing w:val="-2"/>
        </w:rPr>
        <w:t>освоения</w:t>
      </w:r>
      <w:r>
        <w:rPr>
          <w:spacing w:val="-1"/>
        </w:rPr>
        <w:t xml:space="preserve"> </w:t>
      </w:r>
      <w:r>
        <w:rPr>
          <w:spacing w:val="-2"/>
        </w:rPr>
        <w:t>обучающимися</w:t>
      </w:r>
      <w:r>
        <w:rPr>
          <w:spacing w:val="1"/>
        </w:rPr>
        <w:t xml:space="preserve"> </w:t>
      </w:r>
      <w:r>
        <w:rPr>
          <w:spacing w:val="-2"/>
        </w:rPr>
        <w:t>программы</w:t>
      </w:r>
      <w:r>
        <w:rPr>
          <w:spacing w:val="-5"/>
        </w:rPr>
        <w:t xml:space="preserve"> СОО</w:t>
      </w:r>
    </w:p>
    <w:p w:rsidR="00217900" w:rsidRDefault="00E70D5E">
      <w:pPr>
        <w:pStyle w:val="a3"/>
        <w:ind w:right="436" w:firstLine="773"/>
      </w:pPr>
      <w:r>
        <w:t>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217900" w:rsidRDefault="00E70D5E">
      <w:pPr>
        <w:pStyle w:val="a3"/>
        <w:ind w:right="415"/>
      </w:pPr>
      <w:r>
        <w:rPr>
          <w:u w:val="single"/>
        </w:rPr>
        <w:t>Требования</w:t>
      </w:r>
      <w:r>
        <w:rPr>
          <w:spacing w:val="40"/>
          <w:u w:val="single"/>
        </w:rPr>
        <w:t xml:space="preserve">  </w:t>
      </w:r>
      <w:r>
        <w:rPr>
          <w:u w:val="single"/>
        </w:rPr>
        <w:t>к</w:t>
      </w:r>
      <w:r>
        <w:rPr>
          <w:spacing w:val="40"/>
          <w:u w:val="single"/>
        </w:rPr>
        <w:t xml:space="preserve">  </w:t>
      </w:r>
      <w:r>
        <w:rPr>
          <w:u w:val="single"/>
        </w:rPr>
        <w:t>личностным</w:t>
      </w:r>
      <w:r>
        <w:rPr>
          <w:spacing w:val="40"/>
          <w:u w:val="single"/>
        </w:rPr>
        <w:t xml:space="preserve">  </w:t>
      </w:r>
      <w:r>
        <w:rPr>
          <w:u w:val="single"/>
        </w:rPr>
        <w:t>результатам</w:t>
      </w:r>
      <w:r>
        <w:rPr>
          <w:spacing w:val="40"/>
        </w:rPr>
        <w:t xml:space="preserve">  </w:t>
      </w:r>
      <w:r>
        <w:t>освоения</w:t>
      </w:r>
      <w:r>
        <w:rPr>
          <w:spacing w:val="40"/>
        </w:rPr>
        <w:t xml:space="preserve">  </w:t>
      </w:r>
      <w:r>
        <w:t>обучающимися</w:t>
      </w:r>
      <w:r>
        <w:rPr>
          <w:spacing w:val="80"/>
          <w:w w:val="150"/>
        </w:rPr>
        <w:t xml:space="preserve"> </w:t>
      </w:r>
      <w:r>
        <w:t>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17900" w:rsidRDefault="00E70D5E">
      <w:pPr>
        <w:pStyle w:val="a3"/>
        <w:spacing w:before="1"/>
        <w:ind w:right="414"/>
      </w:pPr>
      <w:r>
        <w:t xml:space="preserve">Личностные результаты освоения ООП СОО МБОУ «Авиловская СОШ»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w:t>
      </w:r>
      <w:r>
        <w:lastRenderedPageBreak/>
        <w:t>духовно- нравственными ценностями, принятыми в обществе правилами и нормами поведения</w:t>
      </w:r>
      <w:r>
        <w:rPr>
          <w:spacing w:val="80"/>
          <w:w w:val="150"/>
        </w:rPr>
        <w:t xml:space="preserve"> </w:t>
      </w:r>
      <w:r>
        <w:t>и</w:t>
      </w:r>
      <w:r>
        <w:rPr>
          <w:spacing w:val="80"/>
          <w:w w:val="150"/>
        </w:rPr>
        <w:t xml:space="preserve"> </w:t>
      </w:r>
      <w:r>
        <w:t>способствуют</w:t>
      </w:r>
      <w:r>
        <w:rPr>
          <w:spacing w:val="80"/>
          <w:w w:val="150"/>
        </w:rPr>
        <w:t xml:space="preserve"> </w:t>
      </w:r>
      <w:r>
        <w:t>процессам</w:t>
      </w:r>
      <w:r>
        <w:rPr>
          <w:spacing w:val="80"/>
          <w:w w:val="150"/>
        </w:rPr>
        <w:t xml:space="preserve"> </w:t>
      </w:r>
      <w:r>
        <w:t>самопознания,</w:t>
      </w:r>
      <w:r>
        <w:rPr>
          <w:spacing w:val="80"/>
        </w:rPr>
        <w:t xml:space="preserve"> </w:t>
      </w:r>
      <w:r>
        <w:t>самовоспитания и саморазвития, формирования внутренней позиции личности.</w:t>
      </w:r>
    </w:p>
    <w:p w:rsidR="00217900" w:rsidRDefault="00E70D5E">
      <w:pPr>
        <w:pStyle w:val="a3"/>
        <w:ind w:right="416"/>
      </w:pPr>
      <w:r>
        <w:t>Личностные результаты освоения ООП СОО МБОУ «Авиловская СОШ»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 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w:t>
      </w:r>
      <w:r>
        <w:rPr>
          <w:spacing w:val="40"/>
        </w:rPr>
        <w:t xml:space="preserve"> </w:t>
      </w:r>
      <w:r>
        <w:t>а также результаты, обеспечивающие адаптацию обучающегося к изменяющимся условиям социальной и природной среды.</w:t>
      </w:r>
    </w:p>
    <w:p w:rsidR="00217900" w:rsidRDefault="00E70D5E">
      <w:pPr>
        <w:pStyle w:val="a3"/>
        <w:spacing w:before="5" w:line="319" w:lineRule="exact"/>
        <w:ind w:left="1561" w:firstLine="0"/>
      </w:pPr>
      <w:r>
        <w:rPr>
          <w:spacing w:val="-2"/>
          <w:u w:val="single"/>
        </w:rPr>
        <w:t>Метапредметные</w:t>
      </w:r>
      <w:r>
        <w:rPr>
          <w:spacing w:val="1"/>
          <w:u w:val="single"/>
        </w:rPr>
        <w:t xml:space="preserve"> </w:t>
      </w:r>
      <w:r>
        <w:rPr>
          <w:spacing w:val="-2"/>
          <w:u w:val="single"/>
        </w:rPr>
        <w:t>результаты</w:t>
      </w:r>
      <w:r>
        <w:rPr>
          <w:spacing w:val="-1"/>
          <w:u w:val="single"/>
        </w:rPr>
        <w:t xml:space="preserve"> </w:t>
      </w:r>
      <w:r>
        <w:rPr>
          <w:spacing w:val="-2"/>
          <w:u w:val="single"/>
        </w:rPr>
        <w:t>включают:</w:t>
      </w:r>
    </w:p>
    <w:p w:rsidR="00217900" w:rsidRDefault="00E70D5E">
      <w:pPr>
        <w:pStyle w:val="a3"/>
        <w:ind w:right="431"/>
      </w:pPr>
      <w:r>
        <w:t>освоение</w:t>
      </w:r>
      <w:r>
        <w:rPr>
          <w:spacing w:val="80"/>
          <w:w w:val="150"/>
        </w:rPr>
        <w:t xml:space="preserve">  </w:t>
      </w:r>
      <w:r>
        <w:t>обучающимися</w:t>
      </w:r>
      <w:r>
        <w:rPr>
          <w:spacing w:val="80"/>
          <w:w w:val="150"/>
        </w:rPr>
        <w:t xml:space="preserve">  </w:t>
      </w:r>
      <w:r>
        <w:t>межпредметных</w:t>
      </w:r>
      <w:r>
        <w:rPr>
          <w:spacing w:val="80"/>
          <w:w w:val="150"/>
        </w:rPr>
        <w:t xml:space="preserve">  </w:t>
      </w:r>
      <w:r>
        <w:t>понятий</w:t>
      </w:r>
      <w:r>
        <w:rPr>
          <w:spacing w:val="80"/>
          <w:w w:val="150"/>
        </w:rPr>
        <w:t xml:space="preserve">  </w:t>
      </w:r>
      <w:r>
        <w:t xml:space="preserve">(используются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w:t>
      </w:r>
      <w:r>
        <w:rPr>
          <w:spacing w:val="-2"/>
        </w:rPr>
        <w:t>регулятивные);</w:t>
      </w:r>
    </w:p>
    <w:p w:rsidR="00217900" w:rsidRDefault="00E70D5E">
      <w:pPr>
        <w:pStyle w:val="a3"/>
        <w:spacing w:line="242" w:lineRule="auto"/>
        <w:ind w:right="438"/>
      </w:pPr>
      <w:r>
        <w:t xml:space="preserve">способность их использовать в учебной, познавательной и социальной </w:t>
      </w:r>
      <w:r>
        <w:rPr>
          <w:spacing w:val="-2"/>
        </w:rPr>
        <w:t>практике;</w:t>
      </w:r>
    </w:p>
    <w:p w:rsidR="00217900" w:rsidRDefault="00E70D5E">
      <w:pPr>
        <w:pStyle w:val="a3"/>
        <w:ind w:right="421"/>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17900" w:rsidRDefault="00E70D5E" w:rsidP="00DA31D2">
      <w:pPr>
        <w:pStyle w:val="a3"/>
        <w:spacing w:line="321" w:lineRule="exact"/>
        <w:ind w:left="1561" w:firstLine="0"/>
      </w:pPr>
      <w:r>
        <w:t>овладение</w:t>
      </w:r>
      <w:r>
        <w:rPr>
          <w:spacing w:val="56"/>
        </w:rPr>
        <w:t xml:space="preserve"> </w:t>
      </w:r>
      <w:r>
        <w:t>навыками</w:t>
      </w:r>
      <w:r>
        <w:rPr>
          <w:spacing w:val="63"/>
        </w:rPr>
        <w:t xml:space="preserve"> </w:t>
      </w:r>
      <w:r>
        <w:t>учебно-исследовательской,</w:t>
      </w:r>
      <w:r>
        <w:rPr>
          <w:spacing w:val="64"/>
        </w:rPr>
        <w:t xml:space="preserve"> </w:t>
      </w:r>
      <w:r>
        <w:t>проектной</w:t>
      </w:r>
      <w:r>
        <w:rPr>
          <w:spacing w:val="59"/>
        </w:rPr>
        <w:t xml:space="preserve"> </w:t>
      </w:r>
      <w:r>
        <w:t>и</w:t>
      </w:r>
      <w:r>
        <w:rPr>
          <w:spacing w:val="55"/>
        </w:rPr>
        <w:t xml:space="preserve"> </w:t>
      </w:r>
      <w:r>
        <w:rPr>
          <w:spacing w:val="-2"/>
        </w:rPr>
        <w:t>социальной</w:t>
      </w:r>
      <w:r w:rsidR="00DA31D2">
        <w:rPr>
          <w:spacing w:val="-2"/>
        </w:rPr>
        <w:t xml:space="preserve"> деятельности.</w:t>
      </w:r>
    </w:p>
    <w:p w:rsidR="00217900" w:rsidRDefault="00E70D5E">
      <w:pPr>
        <w:pStyle w:val="a3"/>
        <w:ind w:right="431"/>
      </w:pPr>
      <w:r>
        <w:t>Метапредметные</w:t>
      </w:r>
      <w:r>
        <w:rPr>
          <w:spacing w:val="69"/>
        </w:rPr>
        <w:t xml:space="preserve">  </w:t>
      </w:r>
      <w:r>
        <w:t>результаты</w:t>
      </w:r>
      <w:r>
        <w:rPr>
          <w:spacing w:val="67"/>
        </w:rPr>
        <w:t xml:space="preserve">  </w:t>
      </w:r>
      <w:r>
        <w:t>сгруппированы</w:t>
      </w:r>
      <w:r>
        <w:rPr>
          <w:spacing w:val="68"/>
        </w:rPr>
        <w:t xml:space="preserve">  </w:t>
      </w:r>
      <w:r>
        <w:t>по</w:t>
      </w:r>
      <w:r>
        <w:rPr>
          <w:spacing w:val="71"/>
        </w:rPr>
        <w:t xml:space="preserve">  </w:t>
      </w:r>
      <w:r>
        <w:t>трем</w:t>
      </w:r>
      <w:r>
        <w:rPr>
          <w:spacing w:val="68"/>
        </w:rPr>
        <w:t xml:space="preserve">  </w:t>
      </w:r>
      <w:r>
        <w:t>направлениям и отражают способность обучающихся использовать на практике универсальные учебные действия, составляющие умение овладевать:</w:t>
      </w:r>
    </w:p>
    <w:p w:rsidR="00217900" w:rsidRDefault="00E70D5E">
      <w:pPr>
        <w:pStyle w:val="a3"/>
        <w:ind w:left="1561" w:right="2366" w:firstLine="0"/>
        <w:jc w:val="left"/>
      </w:pPr>
      <w:r>
        <w:t>познавательными универсальными учебными действиями; коммуникативными</w:t>
      </w:r>
      <w:r>
        <w:rPr>
          <w:spacing w:val="-18"/>
        </w:rPr>
        <w:t xml:space="preserve"> </w:t>
      </w:r>
      <w:r>
        <w:t>универсальными</w:t>
      </w:r>
      <w:r>
        <w:rPr>
          <w:spacing w:val="-17"/>
        </w:rPr>
        <w:t xml:space="preserve"> </w:t>
      </w:r>
      <w:r>
        <w:t>учебными</w:t>
      </w:r>
      <w:r>
        <w:rPr>
          <w:spacing w:val="-18"/>
        </w:rPr>
        <w:t xml:space="preserve"> </w:t>
      </w:r>
      <w:r>
        <w:t>действиями; регулятивными универсальными учебными действиями.</w:t>
      </w:r>
    </w:p>
    <w:p w:rsidR="00217900" w:rsidRDefault="00E70D5E">
      <w:pPr>
        <w:pStyle w:val="a3"/>
        <w:spacing w:line="242" w:lineRule="auto"/>
        <w:ind w:right="431"/>
      </w:pPr>
      <w: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217900" w:rsidRDefault="00E70D5E">
      <w:pPr>
        <w:pStyle w:val="a3"/>
        <w:ind w:right="427"/>
      </w:pPr>
      <w:r>
        <w:t xml:space="preserve">Овладение системой коммуникативных универсальных учебных действий обеспечивает сформированность социальных навыков общения, совместной </w:t>
      </w:r>
      <w:r>
        <w:rPr>
          <w:spacing w:val="-2"/>
        </w:rPr>
        <w:t>деятельности.</w:t>
      </w:r>
    </w:p>
    <w:p w:rsidR="00217900" w:rsidRDefault="00E70D5E">
      <w:pPr>
        <w:pStyle w:val="a3"/>
        <w:spacing w:line="242" w:lineRule="auto"/>
        <w:ind w:right="434"/>
      </w:pPr>
      <w:r>
        <w:t>Овладение регулятивными универсальными учебными действиями</w:t>
      </w:r>
      <w:r>
        <w:rPr>
          <w:spacing w:val="40"/>
        </w:rPr>
        <w:t xml:space="preserve"> </w:t>
      </w:r>
      <w:r>
        <w:t xml:space="preserve">включает умения самоорганизации, самоконтроля, развитие эмоционального </w:t>
      </w:r>
      <w:r>
        <w:rPr>
          <w:spacing w:val="-2"/>
        </w:rPr>
        <w:t>интеллекта.</w:t>
      </w:r>
    </w:p>
    <w:p w:rsidR="00217900" w:rsidRDefault="00E70D5E">
      <w:pPr>
        <w:pStyle w:val="a3"/>
        <w:spacing w:line="314" w:lineRule="exact"/>
        <w:ind w:left="1561" w:firstLine="0"/>
      </w:pPr>
      <w:r>
        <w:rPr>
          <w:spacing w:val="-2"/>
          <w:u w:val="single"/>
        </w:rPr>
        <w:t>Предметные</w:t>
      </w:r>
      <w:r>
        <w:rPr>
          <w:spacing w:val="-1"/>
          <w:u w:val="single"/>
        </w:rPr>
        <w:t xml:space="preserve"> </w:t>
      </w:r>
      <w:r>
        <w:rPr>
          <w:spacing w:val="-2"/>
          <w:u w:val="single"/>
        </w:rPr>
        <w:t>результаты</w:t>
      </w:r>
      <w:r>
        <w:rPr>
          <w:spacing w:val="2"/>
          <w:u w:val="single"/>
        </w:rPr>
        <w:t xml:space="preserve"> </w:t>
      </w:r>
      <w:r>
        <w:rPr>
          <w:spacing w:val="-2"/>
          <w:u w:val="single"/>
        </w:rPr>
        <w:t>включают</w:t>
      </w:r>
      <w:r>
        <w:rPr>
          <w:spacing w:val="-2"/>
        </w:rPr>
        <w:t>:</w:t>
      </w:r>
    </w:p>
    <w:p w:rsidR="00217900" w:rsidRPr="00DA31D2" w:rsidRDefault="00E70D5E" w:rsidP="0042163B">
      <w:pPr>
        <w:pStyle w:val="a4"/>
        <w:numPr>
          <w:ilvl w:val="0"/>
          <w:numId w:val="18"/>
        </w:numPr>
        <w:tabs>
          <w:tab w:val="left" w:pos="2281"/>
        </w:tabs>
        <w:ind w:right="423"/>
        <w:rPr>
          <w:sz w:val="28"/>
        </w:rPr>
      </w:pPr>
      <w:r>
        <w:rPr>
          <w:sz w:val="28"/>
        </w:rPr>
        <w:t xml:space="preserve">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w:t>
      </w:r>
      <w:r>
        <w:rPr>
          <w:spacing w:val="-2"/>
          <w:sz w:val="28"/>
        </w:rPr>
        <w:t>мышления;</w:t>
      </w:r>
    </w:p>
    <w:p w:rsidR="00DA31D2" w:rsidRDefault="00DA31D2" w:rsidP="0042163B">
      <w:pPr>
        <w:pStyle w:val="a4"/>
        <w:numPr>
          <w:ilvl w:val="0"/>
          <w:numId w:val="18"/>
        </w:numPr>
        <w:tabs>
          <w:tab w:val="left" w:pos="2281"/>
        </w:tabs>
        <w:ind w:right="423"/>
        <w:rPr>
          <w:sz w:val="28"/>
        </w:rPr>
      </w:pPr>
    </w:p>
    <w:p w:rsidR="00217900" w:rsidRDefault="00E70D5E" w:rsidP="0042163B">
      <w:pPr>
        <w:pStyle w:val="a4"/>
        <w:numPr>
          <w:ilvl w:val="0"/>
          <w:numId w:val="18"/>
        </w:numPr>
        <w:tabs>
          <w:tab w:val="left" w:pos="2281"/>
        </w:tabs>
        <w:ind w:right="423"/>
        <w:rPr>
          <w:sz w:val="28"/>
        </w:rPr>
      </w:pPr>
      <w:r>
        <w:rPr>
          <w:sz w:val="28"/>
        </w:rPr>
        <w:t xml:space="preserve">виды деятельности по получению нового знания, его интерпретации, </w:t>
      </w:r>
      <w:r>
        <w:rPr>
          <w:sz w:val="28"/>
        </w:rPr>
        <w:lastRenderedPageBreak/>
        <w:t>преобразованию и применению в различных учебных ситуациях, в</w:t>
      </w:r>
      <w:r>
        <w:rPr>
          <w:spacing w:val="40"/>
          <w:sz w:val="28"/>
        </w:rPr>
        <w:t xml:space="preserve"> </w:t>
      </w:r>
      <w:r>
        <w:rPr>
          <w:sz w:val="28"/>
        </w:rPr>
        <w:t>том числе при создании учебных и социальных проектов.</w:t>
      </w:r>
    </w:p>
    <w:p w:rsidR="00217900" w:rsidRDefault="00E70D5E">
      <w:pPr>
        <w:pStyle w:val="a3"/>
        <w:spacing w:line="321" w:lineRule="exact"/>
        <w:ind w:left="1335" w:firstLine="0"/>
      </w:pPr>
      <w:r>
        <w:t>Требования</w:t>
      </w:r>
      <w:r>
        <w:rPr>
          <w:spacing w:val="-16"/>
        </w:rPr>
        <w:t xml:space="preserve"> </w:t>
      </w:r>
      <w:r>
        <w:t>к</w:t>
      </w:r>
      <w:r>
        <w:rPr>
          <w:spacing w:val="-15"/>
        </w:rPr>
        <w:t xml:space="preserve"> </w:t>
      </w:r>
      <w:r>
        <w:t>предметным</w:t>
      </w:r>
      <w:r>
        <w:rPr>
          <w:spacing w:val="-12"/>
        </w:rPr>
        <w:t xml:space="preserve"> </w:t>
      </w:r>
      <w:r>
        <w:rPr>
          <w:spacing w:val="-2"/>
        </w:rPr>
        <w:t>результатам:</w:t>
      </w:r>
    </w:p>
    <w:p w:rsidR="00217900" w:rsidRDefault="00E70D5E" w:rsidP="0042163B">
      <w:pPr>
        <w:pStyle w:val="a4"/>
        <w:numPr>
          <w:ilvl w:val="0"/>
          <w:numId w:val="18"/>
        </w:numPr>
        <w:tabs>
          <w:tab w:val="left" w:pos="2281"/>
        </w:tabs>
        <w:spacing w:line="242" w:lineRule="auto"/>
        <w:ind w:right="447"/>
        <w:rPr>
          <w:sz w:val="28"/>
        </w:rPr>
      </w:pPr>
      <w:r>
        <w:rPr>
          <w:sz w:val="28"/>
        </w:rPr>
        <w:t>сформулированы в деятельностной форме с усилением акцента на применение знаний и конкретные умения;</w:t>
      </w:r>
    </w:p>
    <w:p w:rsidR="00217900" w:rsidRDefault="00E70D5E" w:rsidP="0042163B">
      <w:pPr>
        <w:pStyle w:val="a4"/>
        <w:numPr>
          <w:ilvl w:val="0"/>
          <w:numId w:val="18"/>
        </w:numPr>
        <w:tabs>
          <w:tab w:val="left" w:pos="2281"/>
        </w:tabs>
        <w:ind w:right="439"/>
        <w:rPr>
          <w:sz w:val="28"/>
        </w:rPr>
      </w:pPr>
      <w:r>
        <w:rPr>
          <w:sz w:val="28"/>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217900" w:rsidRDefault="00E70D5E" w:rsidP="0042163B">
      <w:pPr>
        <w:pStyle w:val="a4"/>
        <w:numPr>
          <w:ilvl w:val="0"/>
          <w:numId w:val="18"/>
        </w:numPr>
        <w:tabs>
          <w:tab w:val="left" w:pos="2281"/>
        </w:tabs>
        <w:spacing w:line="244" w:lineRule="auto"/>
        <w:ind w:right="436"/>
        <w:rPr>
          <w:sz w:val="28"/>
        </w:rPr>
      </w:pPr>
      <w:r>
        <w:rPr>
          <w:sz w:val="28"/>
        </w:rPr>
        <w:t>определяют требования к результатам освоения программ среднего общего</w:t>
      </w:r>
      <w:r>
        <w:rPr>
          <w:spacing w:val="59"/>
          <w:sz w:val="28"/>
        </w:rPr>
        <w:t xml:space="preserve">  </w:t>
      </w:r>
      <w:r>
        <w:rPr>
          <w:sz w:val="28"/>
        </w:rPr>
        <w:t>образования</w:t>
      </w:r>
      <w:r>
        <w:rPr>
          <w:spacing w:val="60"/>
          <w:sz w:val="28"/>
        </w:rPr>
        <w:t xml:space="preserve">  </w:t>
      </w:r>
      <w:r>
        <w:rPr>
          <w:sz w:val="28"/>
        </w:rPr>
        <w:t>по</w:t>
      </w:r>
      <w:r>
        <w:rPr>
          <w:spacing w:val="61"/>
          <w:sz w:val="28"/>
        </w:rPr>
        <w:t xml:space="preserve">  </w:t>
      </w:r>
      <w:r>
        <w:rPr>
          <w:sz w:val="28"/>
        </w:rPr>
        <w:t>учебным</w:t>
      </w:r>
      <w:r>
        <w:rPr>
          <w:spacing w:val="60"/>
          <w:sz w:val="28"/>
        </w:rPr>
        <w:t xml:space="preserve">  </w:t>
      </w:r>
      <w:r>
        <w:rPr>
          <w:sz w:val="28"/>
        </w:rPr>
        <w:t>предметам</w:t>
      </w:r>
      <w:r>
        <w:rPr>
          <w:spacing w:val="61"/>
          <w:sz w:val="28"/>
        </w:rPr>
        <w:t xml:space="preserve">  </w:t>
      </w:r>
      <w:r>
        <w:rPr>
          <w:sz w:val="28"/>
        </w:rPr>
        <w:t>«Русский</w:t>
      </w:r>
      <w:r>
        <w:rPr>
          <w:spacing w:val="62"/>
          <w:sz w:val="28"/>
        </w:rPr>
        <w:t xml:space="preserve">  </w:t>
      </w:r>
      <w:r>
        <w:rPr>
          <w:sz w:val="28"/>
        </w:rPr>
        <w:t>язык»,</w:t>
      </w:r>
    </w:p>
    <w:p w:rsidR="00217900" w:rsidRDefault="00E70D5E">
      <w:pPr>
        <w:pStyle w:val="a3"/>
        <w:ind w:left="2281" w:right="434" w:firstLine="0"/>
      </w:pPr>
      <w:r>
        <w:t>«Литература», «История», «Обществознание», «География», «Основы безопасности и защиты Родины» и др. предметам учебного плана;</w:t>
      </w:r>
    </w:p>
    <w:p w:rsidR="00217900" w:rsidRDefault="00E70D5E" w:rsidP="0042163B">
      <w:pPr>
        <w:pStyle w:val="a4"/>
        <w:numPr>
          <w:ilvl w:val="0"/>
          <w:numId w:val="18"/>
        </w:numPr>
        <w:tabs>
          <w:tab w:val="left" w:pos="2281"/>
        </w:tabs>
        <w:ind w:right="437"/>
        <w:rPr>
          <w:sz w:val="28"/>
        </w:rPr>
      </w:pPr>
      <w:r>
        <w:rPr>
          <w:sz w:val="28"/>
        </w:rPr>
        <w:t xml:space="preserve">усиливают акценты на изучение явлений и процессов современной </w:t>
      </w:r>
      <w:r>
        <w:rPr>
          <w:spacing w:val="-2"/>
          <w:sz w:val="28"/>
        </w:rPr>
        <w:t>России</w:t>
      </w:r>
    </w:p>
    <w:p w:rsidR="00217900" w:rsidRDefault="00E70D5E">
      <w:pPr>
        <w:pStyle w:val="a3"/>
        <w:spacing w:line="319" w:lineRule="exact"/>
        <w:ind w:left="2281" w:firstLine="0"/>
      </w:pPr>
      <w:r>
        <w:t>и</w:t>
      </w:r>
      <w:r>
        <w:rPr>
          <w:spacing w:val="-11"/>
        </w:rPr>
        <w:t xml:space="preserve"> </w:t>
      </w:r>
      <w:r>
        <w:t>мира</w:t>
      </w:r>
      <w:r>
        <w:rPr>
          <w:spacing w:val="-10"/>
        </w:rPr>
        <w:t xml:space="preserve"> </w:t>
      </w:r>
      <w:r>
        <w:t>в</w:t>
      </w:r>
      <w:r>
        <w:rPr>
          <w:spacing w:val="-12"/>
        </w:rPr>
        <w:t xml:space="preserve"> </w:t>
      </w:r>
      <w:r>
        <w:t>целом,</w:t>
      </w:r>
      <w:r>
        <w:rPr>
          <w:spacing w:val="-13"/>
        </w:rPr>
        <w:t xml:space="preserve"> </w:t>
      </w:r>
      <w:r>
        <w:t>современного</w:t>
      </w:r>
      <w:r>
        <w:rPr>
          <w:spacing w:val="-8"/>
        </w:rPr>
        <w:t xml:space="preserve"> </w:t>
      </w:r>
      <w:r>
        <w:t>состояния</w:t>
      </w:r>
      <w:r>
        <w:rPr>
          <w:spacing w:val="-5"/>
        </w:rPr>
        <w:t xml:space="preserve"> </w:t>
      </w:r>
      <w:r>
        <w:rPr>
          <w:spacing w:val="-2"/>
        </w:rPr>
        <w:t>науки.</w:t>
      </w:r>
    </w:p>
    <w:p w:rsidR="00217900" w:rsidRDefault="00E70D5E">
      <w:pPr>
        <w:pStyle w:val="a3"/>
        <w:spacing w:line="242" w:lineRule="auto"/>
        <w:ind w:right="431"/>
      </w:pPr>
      <w:r>
        <w:t>Предметные результаты освоения ООП СОО устанавливаются для учебных предметов на базовом и углубленном уровнях.</w:t>
      </w:r>
    </w:p>
    <w:p w:rsidR="00217900" w:rsidRDefault="00E70D5E">
      <w:pPr>
        <w:pStyle w:val="a3"/>
        <w:ind w:right="427"/>
      </w:pPr>
      <w:r>
        <w:t>Предметные</w:t>
      </w:r>
      <w:r>
        <w:rPr>
          <w:spacing w:val="80"/>
        </w:rPr>
        <w:t xml:space="preserve"> </w:t>
      </w:r>
      <w:r>
        <w:t>результаты</w:t>
      </w:r>
      <w:r>
        <w:rPr>
          <w:spacing w:val="80"/>
        </w:rPr>
        <w:t xml:space="preserve"> </w:t>
      </w:r>
      <w:r>
        <w:t>освоения</w:t>
      </w:r>
      <w:r>
        <w:rPr>
          <w:spacing w:val="80"/>
        </w:rPr>
        <w:t xml:space="preserve"> </w:t>
      </w:r>
      <w:r>
        <w:t>ООП</w:t>
      </w:r>
      <w:r>
        <w:rPr>
          <w:spacing w:val="80"/>
        </w:rPr>
        <w:t xml:space="preserve"> </w:t>
      </w:r>
      <w:r>
        <w:t>СОО</w:t>
      </w:r>
      <w:r>
        <w:rPr>
          <w:spacing w:val="80"/>
        </w:rPr>
        <w:t xml:space="preserve"> </w:t>
      </w:r>
      <w:r>
        <w:t>для</w:t>
      </w:r>
      <w:r>
        <w:rPr>
          <w:spacing w:val="80"/>
        </w:rPr>
        <w:t xml:space="preserve"> </w:t>
      </w:r>
      <w:r>
        <w:t>учебных</w:t>
      </w:r>
      <w:r>
        <w:rPr>
          <w:spacing w:val="80"/>
        </w:rPr>
        <w:t xml:space="preserve"> </w:t>
      </w:r>
      <w:r>
        <w:t>предметов</w:t>
      </w:r>
      <w:r>
        <w:rPr>
          <w:spacing w:val="80"/>
        </w:rPr>
        <w:t xml:space="preserve"> </w:t>
      </w:r>
      <w:r>
        <w:t>на</w:t>
      </w:r>
      <w:r>
        <w:rPr>
          <w:spacing w:val="68"/>
        </w:rPr>
        <w:t xml:space="preserve">  </w:t>
      </w:r>
      <w:r>
        <w:t>базовом</w:t>
      </w:r>
      <w:r>
        <w:rPr>
          <w:spacing w:val="66"/>
        </w:rPr>
        <w:t xml:space="preserve">  </w:t>
      </w:r>
      <w:r>
        <w:t>уровне</w:t>
      </w:r>
      <w:r>
        <w:rPr>
          <w:spacing w:val="68"/>
        </w:rPr>
        <w:t xml:space="preserve">  </w:t>
      </w:r>
      <w:r>
        <w:t>ориентированы</w:t>
      </w:r>
      <w:r>
        <w:rPr>
          <w:spacing w:val="40"/>
        </w:rPr>
        <w:t xml:space="preserve">  </w:t>
      </w:r>
      <w:r>
        <w:t>на</w:t>
      </w:r>
      <w:r>
        <w:rPr>
          <w:spacing w:val="68"/>
        </w:rPr>
        <w:t xml:space="preserve">  </w:t>
      </w:r>
      <w:r>
        <w:t>обеспечение</w:t>
      </w:r>
      <w:r>
        <w:rPr>
          <w:spacing w:val="40"/>
        </w:rPr>
        <w:t xml:space="preserve">  </w:t>
      </w:r>
      <w:r>
        <w:t>общеобразовательной и общекультурной подготовки.</w:t>
      </w:r>
    </w:p>
    <w:p w:rsidR="00DA31D2" w:rsidRDefault="00E70D5E" w:rsidP="00DA31D2">
      <w:pPr>
        <w:pStyle w:val="a3"/>
        <w:ind w:right="419"/>
      </w:pPr>
      <w:r>
        <w:t>Предметные</w:t>
      </w:r>
      <w:r>
        <w:rPr>
          <w:spacing w:val="80"/>
        </w:rPr>
        <w:t xml:space="preserve"> </w:t>
      </w:r>
      <w:r>
        <w:t>результаты</w:t>
      </w:r>
      <w:r>
        <w:rPr>
          <w:spacing w:val="80"/>
        </w:rPr>
        <w:t xml:space="preserve"> </w:t>
      </w:r>
      <w:r>
        <w:t>освоения</w:t>
      </w:r>
      <w:r>
        <w:rPr>
          <w:spacing w:val="80"/>
        </w:rPr>
        <w:t xml:space="preserve"> </w:t>
      </w:r>
      <w:r>
        <w:t>ООП</w:t>
      </w:r>
      <w:r>
        <w:rPr>
          <w:spacing w:val="80"/>
        </w:rPr>
        <w:t xml:space="preserve"> </w:t>
      </w:r>
      <w:r>
        <w:t>СОО</w:t>
      </w:r>
      <w:r>
        <w:rPr>
          <w:spacing w:val="80"/>
        </w:rPr>
        <w:t xml:space="preserve"> </w:t>
      </w:r>
      <w:r>
        <w:t>для</w:t>
      </w:r>
      <w:r>
        <w:rPr>
          <w:spacing w:val="80"/>
        </w:rPr>
        <w:t xml:space="preserve"> </w:t>
      </w:r>
      <w:r>
        <w:t>учебных</w:t>
      </w:r>
      <w:r>
        <w:rPr>
          <w:spacing w:val="80"/>
        </w:rPr>
        <w:t xml:space="preserve"> </w:t>
      </w:r>
      <w:r>
        <w:t>предметов</w:t>
      </w:r>
      <w:r>
        <w:rPr>
          <w:spacing w:val="80"/>
        </w:rPr>
        <w:t xml:space="preserve"> </w:t>
      </w:r>
      <w:r>
        <w:t>на углубленном уровне ориентированы на подготовку к последующему профессиональному образованию, развитие индивидуальных способностей обучающихся</w:t>
      </w:r>
      <w:r>
        <w:rPr>
          <w:spacing w:val="80"/>
          <w:w w:val="150"/>
        </w:rPr>
        <w:t xml:space="preserve"> </w:t>
      </w:r>
      <w:r>
        <w:t>путем</w:t>
      </w:r>
      <w:r>
        <w:rPr>
          <w:spacing w:val="80"/>
          <w:w w:val="150"/>
        </w:rPr>
        <w:t xml:space="preserve"> </w:t>
      </w:r>
      <w:r>
        <w:t>более</w:t>
      </w:r>
      <w:r>
        <w:rPr>
          <w:spacing w:val="80"/>
        </w:rPr>
        <w:t xml:space="preserve"> </w:t>
      </w:r>
      <w:r>
        <w:t>глубокого,</w:t>
      </w:r>
      <w:r>
        <w:rPr>
          <w:spacing w:val="80"/>
          <w:w w:val="150"/>
        </w:rPr>
        <w:t xml:space="preserve"> </w:t>
      </w:r>
      <w:r>
        <w:t>чем</w:t>
      </w:r>
      <w:r>
        <w:rPr>
          <w:spacing w:val="80"/>
        </w:rPr>
        <w:t xml:space="preserve"> </w:t>
      </w:r>
      <w:r>
        <w:t>это</w:t>
      </w:r>
      <w:r>
        <w:rPr>
          <w:spacing w:val="80"/>
          <w:w w:val="150"/>
        </w:rPr>
        <w:t xml:space="preserve"> </w:t>
      </w:r>
      <w:r>
        <w:t>предусматривается</w:t>
      </w:r>
      <w:r>
        <w:rPr>
          <w:spacing w:val="80"/>
          <w:w w:val="150"/>
        </w:rPr>
        <w:t xml:space="preserve"> </w:t>
      </w:r>
      <w:r>
        <w:t>базовым</w:t>
      </w:r>
    </w:p>
    <w:p w:rsidR="00217900" w:rsidRDefault="00E70D5E">
      <w:pPr>
        <w:pStyle w:val="a3"/>
        <w:ind w:right="435" w:firstLine="0"/>
      </w:pPr>
      <w:r>
        <w:t>, освоения основ наук, систематических знаний и способов действий, присущих учебному предмету.</w:t>
      </w:r>
    </w:p>
    <w:p w:rsidR="00217900" w:rsidRDefault="00E70D5E">
      <w:pPr>
        <w:pStyle w:val="a3"/>
        <w:ind w:right="427"/>
      </w:pPr>
      <w:r>
        <w:t xml:space="preserve">Предметные результаты освоения ООП СОО обеспечивают возможность дальнейшего успешного профессионального обучения и профессиональной </w:t>
      </w:r>
      <w:r>
        <w:rPr>
          <w:spacing w:val="-2"/>
        </w:rPr>
        <w:t>деятельности.</w:t>
      </w:r>
    </w:p>
    <w:p w:rsidR="00DA31D2" w:rsidRDefault="00E70D5E" w:rsidP="00DA31D2">
      <w:pPr>
        <w:pStyle w:val="a3"/>
        <w:ind w:right="430" w:firstLine="0"/>
      </w:pPr>
      <w:r>
        <w:t>Таким образом, описание планируемых результатов (личностных, метапредметных,</w:t>
      </w:r>
      <w:r>
        <w:rPr>
          <w:spacing w:val="39"/>
        </w:rPr>
        <w:t xml:space="preserve">  </w:t>
      </w:r>
      <w:r>
        <w:t>предметных)</w:t>
      </w:r>
      <w:r>
        <w:rPr>
          <w:spacing w:val="38"/>
        </w:rPr>
        <w:t xml:space="preserve">  </w:t>
      </w:r>
      <w:r>
        <w:t>освоения</w:t>
      </w:r>
      <w:r>
        <w:rPr>
          <w:spacing w:val="39"/>
        </w:rPr>
        <w:t xml:space="preserve">  </w:t>
      </w:r>
      <w:r>
        <w:t>обучающимися</w:t>
      </w:r>
      <w:r>
        <w:rPr>
          <w:spacing w:val="39"/>
        </w:rPr>
        <w:t xml:space="preserve">  </w:t>
      </w:r>
      <w:r>
        <w:t>ООП</w:t>
      </w:r>
      <w:r>
        <w:rPr>
          <w:spacing w:val="36"/>
        </w:rPr>
        <w:t xml:space="preserve">  </w:t>
      </w:r>
      <w:r>
        <w:t>СОО</w:t>
      </w:r>
      <w:r>
        <w:rPr>
          <w:spacing w:val="39"/>
        </w:rPr>
        <w:t xml:space="preserve">  </w:t>
      </w:r>
    </w:p>
    <w:p w:rsidR="00217900" w:rsidRDefault="00E70D5E">
      <w:pPr>
        <w:pStyle w:val="a3"/>
        <w:spacing w:line="321" w:lineRule="exact"/>
        <w:ind w:firstLine="0"/>
      </w:pPr>
      <w:r>
        <w:t>находят</w:t>
      </w:r>
      <w:r>
        <w:rPr>
          <w:spacing w:val="-7"/>
        </w:rPr>
        <w:t xml:space="preserve"> </w:t>
      </w:r>
      <w:r>
        <w:t>отражение</w:t>
      </w:r>
      <w:r>
        <w:rPr>
          <w:spacing w:val="1"/>
        </w:rPr>
        <w:t xml:space="preserve"> </w:t>
      </w:r>
      <w:r>
        <w:t>в</w:t>
      </w:r>
      <w:r>
        <w:rPr>
          <w:spacing w:val="-7"/>
        </w:rPr>
        <w:t xml:space="preserve"> </w:t>
      </w:r>
      <w:r>
        <w:t>следующих</w:t>
      </w:r>
      <w:r>
        <w:rPr>
          <w:spacing w:val="-9"/>
        </w:rPr>
        <w:t xml:space="preserve"> </w:t>
      </w:r>
      <w:r>
        <w:t>пунктах</w:t>
      </w:r>
      <w:r>
        <w:rPr>
          <w:spacing w:val="-10"/>
        </w:rPr>
        <w:t xml:space="preserve"> </w:t>
      </w:r>
      <w:r>
        <w:t>ООП</w:t>
      </w:r>
      <w:r>
        <w:rPr>
          <w:spacing w:val="-9"/>
        </w:rPr>
        <w:t xml:space="preserve"> </w:t>
      </w:r>
      <w:r>
        <w:rPr>
          <w:spacing w:val="-4"/>
        </w:rPr>
        <w:t>СОО</w:t>
      </w:r>
      <w:r w:rsidR="00DA31D2">
        <w:rPr>
          <w:spacing w:val="-4"/>
        </w:rPr>
        <w:t xml:space="preserve"> МБОУ «Веселовская СОШ»</w:t>
      </w:r>
      <w:r>
        <w:rPr>
          <w:spacing w:val="-4"/>
        </w:rPr>
        <w:t>:</w:t>
      </w:r>
    </w:p>
    <w:p w:rsidR="00217900" w:rsidRDefault="00E70D5E" w:rsidP="0042163B">
      <w:pPr>
        <w:pStyle w:val="a4"/>
        <w:numPr>
          <w:ilvl w:val="0"/>
          <w:numId w:val="17"/>
        </w:numPr>
        <w:tabs>
          <w:tab w:val="left" w:pos="1843"/>
        </w:tabs>
        <w:ind w:right="425" w:firstLine="706"/>
        <w:rPr>
          <w:sz w:val="28"/>
        </w:rPr>
      </w:pPr>
      <w:r>
        <w:rPr>
          <w:sz w:val="28"/>
        </w:rPr>
        <w:t xml:space="preserve">«Система оценки достижения планируемых результатов освоения программы среднего общего образования» в контексте описания оценивания </w:t>
      </w:r>
      <w:r>
        <w:rPr>
          <w:spacing w:val="-2"/>
          <w:sz w:val="28"/>
        </w:rPr>
        <w:t>результатов;</w:t>
      </w:r>
    </w:p>
    <w:p w:rsidR="00217900" w:rsidRDefault="00E70D5E" w:rsidP="0042163B">
      <w:pPr>
        <w:pStyle w:val="a4"/>
        <w:numPr>
          <w:ilvl w:val="0"/>
          <w:numId w:val="17"/>
        </w:numPr>
        <w:tabs>
          <w:tab w:val="left" w:pos="1843"/>
        </w:tabs>
        <w:ind w:right="435" w:firstLine="706"/>
        <w:rPr>
          <w:sz w:val="28"/>
        </w:rPr>
      </w:pPr>
      <w:r>
        <w:rPr>
          <w:sz w:val="28"/>
        </w:rPr>
        <w:t>«Рабочие программы учебных предметов, учебных курсов, учебных курсов внеурочной деятельности, учебных модулей» в контексте достижения личностных, метапредметных и предметных результатов;</w:t>
      </w:r>
    </w:p>
    <w:p w:rsidR="00217900" w:rsidRDefault="00E70D5E" w:rsidP="0042163B">
      <w:pPr>
        <w:pStyle w:val="a4"/>
        <w:numPr>
          <w:ilvl w:val="0"/>
          <w:numId w:val="17"/>
        </w:numPr>
        <w:tabs>
          <w:tab w:val="left" w:pos="1843"/>
        </w:tabs>
        <w:spacing w:line="242" w:lineRule="auto"/>
        <w:ind w:right="428" w:firstLine="706"/>
        <w:rPr>
          <w:sz w:val="28"/>
        </w:rPr>
      </w:pPr>
      <w:r>
        <w:rPr>
          <w:sz w:val="28"/>
        </w:rPr>
        <w:t>«Программа формирования универсальных учебных действий» в контексте достижения метапредметных результатов;</w:t>
      </w:r>
    </w:p>
    <w:p w:rsidR="00217900" w:rsidRDefault="00E70D5E" w:rsidP="0042163B">
      <w:pPr>
        <w:pStyle w:val="a4"/>
        <w:numPr>
          <w:ilvl w:val="0"/>
          <w:numId w:val="17"/>
        </w:numPr>
        <w:tabs>
          <w:tab w:val="left" w:pos="1843"/>
        </w:tabs>
        <w:ind w:right="425" w:firstLine="706"/>
        <w:rPr>
          <w:sz w:val="28"/>
        </w:rPr>
      </w:pPr>
      <w:r>
        <w:rPr>
          <w:sz w:val="28"/>
        </w:rPr>
        <w:t xml:space="preserve">«Рабочая программа воспитания» в контексте достижения личностных </w:t>
      </w:r>
      <w:r>
        <w:rPr>
          <w:spacing w:val="-2"/>
          <w:sz w:val="28"/>
        </w:rPr>
        <w:t>результатов;</w:t>
      </w:r>
    </w:p>
    <w:p w:rsidR="00217900" w:rsidRDefault="00E70D5E" w:rsidP="0042163B">
      <w:pPr>
        <w:pStyle w:val="a4"/>
        <w:numPr>
          <w:ilvl w:val="0"/>
          <w:numId w:val="17"/>
        </w:numPr>
        <w:tabs>
          <w:tab w:val="left" w:pos="1843"/>
        </w:tabs>
        <w:ind w:right="750" w:firstLine="706"/>
        <w:jc w:val="left"/>
        <w:rPr>
          <w:sz w:val="28"/>
        </w:rPr>
      </w:pPr>
      <w:r>
        <w:rPr>
          <w:sz w:val="28"/>
        </w:rPr>
        <w:t>«Учебный</w:t>
      </w:r>
      <w:r>
        <w:rPr>
          <w:spacing w:val="34"/>
          <w:sz w:val="28"/>
        </w:rPr>
        <w:t xml:space="preserve"> </w:t>
      </w:r>
      <w:r>
        <w:rPr>
          <w:sz w:val="28"/>
        </w:rPr>
        <w:t>план» в</w:t>
      </w:r>
      <w:r>
        <w:rPr>
          <w:spacing w:val="31"/>
          <w:sz w:val="28"/>
        </w:rPr>
        <w:t xml:space="preserve"> </w:t>
      </w:r>
      <w:r>
        <w:rPr>
          <w:sz w:val="28"/>
        </w:rPr>
        <w:t>контексте</w:t>
      </w:r>
      <w:r>
        <w:rPr>
          <w:spacing w:val="35"/>
          <w:sz w:val="28"/>
        </w:rPr>
        <w:t xml:space="preserve"> </w:t>
      </w:r>
      <w:r>
        <w:rPr>
          <w:sz w:val="28"/>
        </w:rPr>
        <w:t>достижения</w:t>
      </w:r>
      <w:r>
        <w:rPr>
          <w:spacing w:val="36"/>
          <w:sz w:val="28"/>
        </w:rPr>
        <w:t xml:space="preserve"> </w:t>
      </w:r>
      <w:r>
        <w:rPr>
          <w:sz w:val="28"/>
        </w:rPr>
        <w:t>всех групп</w:t>
      </w:r>
      <w:r>
        <w:rPr>
          <w:spacing w:val="34"/>
          <w:sz w:val="28"/>
        </w:rPr>
        <w:t xml:space="preserve"> </w:t>
      </w:r>
      <w:r>
        <w:rPr>
          <w:sz w:val="28"/>
        </w:rPr>
        <w:t>результатов</w:t>
      </w:r>
      <w:r>
        <w:rPr>
          <w:spacing w:val="33"/>
          <w:sz w:val="28"/>
        </w:rPr>
        <w:t xml:space="preserve"> </w:t>
      </w:r>
      <w:r>
        <w:rPr>
          <w:sz w:val="28"/>
        </w:rPr>
        <w:t>при изучении обязательных учебных предметов на уровне СОО;</w:t>
      </w:r>
    </w:p>
    <w:p w:rsidR="00DA31D2" w:rsidRDefault="00DA31D2" w:rsidP="00DA31D2">
      <w:pPr>
        <w:tabs>
          <w:tab w:val="left" w:pos="1843"/>
        </w:tabs>
        <w:ind w:right="750"/>
        <w:rPr>
          <w:sz w:val="28"/>
        </w:rPr>
      </w:pPr>
    </w:p>
    <w:p w:rsidR="00DA31D2" w:rsidRDefault="00DA31D2" w:rsidP="00DA31D2">
      <w:pPr>
        <w:tabs>
          <w:tab w:val="left" w:pos="1843"/>
        </w:tabs>
        <w:ind w:right="750"/>
        <w:rPr>
          <w:sz w:val="28"/>
        </w:rPr>
      </w:pPr>
    </w:p>
    <w:p w:rsidR="00DA31D2" w:rsidRPr="00DA31D2" w:rsidRDefault="00DA31D2" w:rsidP="00DA31D2">
      <w:pPr>
        <w:tabs>
          <w:tab w:val="left" w:pos="1843"/>
        </w:tabs>
        <w:ind w:right="750"/>
        <w:rPr>
          <w:sz w:val="28"/>
        </w:rPr>
      </w:pPr>
    </w:p>
    <w:p w:rsidR="00217900" w:rsidRDefault="00E70D5E" w:rsidP="0042163B">
      <w:pPr>
        <w:pStyle w:val="a4"/>
        <w:numPr>
          <w:ilvl w:val="0"/>
          <w:numId w:val="17"/>
        </w:numPr>
        <w:tabs>
          <w:tab w:val="left" w:pos="1843"/>
        </w:tabs>
        <w:spacing w:line="242" w:lineRule="auto"/>
        <w:ind w:right="703" w:firstLine="706"/>
        <w:jc w:val="left"/>
        <w:rPr>
          <w:sz w:val="28"/>
        </w:rPr>
      </w:pPr>
      <w:r>
        <w:rPr>
          <w:sz w:val="28"/>
        </w:rPr>
        <w:t>«План</w:t>
      </w:r>
      <w:r>
        <w:rPr>
          <w:spacing w:val="-2"/>
          <w:sz w:val="28"/>
        </w:rPr>
        <w:t xml:space="preserve"> </w:t>
      </w:r>
      <w:r>
        <w:rPr>
          <w:sz w:val="28"/>
        </w:rPr>
        <w:t>внеурочной</w:t>
      </w:r>
      <w:r>
        <w:rPr>
          <w:spacing w:val="-7"/>
          <w:sz w:val="28"/>
        </w:rPr>
        <w:t xml:space="preserve"> </w:t>
      </w:r>
      <w:r>
        <w:rPr>
          <w:sz w:val="28"/>
        </w:rPr>
        <w:t>деятельности»</w:t>
      </w:r>
      <w:r>
        <w:rPr>
          <w:spacing w:val="-11"/>
          <w:sz w:val="28"/>
        </w:rPr>
        <w:t xml:space="preserve"> </w:t>
      </w:r>
      <w:r>
        <w:rPr>
          <w:sz w:val="28"/>
        </w:rPr>
        <w:t>в</w:t>
      </w:r>
      <w:r>
        <w:rPr>
          <w:spacing w:val="-3"/>
          <w:sz w:val="28"/>
        </w:rPr>
        <w:t xml:space="preserve"> </w:t>
      </w:r>
      <w:r>
        <w:rPr>
          <w:sz w:val="28"/>
        </w:rPr>
        <w:t>контексте</w:t>
      </w:r>
      <w:r>
        <w:rPr>
          <w:spacing w:val="-6"/>
          <w:sz w:val="28"/>
        </w:rPr>
        <w:t xml:space="preserve"> </w:t>
      </w:r>
      <w:r>
        <w:rPr>
          <w:sz w:val="28"/>
        </w:rPr>
        <w:t>формирования</w:t>
      </w:r>
      <w:r>
        <w:rPr>
          <w:spacing w:val="-6"/>
          <w:sz w:val="28"/>
        </w:rPr>
        <w:t xml:space="preserve"> </w:t>
      </w:r>
      <w:r>
        <w:rPr>
          <w:sz w:val="28"/>
        </w:rPr>
        <w:t>всех</w:t>
      </w:r>
      <w:r>
        <w:rPr>
          <w:spacing w:val="-11"/>
          <w:sz w:val="28"/>
        </w:rPr>
        <w:t xml:space="preserve"> </w:t>
      </w:r>
      <w:r>
        <w:rPr>
          <w:sz w:val="28"/>
        </w:rPr>
        <w:t xml:space="preserve">групп </w:t>
      </w:r>
      <w:r>
        <w:rPr>
          <w:spacing w:val="-2"/>
          <w:sz w:val="28"/>
        </w:rPr>
        <w:lastRenderedPageBreak/>
        <w:t>результатов;</w:t>
      </w:r>
    </w:p>
    <w:p w:rsidR="00217900" w:rsidRDefault="00E70D5E" w:rsidP="0042163B">
      <w:pPr>
        <w:pStyle w:val="a4"/>
        <w:numPr>
          <w:ilvl w:val="0"/>
          <w:numId w:val="17"/>
        </w:numPr>
        <w:tabs>
          <w:tab w:val="left" w:pos="1843"/>
        </w:tabs>
        <w:ind w:right="765" w:firstLine="706"/>
        <w:jc w:val="left"/>
        <w:rPr>
          <w:sz w:val="28"/>
        </w:rPr>
      </w:pPr>
      <w:r>
        <w:rPr>
          <w:sz w:val="28"/>
        </w:rPr>
        <w:t>«Характеристика</w:t>
      </w:r>
      <w:r>
        <w:rPr>
          <w:spacing w:val="-1"/>
          <w:sz w:val="28"/>
        </w:rPr>
        <w:t xml:space="preserve"> </w:t>
      </w:r>
      <w:r>
        <w:rPr>
          <w:sz w:val="28"/>
        </w:rPr>
        <w:t>условий</w:t>
      </w:r>
      <w:r>
        <w:rPr>
          <w:spacing w:val="-7"/>
          <w:sz w:val="28"/>
        </w:rPr>
        <w:t xml:space="preserve"> </w:t>
      </w:r>
      <w:r>
        <w:rPr>
          <w:sz w:val="28"/>
        </w:rPr>
        <w:t>реализации</w:t>
      </w:r>
      <w:r>
        <w:rPr>
          <w:spacing w:val="-7"/>
          <w:sz w:val="28"/>
        </w:rPr>
        <w:t xml:space="preserve"> </w:t>
      </w:r>
      <w:r>
        <w:rPr>
          <w:sz w:val="28"/>
        </w:rPr>
        <w:t>ООП</w:t>
      </w:r>
      <w:r>
        <w:rPr>
          <w:spacing w:val="-9"/>
          <w:sz w:val="28"/>
        </w:rPr>
        <w:t xml:space="preserve"> </w:t>
      </w:r>
      <w:r>
        <w:rPr>
          <w:sz w:val="28"/>
        </w:rPr>
        <w:t>СОО»</w:t>
      </w:r>
      <w:r>
        <w:rPr>
          <w:spacing w:val="-10"/>
          <w:sz w:val="28"/>
        </w:rPr>
        <w:t xml:space="preserve"> </w:t>
      </w:r>
      <w:r>
        <w:rPr>
          <w:sz w:val="28"/>
        </w:rPr>
        <w:t>в</w:t>
      </w:r>
      <w:r>
        <w:rPr>
          <w:spacing w:val="-7"/>
          <w:sz w:val="28"/>
        </w:rPr>
        <w:t xml:space="preserve"> </w:t>
      </w:r>
      <w:r>
        <w:rPr>
          <w:sz w:val="28"/>
        </w:rPr>
        <w:t>контексте</w:t>
      </w:r>
      <w:r>
        <w:rPr>
          <w:spacing w:val="-6"/>
          <w:sz w:val="28"/>
        </w:rPr>
        <w:t xml:space="preserve"> </w:t>
      </w:r>
      <w:r>
        <w:rPr>
          <w:sz w:val="28"/>
        </w:rPr>
        <w:t>создания условий для достижения планируемых результатов.</w:t>
      </w:r>
    </w:p>
    <w:p w:rsidR="00217900" w:rsidRDefault="00E70D5E" w:rsidP="0042163B">
      <w:pPr>
        <w:pStyle w:val="1"/>
        <w:numPr>
          <w:ilvl w:val="1"/>
          <w:numId w:val="22"/>
        </w:numPr>
        <w:tabs>
          <w:tab w:val="left" w:pos="2055"/>
          <w:tab w:val="left" w:pos="5138"/>
        </w:tabs>
        <w:spacing w:before="297"/>
        <w:ind w:left="5138" w:right="893" w:hanging="3861"/>
        <w:jc w:val="left"/>
      </w:pPr>
      <w:bookmarkStart w:id="8" w:name="1.3._Система_оценки_достижения_планируем"/>
      <w:bookmarkStart w:id="9" w:name="_bookmark3"/>
      <w:bookmarkEnd w:id="8"/>
      <w:bookmarkEnd w:id="9"/>
      <w:r>
        <w:t>Система</w:t>
      </w:r>
      <w:r>
        <w:rPr>
          <w:spacing w:val="-10"/>
        </w:rPr>
        <w:t xml:space="preserve"> </w:t>
      </w:r>
      <w:r>
        <w:t>оценки</w:t>
      </w:r>
      <w:r>
        <w:rPr>
          <w:spacing w:val="-15"/>
        </w:rPr>
        <w:t xml:space="preserve"> </w:t>
      </w:r>
      <w:r>
        <w:t>достижения</w:t>
      </w:r>
      <w:r>
        <w:rPr>
          <w:spacing w:val="-15"/>
        </w:rPr>
        <w:t xml:space="preserve"> </w:t>
      </w:r>
      <w:r>
        <w:t>планируемых</w:t>
      </w:r>
      <w:r>
        <w:rPr>
          <w:spacing w:val="-17"/>
        </w:rPr>
        <w:t xml:space="preserve"> </w:t>
      </w:r>
      <w:r>
        <w:t>результатов</w:t>
      </w:r>
      <w:r>
        <w:rPr>
          <w:spacing w:val="-15"/>
        </w:rPr>
        <w:t xml:space="preserve"> </w:t>
      </w:r>
      <w:r>
        <w:t>освоения ООП СОО</w:t>
      </w:r>
    </w:p>
    <w:p w:rsidR="00217900" w:rsidRDefault="00E70D5E">
      <w:pPr>
        <w:spacing w:line="319" w:lineRule="exact"/>
        <w:ind w:left="4644"/>
        <w:jc w:val="both"/>
        <w:rPr>
          <w:b/>
          <w:sz w:val="28"/>
        </w:rPr>
      </w:pPr>
      <w:r>
        <w:rPr>
          <w:b/>
          <w:sz w:val="28"/>
        </w:rPr>
        <w:t>Общие</w:t>
      </w:r>
      <w:r>
        <w:rPr>
          <w:b/>
          <w:spacing w:val="-14"/>
          <w:sz w:val="28"/>
        </w:rPr>
        <w:t xml:space="preserve"> </w:t>
      </w:r>
      <w:r>
        <w:rPr>
          <w:b/>
          <w:spacing w:val="-2"/>
          <w:sz w:val="28"/>
        </w:rPr>
        <w:t>положения</w:t>
      </w:r>
    </w:p>
    <w:p w:rsidR="00217900" w:rsidRDefault="00E70D5E">
      <w:pPr>
        <w:pStyle w:val="a3"/>
        <w:ind w:right="412"/>
      </w:pPr>
      <w:r>
        <w:t>Система оценки достижения планируемых результатов освоения основной образовательной программы среднего общего образования МБОУ «Авиловская СОШ» представляет собой один из инструментов реализации требований ФГОС СОО к результатам освоения основной образовательной программы среднего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 ФГОС СОО задаёт основные требования к образовательным результатам и средствам оценки их достижения.</w:t>
      </w:r>
    </w:p>
    <w:p w:rsidR="00217900" w:rsidRDefault="00E70D5E">
      <w:pPr>
        <w:pStyle w:val="a3"/>
        <w:ind w:right="419"/>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w:t>
      </w:r>
      <w:r>
        <w:rPr>
          <w:spacing w:val="60"/>
        </w:rPr>
        <w:t xml:space="preserve">  </w:t>
      </w:r>
      <w:r>
        <w:t>на</w:t>
      </w:r>
      <w:r>
        <w:rPr>
          <w:spacing w:val="57"/>
        </w:rPr>
        <w:t xml:space="preserve">  </w:t>
      </w:r>
      <w:r>
        <w:t>достижение</w:t>
      </w:r>
      <w:r>
        <w:rPr>
          <w:spacing w:val="60"/>
        </w:rPr>
        <w:t xml:space="preserve">  </w:t>
      </w:r>
      <w:r>
        <w:t>планируемых</w:t>
      </w:r>
      <w:r>
        <w:rPr>
          <w:spacing w:val="57"/>
        </w:rPr>
        <w:t xml:space="preserve">  </w:t>
      </w:r>
      <w:r>
        <w:t>результатов</w:t>
      </w:r>
      <w:r>
        <w:rPr>
          <w:spacing w:val="59"/>
        </w:rPr>
        <w:t xml:space="preserve">  </w:t>
      </w:r>
      <w:r>
        <w:t>освоения</w:t>
      </w:r>
      <w:r>
        <w:rPr>
          <w:spacing w:val="60"/>
        </w:rPr>
        <w:t xml:space="preserve">  </w:t>
      </w:r>
      <w:r>
        <w:t>СОП</w:t>
      </w:r>
      <w:r>
        <w:rPr>
          <w:spacing w:val="58"/>
        </w:rPr>
        <w:t xml:space="preserve">  </w:t>
      </w:r>
      <w:r>
        <w:t>СОО и обеспечение эффективной обратной связи, позволяющей осуществлять управление образовательным процессом.</w:t>
      </w:r>
    </w:p>
    <w:p w:rsidR="00217900" w:rsidRDefault="00E70D5E">
      <w:pPr>
        <w:pStyle w:val="a3"/>
        <w:ind w:right="430"/>
      </w:pPr>
      <w:r>
        <w:t>В соответствии с ФГОС СОО система оценки достижения планируемых результатов освоения ООП СОО, в том числе адаптированной, должна:</w:t>
      </w:r>
    </w:p>
    <w:p w:rsidR="00DA31D2" w:rsidRDefault="00E70D5E" w:rsidP="0042163B">
      <w:pPr>
        <w:pStyle w:val="a4"/>
        <w:numPr>
          <w:ilvl w:val="0"/>
          <w:numId w:val="16"/>
        </w:numPr>
        <w:tabs>
          <w:tab w:val="left" w:pos="1843"/>
        </w:tabs>
        <w:spacing w:line="242" w:lineRule="auto"/>
        <w:ind w:right="439" w:firstLine="706"/>
        <w:rPr>
          <w:sz w:val="28"/>
        </w:rPr>
      </w:pPr>
      <w:r>
        <w:rPr>
          <w:sz w:val="28"/>
        </w:rPr>
        <w:t>отражать содержание и критерии оценки, формы представления результатов оценочной деятельности;</w:t>
      </w:r>
    </w:p>
    <w:p w:rsidR="00217900" w:rsidRDefault="00E70D5E" w:rsidP="0042163B">
      <w:pPr>
        <w:pStyle w:val="a4"/>
        <w:numPr>
          <w:ilvl w:val="0"/>
          <w:numId w:val="16"/>
        </w:numPr>
        <w:tabs>
          <w:tab w:val="left" w:pos="1843"/>
        </w:tabs>
        <w:ind w:right="428" w:firstLine="706"/>
        <w:rPr>
          <w:sz w:val="28"/>
        </w:rPr>
      </w:pPr>
      <w:r>
        <w:rPr>
          <w:sz w:val="28"/>
        </w:rPr>
        <w:t xml:space="preserve"> </w:t>
      </w:r>
      <w:r w:rsidR="00DA31D2">
        <w:rPr>
          <w:sz w:val="28"/>
        </w:rPr>
        <w:t xml:space="preserve">обеспечивать </w:t>
      </w:r>
      <w:r>
        <w:rPr>
          <w:sz w:val="28"/>
        </w:rPr>
        <w:t>комплексный подход к оценке результатов освоения программы среднего общего образования, позволяющий осуществлять оценку предметных и метапредметных результатов;</w:t>
      </w:r>
    </w:p>
    <w:p w:rsidR="00217900" w:rsidRDefault="00E70D5E" w:rsidP="0042163B">
      <w:pPr>
        <w:pStyle w:val="a4"/>
        <w:numPr>
          <w:ilvl w:val="0"/>
          <w:numId w:val="16"/>
        </w:numPr>
        <w:tabs>
          <w:tab w:val="left" w:pos="1843"/>
        </w:tabs>
        <w:ind w:right="418" w:firstLine="706"/>
        <w:rPr>
          <w:sz w:val="28"/>
        </w:rPr>
      </w:pPr>
      <w:r>
        <w:rPr>
          <w:sz w:val="28"/>
        </w:rPr>
        <w:t>предусматривать оценку и учет результатов использования</w:t>
      </w:r>
      <w:r>
        <w:rPr>
          <w:spacing w:val="40"/>
          <w:sz w:val="28"/>
        </w:rPr>
        <w:t xml:space="preserve"> </w:t>
      </w:r>
      <w:r>
        <w:rPr>
          <w:sz w:val="28"/>
        </w:rPr>
        <w:t>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w:t>
      </w:r>
      <w:r>
        <w:rPr>
          <w:spacing w:val="40"/>
          <w:sz w:val="28"/>
        </w:rPr>
        <w:t xml:space="preserve"> </w:t>
      </w:r>
      <w:r>
        <w:rPr>
          <w:sz w:val="28"/>
        </w:rPr>
        <w:t>(тестов), динамических показателей освоения навыков и знаний, в том числе формируемых сиспользованием цифровых технологий;</w:t>
      </w:r>
    </w:p>
    <w:p w:rsidR="00217900" w:rsidRDefault="00E70D5E" w:rsidP="0042163B">
      <w:pPr>
        <w:pStyle w:val="a4"/>
        <w:numPr>
          <w:ilvl w:val="0"/>
          <w:numId w:val="16"/>
        </w:numPr>
        <w:tabs>
          <w:tab w:val="left" w:pos="1843"/>
        </w:tabs>
        <w:spacing w:line="331" w:lineRule="exact"/>
        <w:ind w:left="1843" w:hanging="282"/>
        <w:rPr>
          <w:sz w:val="28"/>
        </w:rPr>
      </w:pPr>
      <w:r>
        <w:rPr>
          <w:spacing w:val="-2"/>
          <w:sz w:val="28"/>
        </w:rPr>
        <w:t>предусматривать</w:t>
      </w:r>
      <w:r>
        <w:rPr>
          <w:spacing w:val="-9"/>
          <w:sz w:val="28"/>
        </w:rPr>
        <w:t xml:space="preserve"> </w:t>
      </w:r>
      <w:r>
        <w:rPr>
          <w:spacing w:val="-2"/>
          <w:sz w:val="28"/>
        </w:rPr>
        <w:t>оценку</w:t>
      </w:r>
      <w:r>
        <w:rPr>
          <w:spacing w:val="-14"/>
          <w:sz w:val="28"/>
        </w:rPr>
        <w:t xml:space="preserve"> </w:t>
      </w:r>
      <w:r>
        <w:rPr>
          <w:spacing w:val="-2"/>
          <w:sz w:val="28"/>
        </w:rPr>
        <w:t>динамики</w:t>
      </w:r>
      <w:r>
        <w:rPr>
          <w:spacing w:val="8"/>
          <w:sz w:val="28"/>
        </w:rPr>
        <w:t xml:space="preserve"> </w:t>
      </w:r>
      <w:r>
        <w:rPr>
          <w:spacing w:val="-2"/>
          <w:sz w:val="28"/>
        </w:rPr>
        <w:t>учебных</w:t>
      </w:r>
      <w:r>
        <w:rPr>
          <w:spacing w:val="-3"/>
          <w:sz w:val="28"/>
        </w:rPr>
        <w:t xml:space="preserve"> </w:t>
      </w:r>
      <w:r>
        <w:rPr>
          <w:spacing w:val="-2"/>
          <w:sz w:val="28"/>
        </w:rPr>
        <w:t>достижений обучающихся;</w:t>
      </w:r>
    </w:p>
    <w:p w:rsidR="00217900" w:rsidRDefault="00E70D5E" w:rsidP="0042163B">
      <w:pPr>
        <w:pStyle w:val="a4"/>
        <w:numPr>
          <w:ilvl w:val="0"/>
          <w:numId w:val="16"/>
        </w:numPr>
        <w:tabs>
          <w:tab w:val="left" w:pos="1843"/>
        </w:tabs>
        <w:ind w:right="417" w:firstLine="706"/>
        <w:rPr>
          <w:sz w:val="28"/>
        </w:rPr>
      </w:pPr>
      <w:r>
        <w:rPr>
          <w:sz w:val="28"/>
        </w:rPr>
        <w:t xml:space="preserve">обеспечивать возможность получения объективной информации о качестве подготовки обучающихся в интересах всех участников образовательных </w:t>
      </w:r>
      <w:r>
        <w:rPr>
          <w:spacing w:val="-2"/>
          <w:sz w:val="28"/>
        </w:rPr>
        <w:t>отношений.</w:t>
      </w:r>
    </w:p>
    <w:p w:rsidR="00217900" w:rsidRDefault="00E70D5E">
      <w:pPr>
        <w:pStyle w:val="a3"/>
        <w:ind w:right="417" w:firstLine="989"/>
      </w:pPr>
      <w:r>
        <w:t>Система оценки достижения планируемых результатов освоения программы</w:t>
      </w:r>
      <w:r>
        <w:rPr>
          <w:spacing w:val="-1"/>
        </w:rPr>
        <w:t xml:space="preserve"> </w:t>
      </w:r>
      <w:r>
        <w:t>среднего</w:t>
      </w:r>
      <w:r>
        <w:rPr>
          <w:spacing w:val="-1"/>
        </w:rPr>
        <w:t xml:space="preserve"> </w:t>
      </w:r>
      <w:r>
        <w:t>общего</w:t>
      </w:r>
      <w:r>
        <w:rPr>
          <w:spacing w:val="-1"/>
        </w:rPr>
        <w:t xml:space="preserve"> </w:t>
      </w:r>
      <w:r>
        <w:t>образования, в</w:t>
      </w:r>
      <w:r>
        <w:rPr>
          <w:spacing w:val="-3"/>
        </w:rPr>
        <w:t xml:space="preserve"> </w:t>
      </w:r>
      <w:r>
        <w:t>том числе адаптированной, включает описание организации и содержания:</w:t>
      </w:r>
    </w:p>
    <w:p w:rsidR="00217900" w:rsidRDefault="00E70D5E" w:rsidP="0042163B">
      <w:pPr>
        <w:pStyle w:val="a4"/>
        <w:numPr>
          <w:ilvl w:val="0"/>
          <w:numId w:val="16"/>
        </w:numPr>
        <w:tabs>
          <w:tab w:val="left" w:pos="1843"/>
        </w:tabs>
        <w:spacing w:line="242" w:lineRule="auto"/>
        <w:ind w:right="420" w:firstLine="706"/>
        <w:rPr>
          <w:sz w:val="28"/>
        </w:rPr>
      </w:pPr>
      <w:r>
        <w:rPr>
          <w:sz w:val="28"/>
        </w:rPr>
        <w:t>промежуточной аттестации обучающихся в</w:t>
      </w:r>
      <w:r>
        <w:rPr>
          <w:spacing w:val="-3"/>
          <w:sz w:val="28"/>
        </w:rPr>
        <w:t xml:space="preserve"> </w:t>
      </w:r>
      <w:r>
        <w:rPr>
          <w:sz w:val="28"/>
        </w:rPr>
        <w:t>рамках</w:t>
      </w:r>
      <w:r>
        <w:rPr>
          <w:spacing w:val="-3"/>
          <w:sz w:val="28"/>
        </w:rPr>
        <w:t xml:space="preserve"> </w:t>
      </w:r>
      <w:r>
        <w:rPr>
          <w:sz w:val="28"/>
        </w:rPr>
        <w:t xml:space="preserve">урочной и внеурочной </w:t>
      </w:r>
      <w:r>
        <w:rPr>
          <w:spacing w:val="-2"/>
          <w:sz w:val="28"/>
        </w:rPr>
        <w:t>деятельности;</w:t>
      </w:r>
    </w:p>
    <w:p w:rsidR="00217900" w:rsidRDefault="00E70D5E" w:rsidP="0042163B">
      <w:pPr>
        <w:pStyle w:val="a4"/>
        <w:numPr>
          <w:ilvl w:val="0"/>
          <w:numId w:val="16"/>
        </w:numPr>
        <w:tabs>
          <w:tab w:val="left" w:pos="1843"/>
        </w:tabs>
        <w:spacing w:line="329" w:lineRule="exact"/>
        <w:ind w:left="1843" w:hanging="282"/>
        <w:rPr>
          <w:sz w:val="28"/>
        </w:rPr>
      </w:pPr>
      <w:r>
        <w:rPr>
          <w:spacing w:val="-2"/>
          <w:sz w:val="28"/>
        </w:rPr>
        <w:t>оценки</w:t>
      </w:r>
      <w:r>
        <w:rPr>
          <w:spacing w:val="-7"/>
          <w:sz w:val="28"/>
        </w:rPr>
        <w:t xml:space="preserve"> </w:t>
      </w:r>
      <w:r>
        <w:rPr>
          <w:spacing w:val="-2"/>
          <w:sz w:val="28"/>
        </w:rPr>
        <w:t>проектной</w:t>
      </w:r>
      <w:r>
        <w:rPr>
          <w:spacing w:val="-5"/>
          <w:sz w:val="28"/>
        </w:rPr>
        <w:t xml:space="preserve"> </w:t>
      </w:r>
      <w:r>
        <w:rPr>
          <w:spacing w:val="-2"/>
          <w:sz w:val="28"/>
        </w:rPr>
        <w:t>деятельности</w:t>
      </w:r>
      <w:r>
        <w:rPr>
          <w:spacing w:val="-3"/>
          <w:sz w:val="28"/>
        </w:rPr>
        <w:t xml:space="preserve"> </w:t>
      </w:r>
      <w:r>
        <w:rPr>
          <w:spacing w:val="-2"/>
          <w:sz w:val="28"/>
        </w:rPr>
        <w:t>обучающихся.</w:t>
      </w:r>
    </w:p>
    <w:p w:rsidR="00DA31D2" w:rsidRDefault="00DA31D2">
      <w:pPr>
        <w:pStyle w:val="a3"/>
        <w:spacing w:before="45"/>
        <w:ind w:right="430"/>
      </w:pPr>
    </w:p>
    <w:p w:rsidR="00DA31D2" w:rsidRDefault="00DA31D2">
      <w:pPr>
        <w:pStyle w:val="a3"/>
        <w:spacing w:before="45"/>
        <w:ind w:right="430"/>
      </w:pPr>
    </w:p>
    <w:p w:rsidR="00DA31D2" w:rsidRDefault="00DA31D2">
      <w:pPr>
        <w:pStyle w:val="a3"/>
        <w:spacing w:before="45"/>
        <w:ind w:right="430"/>
      </w:pPr>
    </w:p>
    <w:p w:rsidR="00217900" w:rsidRDefault="00E70D5E">
      <w:pPr>
        <w:pStyle w:val="a3"/>
        <w:spacing w:before="45"/>
        <w:ind w:right="430"/>
      </w:pPr>
      <w:r>
        <w:lastRenderedPageBreak/>
        <w:t>В системе оценки достижения планируемых результатов освоения программы</w:t>
      </w:r>
      <w:r>
        <w:rPr>
          <w:spacing w:val="58"/>
        </w:rPr>
        <w:t xml:space="preserve">  </w:t>
      </w:r>
      <w:r>
        <w:t>среднего</w:t>
      </w:r>
      <w:r>
        <w:rPr>
          <w:spacing w:val="59"/>
        </w:rPr>
        <w:t xml:space="preserve">  </w:t>
      </w:r>
      <w:r>
        <w:t>общего</w:t>
      </w:r>
      <w:r>
        <w:rPr>
          <w:spacing w:val="56"/>
        </w:rPr>
        <w:t xml:space="preserve">  </w:t>
      </w:r>
      <w:r>
        <w:t>образования</w:t>
      </w:r>
      <w:r>
        <w:rPr>
          <w:spacing w:val="59"/>
        </w:rPr>
        <w:t xml:space="preserve">  </w:t>
      </w:r>
      <w:r>
        <w:t>обучающимися</w:t>
      </w:r>
      <w:r>
        <w:rPr>
          <w:spacing w:val="59"/>
        </w:rPr>
        <w:t xml:space="preserve">  </w:t>
      </w:r>
      <w:r>
        <w:t>с</w:t>
      </w:r>
      <w:r>
        <w:rPr>
          <w:spacing w:val="59"/>
        </w:rPr>
        <w:t xml:space="preserve">  </w:t>
      </w:r>
      <w:r>
        <w:t>ОВЗ</w:t>
      </w:r>
      <w:r>
        <w:rPr>
          <w:spacing w:val="59"/>
        </w:rPr>
        <w:t xml:space="preserve">  </w:t>
      </w:r>
    </w:p>
    <w:p w:rsidR="00217900" w:rsidRDefault="006C44A2">
      <w:pPr>
        <w:pStyle w:val="a3"/>
        <w:ind w:right="419" w:firstLine="0"/>
      </w:pPr>
      <w:r>
        <w:t>п</w:t>
      </w:r>
      <w:r w:rsidR="00E70D5E">
        <w:t>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217900" w:rsidRDefault="00E70D5E">
      <w:pPr>
        <w:pStyle w:val="a3"/>
        <w:spacing w:line="242" w:lineRule="auto"/>
        <w:ind w:right="430"/>
      </w:pPr>
      <w:r>
        <w:t>Основными</w:t>
      </w:r>
      <w:r>
        <w:rPr>
          <w:spacing w:val="80"/>
          <w:w w:val="150"/>
        </w:rPr>
        <w:t xml:space="preserve">  </w:t>
      </w:r>
      <w:r>
        <w:t>направлениями</w:t>
      </w:r>
      <w:r>
        <w:rPr>
          <w:spacing w:val="80"/>
          <w:w w:val="150"/>
        </w:rPr>
        <w:t xml:space="preserve">  </w:t>
      </w:r>
      <w:r>
        <w:t>и</w:t>
      </w:r>
      <w:r>
        <w:rPr>
          <w:spacing w:val="80"/>
          <w:w w:val="150"/>
        </w:rPr>
        <w:t xml:space="preserve">  </w:t>
      </w:r>
      <w:r>
        <w:t>целями</w:t>
      </w:r>
      <w:r>
        <w:rPr>
          <w:spacing w:val="80"/>
          <w:w w:val="150"/>
        </w:rPr>
        <w:t xml:space="preserve">  </w:t>
      </w:r>
      <w:r>
        <w:t>оценочной</w:t>
      </w:r>
      <w:r>
        <w:rPr>
          <w:spacing w:val="80"/>
          <w:w w:val="150"/>
        </w:rPr>
        <w:t xml:space="preserve">  </w:t>
      </w:r>
      <w:r>
        <w:t>деятельности</w:t>
      </w:r>
      <w:r>
        <w:rPr>
          <w:spacing w:val="80"/>
        </w:rPr>
        <w:t xml:space="preserve"> </w:t>
      </w:r>
      <w:r>
        <w:t>являются:</w:t>
      </w:r>
    </w:p>
    <w:p w:rsidR="006C44A2" w:rsidRDefault="00E70D5E" w:rsidP="0042163B">
      <w:pPr>
        <w:pStyle w:val="a3"/>
        <w:numPr>
          <w:ilvl w:val="0"/>
          <w:numId w:val="24"/>
        </w:numPr>
        <w:ind w:right="429"/>
      </w:pPr>
      <w: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w:t>
      </w:r>
      <w:r>
        <w:rPr>
          <w:spacing w:val="-2"/>
        </w:rPr>
        <w:t>уровней;</w:t>
      </w:r>
    </w:p>
    <w:p w:rsidR="006C44A2" w:rsidRDefault="00E70D5E" w:rsidP="0042163B">
      <w:pPr>
        <w:pStyle w:val="a3"/>
        <w:numPr>
          <w:ilvl w:val="0"/>
          <w:numId w:val="24"/>
        </w:numPr>
        <w:ind w:right="429"/>
      </w:pPr>
      <w:r>
        <w:t>оценка результатов деятельности педагогических работников как основа аттестационных процедур;</w:t>
      </w:r>
    </w:p>
    <w:p w:rsidR="00217900" w:rsidRDefault="00E70D5E" w:rsidP="0042163B">
      <w:pPr>
        <w:pStyle w:val="a3"/>
        <w:numPr>
          <w:ilvl w:val="0"/>
          <w:numId w:val="24"/>
        </w:numPr>
        <w:ind w:right="429"/>
      </w:pPr>
      <w:r>
        <w:t>оценка результатов деятельности МБОУ «</w:t>
      </w:r>
      <w:r w:rsidR="006C44A2">
        <w:t>Веселовская</w:t>
      </w:r>
      <w:r>
        <w:t xml:space="preserve"> СОШ» как основа аккредитационных процедур.</w:t>
      </w:r>
    </w:p>
    <w:p w:rsidR="00217900" w:rsidRDefault="00E70D5E">
      <w:pPr>
        <w:pStyle w:val="a3"/>
        <w:ind w:right="426"/>
      </w:pPr>
      <w:r>
        <w:t>Основным</w:t>
      </w:r>
      <w:r>
        <w:rPr>
          <w:spacing w:val="73"/>
          <w:w w:val="150"/>
        </w:rPr>
        <w:t xml:space="preserve">   </w:t>
      </w:r>
      <w:r>
        <w:t>объектом</w:t>
      </w:r>
      <w:r>
        <w:rPr>
          <w:spacing w:val="73"/>
          <w:w w:val="150"/>
        </w:rPr>
        <w:t xml:space="preserve">   </w:t>
      </w:r>
      <w:r>
        <w:t>системы</w:t>
      </w:r>
      <w:r>
        <w:rPr>
          <w:spacing w:val="73"/>
          <w:w w:val="150"/>
        </w:rPr>
        <w:t xml:space="preserve">   </w:t>
      </w:r>
      <w:r>
        <w:t>оценки,</w:t>
      </w:r>
      <w:r>
        <w:rPr>
          <w:spacing w:val="73"/>
          <w:w w:val="150"/>
        </w:rPr>
        <w:t xml:space="preserve">   </w:t>
      </w:r>
      <w:r>
        <w:t>её</w:t>
      </w:r>
      <w:r>
        <w:rPr>
          <w:spacing w:val="71"/>
          <w:w w:val="150"/>
        </w:rPr>
        <w:t xml:space="preserve">   </w:t>
      </w:r>
      <w:r>
        <w:t>содержательной и критериальной базой выступают требования ФГОС СОО, которые конкретизируются в планируемых результатах освоения обучающимися ФОП СОО.</w:t>
      </w:r>
    </w:p>
    <w:p w:rsidR="00217900" w:rsidRDefault="00E70D5E">
      <w:pPr>
        <w:pStyle w:val="a3"/>
        <w:ind w:left="1561" w:right="1199" w:firstLine="0"/>
        <w:jc w:val="left"/>
      </w:pPr>
      <w:r>
        <w:t>Система</w:t>
      </w:r>
      <w:r>
        <w:rPr>
          <w:spacing w:val="-10"/>
        </w:rPr>
        <w:t xml:space="preserve"> </w:t>
      </w:r>
      <w:r>
        <w:t>оценки</w:t>
      </w:r>
      <w:r>
        <w:rPr>
          <w:spacing w:val="-12"/>
        </w:rPr>
        <w:t xml:space="preserve"> </w:t>
      </w:r>
      <w:r>
        <w:t>включает</w:t>
      </w:r>
      <w:r>
        <w:rPr>
          <w:spacing w:val="-12"/>
        </w:rPr>
        <w:t xml:space="preserve"> </w:t>
      </w:r>
      <w:r>
        <w:t>процедуры</w:t>
      </w:r>
      <w:r>
        <w:rPr>
          <w:spacing w:val="-11"/>
        </w:rPr>
        <w:t xml:space="preserve"> </w:t>
      </w:r>
      <w:r>
        <w:t>внутренней</w:t>
      </w:r>
      <w:r>
        <w:rPr>
          <w:spacing w:val="-11"/>
        </w:rPr>
        <w:t xml:space="preserve"> </w:t>
      </w:r>
      <w:r>
        <w:t>и</w:t>
      </w:r>
      <w:r>
        <w:rPr>
          <w:spacing w:val="-12"/>
        </w:rPr>
        <w:t xml:space="preserve"> </w:t>
      </w:r>
      <w:r>
        <w:t>внешней</w:t>
      </w:r>
      <w:r>
        <w:rPr>
          <w:spacing w:val="-12"/>
        </w:rPr>
        <w:t xml:space="preserve"> </w:t>
      </w:r>
      <w:r>
        <w:t>оценки. Внутренняя оценка включает:</w:t>
      </w:r>
    </w:p>
    <w:p w:rsidR="00217900" w:rsidRDefault="00E70D5E" w:rsidP="0042163B">
      <w:pPr>
        <w:pStyle w:val="a3"/>
        <w:numPr>
          <w:ilvl w:val="2"/>
          <w:numId w:val="25"/>
        </w:numPr>
        <w:spacing w:before="1" w:line="319" w:lineRule="exact"/>
        <w:jc w:val="left"/>
      </w:pPr>
      <w:r>
        <w:rPr>
          <w:spacing w:val="-2"/>
        </w:rPr>
        <w:t>стартовую</w:t>
      </w:r>
      <w:r>
        <w:rPr>
          <w:spacing w:val="-6"/>
        </w:rPr>
        <w:t xml:space="preserve"> </w:t>
      </w:r>
      <w:r>
        <w:rPr>
          <w:spacing w:val="-2"/>
        </w:rPr>
        <w:t>диагностику;</w:t>
      </w:r>
    </w:p>
    <w:p w:rsidR="00217900" w:rsidRDefault="00E70D5E" w:rsidP="0042163B">
      <w:pPr>
        <w:pStyle w:val="a3"/>
        <w:numPr>
          <w:ilvl w:val="2"/>
          <w:numId w:val="25"/>
        </w:numPr>
        <w:ind w:right="4516"/>
        <w:jc w:val="left"/>
      </w:pPr>
      <w:r>
        <w:t>текущую</w:t>
      </w:r>
      <w:r>
        <w:rPr>
          <w:spacing w:val="-18"/>
        </w:rPr>
        <w:t xml:space="preserve"> </w:t>
      </w:r>
      <w:r>
        <w:t>и</w:t>
      </w:r>
      <w:r>
        <w:rPr>
          <w:spacing w:val="-17"/>
        </w:rPr>
        <w:t xml:space="preserve"> </w:t>
      </w:r>
      <w:r>
        <w:t>тематическую</w:t>
      </w:r>
      <w:r>
        <w:rPr>
          <w:spacing w:val="-18"/>
        </w:rPr>
        <w:t xml:space="preserve"> </w:t>
      </w:r>
      <w:r>
        <w:t>оценку; итоговую оценку;</w:t>
      </w:r>
    </w:p>
    <w:p w:rsidR="00217900" w:rsidRDefault="00E70D5E" w:rsidP="0042163B">
      <w:pPr>
        <w:pStyle w:val="a3"/>
        <w:numPr>
          <w:ilvl w:val="2"/>
          <w:numId w:val="25"/>
        </w:numPr>
        <w:spacing w:before="2" w:line="322" w:lineRule="exact"/>
        <w:jc w:val="left"/>
      </w:pPr>
      <w:r>
        <w:rPr>
          <w:spacing w:val="-2"/>
        </w:rPr>
        <w:t>портфолио;</w:t>
      </w:r>
    </w:p>
    <w:p w:rsidR="006C44A2" w:rsidRDefault="00E70D5E" w:rsidP="0042163B">
      <w:pPr>
        <w:pStyle w:val="a3"/>
        <w:numPr>
          <w:ilvl w:val="2"/>
          <w:numId w:val="25"/>
        </w:numPr>
        <w:jc w:val="left"/>
      </w:pPr>
      <w:r>
        <w:rPr>
          <w:spacing w:val="-2"/>
        </w:rPr>
        <w:t>психолого-педагогическое</w:t>
      </w:r>
      <w:r>
        <w:rPr>
          <w:spacing w:val="7"/>
        </w:rPr>
        <w:t xml:space="preserve"> </w:t>
      </w:r>
      <w:r>
        <w:rPr>
          <w:spacing w:val="-2"/>
        </w:rPr>
        <w:t>наблюдение;</w:t>
      </w:r>
    </w:p>
    <w:p w:rsidR="006C44A2" w:rsidRDefault="006C44A2" w:rsidP="0042163B">
      <w:pPr>
        <w:pStyle w:val="a3"/>
        <w:numPr>
          <w:ilvl w:val="2"/>
          <w:numId w:val="25"/>
        </w:numPr>
        <w:jc w:val="left"/>
      </w:pPr>
      <w:r>
        <w:t>внутренний</w:t>
      </w:r>
      <w:r w:rsidR="00E70D5E">
        <w:t xml:space="preserve"> мониторинг образовательных достижений обучающихс</w:t>
      </w:r>
      <w:r>
        <w:t>я.</w:t>
      </w:r>
    </w:p>
    <w:p w:rsidR="00217900" w:rsidRDefault="00E70D5E" w:rsidP="006C44A2">
      <w:pPr>
        <w:pStyle w:val="a3"/>
        <w:ind w:left="0" w:right="426" w:firstLine="0"/>
      </w:pPr>
      <w:r>
        <w:t>Длительность контрольной работы, являющейся формой письменной проверки результатов</w:t>
      </w:r>
      <w:r>
        <w:rPr>
          <w:spacing w:val="-1"/>
        </w:rPr>
        <w:t xml:space="preserve"> </w:t>
      </w:r>
      <w:r>
        <w:t>обучения с целью оценки уровня достижения предметных и (или)</w:t>
      </w:r>
      <w:r>
        <w:rPr>
          <w:spacing w:val="-2"/>
        </w:rPr>
        <w:t xml:space="preserve"> </w:t>
      </w:r>
      <w:r>
        <w:t>метапредметных</w:t>
      </w:r>
      <w:r>
        <w:rPr>
          <w:spacing w:val="-2"/>
        </w:rPr>
        <w:t xml:space="preserve"> </w:t>
      </w:r>
      <w:r>
        <w:t>результатов, составляет</w:t>
      </w:r>
      <w:r>
        <w:rPr>
          <w:spacing w:val="-1"/>
        </w:rPr>
        <w:t xml:space="preserve"> </w:t>
      </w:r>
      <w:r>
        <w:t>от</w:t>
      </w:r>
      <w:r>
        <w:rPr>
          <w:spacing w:val="-6"/>
        </w:rPr>
        <w:t xml:space="preserve"> </w:t>
      </w:r>
      <w:r>
        <w:t>одного до</w:t>
      </w:r>
      <w:r>
        <w:rPr>
          <w:spacing w:val="-1"/>
        </w:rPr>
        <w:t xml:space="preserve"> </w:t>
      </w:r>
      <w:r>
        <w:t>двух уроков</w:t>
      </w:r>
      <w:r>
        <w:rPr>
          <w:spacing w:val="-2"/>
        </w:rPr>
        <w:t xml:space="preserve"> </w:t>
      </w:r>
      <w:r>
        <w:t>(не</w:t>
      </w:r>
      <w:r>
        <w:rPr>
          <w:spacing w:val="-5"/>
        </w:rPr>
        <w:t xml:space="preserve"> </w:t>
      </w:r>
      <w:r>
        <w:t>более чем 40 минут каждый).</w:t>
      </w:r>
    </w:p>
    <w:p w:rsidR="00217900" w:rsidRDefault="00E70D5E" w:rsidP="006C44A2">
      <w:pPr>
        <w:pStyle w:val="a3"/>
        <w:ind w:left="0" w:right="432" w:firstLine="0"/>
      </w:pPr>
      <w: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40 минут).</w:t>
      </w:r>
    </w:p>
    <w:p w:rsidR="00217900" w:rsidRDefault="00E70D5E" w:rsidP="006C44A2">
      <w:pPr>
        <w:pStyle w:val="a3"/>
        <w:ind w:left="0" w:right="434" w:firstLine="0"/>
      </w:pPr>
      <w: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217900" w:rsidRDefault="00E70D5E" w:rsidP="006C44A2">
      <w:pPr>
        <w:pStyle w:val="a3"/>
        <w:spacing w:before="317" w:line="319" w:lineRule="exact"/>
        <w:ind w:left="0" w:firstLine="0"/>
      </w:pPr>
      <w:r>
        <w:t>Внешняя</w:t>
      </w:r>
      <w:r>
        <w:rPr>
          <w:spacing w:val="-15"/>
        </w:rPr>
        <w:t xml:space="preserve"> </w:t>
      </w:r>
      <w:r>
        <w:t>оценка</w:t>
      </w:r>
      <w:r>
        <w:rPr>
          <w:spacing w:val="-12"/>
        </w:rPr>
        <w:t xml:space="preserve"> </w:t>
      </w:r>
      <w:r>
        <w:rPr>
          <w:spacing w:val="-2"/>
        </w:rPr>
        <w:t>включает:</w:t>
      </w:r>
    </w:p>
    <w:p w:rsidR="00217900" w:rsidRDefault="00E70D5E" w:rsidP="0042163B">
      <w:pPr>
        <w:pStyle w:val="a3"/>
        <w:numPr>
          <w:ilvl w:val="0"/>
          <w:numId w:val="26"/>
        </w:numPr>
        <w:ind w:right="412"/>
      </w:pPr>
      <w:r>
        <w:t>итоговую аттестацию (статья 92 Федерального закона от 29.12.2012 N 273- ФЗ "Об образовании в Российской Федерации");</w:t>
      </w:r>
    </w:p>
    <w:p w:rsidR="006C44A2" w:rsidRDefault="00E70D5E" w:rsidP="0042163B">
      <w:pPr>
        <w:pStyle w:val="a3"/>
        <w:numPr>
          <w:ilvl w:val="0"/>
          <w:numId w:val="26"/>
        </w:numPr>
        <w:spacing w:before="1"/>
        <w:ind w:right="419"/>
      </w:pPr>
      <w:r>
        <w:t>независимую оценку качества образования (статья 95 Федерального</w:t>
      </w:r>
      <w:r>
        <w:rPr>
          <w:spacing w:val="40"/>
        </w:rPr>
        <w:t xml:space="preserve"> </w:t>
      </w:r>
      <w:r>
        <w:t xml:space="preserve">закона от 29.12.2012 N 273-ФЗ "Об образовании в Российской Федерации") и ФООП </w:t>
      </w:r>
      <w:r>
        <w:rPr>
          <w:spacing w:val="-4"/>
        </w:rPr>
        <w:t>СОО;</w:t>
      </w:r>
    </w:p>
    <w:p w:rsidR="00217900" w:rsidRDefault="00E70D5E" w:rsidP="0042163B">
      <w:pPr>
        <w:pStyle w:val="a3"/>
        <w:numPr>
          <w:ilvl w:val="0"/>
          <w:numId w:val="26"/>
        </w:numPr>
        <w:spacing w:before="1"/>
        <w:ind w:right="419"/>
      </w:pPr>
      <w:r>
        <w:t>мониторинговые</w:t>
      </w:r>
      <w:r>
        <w:rPr>
          <w:spacing w:val="80"/>
          <w:w w:val="150"/>
        </w:rPr>
        <w:t xml:space="preserve">   </w:t>
      </w:r>
      <w:r>
        <w:t>исследования</w:t>
      </w:r>
      <w:r>
        <w:rPr>
          <w:spacing w:val="80"/>
          <w:w w:val="150"/>
        </w:rPr>
        <w:t xml:space="preserve">   </w:t>
      </w:r>
      <w:r>
        <w:t>муниципального,</w:t>
      </w:r>
      <w:r>
        <w:rPr>
          <w:spacing w:val="80"/>
          <w:w w:val="150"/>
        </w:rPr>
        <w:t xml:space="preserve">   </w:t>
      </w:r>
      <w:r>
        <w:t>регионального и федерального уровней.</w:t>
      </w:r>
    </w:p>
    <w:p w:rsidR="006C44A2" w:rsidRDefault="006C44A2">
      <w:pPr>
        <w:pStyle w:val="a3"/>
        <w:ind w:right="421"/>
      </w:pPr>
    </w:p>
    <w:p w:rsidR="00217900" w:rsidRDefault="006C44A2">
      <w:pPr>
        <w:pStyle w:val="a3"/>
        <w:ind w:right="421"/>
      </w:pPr>
      <w:r>
        <w:lastRenderedPageBreak/>
        <w:t>МБОУ «Веселовская</w:t>
      </w:r>
      <w:r w:rsidR="00E70D5E">
        <w:t xml:space="preserve"> СОШ» реализует системно-деятельностный, уровневый и комплексный подходы к</w:t>
      </w:r>
      <w:r w:rsidR="00E70D5E">
        <w:rPr>
          <w:spacing w:val="40"/>
        </w:rPr>
        <w:t xml:space="preserve"> </w:t>
      </w:r>
      <w:r w:rsidR="00E70D5E">
        <w:t>оценке образовательных достижений.</w:t>
      </w:r>
    </w:p>
    <w:p w:rsidR="00217900" w:rsidRDefault="00E70D5E">
      <w:pPr>
        <w:pStyle w:val="a3"/>
        <w:ind w:right="422" w:firstLine="773"/>
      </w:pPr>
      <w:r>
        <w:rPr>
          <w:u w:val="single"/>
        </w:rPr>
        <w:t>Системно-деятельностный подход</w:t>
      </w:r>
      <w:r>
        <w:t xml:space="preserve"> к оценке образовательных достижений обучающихся проявляется в оценке способности обучающихся к решению</w:t>
      </w:r>
      <w:r>
        <w:rPr>
          <w:spacing w:val="40"/>
        </w:rPr>
        <w:t xml:space="preserve"> </w:t>
      </w:r>
      <w:r>
        <w:t>учебно-познавательных и учебно-практических задач, а также в оценке уровня функциональной</w:t>
      </w:r>
      <w:r>
        <w:rPr>
          <w:spacing w:val="80"/>
        </w:rPr>
        <w:t xml:space="preserve"> </w:t>
      </w:r>
      <w:r>
        <w:t>грамотности</w:t>
      </w:r>
      <w:r>
        <w:rPr>
          <w:spacing w:val="80"/>
        </w:rPr>
        <w:t xml:space="preserve"> </w:t>
      </w:r>
      <w:r>
        <w:t>обучающихся.</w:t>
      </w:r>
      <w:r>
        <w:rPr>
          <w:spacing w:val="80"/>
        </w:rPr>
        <w:t xml:space="preserve"> </w:t>
      </w:r>
      <w:r>
        <w:t>Он</w:t>
      </w:r>
      <w:r>
        <w:rPr>
          <w:spacing w:val="80"/>
        </w:rPr>
        <w:t xml:space="preserve"> </w:t>
      </w:r>
      <w:r>
        <w:t>обеспечивается</w:t>
      </w:r>
      <w:r>
        <w:rPr>
          <w:spacing w:val="80"/>
        </w:rPr>
        <w:t xml:space="preserve"> </w:t>
      </w:r>
      <w:r>
        <w:t>содержанием и критериями оценки, в качестве которых выступают планируемые результаты обучения, выраженные в деятельностной форме.</w:t>
      </w:r>
    </w:p>
    <w:p w:rsidR="00217900" w:rsidRDefault="00E70D5E">
      <w:pPr>
        <w:pStyle w:val="a3"/>
        <w:spacing w:before="1"/>
        <w:ind w:right="428"/>
      </w:pPr>
      <w:r>
        <w:rPr>
          <w:u w:val="single"/>
        </w:rPr>
        <w:t>Уровневый подход</w:t>
      </w:r>
      <w:r>
        <w:t xml:space="preserve"> служит важнейшей основой для организации индивидуальной</w:t>
      </w:r>
      <w:r>
        <w:rPr>
          <w:spacing w:val="72"/>
        </w:rPr>
        <w:t xml:space="preserve"> </w:t>
      </w:r>
      <w:r>
        <w:t>работы</w:t>
      </w:r>
      <w:r>
        <w:rPr>
          <w:spacing w:val="72"/>
        </w:rPr>
        <w:t xml:space="preserve"> </w:t>
      </w:r>
      <w:r>
        <w:t>с</w:t>
      </w:r>
      <w:r>
        <w:rPr>
          <w:spacing w:val="72"/>
        </w:rPr>
        <w:t xml:space="preserve"> </w:t>
      </w:r>
      <w:r>
        <w:t>обучающимися.</w:t>
      </w:r>
      <w:r>
        <w:rPr>
          <w:spacing w:val="73"/>
        </w:rPr>
        <w:t xml:space="preserve"> </w:t>
      </w:r>
      <w:r>
        <w:t>Он</w:t>
      </w:r>
      <w:r>
        <w:rPr>
          <w:spacing w:val="71"/>
        </w:rPr>
        <w:t xml:space="preserve"> </w:t>
      </w:r>
      <w:r>
        <w:t>реализуется</w:t>
      </w:r>
      <w:r>
        <w:rPr>
          <w:spacing w:val="74"/>
        </w:rPr>
        <w:t xml:space="preserve"> </w:t>
      </w:r>
      <w:r>
        <w:t>как</w:t>
      </w:r>
      <w:r>
        <w:rPr>
          <w:spacing w:val="71"/>
        </w:rPr>
        <w:t xml:space="preserve"> </w:t>
      </w:r>
      <w:r>
        <w:t>по</w:t>
      </w:r>
      <w:r>
        <w:rPr>
          <w:spacing w:val="71"/>
        </w:rPr>
        <w:t xml:space="preserve"> </w:t>
      </w:r>
      <w:r>
        <w:t xml:space="preserve">отношению к содержанию оценки, так и к представлению и интерпретации результатов </w:t>
      </w:r>
      <w:r>
        <w:rPr>
          <w:spacing w:val="-2"/>
        </w:rPr>
        <w:t>измерений.</w:t>
      </w:r>
    </w:p>
    <w:p w:rsidR="00217900" w:rsidRDefault="00E70D5E">
      <w:pPr>
        <w:pStyle w:val="a3"/>
        <w:ind w:right="412"/>
      </w:pPr>
      <w: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w:t>
      </w:r>
      <w:r>
        <w:rPr>
          <w:spacing w:val="40"/>
        </w:rPr>
        <w:t xml:space="preserve"> </w:t>
      </w:r>
      <w:r>
        <w:t>уровнем</w:t>
      </w:r>
      <w:r>
        <w:rPr>
          <w:spacing w:val="40"/>
        </w:rPr>
        <w:t xml:space="preserve"> </w:t>
      </w:r>
      <w:r>
        <w:t>является</w:t>
      </w:r>
      <w:r>
        <w:rPr>
          <w:spacing w:val="40"/>
        </w:rPr>
        <w:t xml:space="preserve"> </w:t>
      </w:r>
      <w:r>
        <w:t>границей,</w:t>
      </w:r>
      <w:r>
        <w:rPr>
          <w:spacing w:val="40"/>
        </w:rPr>
        <w:t xml:space="preserve"> </w:t>
      </w:r>
      <w:r>
        <w:t>отделяющей</w:t>
      </w:r>
      <w:r>
        <w:rPr>
          <w:spacing w:val="40"/>
        </w:rPr>
        <w:t xml:space="preserve"> </w:t>
      </w:r>
      <w:r>
        <w:t>знание</w:t>
      </w:r>
      <w:r>
        <w:rPr>
          <w:spacing w:val="40"/>
        </w:rPr>
        <w:t xml:space="preserve"> </w:t>
      </w:r>
      <w:r>
        <w:t>от</w:t>
      </w:r>
      <w:r>
        <w:rPr>
          <w:spacing w:val="40"/>
        </w:rPr>
        <w:t xml:space="preserve"> </w:t>
      </w:r>
      <w:r>
        <w:t>незнания, выступает достаточным для продолжения обучения и усвоения последующего учебного материала.</w:t>
      </w:r>
    </w:p>
    <w:p w:rsidR="006C44A2" w:rsidRDefault="00E70D5E" w:rsidP="006C44A2">
      <w:pPr>
        <w:pStyle w:val="a3"/>
        <w:spacing w:before="1" w:line="242" w:lineRule="auto"/>
        <w:ind w:right="433"/>
        <w:rPr>
          <w:spacing w:val="-2"/>
        </w:rPr>
      </w:pPr>
      <w:r>
        <w:rPr>
          <w:u w:val="single"/>
        </w:rPr>
        <w:t>Комплексный подход</w:t>
      </w:r>
      <w:r>
        <w:t xml:space="preserve"> к оценке образовательных достижений реализуется </w:t>
      </w:r>
      <w:r>
        <w:rPr>
          <w:spacing w:val="-2"/>
        </w:rPr>
        <w:t>через:</w:t>
      </w:r>
    </w:p>
    <w:p w:rsidR="006C44A2" w:rsidRDefault="00E70D5E" w:rsidP="0042163B">
      <w:pPr>
        <w:pStyle w:val="a3"/>
        <w:numPr>
          <w:ilvl w:val="0"/>
          <w:numId w:val="27"/>
        </w:numPr>
        <w:ind w:right="416"/>
      </w:pPr>
      <w:r>
        <w:t>оценку</w:t>
      </w:r>
      <w:r>
        <w:rPr>
          <w:spacing w:val="-18"/>
        </w:rPr>
        <w:t xml:space="preserve"> </w:t>
      </w:r>
      <w:r>
        <w:t>предметных</w:t>
      </w:r>
      <w:r>
        <w:rPr>
          <w:spacing w:val="-17"/>
        </w:rPr>
        <w:t xml:space="preserve"> </w:t>
      </w:r>
      <w:r>
        <w:t>и</w:t>
      </w:r>
      <w:r>
        <w:rPr>
          <w:spacing w:val="-18"/>
        </w:rPr>
        <w:t xml:space="preserve"> </w:t>
      </w:r>
      <w:r>
        <w:t>метапредметных</w:t>
      </w:r>
      <w:r>
        <w:rPr>
          <w:spacing w:val="-17"/>
        </w:rPr>
        <w:t xml:space="preserve"> </w:t>
      </w:r>
      <w:r w:rsidR="006C44A2">
        <w:rPr>
          <w:spacing w:val="-2"/>
        </w:rPr>
        <w:t>результатов</w:t>
      </w:r>
      <w:r w:rsidR="006C44A2" w:rsidRPr="006C44A2">
        <w:t xml:space="preserve"> </w:t>
      </w:r>
      <w:r w:rsidR="006C44A2">
        <w:t>использования комплекса оценочных процедур как основы для оценки динамики</w:t>
      </w:r>
      <w:r w:rsidR="006C44A2">
        <w:rPr>
          <w:spacing w:val="80"/>
          <w:w w:val="150"/>
        </w:rPr>
        <w:t xml:space="preserve">  </w:t>
      </w:r>
      <w:r w:rsidR="006C44A2">
        <w:t>индивидуальных</w:t>
      </w:r>
      <w:r w:rsidR="006C44A2">
        <w:rPr>
          <w:spacing w:val="80"/>
          <w:w w:val="150"/>
        </w:rPr>
        <w:t xml:space="preserve">  </w:t>
      </w:r>
      <w:r w:rsidR="006C44A2">
        <w:t>образовательных</w:t>
      </w:r>
      <w:r w:rsidR="006C44A2">
        <w:rPr>
          <w:spacing w:val="80"/>
          <w:w w:val="150"/>
        </w:rPr>
        <w:t xml:space="preserve">  </w:t>
      </w:r>
      <w:r w:rsidR="006C44A2">
        <w:t>достижений</w:t>
      </w:r>
      <w:r w:rsidR="006C44A2">
        <w:rPr>
          <w:spacing w:val="80"/>
          <w:w w:val="150"/>
        </w:rPr>
        <w:t xml:space="preserve">  </w:t>
      </w:r>
      <w:r w:rsidR="006C44A2">
        <w:t>обучающихся и</w:t>
      </w:r>
      <w:r w:rsidR="006C44A2">
        <w:rPr>
          <w:spacing w:val="-1"/>
        </w:rPr>
        <w:t xml:space="preserve"> </w:t>
      </w:r>
      <w:r w:rsidR="006C44A2">
        <w:t>для</w:t>
      </w:r>
      <w:r w:rsidR="006C44A2">
        <w:rPr>
          <w:spacing w:val="-3"/>
        </w:rPr>
        <w:t xml:space="preserve"> </w:t>
      </w:r>
      <w:r w:rsidR="006C44A2">
        <w:t>итоговой оценки;</w:t>
      </w:r>
      <w:r w:rsidR="006C44A2">
        <w:rPr>
          <w:spacing w:val="-6"/>
        </w:rPr>
        <w:t xml:space="preserve"> </w:t>
      </w:r>
      <w:r w:rsidR="006C44A2">
        <w:t>использования</w:t>
      </w:r>
      <w:r w:rsidR="006C44A2">
        <w:rPr>
          <w:spacing w:val="-3"/>
        </w:rPr>
        <w:t xml:space="preserve"> </w:t>
      </w:r>
      <w:r w:rsidR="006C44A2">
        <w:t>контекстной информации (об</w:t>
      </w:r>
      <w:r w:rsidR="006C44A2">
        <w:rPr>
          <w:spacing w:val="-3"/>
        </w:rPr>
        <w:t xml:space="preserve"> </w:t>
      </w:r>
      <w:r w:rsidR="006C44A2">
        <w:t>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6C44A2" w:rsidRDefault="006C44A2" w:rsidP="0042163B">
      <w:pPr>
        <w:pStyle w:val="a3"/>
        <w:numPr>
          <w:ilvl w:val="0"/>
          <w:numId w:val="27"/>
        </w:numPr>
        <w:spacing w:before="1" w:line="242" w:lineRule="auto"/>
        <w:ind w:right="433"/>
      </w:pPr>
      <w: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6C44A2" w:rsidRDefault="006C44A2" w:rsidP="0042163B">
      <w:pPr>
        <w:pStyle w:val="a3"/>
        <w:numPr>
          <w:ilvl w:val="0"/>
          <w:numId w:val="27"/>
        </w:numPr>
        <w:spacing w:before="1" w:line="242" w:lineRule="auto"/>
        <w:ind w:right="433"/>
      </w:pPr>
      <w: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6C44A2" w:rsidRDefault="006C44A2" w:rsidP="0042163B">
      <w:pPr>
        <w:pStyle w:val="a3"/>
        <w:numPr>
          <w:ilvl w:val="0"/>
          <w:numId w:val="27"/>
        </w:numPr>
        <w:spacing w:before="1" w:line="242" w:lineRule="auto"/>
        <w:ind w:right="433"/>
        <w:sectPr w:rsidR="006C44A2">
          <w:pgSz w:w="11920" w:h="16850"/>
          <w:pgMar w:top="820" w:right="141" w:bottom="280" w:left="566" w:header="569" w:footer="0" w:gutter="0"/>
          <w:cols w:space="720"/>
        </w:sectPr>
      </w:pPr>
      <w:r>
        <w:t>использования мониторинга динамических показателей освоения умений и знаний, в том числе формируемых с использованием информационно- коммуникационных (цифровых) технологий.</w:t>
      </w:r>
    </w:p>
    <w:p w:rsidR="00217900" w:rsidRDefault="00217900">
      <w:pPr>
        <w:pStyle w:val="a3"/>
        <w:ind w:right="412"/>
      </w:pPr>
    </w:p>
    <w:p w:rsidR="00217900" w:rsidRDefault="00E70D5E">
      <w:pPr>
        <w:pStyle w:val="1"/>
        <w:ind w:right="1931" w:firstLine="1512"/>
      </w:pPr>
      <w:r>
        <w:t>Организация</w:t>
      </w:r>
      <w:r>
        <w:rPr>
          <w:spacing w:val="-9"/>
        </w:rPr>
        <w:t xml:space="preserve"> </w:t>
      </w:r>
      <w:r>
        <w:t>и</w:t>
      </w:r>
      <w:r>
        <w:rPr>
          <w:spacing w:val="-7"/>
        </w:rPr>
        <w:t xml:space="preserve"> </w:t>
      </w:r>
      <w:r>
        <w:t>содержание</w:t>
      </w:r>
      <w:r>
        <w:rPr>
          <w:spacing w:val="-3"/>
        </w:rPr>
        <w:t xml:space="preserve"> </w:t>
      </w:r>
      <w:r>
        <w:t>оценочных</w:t>
      </w:r>
      <w:r>
        <w:rPr>
          <w:spacing w:val="-7"/>
        </w:rPr>
        <w:t xml:space="preserve"> </w:t>
      </w:r>
      <w:r>
        <w:t>процедур Особенности оценки личностных результатов</w:t>
      </w:r>
    </w:p>
    <w:p w:rsidR="00217900" w:rsidRDefault="00E70D5E">
      <w:pPr>
        <w:pStyle w:val="a3"/>
        <w:spacing w:line="242" w:lineRule="auto"/>
        <w:ind w:right="419"/>
      </w:pPr>
      <w:r>
        <w:t>Оценка</w:t>
      </w:r>
      <w:r>
        <w:rPr>
          <w:spacing w:val="-3"/>
        </w:rPr>
        <w:t xml:space="preserve"> </w:t>
      </w:r>
      <w:r>
        <w:t>личностных</w:t>
      </w:r>
      <w:r>
        <w:rPr>
          <w:spacing w:val="-8"/>
        </w:rPr>
        <w:t xml:space="preserve"> </w:t>
      </w:r>
      <w:r>
        <w:t>результатов</w:t>
      </w:r>
      <w:r>
        <w:rPr>
          <w:spacing w:val="-5"/>
        </w:rPr>
        <w:t xml:space="preserve"> </w:t>
      </w:r>
      <w:r>
        <w:t>обучающихся осуществляется через</w:t>
      </w:r>
      <w:r>
        <w:rPr>
          <w:spacing w:val="-3"/>
        </w:rPr>
        <w:t xml:space="preserve"> </w:t>
      </w:r>
      <w:r>
        <w:t>оценку достижения планируемых результатов освоения основной образовательной программы, которые устанавливаются требованиями ФГОС СОО.</w:t>
      </w:r>
    </w:p>
    <w:p w:rsidR="00217900" w:rsidRDefault="00E70D5E">
      <w:pPr>
        <w:pStyle w:val="a3"/>
        <w:ind w:right="425"/>
      </w:pPr>
      <w:r>
        <w:t xml:space="preserve">Формирование личностных результатов обеспечивается в ходе реализации всех компонентов образовательной деятельности, включая внеурочную </w:t>
      </w:r>
      <w:r>
        <w:rPr>
          <w:spacing w:val="-2"/>
        </w:rPr>
        <w:t>деятельность.</w:t>
      </w:r>
    </w:p>
    <w:p w:rsidR="00217900" w:rsidRDefault="00E70D5E">
      <w:pPr>
        <w:pStyle w:val="a3"/>
        <w:ind w:right="407"/>
      </w:pPr>
      <w:r>
        <w:t>Достижение личностных результатов не выносится на итоговую оценку обучающихся, а является предметом оценки эффективности воспитательно- 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w:t>
      </w:r>
      <w:r>
        <w:rPr>
          <w:spacing w:val="80"/>
        </w:rPr>
        <w:t xml:space="preserve"> </w:t>
      </w:r>
      <w:r>
        <w:t>на</w:t>
      </w:r>
      <w:r>
        <w:rPr>
          <w:spacing w:val="80"/>
        </w:rPr>
        <w:t xml:space="preserve"> </w:t>
      </w:r>
      <w:r>
        <w:t>федеральном</w:t>
      </w:r>
      <w:r>
        <w:rPr>
          <w:spacing w:val="80"/>
        </w:rPr>
        <w:t xml:space="preserve"> </w:t>
      </w:r>
      <w:r>
        <w:t>или</w:t>
      </w:r>
      <w:r>
        <w:rPr>
          <w:spacing w:val="80"/>
        </w:rPr>
        <w:t xml:space="preserve"> </w:t>
      </w:r>
      <w:r>
        <w:t>региональном</w:t>
      </w:r>
      <w:r>
        <w:rPr>
          <w:spacing w:val="80"/>
        </w:rPr>
        <w:t xml:space="preserve"> </w:t>
      </w:r>
      <w:r>
        <w:t>уровне</w:t>
      </w:r>
      <w:r>
        <w:rPr>
          <w:spacing w:val="80"/>
        </w:rPr>
        <w:t xml:space="preserve"> </w:t>
      </w:r>
      <w:r>
        <w:t>и</w:t>
      </w:r>
      <w:r>
        <w:rPr>
          <w:spacing w:val="80"/>
        </w:rPr>
        <w:t xml:space="preserve"> </w:t>
      </w:r>
      <w:r>
        <w:t>основывается на общепринятых в профессиональном сообществе методиках психолого- педагогической диагностики.</w:t>
      </w:r>
    </w:p>
    <w:p w:rsidR="00217900" w:rsidRDefault="00E70D5E">
      <w:pPr>
        <w:pStyle w:val="a3"/>
        <w:ind w:right="411"/>
      </w:pPr>
      <w:r>
        <w:t xml:space="preserve">Внутренний мониторинг МБОУ «Авиловская СОШ» предусматривает оценку сформированности отдельных личностных результатов, проявляющихся в соблюдении норм и правил поведения, </w:t>
      </w:r>
      <w:r>
        <w:rPr>
          <w:sz w:val="27"/>
        </w:rPr>
        <w:t xml:space="preserve">утвержденных в </w:t>
      </w:r>
      <w:r>
        <w:t xml:space="preserve">Правилах внутреннего распорядка обучающихся МБОУ «Авиловская СОШ»; участие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ответственность за результаты обучения; способность делать осознанный выбор своей образовательной траектории, в том числе выбор профессии; ценностно- смысловых установках обучающихся, формируемых средствами учебных </w:t>
      </w:r>
      <w:r>
        <w:rPr>
          <w:spacing w:val="-2"/>
        </w:rPr>
        <w:t>предметов.</w:t>
      </w:r>
    </w:p>
    <w:p w:rsidR="00217900" w:rsidRDefault="00E70D5E">
      <w:pPr>
        <w:pStyle w:val="a3"/>
        <w:spacing w:line="242" w:lineRule="auto"/>
        <w:ind w:right="426"/>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217900" w:rsidRDefault="00E70D5E">
      <w:pPr>
        <w:pStyle w:val="1"/>
        <w:spacing w:line="314" w:lineRule="exact"/>
      </w:pPr>
      <w:bookmarkStart w:id="10" w:name="Особенности_оценки_метапредметных_резуль"/>
      <w:bookmarkEnd w:id="10"/>
      <w:r>
        <w:rPr>
          <w:spacing w:val="-2"/>
        </w:rPr>
        <w:t>Особенности оценки метапредметных</w:t>
      </w:r>
      <w:r>
        <w:rPr>
          <w:spacing w:val="7"/>
        </w:rPr>
        <w:t xml:space="preserve"> </w:t>
      </w:r>
      <w:r>
        <w:rPr>
          <w:spacing w:val="-2"/>
        </w:rPr>
        <w:t>результатов</w:t>
      </w:r>
    </w:p>
    <w:p w:rsidR="00217900" w:rsidRDefault="00E70D5E">
      <w:pPr>
        <w:pStyle w:val="a3"/>
        <w:ind w:right="430"/>
      </w:pPr>
      <w:r>
        <w:t>Оценка метапредметных результатов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w:t>
      </w:r>
    </w:p>
    <w:p w:rsidR="00217900" w:rsidRDefault="00E70D5E">
      <w:pPr>
        <w:pStyle w:val="a3"/>
        <w:ind w:right="423" w:firstLine="0"/>
      </w:pPr>
      <w:r>
        <w:t xml:space="preserve">действий, а также систему междисциплинарных (межпредметных) </w:t>
      </w:r>
      <w:r>
        <w:rPr>
          <w:spacing w:val="-2"/>
        </w:rPr>
        <w:t>понятий.</w:t>
      </w:r>
    </w:p>
    <w:p w:rsidR="00217900" w:rsidRDefault="00E70D5E">
      <w:pPr>
        <w:pStyle w:val="a3"/>
        <w:ind w:left="1008" w:right="432" w:firstLine="552"/>
      </w:pPr>
      <w:r>
        <w:t>Формирование метапредметных результатов обеспечивается комплексом освоения программ учебных предметов и внеурочной деятельности. Описание взаимосвязи универсальных</w:t>
      </w:r>
      <w:r>
        <w:rPr>
          <w:spacing w:val="40"/>
        </w:rPr>
        <w:t xml:space="preserve"> </w:t>
      </w:r>
      <w:r>
        <w:t>учебных действий с каждым обязательным</w:t>
      </w:r>
      <w:r>
        <w:rPr>
          <w:spacing w:val="40"/>
        </w:rPr>
        <w:t xml:space="preserve"> </w:t>
      </w:r>
      <w:r>
        <w:t>учебным предметом приводится в пункте «Программа формирования универсальных</w:t>
      </w:r>
      <w:r>
        <w:rPr>
          <w:spacing w:val="40"/>
        </w:rPr>
        <w:t xml:space="preserve"> </w:t>
      </w:r>
      <w:r>
        <w:t>учебных</w:t>
      </w:r>
      <w:r>
        <w:rPr>
          <w:spacing w:val="40"/>
        </w:rPr>
        <w:t xml:space="preserve"> </w:t>
      </w:r>
      <w:r>
        <w:t>действий».</w:t>
      </w:r>
    </w:p>
    <w:p w:rsidR="00217900" w:rsidRDefault="00E70D5E">
      <w:pPr>
        <w:pStyle w:val="a3"/>
        <w:spacing w:line="242" w:lineRule="auto"/>
        <w:ind w:left="1561" w:right="428" w:firstLine="0"/>
      </w:pPr>
      <w:r>
        <w:t>Основным объектом оценки метапредметных результатов является: освоение</w:t>
      </w:r>
      <w:r>
        <w:rPr>
          <w:spacing w:val="40"/>
        </w:rPr>
        <w:t xml:space="preserve">  </w:t>
      </w:r>
      <w:r>
        <w:t>обучающимися</w:t>
      </w:r>
      <w:r>
        <w:rPr>
          <w:spacing w:val="40"/>
        </w:rPr>
        <w:t xml:space="preserve">  </w:t>
      </w:r>
      <w:r>
        <w:t>межпредметных</w:t>
      </w:r>
      <w:r>
        <w:rPr>
          <w:spacing w:val="40"/>
        </w:rPr>
        <w:t xml:space="preserve">  </w:t>
      </w:r>
      <w:r>
        <w:t>понятий</w:t>
      </w:r>
      <w:r>
        <w:rPr>
          <w:spacing w:val="40"/>
        </w:rPr>
        <w:t xml:space="preserve">  </w:t>
      </w:r>
      <w:r>
        <w:t>и</w:t>
      </w:r>
      <w:r>
        <w:rPr>
          <w:spacing w:val="40"/>
        </w:rPr>
        <w:t xml:space="preserve">  </w:t>
      </w:r>
      <w:r>
        <w:t>универсальных</w:t>
      </w:r>
    </w:p>
    <w:p w:rsidR="00217900" w:rsidRDefault="00E70D5E">
      <w:pPr>
        <w:pStyle w:val="a3"/>
        <w:ind w:left="1561" w:right="433" w:hanging="707"/>
      </w:pPr>
      <w:r>
        <w:t>учебных действий (регулятивных, познавательных, коммуникативных); способность</w:t>
      </w:r>
      <w:r>
        <w:rPr>
          <w:spacing w:val="80"/>
        </w:rPr>
        <w:t xml:space="preserve">   </w:t>
      </w:r>
      <w:r>
        <w:t>использования</w:t>
      </w:r>
      <w:r>
        <w:rPr>
          <w:spacing w:val="80"/>
        </w:rPr>
        <w:t xml:space="preserve">   </w:t>
      </w:r>
      <w:r>
        <w:t>универсальных</w:t>
      </w:r>
      <w:r>
        <w:rPr>
          <w:spacing w:val="80"/>
        </w:rPr>
        <w:t xml:space="preserve">   </w:t>
      </w:r>
      <w:r>
        <w:t>учебных</w:t>
      </w:r>
      <w:r>
        <w:rPr>
          <w:spacing w:val="80"/>
        </w:rPr>
        <w:t xml:space="preserve">   </w:t>
      </w:r>
      <w:r>
        <w:t>действий</w:t>
      </w:r>
    </w:p>
    <w:p w:rsidR="00217900" w:rsidRDefault="00E70D5E">
      <w:pPr>
        <w:pStyle w:val="a3"/>
        <w:ind w:right="418" w:firstLine="0"/>
      </w:pPr>
      <w:r>
        <w:t>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w:t>
      </w:r>
      <w:r>
        <w:rPr>
          <w:spacing w:val="80"/>
        </w:rPr>
        <w:t xml:space="preserve"> </w:t>
      </w:r>
      <w:r>
        <w:t>с</w:t>
      </w:r>
      <w:r>
        <w:rPr>
          <w:spacing w:val="80"/>
        </w:rPr>
        <w:t xml:space="preserve"> </w:t>
      </w:r>
      <w:r>
        <w:t>педагогическими</w:t>
      </w:r>
      <w:r>
        <w:rPr>
          <w:spacing w:val="80"/>
        </w:rPr>
        <w:t xml:space="preserve"> </w:t>
      </w:r>
      <w:r>
        <w:t>работниками</w:t>
      </w:r>
      <w:r>
        <w:rPr>
          <w:spacing w:val="80"/>
        </w:rPr>
        <w:t xml:space="preserve"> </w:t>
      </w:r>
      <w:r>
        <w:t>и</w:t>
      </w:r>
      <w:r>
        <w:rPr>
          <w:spacing w:val="80"/>
        </w:rPr>
        <w:t xml:space="preserve"> </w:t>
      </w:r>
      <w:r>
        <w:t>сверстниками,</w:t>
      </w:r>
      <w:r>
        <w:rPr>
          <w:spacing w:val="80"/>
        </w:rPr>
        <w:t xml:space="preserve"> </w:t>
      </w:r>
      <w:r>
        <w:t>к</w:t>
      </w:r>
      <w:r>
        <w:rPr>
          <w:spacing w:val="80"/>
        </w:rPr>
        <w:t xml:space="preserve"> </w:t>
      </w:r>
      <w:r>
        <w:t>участию</w:t>
      </w:r>
      <w:r>
        <w:rPr>
          <w:spacing w:val="80"/>
          <w:w w:val="150"/>
        </w:rPr>
        <w:t xml:space="preserve"> </w:t>
      </w:r>
      <w:r>
        <w:t>в построении индивидуальной образовательной траектории;</w:t>
      </w:r>
    </w:p>
    <w:p w:rsidR="00217900" w:rsidRDefault="00E70D5E">
      <w:pPr>
        <w:pStyle w:val="a3"/>
        <w:ind w:right="429"/>
      </w:pPr>
      <w:r>
        <w:lastRenderedPageBreak/>
        <w:t xml:space="preserve">овладение навыками учебно-исследовательской, проектной и социальной </w:t>
      </w:r>
      <w:r>
        <w:rPr>
          <w:spacing w:val="-2"/>
        </w:rPr>
        <w:t>деятельности.</w:t>
      </w:r>
    </w:p>
    <w:p w:rsidR="00217900" w:rsidRDefault="00E70D5E">
      <w:pPr>
        <w:pStyle w:val="a3"/>
        <w:ind w:right="415"/>
      </w:pPr>
      <w: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w:t>
      </w:r>
      <w:r>
        <w:rPr>
          <w:spacing w:val="-2"/>
        </w:rPr>
        <w:t xml:space="preserve"> </w:t>
      </w:r>
      <w:r>
        <w:t>педагогического</w:t>
      </w:r>
      <w:r>
        <w:rPr>
          <w:spacing w:val="-2"/>
        </w:rPr>
        <w:t xml:space="preserve"> </w:t>
      </w:r>
      <w:r>
        <w:t>совета образовательной</w:t>
      </w:r>
      <w:r>
        <w:rPr>
          <w:spacing w:val="-3"/>
        </w:rPr>
        <w:t xml:space="preserve"> </w:t>
      </w:r>
      <w:r>
        <w:t>организации. Инструментарий строится на межпредметной основе и может включать диагностические</w:t>
      </w:r>
      <w:r>
        <w:rPr>
          <w:spacing w:val="40"/>
        </w:rPr>
        <w:t xml:space="preserve"> </w:t>
      </w:r>
      <w:r>
        <w:t xml:space="preserve">материалы по оценке читательской и цифровой грамотности, сформированности регулятивных, коммуникативных и познавательных универсальных учебных </w:t>
      </w:r>
      <w:r>
        <w:rPr>
          <w:spacing w:val="-2"/>
        </w:rPr>
        <w:t>действий.</w:t>
      </w:r>
    </w:p>
    <w:p w:rsidR="00217900" w:rsidRDefault="00E70D5E">
      <w:pPr>
        <w:pStyle w:val="a3"/>
        <w:spacing w:line="320" w:lineRule="exact"/>
        <w:ind w:left="1561" w:firstLine="0"/>
      </w:pPr>
      <w:r>
        <w:t>Формами</w:t>
      </w:r>
      <w:r>
        <w:rPr>
          <w:spacing w:val="-12"/>
        </w:rPr>
        <w:t xml:space="preserve"> </w:t>
      </w:r>
      <w:r>
        <w:t>оценки</w:t>
      </w:r>
      <w:r>
        <w:rPr>
          <w:spacing w:val="-13"/>
        </w:rPr>
        <w:t xml:space="preserve"> </w:t>
      </w:r>
      <w:r>
        <w:rPr>
          <w:spacing w:val="-2"/>
        </w:rPr>
        <w:t>являются:</w:t>
      </w:r>
    </w:p>
    <w:p w:rsidR="00217900" w:rsidRDefault="00E70D5E">
      <w:pPr>
        <w:pStyle w:val="a3"/>
        <w:ind w:right="421"/>
      </w:pPr>
      <w:r>
        <w:t>для</w:t>
      </w:r>
      <w:r>
        <w:rPr>
          <w:spacing w:val="80"/>
          <w:w w:val="150"/>
        </w:rPr>
        <w:t xml:space="preserve">  </w:t>
      </w:r>
      <w:r>
        <w:t>проверки</w:t>
      </w:r>
      <w:r>
        <w:rPr>
          <w:spacing w:val="80"/>
          <w:w w:val="150"/>
        </w:rPr>
        <w:t xml:space="preserve">  </w:t>
      </w:r>
      <w:r>
        <w:t>читательской</w:t>
      </w:r>
      <w:r>
        <w:rPr>
          <w:spacing w:val="80"/>
          <w:w w:val="150"/>
        </w:rPr>
        <w:t xml:space="preserve">  </w:t>
      </w:r>
      <w:r>
        <w:t>грамотности</w:t>
      </w:r>
      <w:r>
        <w:rPr>
          <w:spacing w:val="80"/>
          <w:w w:val="150"/>
        </w:rPr>
        <w:t xml:space="preserve">  </w:t>
      </w:r>
      <w:r>
        <w:t>-</w:t>
      </w:r>
      <w:r>
        <w:rPr>
          <w:spacing w:val="80"/>
          <w:w w:val="150"/>
        </w:rPr>
        <w:t xml:space="preserve">  </w:t>
      </w:r>
      <w:r>
        <w:t>письменная</w:t>
      </w:r>
      <w:r>
        <w:rPr>
          <w:spacing w:val="80"/>
          <w:w w:val="150"/>
        </w:rPr>
        <w:t xml:space="preserve">  </w:t>
      </w:r>
      <w:r>
        <w:t>работа на межпредметной основе;</w:t>
      </w:r>
    </w:p>
    <w:p w:rsidR="00217900" w:rsidRDefault="00E70D5E">
      <w:pPr>
        <w:pStyle w:val="a3"/>
        <w:spacing w:line="242" w:lineRule="auto"/>
        <w:ind w:right="420"/>
      </w:pPr>
      <w:r>
        <w:t>для</w:t>
      </w:r>
      <w:r>
        <w:rPr>
          <w:spacing w:val="72"/>
        </w:rPr>
        <w:t xml:space="preserve"> </w:t>
      </w:r>
      <w:r>
        <w:t>проверки</w:t>
      </w:r>
      <w:r>
        <w:rPr>
          <w:spacing w:val="71"/>
        </w:rPr>
        <w:t xml:space="preserve"> </w:t>
      </w:r>
      <w:r>
        <w:t>цифровой</w:t>
      </w:r>
      <w:r>
        <w:rPr>
          <w:spacing w:val="71"/>
        </w:rPr>
        <w:t xml:space="preserve"> </w:t>
      </w:r>
      <w:r>
        <w:t>грамотности</w:t>
      </w:r>
      <w:r>
        <w:rPr>
          <w:spacing w:val="76"/>
        </w:rPr>
        <w:t xml:space="preserve"> </w:t>
      </w:r>
      <w:r>
        <w:t>-</w:t>
      </w:r>
      <w:r>
        <w:rPr>
          <w:spacing w:val="69"/>
        </w:rPr>
        <w:t xml:space="preserve"> </w:t>
      </w:r>
      <w:r>
        <w:t>практическая</w:t>
      </w:r>
      <w:r>
        <w:rPr>
          <w:spacing w:val="73"/>
        </w:rPr>
        <w:t xml:space="preserve"> </w:t>
      </w:r>
      <w:r>
        <w:t>работа</w:t>
      </w:r>
      <w:r>
        <w:rPr>
          <w:spacing w:val="72"/>
        </w:rPr>
        <w:t xml:space="preserve"> </w:t>
      </w:r>
      <w:r>
        <w:t>в</w:t>
      </w:r>
      <w:r>
        <w:rPr>
          <w:spacing w:val="68"/>
        </w:rPr>
        <w:t xml:space="preserve"> </w:t>
      </w:r>
      <w:r>
        <w:t>сочетании с письменной (компьютеризованной) частью;</w:t>
      </w:r>
    </w:p>
    <w:p w:rsidR="00217900" w:rsidRDefault="00E70D5E">
      <w:pPr>
        <w:pStyle w:val="a3"/>
        <w:ind w:right="411"/>
      </w:pPr>
      <w:r>
        <w:t>для</w:t>
      </w:r>
      <w:r>
        <w:rPr>
          <w:spacing w:val="80"/>
        </w:rPr>
        <w:t xml:space="preserve">  </w:t>
      </w:r>
      <w:r>
        <w:t>проверки</w:t>
      </w:r>
      <w:r>
        <w:rPr>
          <w:spacing w:val="80"/>
        </w:rPr>
        <w:t xml:space="preserve">  </w:t>
      </w:r>
      <w:r>
        <w:t>сформированности</w:t>
      </w:r>
      <w:r>
        <w:rPr>
          <w:spacing w:val="80"/>
        </w:rPr>
        <w:t xml:space="preserve">  </w:t>
      </w:r>
      <w:r>
        <w:t>регулятивных,</w:t>
      </w:r>
      <w:r>
        <w:rPr>
          <w:spacing w:val="80"/>
        </w:rPr>
        <w:t xml:space="preserve">  </w:t>
      </w:r>
      <w:r>
        <w:t>коммуникативных</w:t>
      </w:r>
      <w:r>
        <w:rPr>
          <w:spacing w:val="80"/>
          <w:w w:val="150"/>
        </w:rPr>
        <w:t xml:space="preserve"> </w:t>
      </w:r>
      <w:r>
        <w:t>и</w:t>
      </w:r>
      <w:r>
        <w:rPr>
          <w:spacing w:val="-1"/>
        </w:rPr>
        <w:t xml:space="preserve"> </w:t>
      </w:r>
      <w:r>
        <w:t>познавательных универсальных учебных</w:t>
      </w:r>
      <w:r>
        <w:rPr>
          <w:spacing w:val="-1"/>
        </w:rPr>
        <w:t xml:space="preserve"> </w:t>
      </w:r>
      <w:r>
        <w:t>действий -</w:t>
      </w:r>
      <w:r>
        <w:rPr>
          <w:spacing w:val="-2"/>
        </w:rPr>
        <w:t xml:space="preserve"> </w:t>
      </w:r>
      <w:r>
        <w:t>экспертная оценка процесса и результатов выполнения групповых и (или) индивидуальных учебных исследований и проектов.</w:t>
      </w:r>
    </w:p>
    <w:p w:rsidR="00217900" w:rsidRDefault="00E70D5E">
      <w:pPr>
        <w:pStyle w:val="a3"/>
        <w:ind w:right="428"/>
      </w:pPr>
      <w:r>
        <w:t>Каждый из перечисленных видов диагностики проводится с периодичностью не менее чем один раз в два года.</w:t>
      </w:r>
    </w:p>
    <w:p w:rsidR="00217900" w:rsidRDefault="00E70D5E">
      <w:pPr>
        <w:pStyle w:val="a3"/>
        <w:ind w:right="413"/>
      </w:pPr>
      <w:r>
        <w:t>Групповые и</w:t>
      </w:r>
      <w:r>
        <w:rPr>
          <w:spacing w:val="-6"/>
        </w:rPr>
        <w:t xml:space="preserve"> </w:t>
      </w:r>
      <w:r>
        <w:t>(или)</w:t>
      </w:r>
      <w:r>
        <w:rPr>
          <w:spacing w:val="-1"/>
        </w:rPr>
        <w:t xml:space="preserve"> </w:t>
      </w:r>
      <w:r>
        <w:t>индивидуальные учебные</w:t>
      </w:r>
      <w:r>
        <w:rPr>
          <w:spacing w:val="-4"/>
        </w:rPr>
        <w:t xml:space="preserve"> </w:t>
      </w:r>
      <w:r>
        <w:t>исследования</w:t>
      </w:r>
      <w:r>
        <w:rPr>
          <w:spacing w:val="-2"/>
        </w:rPr>
        <w:t xml:space="preserve"> </w:t>
      </w:r>
      <w:r>
        <w:t>и</w:t>
      </w:r>
      <w:r>
        <w:rPr>
          <w:spacing w:val="-1"/>
        </w:rPr>
        <w:t xml:space="preserve"> </w:t>
      </w:r>
      <w:r>
        <w:t>проекты</w:t>
      </w:r>
      <w:r>
        <w:rPr>
          <w:spacing w:val="-4"/>
        </w:rPr>
        <w:t xml:space="preserve"> </w:t>
      </w:r>
      <w:r>
        <w:t>(далее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217900" w:rsidRDefault="00E70D5E">
      <w:pPr>
        <w:pStyle w:val="a3"/>
        <w:ind w:left="1561" w:right="2825" w:firstLine="0"/>
      </w:pPr>
      <w:r>
        <w:t>Выбор темы проекта осуществляется обучающимися. Результатом</w:t>
      </w:r>
      <w:r>
        <w:rPr>
          <w:spacing w:val="-6"/>
        </w:rPr>
        <w:t xml:space="preserve"> </w:t>
      </w:r>
      <w:r>
        <w:t>проекта</w:t>
      </w:r>
      <w:r>
        <w:rPr>
          <w:spacing w:val="-6"/>
        </w:rPr>
        <w:t xml:space="preserve"> </w:t>
      </w:r>
      <w:r>
        <w:t>является</w:t>
      </w:r>
      <w:r>
        <w:rPr>
          <w:spacing w:val="-5"/>
        </w:rPr>
        <w:t xml:space="preserve"> </w:t>
      </w:r>
      <w:r>
        <w:t>одна</w:t>
      </w:r>
      <w:r>
        <w:rPr>
          <w:spacing w:val="-7"/>
        </w:rPr>
        <w:t xml:space="preserve"> </w:t>
      </w:r>
      <w:r>
        <w:t>из</w:t>
      </w:r>
      <w:r>
        <w:rPr>
          <w:spacing w:val="-8"/>
        </w:rPr>
        <w:t xml:space="preserve"> </w:t>
      </w:r>
      <w:r>
        <w:t>следующих</w:t>
      </w:r>
      <w:r>
        <w:rPr>
          <w:spacing w:val="-6"/>
        </w:rPr>
        <w:t xml:space="preserve"> </w:t>
      </w:r>
      <w:r>
        <w:t>работ:</w:t>
      </w:r>
    </w:p>
    <w:p w:rsidR="006C44A2" w:rsidRDefault="00E70D5E" w:rsidP="006C44A2">
      <w:pPr>
        <w:pStyle w:val="a3"/>
        <w:ind w:right="438"/>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217900" w:rsidRDefault="00E70D5E">
      <w:pPr>
        <w:pStyle w:val="a3"/>
        <w:ind w:right="416"/>
      </w:pPr>
      <w:r>
        <w:t xml:space="preserve"> творческая работа (в области литературы, музыки, изобразительного</w:t>
      </w:r>
      <w:r>
        <w:rPr>
          <w:spacing w:val="80"/>
          <w:w w:val="150"/>
        </w:rPr>
        <w:t xml:space="preserve">  </w:t>
      </w:r>
      <w:r>
        <w:t>искусства),</w:t>
      </w:r>
      <w:r>
        <w:rPr>
          <w:spacing w:val="80"/>
          <w:w w:val="150"/>
        </w:rPr>
        <w:t xml:space="preserve">  </w:t>
      </w:r>
      <w:r>
        <w:t>представленная</w:t>
      </w:r>
      <w:r>
        <w:rPr>
          <w:spacing w:val="80"/>
          <w:w w:val="150"/>
        </w:rPr>
        <w:t xml:space="preserve">  </w:t>
      </w:r>
      <w:r>
        <w:t>в</w:t>
      </w:r>
      <w:r>
        <w:rPr>
          <w:spacing w:val="80"/>
          <w:w w:val="150"/>
        </w:rPr>
        <w:t xml:space="preserve">  </w:t>
      </w:r>
      <w:r>
        <w:t>виде</w:t>
      </w:r>
      <w:r>
        <w:rPr>
          <w:spacing w:val="80"/>
          <w:w w:val="150"/>
        </w:rPr>
        <w:t xml:space="preserve">  </w:t>
      </w:r>
      <w:r>
        <w:t>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217900" w:rsidRDefault="00E70D5E">
      <w:pPr>
        <w:pStyle w:val="a3"/>
        <w:ind w:left="1561" w:right="2344" w:firstLine="0"/>
      </w:pPr>
      <w:r>
        <w:t>материальный</w:t>
      </w:r>
      <w:r>
        <w:rPr>
          <w:spacing w:val="-9"/>
        </w:rPr>
        <w:t xml:space="preserve"> </w:t>
      </w:r>
      <w:r>
        <w:t>объект,</w:t>
      </w:r>
      <w:r>
        <w:rPr>
          <w:spacing w:val="-4"/>
        </w:rPr>
        <w:t xml:space="preserve"> </w:t>
      </w:r>
      <w:r>
        <w:t>макет,</w:t>
      </w:r>
      <w:r>
        <w:rPr>
          <w:spacing w:val="-4"/>
        </w:rPr>
        <w:t xml:space="preserve"> </w:t>
      </w:r>
      <w:r>
        <w:t>иное</w:t>
      </w:r>
      <w:r>
        <w:rPr>
          <w:spacing w:val="-9"/>
        </w:rPr>
        <w:t xml:space="preserve"> </w:t>
      </w:r>
      <w:r>
        <w:t>конструкторское</w:t>
      </w:r>
      <w:r>
        <w:rPr>
          <w:spacing w:val="-9"/>
        </w:rPr>
        <w:t xml:space="preserve"> </w:t>
      </w:r>
      <w:r>
        <w:t>изделие; отчетные материалы по социальному проекту.</w:t>
      </w:r>
    </w:p>
    <w:p w:rsidR="00217900" w:rsidRDefault="00E70D5E">
      <w:pPr>
        <w:pStyle w:val="a3"/>
        <w:ind w:right="424"/>
      </w:pPr>
      <w: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уровне среднего общего образования и в соответствии с особенностями и спецификой образовательной деятельности </w:t>
      </w:r>
      <w:r w:rsidR="0040070E">
        <w:t xml:space="preserve">МБОУ «Веселовская </w:t>
      </w:r>
      <w:r>
        <w:t>СОШ».</w:t>
      </w:r>
    </w:p>
    <w:p w:rsidR="0040070E" w:rsidRDefault="0040070E">
      <w:pPr>
        <w:pStyle w:val="a3"/>
        <w:ind w:right="412"/>
      </w:pPr>
    </w:p>
    <w:p w:rsidR="0040070E" w:rsidRDefault="0040070E">
      <w:pPr>
        <w:pStyle w:val="a3"/>
        <w:ind w:right="412"/>
      </w:pPr>
    </w:p>
    <w:p w:rsidR="0040070E" w:rsidRDefault="0040070E">
      <w:pPr>
        <w:pStyle w:val="a3"/>
        <w:ind w:right="412"/>
      </w:pPr>
    </w:p>
    <w:p w:rsidR="0040070E" w:rsidRDefault="0040070E">
      <w:pPr>
        <w:pStyle w:val="a3"/>
        <w:ind w:right="412"/>
      </w:pPr>
    </w:p>
    <w:p w:rsidR="00217900" w:rsidRDefault="00E70D5E">
      <w:pPr>
        <w:pStyle w:val="a3"/>
        <w:ind w:right="412"/>
      </w:pPr>
      <w:r>
        <w:t xml:space="preserve">В соответствии с требованиями ФГОС СОО «повышение эффективности </w:t>
      </w:r>
      <w:r>
        <w:lastRenderedPageBreak/>
        <w:t>усвоения знаний и учебных действий, формирования компетенций в учебно- исследовательской и проектной деятельности; 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 овладение</w:t>
      </w:r>
      <w:r>
        <w:rPr>
          <w:spacing w:val="40"/>
        </w:rPr>
        <w:t xml:space="preserve"> </w:t>
      </w:r>
      <w:r>
        <w:t>приемами учебного сотрудничества и социального взаимодействия со сверстниками, обучающимися младшего возраста и взрослыми в совместной учебно-исследовательской и проектной деятельности</w:t>
      </w:r>
      <w:r w:rsidR="0040070E">
        <w:t>.</w:t>
      </w:r>
    </w:p>
    <w:p w:rsidR="00217900" w:rsidRDefault="00E70D5E">
      <w:pPr>
        <w:pStyle w:val="a3"/>
        <w:ind w:right="415"/>
      </w:pPr>
      <w: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w:t>
      </w:r>
      <w:r>
        <w:rPr>
          <w:spacing w:val="80"/>
        </w:rPr>
        <w:t xml:space="preserve"> </w:t>
      </w:r>
      <w:r>
        <w:t>к защите не допускается. Защита проектов осуществляется в процессе специально орган</w:t>
      </w:r>
      <w:r w:rsidR="0040070E">
        <w:t>изованной деятельности комиссии МБОУ «Веселовска</w:t>
      </w:r>
      <w:r>
        <w:t xml:space="preserve">я СОШ» </w:t>
      </w:r>
      <w:r w:rsidR="0040070E">
        <w:t>.</w:t>
      </w:r>
    </w:p>
    <w:p w:rsidR="00217900" w:rsidRDefault="00E70D5E">
      <w:pPr>
        <w:pStyle w:val="a3"/>
        <w:spacing w:line="319" w:lineRule="exact"/>
        <w:ind w:left="1561" w:firstLine="0"/>
      </w:pPr>
      <w:r>
        <w:t>Проект</w:t>
      </w:r>
      <w:r>
        <w:rPr>
          <w:spacing w:val="-18"/>
        </w:rPr>
        <w:t xml:space="preserve"> </w:t>
      </w:r>
      <w:r>
        <w:t>оценивается</w:t>
      </w:r>
      <w:r>
        <w:rPr>
          <w:spacing w:val="-12"/>
        </w:rPr>
        <w:t xml:space="preserve"> </w:t>
      </w:r>
      <w:r>
        <w:t>по</w:t>
      </w:r>
      <w:r>
        <w:rPr>
          <w:spacing w:val="-13"/>
        </w:rPr>
        <w:t xml:space="preserve"> </w:t>
      </w:r>
      <w:r>
        <w:t>следующим</w:t>
      </w:r>
      <w:r>
        <w:rPr>
          <w:spacing w:val="-11"/>
        </w:rPr>
        <w:t xml:space="preserve"> </w:t>
      </w:r>
      <w:r>
        <w:rPr>
          <w:spacing w:val="-2"/>
        </w:rPr>
        <w:t>критериям:</w:t>
      </w:r>
    </w:p>
    <w:p w:rsidR="00217900" w:rsidRDefault="00E70D5E">
      <w:pPr>
        <w:pStyle w:val="a3"/>
        <w:ind w:right="413"/>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w:t>
      </w:r>
      <w:r>
        <w:rPr>
          <w:spacing w:val="40"/>
        </w:rPr>
        <w:t xml:space="preserve"> </w:t>
      </w:r>
      <w:r>
        <w:t>в</w:t>
      </w:r>
      <w:r>
        <w:rPr>
          <w:spacing w:val="40"/>
        </w:rPr>
        <w:t xml:space="preserve"> </w:t>
      </w:r>
      <w:r>
        <w:t>умении</w:t>
      </w:r>
      <w:r>
        <w:rPr>
          <w:spacing w:val="40"/>
        </w:rPr>
        <w:t xml:space="preserve"> </w:t>
      </w:r>
      <w:r>
        <w:t>поставить</w:t>
      </w:r>
      <w:r>
        <w:rPr>
          <w:spacing w:val="40"/>
        </w:rPr>
        <w:t xml:space="preserve"> </w:t>
      </w:r>
      <w:r>
        <w:t>проблему</w:t>
      </w:r>
      <w:r>
        <w:rPr>
          <w:spacing w:val="40"/>
        </w:rPr>
        <w:t xml:space="preserve"> </w:t>
      </w:r>
      <w:r>
        <w:t>и</w:t>
      </w:r>
      <w:r>
        <w:rPr>
          <w:spacing w:val="40"/>
        </w:rPr>
        <w:t xml:space="preserve"> </w:t>
      </w:r>
      <w:r>
        <w:t>выбрать</w:t>
      </w:r>
      <w:r>
        <w:rPr>
          <w:spacing w:val="40"/>
        </w:rPr>
        <w:t xml:space="preserve"> </w:t>
      </w:r>
      <w:r>
        <w:t>адекватные</w:t>
      </w:r>
      <w:r>
        <w:rPr>
          <w:spacing w:val="40"/>
        </w:rPr>
        <w:t xml:space="preserve"> </w:t>
      </w:r>
      <w:r>
        <w:t>способы</w:t>
      </w:r>
      <w:r>
        <w:rPr>
          <w:spacing w:val="40"/>
        </w:rPr>
        <w:t xml:space="preserve"> </w:t>
      </w:r>
      <w:r>
        <w:t>ее</w:t>
      </w:r>
      <w:r>
        <w:rPr>
          <w:spacing w:val="40"/>
        </w:rPr>
        <w:t xml:space="preserve"> </w:t>
      </w:r>
      <w:r>
        <w:t>решения,</w:t>
      </w:r>
      <w:r>
        <w:rPr>
          <w:spacing w:val="40"/>
        </w:rPr>
        <w:t xml:space="preserve"> </w:t>
      </w:r>
      <w:r>
        <w:t>включая</w:t>
      </w:r>
      <w:r>
        <w:rPr>
          <w:spacing w:val="40"/>
        </w:rPr>
        <w:t xml:space="preserve"> </w:t>
      </w:r>
      <w:r>
        <w:t>поиск</w:t>
      </w:r>
      <w:r>
        <w:rPr>
          <w:spacing w:val="40"/>
        </w:rPr>
        <w:t xml:space="preserve"> </w:t>
      </w:r>
      <w:r>
        <w:t>и</w:t>
      </w:r>
      <w:r>
        <w:rPr>
          <w:spacing w:val="40"/>
        </w:rPr>
        <w:t xml:space="preserve"> </w:t>
      </w:r>
      <w:r>
        <w:t>обработку</w:t>
      </w:r>
      <w:r>
        <w:rPr>
          <w:spacing w:val="40"/>
        </w:rPr>
        <w:t xml:space="preserve"> </w:t>
      </w:r>
      <w:r>
        <w:t>информации,</w:t>
      </w:r>
      <w:r>
        <w:rPr>
          <w:spacing w:val="80"/>
        </w:rPr>
        <w:t xml:space="preserve"> </w:t>
      </w:r>
      <w:r>
        <w:t>формулировку</w:t>
      </w:r>
      <w:r>
        <w:rPr>
          <w:spacing w:val="40"/>
        </w:rPr>
        <w:t xml:space="preserve"> </w:t>
      </w:r>
      <w:r>
        <w:t>выводов</w:t>
      </w:r>
      <w:r>
        <w:rPr>
          <w:spacing w:val="80"/>
        </w:rPr>
        <w:t xml:space="preserve"> </w:t>
      </w:r>
      <w:r>
        <w:t>и (или) обоснование и реализацию принятого решения, обоснование и создание модели, прогноза, макета, объекта, творческого решения и других;</w:t>
      </w:r>
    </w:p>
    <w:p w:rsidR="00217900" w:rsidRDefault="00E70D5E">
      <w:pPr>
        <w:pStyle w:val="a3"/>
        <w:ind w:right="421"/>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217900" w:rsidRDefault="00E70D5E">
      <w:pPr>
        <w:pStyle w:val="a3"/>
        <w:ind w:right="420"/>
      </w:pPr>
      <w:r>
        <w:t>сформированность регулятивных универсальных учебных</w:t>
      </w:r>
      <w:r>
        <w:rPr>
          <w:spacing w:val="-1"/>
        </w:rPr>
        <w:t xml:space="preserve"> </w:t>
      </w:r>
      <w:r>
        <w:t>действий: умение самостоятельно</w:t>
      </w:r>
      <w:r>
        <w:rPr>
          <w:spacing w:val="40"/>
        </w:rPr>
        <w:t xml:space="preserve"> </w:t>
      </w:r>
      <w:r>
        <w:t>планировать</w:t>
      </w:r>
      <w:r>
        <w:rPr>
          <w:spacing w:val="40"/>
        </w:rPr>
        <w:t xml:space="preserve"> </w:t>
      </w:r>
      <w:r>
        <w:t>и</w:t>
      </w:r>
      <w:r>
        <w:rPr>
          <w:spacing w:val="40"/>
        </w:rPr>
        <w:t xml:space="preserve"> </w:t>
      </w:r>
      <w:r>
        <w:t>управлять</w:t>
      </w:r>
      <w:r>
        <w:rPr>
          <w:spacing w:val="40"/>
        </w:rPr>
        <w:t xml:space="preserve"> </w:t>
      </w:r>
      <w:r>
        <w:t>своей</w:t>
      </w:r>
      <w:r>
        <w:rPr>
          <w:spacing w:val="40"/>
        </w:rPr>
        <w:t xml:space="preserve"> </w:t>
      </w:r>
      <w:r>
        <w:t>познавательной</w:t>
      </w:r>
      <w:r>
        <w:rPr>
          <w:spacing w:val="40"/>
        </w:rPr>
        <w:t xml:space="preserve"> </w:t>
      </w:r>
      <w:r>
        <w:t>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217900" w:rsidRDefault="00E70D5E">
      <w:pPr>
        <w:pStyle w:val="a3"/>
        <w:ind w:right="429"/>
      </w:pPr>
      <w:r>
        <w:t>сформированность коммуникативных универсальных учебных действий: умение</w:t>
      </w:r>
      <w:r>
        <w:rPr>
          <w:spacing w:val="40"/>
        </w:rPr>
        <w:t xml:space="preserve">  </w:t>
      </w:r>
      <w:r>
        <w:t>ясно</w:t>
      </w:r>
      <w:r>
        <w:rPr>
          <w:spacing w:val="39"/>
        </w:rPr>
        <w:t xml:space="preserve">  </w:t>
      </w:r>
      <w:r>
        <w:t>изложить</w:t>
      </w:r>
      <w:r>
        <w:rPr>
          <w:spacing w:val="39"/>
        </w:rPr>
        <w:t xml:space="preserve">  </w:t>
      </w:r>
      <w:r>
        <w:t>и</w:t>
      </w:r>
      <w:r>
        <w:rPr>
          <w:spacing w:val="39"/>
        </w:rPr>
        <w:t xml:space="preserve">  </w:t>
      </w:r>
      <w:r>
        <w:t>оформить</w:t>
      </w:r>
      <w:r>
        <w:rPr>
          <w:spacing w:val="40"/>
        </w:rPr>
        <w:t xml:space="preserve">  </w:t>
      </w:r>
      <w:r>
        <w:t>выполненную</w:t>
      </w:r>
      <w:r>
        <w:rPr>
          <w:spacing w:val="39"/>
        </w:rPr>
        <w:t xml:space="preserve">  </w:t>
      </w:r>
      <w:r>
        <w:t>работу,</w:t>
      </w:r>
      <w:r>
        <w:rPr>
          <w:spacing w:val="40"/>
        </w:rPr>
        <w:t xml:space="preserve">  </w:t>
      </w:r>
      <w:r>
        <w:t>представить</w:t>
      </w:r>
      <w:r>
        <w:rPr>
          <w:spacing w:val="39"/>
        </w:rPr>
        <w:t xml:space="preserve">  </w:t>
      </w:r>
      <w:r>
        <w:t>её</w:t>
      </w:r>
    </w:p>
    <w:p w:rsidR="0040070E" w:rsidRDefault="0040070E" w:rsidP="0040070E">
      <w:pPr>
        <w:pStyle w:val="a3"/>
        <w:spacing w:line="314" w:lineRule="exact"/>
        <w:ind w:left="0" w:firstLine="0"/>
      </w:pPr>
      <w:r>
        <w:t xml:space="preserve">            результаты,</w:t>
      </w:r>
      <w:r>
        <w:rPr>
          <w:spacing w:val="-17"/>
        </w:rPr>
        <w:t xml:space="preserve"> </w:t>
      </w:r>
      <w:r>
        <w:t>аргументированно</w:t>
      </w:r>
      <w:r>
        <w:rPr>
          <w:spacing w:val="-14"/>
        </w:rPr>
        <w:t xml:space="preserve"> </w:t>
      </w:r>
      <w:r>
        <w:t>ответить</w:t>
      </w:r>
      <w:r>
        <w:rPr>
          <w:spacing w:val="-17"/>
        </w:rPr>
        <w:t xml:space="preserve"> </w:t>
      </w:r>
      <w:r>
        <w:t>на</w:t>
      </w:r>
      <w:r>
        <w:rPr>
          <w:spacing w:val="-15"/>
        </w:rPr>
        <w:t xml:space="preserve"> </w:t>
      </w:r>
      <w:r>
        <w:rPr>
          <w:spacing w:val="-2"/>
        </w:rPr>
        <w:t>вопросы.</w:t>
      </w:r>
    </w:p>
    <w:p w:rsidR="0040070E" w:rsidRDefault="0040070E" w:rsidP="0040070E">
      <w:pPr>
        <w:pStyle w:val="a3"/>
        <w:ind w:right="422"/>
      </w:pPr>
      <w:r>
        <w:t>В федеральных и региональных процедурах оценки качества образования используется перечень (кодификатор) проверяемых требований к</w:t>
      </w:r>
      <w:r>
        <w:rPr>
          <w:spacing w:val="40"/>
        </w:rPr>
        <w:t xml:space="preserve"> </w:t>
      </w:r>
      <w:r>
        <w:t>метапредметным результатам освоения основной образовательной программы среднего общего образования.</w:t>
      </w:r>
    </w:p>
    <w:p w:rsidR="0040070E" w:rsidRDefault="0040070E">
      <w:pPr>
        <w:pStyle w:val="a3"/>
        <w:sectPr w:rsidR="0040070E">
          <w:pgSz w:w="11920" w:h="16850"/>
          <w:pgMar w:top="820" w:right="141" w:bottom="280" w:left="566" w:header="569" w:footer="0" w:gutter="0"/>
          <w:cols w:space="720"/>
        </w:sectPr>
      </w:pPr>
    </w:p>
    <w:p w:rsidR="00217900" w:rsidRDefault="00217900">
      <w:pPr>
        <w:pStyle w:val="a3"/>
        <w:ind w:left="0" w:firstLine="0"/>
        <w:jc w:val="left"/>
      </w:pPr>
    </w:p>
    <w:p w:rsidR="00217900" w:rsidRDefault="00E70D5E">
      <w:pPr>
        <w:pStyle w:val="a3"/>
        <w:spacing w:before="1"/>
        <w:ind w:left="0" w:right="399" w:firstLine="0"/>
        <w:jc w:val="right"/>
      </w:pPr>
      <w:r>
        <w:t>Таблица</w:t>
      </w:r>
      <w:r>
        <w:rPr>
          <w:spacing w:val="-13"/>
        </w:rPr>
        <w:t xml:space="preserve"> </w:t>
      </w:r>
      <w:r>
        <w:rPr>
          <w:spacing w:val="-10"/>
        </w:rPr>
        <w:t>1</w:t>
      </w:r>
    </w:p>
    <w:p w:rsidR="00217900" w:rsidRDefault="00217900">
      <w:pPr>
        <w:pStyle w:val="a3"/>
        <w:spacing w:before="8"/>
        <w:ind w:left="0" w:firstLine="0"/>
        <w:jc w:val="left"/>
      </w:pPr>
    </w:p>
    <w:p w:rsidR="00217900" w:rsidRDefault="00E70D5E">
      <w:pPr>
        <w:spacing w:before="1" w:line="322" w:lineRule="exact"/>
        <w:ind w:left="1489" w:right="341"/>
        <w:jc w:val="center"/>
        <w:rPr>
          <w:b/>
          <w:sz w:val="28"/>
        </w:rPr>
      </w:pPr>
      <w:r>
        <w:rPr>
          <w:b/>
          <w:spacing w:val="-2"/>
          <w:sz w:val="28"/>
        </w:rPr>
        <w:t>Перечень</w:t>
      </w:r>
      <w:r>
        <w:rPr>
          <w:b/>
          <w:spacing w:val="-3"/>
          <w:sz w:val="28"/>
        </w:rPr>
        <w:t xml:space="preserve"> </w:t>
      </w:r>
      <w:r>
        <w:rPr>
          <w:b/>
          <w:spacing w:val="-2"/>
          <w:sz w:val="28"/>
        </w:rPr>
        <w:t>(кодификатор)</w:t>
      </w:r>
      <w:r>
        <w:rPr>
          <w:b/>
          <w:spacing w:val="5"/>
          <w:sz w:val="28"/>
        </w:rPr>
        <w:t xml:space="preserve"> </w:t>
      </w:r>
      <w:r>
        <w:rPr>
          <w:b/>
          <w:spacing w:val="-2"/>
          <w:sz w:val="28"/>
        </w:rPr>
        <w:t>проверяемых</w:t>
      </w:r>
    </w:p>
    <w:p w:rsidR="00217900" w:rsidRDefault="00E70D5E">
      <w:pPr>
        <w:ind w:left="1489" w:right="346"/>
        <w:jc w:val="center"/>
        <w:rPr>
          <w:b/>
          <w:sz w:val="28"/>
        </w:rPr>
      </w:pPr>
      <w:r>
        <w:rPr>
          <w:b/>
          <w:sz w:val="28"/>
        </w:rPr>
        <w:t>требований</w:t>
      </w:r>
      <w:r>
        <w:rPr>
          <w:b/>
          <w:spacing w:val="-15"/>
          <w:sz w:val="28"/>
        </w:rPr>
        <w:t xml:space="preserve"> </w:t>
      </w:r>
      <w:r>
        <w:rPr>
          <w:b/>
          <w:sz w:val="28"/>
        </w:rPr>
        <w:t>к</w:t>
      </w:r>
      <w:r>
        <w:rPr>
          <w:b/>
          <w:spacing w:val="-17"/>
          <w:sz w:val="28"/>
        </w:rPr>
        <w:t xml:space="preserve"> </w:t>
      </w:r>
      <w:r>
        <w:rPr>
          <w:b/>
          <w:sz w:val="28"/>
        </w:rPr>
        <w:t>метапредметным</w:t>
      </w:r>
      <w:r>
        <w:rPr>
          <w:b/>
          <w:spacing w:val="-12"/>
          <w:sz w:val="28"/>
        </w:rPr>
        <w:t xml:space="preserve"> </w:t>
      </w:r>
      <w:r>
        <w:rPr>
          <w:b/>
          <w:sz w:val="28"/>
        </w:rPr>
        <w:t>результатам</w:t>
      </w:r>
      <w:r>
        <w:rPr>
          <w:b/>
          <w:spacing w:val="-12"/>
          <w:sz w:val="28"/>
        </w:rPr>
        <w:t xml:space="preserve"> </w:t>
      </w:r>
      <w:r>
        <w:rPr>
          <w:b/>
          <w:sz w:val="28"/>
        </w:rPr>
        <w:t>освоения</w:t>
      </w:r>
      <w:r>
        <w:rPr>
          <w:b/>
          <w:spacing w:val="-16"/>
          <w:sz w:val="28"/>
        </w:rPr>
        <w:t xml:space="preserve"> </w:t>
      </w:r>
      <w:r>
        <w:rPr>
          <w:b/>
          <w:sz w:val="28"/>
        </w:rPr>
        <w:t>основной образовательной программы среднего общего образования</w:t>
      </w:r>
    </w:p>
    <w:p w:rsidR="00217900" w:rsidRDefault="00217900">
      <w:pPr>
        <w:pStyle w:val="a3"/>
        <w:spacing w:before="93"/>
        <w:ind w:left="0" w:firstLine="0"/>
        <w:jc w:val="left"/>
        <w:rPr>
          <w:b/>
          <w:sz w:val="20"/>
        </w:rPr>
      </w:pPr>
    </w:p>
    <w:tbl>
      <w:tblPr>
        <w:tblStyle w:val="TableNormal"/>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8148"/>
      </w:tblGrid>
      <w:tr w:rsidR="00217900">
        <w:trPr>
          <w:trHeight w:val="1171"/>
        </w:trPr>
        <w:tc>
          <w:tcPr>
            <w:tcW w:w="1700" w:type="dxa"/>
          </w:tcPr>
          <w:p w:rsidR="00217900" w:rsidRDefault="00E70D5E">
            <w:pPr>
              <w:pStyle w:val="TableParagraph"/>
              <w:spacing w:before="88"/>
              <w:ind w:left="81" w:right="58" w:firstLine="139"/>
              <w:jc w:val="center"/>
              <w:rPr>
                <w:sz w:val="28"/>
              </w:rPr>
            </w:pPr>
            <w:r>
              <w:rPr>
                <w:spacing w:val="-4"/>
                <w:sz w:val="28"/>
              </w:rPr>
              <w:t xml:space="preserve">Код </w:t>
            </w:r>
            <w:r>
              <w:rPr>
                <w:spacing w:val="-2"/>
                <w:sz w:val="28"/>
              </w:rPr>
              <w:t xml:space="preserve">проверяемог </w:t>
            </w:r>
            <w:r>
              <w:rPr>
                <w:sz w:val="28"/>
              </w:rPr>
              <w:t xml:space="preserve">о </w:t>
            </w:r>
            <w:r>
              <w:rPr>
                <w:spacing w:val="-4"/>
                <w:sz w:val="28"/>
              </w:rPr>
              <w:t>требования</w:t>
            </w:r>
          </w:p>
        </w:tc>
        <w:tc>
          <w:tcPr>
            <w:tcW w:w="8148" w:type="dxa"/>
          </w:tcPr>
          <w:p w:rsidR="00217900" w:rsidRDefault="00E70D5E">
            <w:pPr>
              <w:pStyle w:val="TableParagraph"/>
              <w:spacing w:before="88"/>
              <w:ind w:left="143" w:firstLine="840"/>
              <w:rPr>
                <w:sz w:val="28"/>
              </w:rPr>
            </w:pPr>
            <w:r>
              <w:rPr>
                <w:sz w:val="28"/>
              </w:rPr>
              <w:t>Проверяемые требования к метапредметным результатам освоения</w:t>
            </w:r>
            <w:r>
              <w:rPr>
                <w:spacing w:val="-16"/>
                <w:sz w:val="28"/>
              </w:rPr>
              <w:t xml:space="preserve"> </w:t>
            </w:r>
            <w:r>
              <w:rPr>
                <w:sz w:val="28"/>
              </w:rPr>
              <w:t>основной</w:t>
            </w:r>
            <w:r>
              <w:rPr>
                <w:spacing w:val="-16"/>
                <w:sz w:val="28"/>
              </w:rPr>
              <w:t xml:space="preserve"> </w:t>
            </w:r>
            <w:r>
              <w:rPr>
                <w:sz w:val="28"/>
              </w:rPr>
              <w:t>образовательной</w:t>
            </w:r>
            <w:r>
              <w:rPr>
                <w:spacing w:val="-16"/>
                <w:sz w:val="28"/>
              </w:rPr>
              <w:t xml:space="preserve"> </w:t>
            </w:r>
            <w:r>
              <w:rPr>
                <w:sz w:val="28"/>
              </w:rPr>
              <w:t>программы</w:t>
            </w:r>
            <w:r>
              <w:rPr>
                <w:spacing w:val="-11"/>
                <w:sz w:val="28"/>
              </w:rPr>
              <w:t xml:space="preserve"> </w:t>
            </w:r>
            <w:r>
              <w:rPr>
                <w:sz w:val="28"/>
              </w:rPr>
              <w:t>среднего</w:t>
            </w:r>
            <w:r>
              <w:rPr>
                <w:spacing w:val="-16"/>
                <w:sz w:val="28"/>
              </w:rPr>
              <w:t xml:space="preserve"> </w:t>
            </w:r>
            <w:r>
              <w:rPr>
                <w:sz w:val="28"/>
              </w:rPr>
              <w:t>общего</w:t>
            </w:r>
          </w:p>
          <w:p w:rsidR="00217900" w:rsidRDefault="00E70D5E">
            <w:pPr>
              <w:pStyle w:val="TableParagraph"/>
              <w:spacing w:before="5"/>
              <w:ind w:left="3332"/>
              <w:rPr>
                <w:sz w:val="28"/>
              </w:rPr>
            </w:pPr>
            <w:r>
              <w:rPr>
                <w:spacing w:val="-2"/>
                <w:sz w:val="28"/>
              </w:rPr>
              <w:t>образования</w:t>
            </w:r>
          </w:p>
        </w:tc>
      </w:tr>
      <w:tr w:rsidR="00217900">
        <w:trPr>
          <w:trHeight w:val="849"/>
        </w:trPr>
        <w:tc>
          <w:tcPr>
            <w:tcW w:w="1700" w:type="dxa"/>
          </w:tcPr>
          <w:p w:rsidR="00217900" w:rsidRDefault="00E70D5E">
            <w:pPr>
              <w:pStyle w:val="TableParagraph"/>
              <w:spacing w:before="89"/>
              <w:ind w:left="168"/>
              <w:jc w:val="center"/>
              <w:rPr>
                <w:sz w:val="28"/>
              </w:rPr>
            </w:pPr>
            <w:r>
              <w:rPr>
                <w:spacing w:val="-10"/>
                <w:sz w:val="28"/>
              </w:rPr>
              <w:t>1</w:t>
            </w:r>
          </w:p>
        </w:tc>
        <w:tc>
          <w:tcPr>
            <w:tcW w:w="8148" w:type="dxa"/>
          </w:tcPr>
          <w:p w:rsidR="00217900" w:rsidRDefault="00E70D5E">
            <w:pPr>
              <w:pStyle w:val="TableParagraph"/>
              <w:spacing w:before="94" w:line="319" w:lineRule="exact"/>
              <w:ind w:left="902"/>
              <w:rPr>
                <w:sz w:val="28"/>
              </w:rPr>
            </w:pPr>
            <w:r>
              <w:rPr>
                <w:sz w:val="28"/>
              </w:rPr>
              <w:t>Познавательные</w:t>
            </w:r>
            <w:r>
              <w:rPr>
                <w:spacing w:val="-17"/>
                <w:sz w:val="28"/>
              </w:rPr>
              <w:t xml:space="preserve"> </w:t>
            </w:r>
            <w:r>
              <w:rPr>
                <w:sz w:val="28"/>
              </w:rPr>
              <w:t>универсальные</w:t>
            </w:r>
            <w:r>
              <w:rPr>
                <w:spacing w:val="-16"/>
                <w:sz w:val="28"/>
              </w:rPr>
              <w:t xml:space="preserve"> </w:t>
            </w:r>
            <w:r>
              <w:rPr>
                <w:sz w:val="28"/>
              </w:rPr>
              <w:t>учебные</w:t>
            </w:r>
            <w:r>
              <w:rPr>
                <w:spacing w:val="-17"/>
                <w:sz w:val="28"/>
              </w:rPr>
              <w:t xml:space="preserve"> </w:t>
            </w:r>
            <w:r>
              <w:rPr>
                <w:sz w:val="28"/>
              </w:rPr>
              <w:t>действия</w:t>
            </w:r>
            <w:r>
              <w:rPr>
                <w:spacing w:val="-17"/>
                <w:sz w:val="28"/>
              </w:rPr>
              <w:t xml:space="preserve"> </w:t>
            </w:r>
            <w:r>
              <w:rPr>
                <w:sz w:val="28"/>
              </w:rPr>
              <w:t>(далее</w:t>
            </w:r>
            <w:r>
              <w:rPr>
                <w:spacing w:val="-17"/>
                <w:sz w:val="28"/>
              </w:rPr>
              <w:t xml:space="preserve"> </w:t>
            </w:r>
            <w:r>
              <w:rPr>
                <w:spacing w:val="-10"/>
                <w:sz w:val="28"/>
              </w:rPr>
              <w:t>-</w:t>
            </w:r>
          </w:p>
          <w:p w:rsidR="00217900" w:rsidRDefault="00E70D5E">
            <w:pPr>
              <w:pStyle w:val="TableParagraph"/>
              <w:spacing w:line="319" w:lineRule="exact"/>
              <w:ind w:left="16"/>
              <w:jc w:val="center"/>
              <w:rPr>
                <w:sz w:val="28"/>
              </w:rPr>
            </w:pPr>
            <w:r>
              <w:rPr>
                <w:spacing w:val="-4"/>
                <w:sz w:val="28"/>
              </w:rPr>
              <w:t>УУД)</w:t>
            </w:r>
          </w:p>
        </w:tc>
      </w:tr>
      <w:tr w:rsidR="00217900">
        <w:trPr>
          <w:trHeight w:val="527"/>
        </w:trPr>
        <w:tc>
          <w:tcPr>
            <w:tcW w:w="1700" w:type="dxa"/>
          </w:tcPr>
          <w:p w:rsidR="00217900" w:rsidRDefault="00E70D5E">
            <w:pPr>
              <w:pStyle w:val="TableParagraph"/>
              <w:spacing w:before="84"/>
              <w:ind w:left="168"/>
              <w:jc w:val="center"/>
              <w:rPr>
                <w:sz w:val="28"/>
              </w:rPr>
            </w:pPr>
            <w:r>
              <w:rPr>
                <w:spacing w:val="-5"/>
                <w:sz w:val="28"/>
              </w:rPr>
              <w:t>1.1</w:t>
            </w:r>
          </w:p>
        </w:tc>
        <w:tc>
          <w:tcPr>
            <w:tcW w:w="8148" w:type="dxa"/>
          </w:tcPr>
          <w:p w:rsidR="00217900" w:rsidRDefault="00E70D5E">
            <w:pPr>
              <w:pStyle w:val="TableParagraph"/>
              <w:spacing w:before="84"/>
              <w:ind w:left="731" w:right="8"/>
              <w:jc w:val="center"/>
              <w:rPr>
                <w:sz w:val="28"/>
              </w:rPr>
            </w:pPr>
            <w:r>
              <w:rPr>
                <w:sz w:val="28"/>
              </w:rPr>
              <w:t>Базовые</w:t>
            </w:r>
            <w:r>
              <w:rPr>
                <w:spacing w:val="-16"/>
                <w:sz w:val="28"/>
              </w:rPr>
              <w:t xml:space="preserve"> </w:t>
            </w:r>
            <w:r>
              <w:rPr>
                <w:sz w:val="28"/>
              </w:rPr>
              <w:t>логические</w:t>
            </w:r>
            <w:r>
              <w:rPr>
                <w:spacing w:val="-15"/>
                <w:sz w:val="28"/>
              </w:rPr>
              <w:t xml:space="preserve"> </w:t>
            </w:r>
            <w:r>
              <w:rPr>
                <w:spacing w:val="-2"/>
                <w:sz w:val="28"/>
              </w:rPr>
              <w:t>действия</w:t>
            </w:r>
          </w:p>
        </w:tc>
      </w:tr>
      <w:tr w:rsidR="00217900">
        <w:trPr>
          <w:trHeight w:val="844"/>
        </w:trPr>
        <w:tc>
          <w:tcPr>
            <w:tcW w:w="1700" w:type="dxa"/>
          </w:tcPr>
          <w:p w:rsidR="00217900" w:rsidRDefault="00E70D5E">
            <w:pPr>
              <w:pStyle w:val="TableParagraph"/>
              <w:spacing w:before="89"/>
              <w:ind w:left="168" w:right="5"/>
              <w:jc w:val="center"/>
              <w:rPr>
                <w:sz w:val="28"/>
              </w:rPr>
            </w:pPr>
            <w:r>
              <w:rPr>
                <w:spacing w:val="-2"/>
                <w:sz w:val="28"/>
              </w:rPr>
              <w:t>1.1.1</w:t>
            </w:r>
          </w:p>
        </w:tc>
        <w:tc>
          <w:tcPr>
            <w:tcW w:w="8148" w:type="dxa"/>
          </w:tcPr>
          <w:p w:rsidR="00217900" w:rsidRDefault="00E70D5E">
            <w:pPr>
              <w:pStyle w:val="TableParagraph"/>
              <w:spacing w:before="89"/>
              <w:ind w:left="1661" w:hanging="692"/>
              <w:rPr>
                <w:sz w:val="28"/>
              </w:rPr>
            </w:pPr>
            <w:r>
              <w:rPr>
                <w:sz w:val="28"/>
              </w:rPr>
              <w:t>Устанавливать</w:t>
            </w:r>
            <w:r>
              <w:rPr>
                <w:spacing w:val="-18"/>
                <w:sz w:val="28"/>
              </w:rPr>
              <w:t xml:space="preserve"> </w:t>
            </w:r>
            <w:r>
              <w:rPr>
                <w:sz w:val="28"/>
              </w:rPr>
              <w:t>существенный</w:t>
            </w:r>
            <w:r>
              <w:rPr>
                <w:spacing w:val="-14"/>
                <w:sz w:val="28"/>
              </w:rPr>
              <w:t xml:space="preserve"> </w:t>
            </w:r>
            <w:r>
              <w:rPr>
                <w:sz w:val="28"/>
              </w:rPr>
              <w:t>признак</w:t>
            </w:r>
            <w:r>
              <w:rPr>
                <w:spacing w:val="-18"/>
                <w:sz w:val="28"/>
              </w:rPr>
              <w:t xml:space="preserve"> </w:t>
            </w:r>
            <w:r>
              <w:rPr>
                <w:sz w:val="28"/>
              </w:rPr>
              <w:t>или</w:t>
            </w:r>
            <w:r>
              <w:rPr>
                <w:spacing w:val="-14"/>
                <w:sz w:val="28"/>
              </w:rPr>
              <w:t xml:space="preserve"> </w:t>
            </w:r>
            <w:r>
              <w:rPr>
                <w:sz w:val="28"/>
              </w:rPr>
              <w:t>основания</w:t>
            </w:r>
            <w:r>
              <w:rPr>
                <w:spacing w:val="-13"/>
                <w:sz w:val="28"/>
              </w:rPr>
              <w:t xml:space="preserve"> </w:t>
            </w:r>
            <w:r>
              <w:rPr>
                <w:sz w:val="28"/>
              </w:rPr>
              <w:t>для сравнения, классификации и обобщения</w:t>
            </w:r>
          </w:p>
        </w:tc>
      </w:tr>
      <w:tr w:rsidR="00217900">
        <w:trPr>
          <w:trHeight w:val="849"/>
        </w:trPr>
        <w:tc>
          <w:tcPr>
            <w:tcW w:w="1700" w:type="dxa"/>
          </w:tcPr>
          <w:p w:rsidR="00217900" w:rsidRDefault="00E70D5E">
            <w:pPr>
              <w:pStyle w:val="TableParagraph"/>
              <w:spacing w:before="88"/>
              <w:ind w:left="168" w:right="5"/>
              <w:jc w:val="center"/>
              <w:rPr>
                <w:sz w:val="28"/>
              </w:rPr>
            </w:pPr>
            <w:r>
              <w:rPr>
                <w:spacing w:val="-2"/>
                <w:sz w:val="28"/>
              </w:rPr>
              <w:t>1.1.2</w:t>
            </w:r>
          </w:p>
        </w:tc>
        <w:tc>
          <w:tcPr>
            <w:tcW w:w="8148" w:type="dxa"/>
          </w:tcPr>
          <w:p w:rsidR="00217900" w:rsidRDefault="00E70D5E">
            <w:pPr>
              <w:pStyle w:val="TableParagraph"/>
              <w:spacing w:before="88"/>
              <w:ind w:left="2439" w:hanging="663"/>
              <w:rPr>
                <w:sz w:val="28"/>
              </w:rPr>
            </w:pPr>
            <w:r>
              <w:rPr>
                <w:sz w:val="28"/>
              </w:rPr>
              <w:t>Выявлять</w:t>
            </w:r>
            <w:r>
              <w:rPr>
                <w:spacing w:val="-18"/>
                <w:sz w:val="28"/>
              </w:rPr>
              <w:t xml:space="preserve"> </w:t>
            </w:r>
            <w:r>
              <w:rPr>
                <w:sz w:val="28"/>
              </w:rPr>
              <w:t>закономерности</w:t>
            </w:r>
            <w:r>
              <w:rPr>
                <w:spacing w:val="-17"/>
                <w:sz w:val="28"/>
              </w:rPr>
              <w:t xml:space="preserve"> </w:t>
            </w:r>
            <w:r>
              <w:rPr>
                <w:sz w:val="28"/>
              </w:rPr>
              <w:t>и</w:t>
            </w:r>
            <w:r>
              <w:rPr>
                <w:spacing w:val="-18"/>
                <w:sz w:val="28"/>
              </w:rPr>
              <w:t xml:space="preserve"> </w:t>
            </w:r>
            <w:r>
              <w:rPr>
                <w:sz w:val="28"/>
              </w:rPr>
              <w:t>противоречия</w:t>
            </w:r>
            <w:r>
              <w:rPr>
                <w:spacing w:val="-17"/>
                <w:sz w:val="28"/>
              </w:rPr>
              <w:t xml:space="preserve"> </w:t>
            </w:r>
            <w:r>
              <w:rPr>
                <w:sz w:val="28"/>
              </w:rPr>
              <w:t>в рассматриваемых явлениях</w:t>
            </w:r>
          </w:p>
        </w:tc>
      </w:tr>
      <w:tr w:rsidR="00217900">
        <w:trPr>
          <w:trHeight w:val="1492"/>
        </w:trPr>
        <w:tc>
          <w:tcPr>
            <w:tcW w:w="1700" w:type="dxa"/>
          </w:tcPr>
          <w:p w:rsidR="00217900" w:rsidRDefault="00E70D5E">
            <w:pPr>
              <w:pStyle w:val="TableParagraph"/>
              <w:spacing w:before="89"/>
              <w:ind w:left="168" w:right="5"/>
              <w:jc w:val="center"/>
              <w:rPr>
                <w:sz w:val="28"/>
              </w:rPr>
            </w:pPr>
            <w:r>
              <w:rPr>
                <w:spacing w:val="-2"/>
                <w:sz w:val="28"/>
              </w:rPr>
              <w:t>1.1.3</w:t>
            </w:r>
          </w:p>
        </w:tc>
        <w:tc>
          <w:tcPr>
            <w:tcW w:w="8148" w:type="dxa"/>
          </w:tcPr>
          <w:p w:rsidR="00217900" w:rsidRDefault="00E70D5E">
            <w:pPr>
              <w:pStyle w:val="TableParagraph"/>
              <w:spacing w:before="89"/>
              <w:ind w:left="1594" w:right="671" w:hanging="240"/>
              <w:rPr>
                <w:sz w:val="28"/>
              </w:rPr>
            </w:pPr>
            <w:r>
              <w:rPr>
                <w:sz w:val="28"/>
              </w:rPr>
              <w:t>Самостоятельно</w:t>
            </w:r>
            <w:r>
              <w:rPr>
                <w:spacing w:val="-18"/>
                <w:sz w:val="28"/>
              </w:rPr>
              <w:t xml:space="preserve"> </w:t>
            </w:r>
            <w:r>
              <w:rPr>
                <w:sz w:val="28"/>
              </w:rPr>
              <w:t>формулировать</w:t>
            </w:r>
            <w:r>
              <w:rPr>
                <w:spacing w:val="-17"/>
                <w:sz w:val="28"/>
              </w:rPr>
              <w:t xml:space="preserve"> </w:t>
            </w:r>
            <w:r>
              <w:rPr>
                <w:sz w:val="28"/>
              </w:rPr>
              <w:t>и</w:t>
            </w:r>
            <w:r>
              <w:rPr>
                <w:spacing w:val="-18"/>
                <w:sz w:val="28"/>
              </w:rPr>
              <w:t xml:space="preserve"> </w:t>
            </w:r>
            <w:r>
              <w:rPr>
                <w:sz w:val="28"/>
              </w:rPr>
              <w:t>актуализировать проблему, рассматривать ее всесторонне;</w:t>
            </w:r>
          </w:p>
          <w:p w:rsidR="00217900" w:rsidRDefault="00E70D5E">
            <w:pPr>
              <w:pStyle w:val="TableParagraph"/>
              <w:ind w:left="2592" w:hanging="1350"/>
              <w:rPr>
                <w:sz w:val="28"/>
              </w:rPr>
            </w:pPr>
            <w:r>
              <w:rPr>
                <w:sz w:val="28"/>
              </w:rPr>
              <w:t>определять</w:t>
            </w:r>
            <w:r>
              <w:rPr>
                <w:spacing w:val="-18"/>
                <w:sz w:val="28"/>
              </w:rPr>
              <w:t xml:space="preserve"> </w:t>
            </w:r>
            <w:r>
              <w:rPr>
                <w:sz w:val="28"/>
              </w:rPr>
              <w:t>цели</w:t>
            </w:r>
            <w:r>
              <w:rPr>
                <w:spacing w:val="-16"/>
                <w:sz w:val="28"/>
              </w:rPr>
              <w:t xml:space="preserve"> </w:t>
            </w:r>
            <w:r>
              <w:rPr>
                <w:sz w:val="28"/>
              </w:rPr>
              <w:t>деятельности,</w:t>
            </w:r>
            <w:r>
              <w:rPr>
                <w:spacing w:val="-14"/>
                <w:sz w:val="28"/>
              </w:rPr>
              <w:t xml:space="preserve"> </w:t>
            </w:r>
            <w:r>
              <w:rPr>
                <w:sz w:val="28"/>
              </w:rPr>
              <w:t>задавать</w:t>
            </w:r>
            <w:r>
              <w:rPr>
                <w:spacing w:val="-16"/>
                <w:sz w:val="28"/>
              </w:rPr>
              <w:t xml:space="preserve"> </w:t>
            </w:r>
            <w:r>
              <w:rPr>
                <w:sz w:val="28"/>
              </w:rPr>
              <w:t>параметры</w:t>
            </w:r>
            <w:r>
              <w:rPr>
                <w:spacing w:val="-17"/>
                <w:sz w:val="28"/>
              </w:rPr>
              <w:t xml:space="preserve"> </w:t>
            </w:r>
            <w:r>
              <w:rPr>
                <w:sz w:val="28"/>
              </w:rPr>
              <w:t>и критерии их достижения</w:t>
            </w:r>
          </w:p>
        </w:tc>
      </w:tr>
      <w:tr w:rsidR="00217900">
        <w:trPr>
          <w:trHeight w:val="1166"/>
        </w:trPr>
        <w:tc>
          <w:tcPr>
            <w:tcW w:w="1700" w:type="dxa"/>
          </w:tcPr>
          <w:p w:rsidR="00217900" w:rsidRDefault="00E70D5E">
            <w:pPr>
              <w:pStyle w:val="TableParagraph"/>
              <w:spacing w:before="84"/>
              <w:ind w:left="168" w:right="5"/>
              <w:jc w:val="center"/>
              <w:rPr>
                <w:sz w:val="28"/>
              </w:rPr>
            </w:pPr>
            <w:r>
              <w:rPr>
                <w:spacing w:val="-2"/>
                <w:sz w:val="28"/>
              </w:rPr>
              <w:t>1.1.4</w:t>
            </w:r>
          </w:p>
        </w:tc>
        <w:tc>
          <w:tcPr>
            <w:tcW w:w="8148" w:type="dxa"/>
          </w:tcPr>
          <w:p w:rsidR="00217900" w:rsidRDefault="00E70D5E">
            <w:pPr>
              <w:pStyle w:val="TableParagraph"/>
              <w:spacing w:before="84" w:line="244" w:lineRule="auto"/>
              <w:ind w:left="302" w:firstLine="1282"/>
              <w:rPr>
                <w:sz w:val="28"/>
              </w:rPr>
            </w:pPr>
            <w:r>
              <w:rPr>
                <w:sz w:val="28"/>
              </w:rPr>
              <w:t>Вносить коррективы в деятельность, оценивать соответствие</w:t>
            </w:r>
            <w:r>
              <w:rPr>
                <w:spacing w:val="-15"/>
                <w:sz w:val="28"/>
              </w:rPr>
              <w:t xml:space="preserve"> </w:t>
            </w:r>
            <w:r>
              <w:rPr>
                <w:sz w:val="28"/>
              </w:rPr>
              <w:t>результатов</w:t>
            </w:r>
            <w:r>
              <w:rPr>
                <w:spacing w:val="-14"/>
                <w:sz w:val="28"/>
              </w:rPr>
              <w:t xml:space="preserve"> </w:t>
            </w:r>
            <w:r>
              <w:rPr>
                <w:sz w:val="28"/>
              </w:rPr>
              <w:t>целям,</w:t>
            </w:r>
            <w:r>
              <w:rPr>
                <w:spacing w:val="-16"/>
                <w:sz w:val="28"/>
              </w:rPr>
              <w:t xml:space="preserve"> </w:t>
            </w:r>
            <w:r>
              <w:rPr>
                <w:sz w:val="28"/>
              </w:rPr>
              <w:t>оценивать</w:t>
            </w:r>
            <w:r>
              <w:rPr>
                <w:spacing w:val="-18"/>
                <w:sz w:val="28"/>
              </w:rPr>
              <w:t xml:space="preserve"> </w:t>
            </w:r>
            <w:r>
              <w:rPr>
                <w:sz w:val="28"/>
              </w:rPr>
              <w:t>риски</w:t>
            </w:r>
            <w:r>
              <w:rPr>
                <w:spacing w:val="-17"/>
                <w:sz w:val="28"/>
              </w:rPr>
              <w:t xml:space="preserve"> </w:t>
            </w:r>
            <w:r>
              <w:rPr>
                <w:sz w:val="28"/>
              </w:rPr>
              <w:t>последствий</w:t>
            </w:r>
          </w:p>
          <w:p w:rsidR="00217900" w:rsidRDefault="00E70D5E">
            <w:pPr>
              <w:pStyle w:val="TableParagraph"/>
              <w:spacing w:line="314" w:lineRule="exact"/>
              <w:ind w:left="3279"/>
              <w:rPr>
                <w:sz w:val="28"/>
              </w:rPr>
            </w:pPr>
            <w:r>
              <w:rPr>
                <w:spacing w:val="-2"/>
                <w:sz w:val="28"/>
              </w:rPr>
              <w:t>деятельности</w:t>
            </w:r>
          </w:p>
        </w:tc>
      </w:tr>
      <w:tr w:rsidR="00217900">
        <w:trPr>
          <w:trHeight w:val="849"/>
        </w:trPr>
        <w:tc>
          <w:tcPr>
            <w:tcW w:w="1700" w:type="dxa"/>
          </w:tcPr>
          <w:p w:rsidR="00217900" w:rsidRDefault="00E70D5E">
            <w:pPr>
              <w:pStyle w:val="TableParagraph"/>
              <w:spacing w:before="88"/>
              <w:ind w:left="168" w:right="5"/>
              <w:jc w:val="center"/>
              <w:rPr>
                <w:sz w:val="28"/>
              </w:rPr>
            </w:pPr>
            <w:r>
              <w:rPr>
                <w:spacing w:val="-2"/>
                <w:sz w:val="28"/>
              </w:rPr>
              <w:t>1.1.5</w:t>
            </w:r>
          </w:p>
        </w:tc>
        <w:tc>
          <w:tcPr>
            <w:tcW w:w="8148" w:type="dxa"/>
          </w:tcPr>
          <w:p w:rsidR="00217900" w:rsidRDefault="00E70D5E">
            <w:pPr>
              <w:pStyle w:val="TableParagraph"/>
              <w:spacing w:before="93" w:line="322" w:lineRule="exact"/>
              <w:ind w:left="731" w:right="12"/>
              <w:jc w:val="center"/>
              <w:rPr>
                <w:sz w:val="28"/>
              </w:rPr>
            </w:pPr>
            <w:r>
              <w:rPr>
                <w:sz w:val="28"/>
              </w:rPr>
              <w:t>Развивать</w:t>
            </w:r>
            <w:r>
              <w:rPr>
                <w:spacing w:val="-18"/>
                <w:sz w:val="28"/>
              </w:rPr>
              <w:t xml:space="preserve"> </w:t>
            </w:r>
            <w:r>
              <w:rPr>
                <w:sz w:val="28"/>
              </w:rPr>
              <w:t>креативное</w:t>
            </w:r>
            <w:r>
              <w:rPr>
                <w:spacing w:val="-17"/>
                <w:sz w:val="28"/>
              </w:rPr>
              <w:t xml:space="preserve"> </w:t>
            </w:r>
            <w:r>
              <w:rPr>
                <w:sz w:val="28"/>
              </w:rPr>
              <w:t>мышление</w:t>
            </w:r>
            <w:r>
              <w:rPr>
                <w:spacing w:val="-13"/>
                <w:sz w:val="28"/>
              </w:rPr>
              <w:t xml:space="preserve"> </w:t>
            </w:r>
            <w:r>
              <w:rPr>
                <w:sz w:val="28"/>
              </w:rPr>
              <w:t>при</w:t>
            </w:r>
            <w:r>
              <w:rPr>
                <w:spacing w:val="-14"/>
                <w:sz w:val="28"/>
              </w:rPr>
              <w:t xml:space="preserve"> </w:t>
            </w:r>
            <w:r>
              <w:rPr>
                <w:sz w:val="28"/>
              </w:rPr>
              <w:t>решении</w:t>
            </w:r>
            <w:r>
              <w:rPr>
                <w:spacing w:val="-14"/>
                <w:sz w:val="28"/>
              </w:rPr>
              <w:t xml:space="preserve"> </w:t>
            </w:r>
            <w:r>
              <w:rPr>
                <w:spacing w:val="-2"/>
                <w:sz w:val="28"/>
              </w:rPr>
              <w:t>жизненных</w:t>
            </w:r>
          </w:p>
          <w:p w:rsidR="00217900" w:rsidRDefault="00E70D5E">
            <w:pPr>
              <w:pStyle w:val="TableParagraph"/>
              <w:ind w:left="18"/>
              <w:jc w:val="center"/>
              <w:rPr>
                <w:sz w:val="28"/>
              </w:rPr>
            </w:pPr>
            <w:r>
              <w:rPr>
                <w:spacing w:val="-2"/>
                <w:sz w:val="28"/>
              </w:rPr>
              <w:t>проблем</w:t>
            </w:r>
          </w:p>
        </w:tc>
      </w:tr>
      <w:tr w:rsidR="00217900">
        <w:trPr>
          <w:trHeight w:val="527"/>
        </w:trPr>
        <w:tc>
          <w:tcPr>
            <w:tcW w:w="1700" w:type="dxa"/>
          </w:tcPr>
          <w:p w:rsidR="00217900" w:rsidRDefault="00E70D5E">
            <w:pPr>
              <w:pStyle w:val="TableParagraph"/>
              <w:spacing w:before="84"/>
              <w:ind w:left="168"/>
              <w:jc w:val="center"/>
              <w:rPr>
                <w:sz w:val="28"/>
              </w:rPr>
            </w:pPr>
            <w:r>
              <w:rPr>
                <w:spacing w:val="-5"/>
                <w:sz w:val="28"/>
              </w:rPr>
              <w:t>1.2</w:t>
            </w:r>
          </w:p>
        </w:tc>
        <w:tc>
          <w:tcPr>
            <w:tcW w:w="8148" w:type="dxa"/>
          </w:tcPr>
          <w:p w:rsidR="00217900" w:rsidRDefault="00E70D5E">
            <w:pPr>
              <w:pStyle w:val="TableParagraph"/>
              <w:spacing w:before="84"/>
              <w:ind w:left="731" w:right="4"/>
              <w:jc w:val="center"/>
              <w:rPr>
                <w:sz w:val="28"/>
              </w:rPr>
            </w:pPr>
            <w:r>
              <w:rPr>
                <w:spacing w:val="-2"/>
                <w:sz w:val="28"/>
              </w:rPr>
              <w:t>Базовые</w:t>
            </w:r>
            <w:r>
              <w:rPr>
                <w:sz w:val="28"/>
              </w:rPr>
              <w:t xml:space="preserve"> </w:t>
            </w:r>
            <w:r>
              <w:rPr>
                <w:spacing w:val="-2"/>
                <w:sz w:val="28"/>
              </w:rPr>
              <w:t>исследовательские</w:t>
            </w:r>
            <w:r>
              <w:rPr>
                <w:spacing w:val="2"/>
                <w:sz w:val="28"/>
              </w:rPr>
              <w:t xml:space="preserve"> </w:t>
            </w:r>
            <w:r>
              <w:rPr>
                <w:spacing w:val="-2"/>
                <w:sz w:val="28"/>
              </w:rPr>
              <w:t>действия</w:t>
            </w:r>
          </w:p>
        </w:tc>
      </w:tr>
      <w:tr w:rsidR="00217900">
        <w:trPr>
          <w:trHeight w:val="849"/>
        </w:trPr>
        <w:tc>
          <w:tcPr>
            <w:tcW w:w="1700" w:type="dxa"/>
          </w:tcPr>
          <w:p w:rsidR="00217900" w:rsidRDefault="00E70D5E">
            <w:pPr>
              <w:pStyle w:val="TableParagraph"/>
              <w:spacing w:before="88"/>
              <w:ind w:left="168" w:right="5"/>
              <w:jc w:val="center"/>
              <w:rPr>
                <w:sz w:val="28"/>
              </w:rPr>
            </w:pPr>
            <w:r>
              <w:rPr>
                <w:spacing w:val="-2"/>
                <w:sz w:val="28"/>
              </w:rPr>
              <w:t>1.2.1</w:t>
            </w:r>
          </w:p>
        </w:tc>
        <w:tc>
          <w:tcPr>
            <w:tcW w:w="8148" w:type="dxa"/>
          </w:tcPr>
          <w:p w:rsidR="00217900" w:rsidRDefault="00E70D5E">
            <w:pPr>
              <w:pStyle w:val="TableParagraph"/>
              <w:spacing w:before="88"/>
              <w:ind w:left="1334" w:hanging="423"/>
              <w:rPr>
                <w:sz w:val="28"/>
              </w:rPr>
            </w:pPr>
            <w:r>
              <w:rPr>
                <w:sz w:val="28"/>
              </w:rPr>
              <w:t>Владеть</w:t>
            </w:r>
            <w:r>
              <w:rPr>
                <w:spacing w:val="-18"/>
                <w:sz w:val="28"/>
              </w:rPr>
              <w:t xml:space="preserve"> </w:t>
            </w:r>
            <w:r>
              <w:rPr>
                <w:sz w:val="28"/>
              </w:rPr>
              <w:t>навыками</w:t>
            </w:r>
            <w:r>
              <w:rPr>
                <w:spacing w:val="-17"/>
                <w:sz w:val="28"/>
              </w:rPr>
              <w:t xml:space="preserve"> </w:t>
            </w:r>
            <w:r>
              <w:rPr>
                <w:sz w:val="28"/>
              </w:rPr>
              <w:t>учебно-исследовательской</w:t>
            </w:r>
            <w:r>
              <w:rPr>
                <w:spacing w:val="-18"/>
                <w:sz w:val="28"/>
              </w:rPr>
              <w:t xml:space="preserve"> </w:t>
            </w:r>
            <w:r>
              <w:rPr>
                <w:sz w:val="28"/>
              </w:rPr>
              <w:t>и</w:t>
            </w:r>
            <w:r>
              <w:rPr>
                <w:spacing w:val="-17"/>
                <w:sz w:val="28"/>
              </w:rPr>
              <w:t xml:space="preserve"> </w:t>
            </w:r>
            <w:r>
              <w:rPr>
                <w:sz w:val="28"/>
              </w:rPr>
              <w:t>проектной деятельности, навыками разрешения проблем</w:t>
            </w:r>
          </w:p>
        </w:tc>
      </w:tr>
      <w:tr w:rsidR="00217900">
        <w:trPr>
          <w:trHeight w:val="1488"/>
        </w:trPr>
        <w:tc>
          <w:tcPr>
            <w:tcW w:w="1700" w:type="dxa"/>
          </w:tcPr>
          <w:p w:rsidR="00217900" w:rsidRDefault="00E70D5E">
            <w:pPr>
              <w:pStyle w:val="TableParagraph"/>
              <w:spacing w:before="84"/>
              <w:ind w:left="168" w:right="5"/>
              <w:jc w:val="center"/>
              <w:rPr>
                <w:sz w:val="28"/>
              </w:rPr>
            </w:pPr>
            <w:r>
              <w:rPr>
                <w:spacing w:val="-2"/>
                <w:sz w:val="28"/>
              </w:rPr>
              <w:t>1.2.2</w:t>
            </w:r>
          </w:p>
        </w:tc>
        <w:tc>
          <w:tcPr>
            <w:tcW w:w="8148" w:type="dxa"/>
          </w:tcPr>
          <w:p w:rsidR="00217900" w:rsidRDefault="00E70D5E">
            <w:pPr>
              <w:pStyle w:val="TableParagraph"/>
              <w:spacing w:before="84"/>
              <w:ind w:left="407" w:firstLine="739"/>
              <w:rPr>
                <w:sz w:val="28"/>
              </w:rPr>
            </w:pPr>
            <w:r>
              <w:rPr>
                <w:sz w:val="28"/>
              </w:rPr>
              <w:t>Овладение</w:t>
            </w:r>
            <w:r>
              <w:rPr>
                <w:spacing w:val="-7"/>
                <w:sz w:val="28"/>
              </w:rPr>
              <w:t xml:space="preserve"> </w:t>
            </w:r>
            <w:r>
              <w:rPr>
                <w:sz w:val="28"/>
              </w:rPr>
              <w:t>видами</w:t>
            </w:r>
            <w:r>
              <w:rPr>
                <w:spacing w:val="-9"/>
                <w:sz w:val="28"/>
              </w:rPr>
              <w:t xml:space="preserve"> </w:t>
            </w:r>
            <w:r>
              <w:rPr>
                <w:sz w:val="28"/>
              </w:rPr>
              <w:t>деятельности</w:t>
            </w:r>
            <w:r>
              <w:rPr>
                <w:spacing w:val="-12"/>
                <w:sz w:val="28"/>
              </w:rPr>
              <w:t xml:space="preserve"> </w:t>
            </w:r>
            <w:r>
              <w:rPr>
                <w:sz w:val="28"/>
              </w:rPr>
              <w:t>по</w:t>
            </w:r>
            <w:r>
              <w:rPr>
                <w:spacing w:val="-13"/>
                <w:sz w:val="28"/>
              </w:rPr>
              <w:t xml:space="preserve"> </w:t>
            </w:r>
            <w:r>
              <w:rPr>
                <w:sz w:val="28"/>
              </w:rPr>
              <w:t>получению</w:t>
            </w:r>
            <w:r>
              <w:rPr>
                <w:spacing w:val="-10"/>
                <w:sz w:val="28"/>
              </w:rPr>
              <w:t xml:space="preserve"> </w:t>
            </w:r>
            <w:r>
              <w:rPr>
                <w:sz w:val="28"/>
              </w:rPr>
              <w:t>нового знания,</w:t>
            </w:r>
            <w:r>
              <w:rPr>
                <w:spacing w:val="-18"/>
                <w:sz w:val="28"/>
              </w:rPr>
              <w:t xml:space="preserve"> </w:t>
            </w:r>
            <w:r>
              <w:rPr>
                <w:sz w:val="28"/>
              </w:rPr>
              <w:t>его</w:t>
            </w:r>
            <w:r>
              <w:rPr>
                <w:spacing w:val="-15"/>
                <w:sz w:val="28"/>
              </w:rPr>
              <w:t xml:space="preserve"> </w:t>
            </w:r>
            <w:r>
              <w:rPr>
                <w:sz w:val="28"/>
              </w:rPr>
              <w:t>интерпретации,</w:t>
            </w:r>
            <w:r>
              <w:rPr>
                <w:spacing w:val="-16"/>
                <w:sz w:val="28"/>
              </w:rPr>
              <w:t xml:space="preserve"> </w:t>
            </w:r>
            <w:r>
              <w:rPr>
                <w:sz w:val="28"/>
              </w:rPr>
              <w:t>преобразованию</w:t>
            </w:r>
            <w:r>
              <w:rPr>
                <w:spacing w:val="-17"/>
                <w:sz w:val="28"/>
              </w:rPr>
              <w:t xml:space="preserve"> </w:t>
            </w:r>
            <w:r>
              <w:rPr>
                <w:sz w:val="28"/>
              </w:rPr>
              <w:t>и</w:t>
            </w:r>
            <w:r>
              <w:rPr>
                <w:spacing w:val="-18"/>
                <w:sz w:val="28"/>
              </w:rPr>
              <w:t xml:space="preserve"> </w:t>
            </w:r>
            <w:r>
              <w:rPr>
                <w:sz w:val="28"/>
              </w:rPr>
              <w:t>применению</w:t>
            </w:r>
            <w:r>
              <w:rPr>
                <w:spacing w:val="-17"/>
                <w:sz w:val="28"/>
              </w:rPr>
              <w:t xml:space="preserve"> </w:t>
            </w:r>
            <w:r>
              <w:rPr>
                <w:spacing w:val="-10"/>
                <w:sz w:val="28"/>
              </w:rPr>
              <w:t>в</w:t>
            </w:r>
          </w:p>
          <w:p w:rsidR="00217900" w:rsidRDefault="00E70D5E">
            <w:pPr>
              <w:pStyle w:val="TableParagraph"/>
              <w:spacing w:line="242" w:lineRule="auto"/>
              <w:ind w:left="2669" w:right="112" w:hanging="2584"/>
              <w:rPr>
                <w:sz w:val="28"/>
              </w:rPr>
            </w:pPr>
            <w:r>
              <w:rPr>
                <w:sz w:val="28"/>
              </w:rPr>
              <w:t>различных</w:t>
            </w:r>
            <w:r>
              <w:rPr>
                <w:spacing w:val="-9"/>
                <w:sz w:val="28"/>
              </w:rPr>
              <w:t xml:space="preserve"> </w:t>
            </w:r>
            <w:r>
              <w:rPr>
                <w:sz w:val="28"/>
              </w:rPr>
              <w:t>учебных</w:t>
            </w:r>
            <w:r>
              <w:rPr>
                <w:spacing w:val="-18"/>
                <w:sz w:val="28"/>
              </w:rPr>
              <w:t xml:space="preserve"> </w:t>
            </w:r>
            <w:r>
              <w:rPr>
                <w:sz w:val="28"/>
              </w:rPr>
              <w:t>ситуациях,</w:t>
            </w:r>
            <w:r>
              <w:rPr>
                <w:spacing w:val="-6"/>
                <w:sz w:val="28"/>
              </w:rPr>
              <w:t xml:space="preserve"> </w:t>
            </w:r>
            <w:r>
              <w:rPr>
                <w:sz w:val="28"/>
              </w:rPr>
              <w:t>в</w:t>
            </w:r>
            <w:r>
              <w:rPr>
                <w:spacing w:val="-12"/>
                <w:sz w:val="28"/>
              </w:rPr>
              <w:t xml:space="preserve"> </w:t>
            </w:r>
            <w:r>
              <w:rPr>
                <w:sz w:val="28"/>
              </w:rPr>
              <w:t>том</w:t>
            </w:r>
            <w:r>
              <w:rPr>
                <w:spacing w:val="-9"/>
                <w:sz w:val="28"/>
              </w:rPr>
              <w:t xml:space="preserve"> </w:t>
            </w:r>
            <w:r>
              <w:rPr>
                <w:sz w:val="28"/>
              </w:rPr>
              <w:t>числе</w:t>
            </w:r>
            <w:r>
              <w:rPr>
                <w:spacing w:val="-4"/>
                <w:sz w:val="28"/>
              </w:rPr>
              <w:t xml:space="preserve"> </w:t>
            </w:r>
            <w:r>
              <w:rPr>
                <w:sz w:val="28"/>
              </w:rPr>
              <w:t>при</w:t>
            </w:r>
            <w:r>
              <w:rPr>
                <w:spacing w:val="-10"/>
                <w:sz w:val="28"/>
              </w:rPr>
              <w:t xml:space="preserve"> </w:t>
            </w:r>
            <w:r>
              <w:rPr>
                <w:sz w:val="28"/>
              </w:rPr>
              <w:t>создании</w:t>
            </w:r>
            <w:r>
              <w:rPr>
                <w:spacing w:val="-10"/>
                <w:sz w:val="28"/>
              </w:rPr>
              <w:t xml:space="preserve"> </w:t>
            </w:r>
            <w:r>
              <w:rPr>
                <w:sz w:val="28"/>
              </w:rPr>
              <w:t>учебных и социальных проектов</w:t>
            </w:r>
          </w:p>
        </w:tc>
      </w:tr>
      <w:tr w:rsidR="00217900">
        <w:trPr>
          <w:trHeight w:val="527"/>
        </w:trPr>
        <w:tc>
          <w:tcPr>
            <w:tcW w:w="1700" w:type="dxa"/>
          </w:tcPr>
          <w:p w:rsidR="00217900" w:rsidRDefault="00E70D5E">
            <w:pPr>
              <w:pStyle w:val="TableParagraph"/>
              <w:spacing w:before="88"/>
              <w:ind w:left="168" w:right="5"/>
              <w:jc w:val="center"/>
              <w:rPr>
                <w:sz w:val="28"/>
              </w:rPr>
            </w:pPr>
            <w:r>
              <w:rPr>
                <w:spacing w:val="-2"/>
                <w:sz w:val="28"/>
              </w:rPr>
              <w:t>1.2.3</w:t>
            </w:r>
          </w:p>
        </w:tc>
        <w:tc>
          <w:tcPr>
            <w:tcW w:w="8148" w:type="dxa"/>
          </w:tcPr>
          <w:p w:rsidR="00217900" w:rsidRDefault="00E70D5E">
            <w:pPr>
              <w:pStyle w:val="TableParagraph"/>
              <w:spacing w:before="88"/>
              <w:ind w:left="731" w:right="11"/>
              <w:jc w:val="center"/>
              <w:rPr>
                <w:sz w:val="28"/>
              </w:rPr>
            </w:pPr>
            <w:r>
              <w:rPr>
                <w:sz w:val="28"/>
              </w:rPr>
              <w:t>Формирование</w:t>
            </w:r>
            <w:r>
              <w:rPr>
                <w:spacing w:val="-16"/>
                <w:sz w:val="28"/>
              </w:rPr>
              <w:t xml:space="preserve"> </w:t>
            </w:r>
            <w:r>
              <w:rPr>
                <w:sz w:val="28"/>
              </w:rPr>
              <w:t>научного</w:t>
            </w:r>
            <w:r>
              <w:rPr>
                <w:spacing w:val="-13"/>
                <w:sz w:val="28"/>
              </w:rPr>
              <w:t xml:space="preserve"> </w:t>
            </w:r>
            <w:r>
              <w:rPr>
                <w:sz w:val="28"/>
              </w:rPr>
              <w:t>типа</w:t>
            </w:r>
            <w:r>
              <w:rPr>
                <w:spacing w:val="-18"/>
                <w:sz w:val="28"/>
              </w:rPr>
              <w:t xml:space="preserve"> </w:t>
            </w:r>
            <w:r>
              <w:rPr>
                <w:sz w:val="28"/>
              </w:rPr>
              <w:t>мышления,</w:t>
            </w:r>
            <w:r>
              <w:rPr>
                <w:spacing w:val="-15"/>
                <w:sz w:val="28"/>
              </w:rPr>
              <w:t xml:space="preserve"> </w:t>
            </w:r>
            <w:r>
              <w:rPr>
                <w:sz w:val="28"/>
              </w:rPr>
              <w:t>владение</w:t>
            </w:r>
            <w:r>
              <w:rPr>
                <w:spacing w:val="-12"/>
                <w:sz w:val="28"/>
              </w:rPr>
              <w:t xml:space="preserve"> </w:t>
            </w:r>
            <w:r>
              <w:rPr>
                <w:spacing w:val="-2"/>
                <w:sz w:val="28"/>
              </w:rPr>
              <w:t>научной</w:t>
            </w:r>
          </w:p>
        </w:tc>
      </w:tr>
    </w:tbl>
    <w:p w:rsidR="00217900" w:rsidRDefault="00217900">
      <w:pPr>
        <w:pStyle w:val="TableParagraph"/>
        <w:jc w:val="center"/>
        <w:rPr>
          <w:sz w:val="28"/>
        </w:rPr>
        <w:sectPr w:rsidR="00217900">
          <w:pgSz w:w="11920" w:h="16850"/>
          <w:pgMar w:top="820" w:right="141" w:bottom="634" w:left="566" w:header="569" w:footer="0" w:gutter="0"/>
          <w:cols w:space="720"/>
        </w:sectPr>
      </w:pPr>
    </w:p>
    <w:tbl>
      <w:tblPr>
        <w:tblStyle w:val="TableNormal"/>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8148"/>
      </w:tblGrid>
      <w:tr w:rsidR="00217900">
        <w:trPr>
          <w:trHeight w:val="522"/>
        </w:trPr>
        <w:tc>
          <w:tcPr>
            <w:tcW w:w="1700" w:type="dxa"/>
          </w:tcPr>
          <w:p w:rsidR="00217900" w:rsidRDefault="00217900">
            <w:pPr>
              <w:pStyle w:val="TableParagraph"/>
              <w:ind w:left="0"/>
              <w:rPr>
                <w:sz w:val="26"/>
              </w:rPr>
            </w:pPr>
          </w:p>
        </w:tc>
        <w:tc>
          <w:tcPr>
            <w:tcW w:w="8148" w:type="dxa"/>
          </w:tcPr>
          <w:p w:rsidR="00217900" w:rsidRDefault="00E70D5E">
            <w:pPr>
              <w:pStyle w:val="TableParagraph"/>
              <w:spacing w:before="79"/>
              <w:ind w:left="14"/>
              <w:jc w:val="center"/>
              <w:rPr>
                <w:sz w:val="28"/>
              </w:rPr>
            </w:pPr>
            <w:r>
              <w:rPr>
                <w:sz w:val="28"/>
              </w:rPr>
              <w:t>терминологией,</w:t>
            </w:r>
            <w:r>
              <w:rPr>
                <w:spacing w:val="-18"/>
                <w:sz w:val="28"/>
              </w:rPr>
              <w:t xml:space="preserve"> </w:t>
            </w:r>
            <w:r>
              <w:rPr>
                <w:sz w:val="28"/>
              </w:rPr>
              <w:t>ключевыми</w:t>
            </w:r>
            <w:r>
              <w:rPr>
                <w:spacing w:val="-15"/>
                <w:sz w:val="28"/>
              </w:rPr>
              <w:t xml:space="preserve"> </w:t>
            </w:r>
            <w:r>
              <w:rPr>
                <w:sz w:val="28"/>
              </w:rPr>
              <w:t>понятиями</w:t>
            </w:r>
            <w:r>
              <w:rPr>
                <w:spacing w:val="-17"/>
                <w:sz w:val="28"/>
              </w:rPr>
              <w:t xml:space="preserve"> </w:t>
            </w:r>
            <w:r>
              <w:rPr>
                <w:sz w:val="28"/>
              </w:rPr>
              <w:t>и</w:t>
            </w:r>
            <w:r>
              <w:rPr>
                <w:spacing w:val="-16"/>
                <w:sz w:val="28"/>
              </w:rPr>
              <w:t xml:space="preserve"> </w:t>
            </w:r>
            <w:r>
              <w:rPr>
                <w:spacing w:val="-2"/>
                <w:sz w:val="28"/>
              </w:rPr>
              <w:t>методами</w:t>
            </w:r>
          </w:p>
        </w:tc>
      </w:tr>
      <w:tr w:rsidR="00217900">
        <w:trPr>
          <w:trHeight w:val="1492"/>
        </w:trPr>
        <w:tc>
          <w:tcPr>
            <w:tcW w:w="1700" w:type="dxa"/>
          </w:tcPr>
          <w:p w:rsidR="00217900" w:rsidRDefault="00E70D5E">
            <w:pPr>
              <w:pStyle w:val="TableParagraph"/>
              <w:spacing w:before="84"/>
              <w:ind w:left="168" w:right="5"/>
              <w:jc w:val="center"/>
              <w:rPr>
                <w:sz w:val="28"/>
              </w:rPr>
            </w:pPr>
            <w:r>
              <w:rPr>
                <w:spacing w:val="-2"/>
                <w:sz w:val="28"/>
              </w:rPr>
              <w:lastRenderedPageBreak/>
              <w:t>1.2.4</w:t>
            </w:r>
          </w:p>
        </w:tc>
        <w:tc>
          <w:tcPr>
            <w:tcW w:w="8148" w:type="dxa"/>
          </w:tcPr>
          <w:p w:rsidR="00217900" w:rsidRDefault="00E70D5E">
            <w:pPr>
              <w:pStyle w:val="TableParagraph"/>
              <w:spacing w:before="84"/>
              <w:ind w:left="187" w:firstLine="676"/>
              <w:rPr>
                <w:sz w:val="28"/>
              </w:rPr>
            </w:pPr>
            <w:r>
              <w:rPr>
                <w:sz w:val="28"/>
              </w:rPr>
              <w:t>Выявлять</w:t>
            </w:r>
            <w:r>
              <w:rPr>
                <w:spacing w:val="-18"/>
                <w:sz w:val="28"/>
              </w:rPr>
              <w:t xml:space="preserve"> </w:t>
            </w:r>
            <w:r>
              <w:rPr>
                <w:sz w:val="28"/>
              </w:rPr>
              <w:t>причинно-следственные</w:t>
            </w:r>
            <w:r>
              <w:rPr>
                <w:spacing w:val="-17"/>
                <w:sz w:val="28"/>
              </w:rPr>
              <w:t xml:space="preserve"> </w:t>
            </w:r>
            <w:r>
              <w:rPr>
                <w:sz w:val="28"/>
              </w:rPr>
              <w:t>связи</w:t>
            </w:r>
            <w:r>
              <w:rPr>
                <w:spacing w:val="-18"/>
                <w:sz w:val="28"/>
              </w:rPr>
              <w:t xml:space="preserve"> </w:t>
            </w:r>
            <w:r>
              <w:rPr>
                <w:sz w:val="28"/>
              </w:rPr>
              <w:t>и</w:t>
            </w:r>
            <w:r>
              <w:rPr>
                <w:spacing w:val="-17"/>
                <w:sz w:val="28"/>
              </w:rPr>
              <w:t xml:space="preserve"> </w:t>
            </w:r>
            <w:r>
              <w:rPr>
                <w:sz w:val="28"/>
              </w:rPr>
              <w:t>актуализировать задачу,</w:t>
            </w:r>
            <w:r>
              <w:rPr>
                <w:spacing w:val="-3"/>
                <w:sz w:val="28"/>
              </w:rPr>
              <w:t xml:space="preserve"> </w:t>
            </w:r>
            <w:r>
              <w:rPr>
                <w:sz w:val="28"/>
              </w:rPr>
              <w:t>выдвигать</w:t>
            </w:r>
            <w:r>
              <w:rPr>
                <w:spacing w:val="-7"/>
                <w:sz w:val="28"/>
              </w:rPr>
              <w:t xml:space="preserve"> </w:t>
            </w:r>
            <w:r>
              <w:rPr>
                <w:sz w:val="28"/>
              </w:rPr>
              <w:t>гипотезу</w:t>
            </w:r>
            <w:r>
              <w:rPr>
                <w:spacing w:val="-15"/>
                <w:sz w:val="28"/>
              </w:rPr>
              <w:t xml:space="preserve"> </w:t>
            </w:r>
            <w:r>
              <w:rPr>
                <w:sz w:val="28"/>
              </w:rPr>
              <w:t>ее</w:t>
            </w:r>
            <w:r>
              <w:rPr>
                <w:spacing w:val="-5"/>
                <w:sz w:val="28"/>
              </w:rPr>
              <w:t xml:space="preserve"> </w:t>
            </w:r>
            <w:r>
              <w:rPr>
                <w:sz w:val="28"/>
              </w:rPr>
              <w:t>решения,</w:t>
            </w:r>
            <w:r>
              <w:rPr>
                <w:spacing w:val="-7"/>
                <w:sz w:val="28"/>
              </w:rPr>
              <w:t xml:space="preserve"> </w:t>
            </w:r>
            <w:r>
              <w:rPr>
                <w:sz w:val="28"/>
              </w:rPr>
              <w:t>находить</w:t>
            </w:r>
            <w:r>
              <w:rPr>
                <w:spacing w:val="-7"/>
                <w:sz w:val="28"/>
              </w:rPr>
              <w:t xml:space="preserve"> </w:t>
            </w:r>
            <w:r>
              <w:rPr>
                <w:sz w:val="28"/>
              </w:rPr>
              <w:t>аргументы</w:t>
            </w:r>
            <w:r>
              <w:rPr>
                <w:spacing w:val="-4"/>
                <w:sz w:val="28"/>
              </w:rPr>
              <w:t xml:space="preserve"> </w:t>
            </w:r>
            <w:r>
              <w:rPr>
                <w:sz w:val="28"/>
              </w:rPr>
              <w:t>для</w:t>
            </w:r>
          </w:p>
          <w:p w:rsidR="00217900" w:rsidRDefault="00E70D5E">
            <w:pPr>
              <w:pStyle w:val="TableParagraph"/>
              <w:spacing w:before="4"/>
              <w:ind w:left="2967" w:hanging="2353"/>
              <w:rPr>
                <w:sz w:val="28"/>
              </w:rPr>
            </w:pPr>
            <w:r>
              <w:rPr>
                <w:sz w:val="28"/>
              </w:rPr>
              <w:t>доказательства</w:t>
            </w:r>
            <w:r>
              <w:rPr>
                <w:spacing w:val="-15"/>
                <w:sz w:val="28"/>
              </w:rPr>
              <w:t xml:space="preserve"> </w:t>
            </w:r>
            <w:r>
              <w:rPr>
                <w:sz w:val="28"/>
              </w:rPr>
              <w:t>своих</w:t>
            </w:r>
            <w:r>
              <w:rPr>
                <w:spacing w:val="-17"/>
                <w:sz w:val="28"/>
              </w:rPr>
              <w:t xml:space="preserve"> </w:t>
            </w:r>
            <w:r>
              <w:rPr>
                <w:sz w:val="28"/>
              </w:rPr>
              <w:t>утверждений,</w:t>
            </w:r>
            <w:r>
              <w:rPr>
                <w:spacing w:val="-15"/>
                <w:sz w:val="28"/>
              </w:rPr>
              <w:t xml:space="preserve"> </w:t>
            </w:r>
            <w:r>
              <w:rPr>
                <w:sz w:val="28"/>
              </w:rPr>
              <w:t>задавать</w:t>
            </w:r>
            <w:r>
              <w:rPr>
                <w:spacing w:val="-18"/>
                <w:sz w:val="28"/>
              </w:rPr>
              <w:t xml:space="preserve"> </w:t>
            </w:r>
            <w:r>
              <w:rPr>
                <w:sz w:val="28"/>
              </w:rPr>
              <w:t>параметры</w:t>
            </w:r>
            <w:r>
              <w:rPr>
                <w:spacing w:val="-12"/>
                <w:sz w:val="28"/>
              </w:rPr>
              <w:t xml:space="preserve"> </w:t>
            </w:r>
            <w:r>
              <w:rPr>
                <w:sz w:val="28"/>
              </w:rPr>
              <w:t>и критерии решения</w:t>
            </w:r>
          </w:p>
        </w:tc>
      </w:tr>
      <w:tr w:rsidR="00217900">
        <w:trPr>
          <w:trHeight w:val="1170"/>
        </w:trPr>
        <w:tc>
          <w:tcPr>
            <w:tcW w:w="1700" w:type="dxa"/>
          </w:tcPr>
          <w:p w:rsidR="00217900" w:rsidRDefault="00E70D5E">
            <w:pPr>
              <w:pStyle w:val="TableParagraph"/>
              <w:spacing w:before="79"/>
              <w:ind w:left="168" w:right="5"/>
              <w:jc w:val="center"/>
              <w:rPr>
                <w:sz w:val="28"/>
              </w:rPr>
            </w:pPr>
            <w:r>
              <w:rPr>
                <w:spacing w:val="-2"/>
                <w:sz w:val="28"/>
              </w:rPr>
              <w:t>1.2.5</w:t>
            </w:r>
          </w:p>
        </w:tc>
        <w:tc>
          <w:tcPr>
            <w:tcW w:w="8148" w:type="dxa"/>
          </w:tcPr>
          <w:p w:rsidR="00217900" w:rsidRDefault="00E70D5E">
            <w:pPr>
              <w:pStyle w:val="TableParagraph"/>
              <w:spacing w:before="79" w:line="242" w:lineRule="auto"/>
              <w:ind w:left="887" w:firstLine="480"/>
              <w:rPr>
                <w:sz w:val="28"/>
              </w:rPr>
            </w:pPr>
            <w:r>
              <w:rPr>
                <w:sz w:val="28"/>
              </w:rPr>
              <w:t>Анализировать</w:t>
            </w:r>
            <w:r>
              <w:rPr>
                <w:spacing w:val="-18"/>
                <w:sz w:val="28"/>
              </w:rPr>
              <w:t xml:space="preserve"> </w:t>
            </w:r>
            <w:r>
              <w:rPr>
                <w:sz w:val="28"/>
              </w:rPr>
              <w:t>полученные</w:t>
            </w:r>
            <w:r>
              <w:rPr>
                <w:spacing w:val="-11"/>
                <w:sz w:val="28"/>
              </w:rPr>
              <w:t xml:space="preserve"> </w:t>
            </w:r>
            <w:r>
              <w:rPr>
                <w:sz w:val="28"/>
              </w:rPr>
              <w:t>в</w:t>
            </w:r>
            <w:r>
              <w:rPr>
                <w:spacing w:val="-18"/>
                <w:sz w:val="28"/>
              </w:rPr>
              <w:t xml:space="preserve"> </w:t>
            </w:r>
            <w:r>
              <w:rPr>
                <w:sz w:val="28"/>
              </w:rPr>
              <w:t>ходе</w:t>
            </w:r>
            <w:r>
              <w:rPr>
                <w:spacing w:val="-16"/>
                <w:sz w:val="28"/>
              </w:rPr>
              <w:t xml:space="preserve"> </w:t>
            </w:r>
            <w:r>
              <w:rPr>
                <w:sz w:val="28"/>
              </w:rPr>
              <w:t>решения</w:t>
            </w:r>
            <w:r>
              <w:rPr>
                <w:spacing w:val="-11"/>
                <w:sz w:val="28"/>
              </w:rPr>
              <w:t xml:space="preserve"> </w:t>
            </w:r>
            <w:r>
              <w:rPr>
                <w:sz w:val="28"/>
              </w:rPr>
              <w:t>задачи результаты, критически оценивать их достоверность,</w:t>
            </w:r>
          </w:p>
          <w:p w:rsidR="00217900" w:rsidRDefault="00E70D5E">
            <w:pPr>
              <w:pStyle w:val="TableParagraph"/>
              <w:spacing w:before="2"/>
              <w:ind w:left="1373"/>
              <w:rPr>
                <w:sz w:val="28"/>
              </w:rPr>
            </w:pPr>
            <w:r>
              <w:rPr>
                <w:sz w:val="28"/>
              </w:rPr>
              <w:t>прогнозировать</w:t>
            </w:r>
            <w:r>
              <w:rPr>
                <w:spacing w:val="-18"/>
                <w:sz w:val="28"/>
              </w:rPr>
              <w:t xml:space="preserve"> </w:t>
            </w:r>
            <w:r>
              <w:rPr>
                <w:sz w:val="28"/>
              </w:rPr>
              <w:t>изменение</w:t>
            </w:r>
            <w:r>
              <w:rPr>
                <w:spacing w:val="-12"/>
                <w:sz w:val="28"/>
              </w:rPr>
              <w:t xml:space="preserve"> </w:t>
            </w:r>
            <w:r>
              <w:rPr>
                <w:sz w:val="28"/>
              </w:rPr>
              <w:t>в</w:t>
            </w:r>
            <w:r>
              <w:rPr>
                <w:spacing w:val="-15"/>
                <w:sz w:val="28"/>
              </w:rPr>
              <w:t xml:space="preserve"> </w:t>
            </w:r>
            <w:r>
              <w:rPr>
                <w:sz w:val="28"/>
              </w:rPr>
              <w:t>новых</w:t>
            </w:r>
            <w:r>
              <w:rPr>
                <w:spacing w:val="-13"/>
                <w:sz w:val="28"/>
              </w:rPr>
              <w:t xml:space="preserve"> </w:t>
            </w:r>
            <w:r>
              <w:rPr>
                <w:spacing w:val="-2"/>
                <w:sz w:val="28"/>
              </w:rPr>
              <w:t>условиях</w:t>
            </w:r>
          </w:p>
        </w:tc>
      </w:tr>
      <w:tr w:rsidR="00217900">
        <w:trPr>
          <w:trHeight w:val="2136"/>
        </w:trPr>
        <w:tc>
          <w:tcPr>
            <w:tcW w:w="1700" w:type="dxa"/>
          </w:tcPr>
          <w:p w:rsidR="00217900" w:rsidRDefault="00E70D5E">
            <w:pPr>
              <w:pStyle w:val="TableParagraph"/>
              <w:spacing w:before="84"/>
              <w:ind w:left="168" w:right="5"/>
              <w:jc w:val="center"/>
              <w:rPr>
                <w:sz w:val="28"/>
              </w:rPr>
            </w:pPr>
            <w:r>
              <w:rPr>
                <w:spacing w:val="-2"/>
                <w:sz w:val="28"/>
              </w:rPr>
              <w:t>1.2.6</w:t>
            </w:r>
          </w:p>
        </w:tc>
        <w:tc>
          <w:tcPr>
            <w:tcW w:w="8148" w:type="dxa"/>
          </w:tcPr>
          <w:p w:rsidR="00217900" w:rsidRDefault="00E70D5E">
            <w:pPr>
              <w:pStyle w:val="TableParagraph"/>
              <w:spacing w:before="84"/>
              <w:ind w:left="2367" w:right="122" w:hanging="1566"/>
              <w:rPr>
                <w:sz w:val="28"/>
              </w:rPr>
            </w:pPr>
            <w:r>
              <w:rPr>
                <w:sz w:val="28"/>
              </w:rPr>
              <w:t>Уметь</w:t>
            </w:r>
            <w:r>
              <w:rPr>
                <w:spacing w:val="-18"/>
                <w:sz w:val="28"/>
              </w:rPr>
              <w:t xml:space="preserve"> </w:t>
            </w:r>
            <w:r>
              <w:rPr>
                <w:sz w:val="28"/>
              </w:rPr>
              <w:t>переносить</w:t>
            </w:r>
            <w:r>
              <w:rPr>
                <w:spacing w:val="-13"/>
                <w:sz w:val="28"/>
              </w:rPr>
              <w:t xml:space="preserve"> </w:t>
            </w:r>
            <w:r>
              <w:rPr>
                <w:sz w:val="28"/>
              </w:rPr>
              <w:t>знания</w:t>
            </w:r>
            <w:r>
              <w:rPr>
                <w:spacing w:val="-12"/>
                <w:sz w:val="28"/>
              </w:rPr>
              <w:t xml:space="preserve"> </w:t>
            </w:r>
            <w:r>
              <w:rPr>
                <w:sz w:val="28"/>
              </w:rPr>
              <w:t>в</w:t>
            </w:r>
            <w:r>
              <w:rPr>
                <w:spacing w:val="-18"/>
                <w:sz w:val="28"/>
              </w:rPr>
              <w:t xml:space="preserve"> </w:t>
            </w:r>
            <w:r>
              <w:rPr>
                <w:sz w:val="28"/>
              </w:rPr>
              <w:t>познавательную</w:t>
            </w:r>
            <w:r>
              <w:rPr>
                <w:spacing w:val="-12"/>
                <w:sz w:val="28"/>
              </w:rPr>
              <w:t xml:space="preserve"> </w:t>
            </w:r>
            <w:r>
              <w:rPr>
                <w:sz w:val="28"/>
              </w:rPr>
              <w:t>и</w:t>
            </w:r>
            <w:r>
              <w:rPr>
                <w:spacing w:val="-13"/>
                <w:sz w:val="28"/>
              </w:rPr>
              <w:t xml:space="preserve"> </w:t>
            </w:r>
            <w:r>
              <w:rPr>
                <w:sz w:val="28"/>
              </w:rPr>
              <w:t>практическую области жизнедеятельности;</w:t>
            </w:r>
          </w:p>
          <w:p w:rsidR="00217900" w:rsidRDefault="00E70D5E">
            <w:pPr>
              <w:pStyle w:val="TableParagraph"/>
              <w:spacing w:before="4" w:line="319" w:lineRule="exact"/>
              <w:ind w:left="1344"/>
              <w:rPr>
                <w:sz w:val="28"/>
              </w:rPr>
            </w:pPr>
            <w:r>
              <w:rPr>
                <w:sz w:val="28"/>
              </w:rPr>
              <w:t>уметь</w:t>
            </w:r>
            <w:r>
              <w:rPr>
                <w:spacing w:val="-13"/>
                <w:sz w:val="28"/>
              </w:rPr>
              <w:t xml:space="preserve"> </w:t>
            </w:r>
            <w:r>
              <w:rPr>
                <w:sz w:val="28"/>
              </w:rPr>
              <w:t>интегрировать</w:t>
            </w:r>
            <w:r>
              <w:rPr>
                <w:spacing w:val="-12"/>
                <w:sz w:val="28"/>
              </w:rPr>
              <w:t xml:space="preserve"> </w:t>
            </w:r>
            <w:r>
              <w:rPr>
                <w:sz w:val="28"/>
              </w:rPr>
              <w:t>знания</w:t>
            </w:r>
            <w:r>
              <w:rPr>
                <w:spacing w:val="-9"/>
                <w:sz w:val="28"/>
              </w:rPr>
              <w:t xml:space="preserve"> </w:t>
            </w:r>
            <w:r>
              <w:rPr>
                <w:sz w:val="28"/>
              </w:rPr>
              <w:t>из</w:t>
            </w:r>
            <w:r>
              <w:rPr>
                <w:spacing w:val="-16"/>
                <w:sz w:val="28"/>
              </w:rPr>
              <w:t xml:space="preserve"> </w:t>
            </w:r>
            <w:r>
              <w:rPr>
                <w:sz w:val="28"/>
              </w:rPr>
              <w:t>разных</w:t>
            </w:r>
            <w:r>
              <w:rPr>
                <w:spacing w:val="-14"/>
                <w:sz w:val="28"/>
              </w:rPr>
              <w:t xml:space="preserve"> </w:t>
            </w:r>
            <w:r>
              <w:rPr>
                <w:spacing w:val="-2"/>
                <w:sz w:val="28"/>
              </w:rPr>
              <w:t>предметных</w:t>
            </w:r>
          </w:p>
          <w:p w:rsidR="00217900" w:rsidRDefault="00E70D5E">
            <w:pPr>
              <w:pStyle w:val="TableParagraph"/>
              <w:spacing w:line="319" w:lineRule="exact"/>
              <w:ind w:left="3504"/>
              <w:rPr>
                <w:sz w:val="28"/>
              </w:rPr>
            </w:pPr>
            <w:r>
              <w:rPr>
                <w:spacing w:val="-2"/>
                <w:sz w:val="28"/>
              </w:rPr>
              <w:t>областей;</w:t>
            </w:r>
          </w:p>
          <w:p w:rsidR="00217900" w:rsidRDefault="00E70D5E">
            <w:pPr>
              <w:pStyle w:val="TableParagraph"/>
              <w:spacing w:line="244" w:lineRule="auto"/>
              <w:ind w:left="1291" w:hanging="409"/>
              <w:rPr>
                <w:sz w:val="28"/>
              </w:rPr>
            </w:pPr>
            <w:r>
              <w:rPr>
                <w:sz w:val="28"/>
              </w:rPr>
              <w:t>осуществлять</w:t>
            </w:r>
            <w:r>
              <w:rPr>
                <w:spacing w:val="-18"/>
                <w:sz w:val="28"/>
              </w:rPr>
              <w:t xml:space="preserve"> </w:t>
            </w:r>
            <w:r>
              <w:rPr>
                <w:sz w:val="28"/>
              </w:rPr>
              <w:t>целенаправленный</w:t>
            </w:r>
            <w:r>
              <w:rPr>
                <w:spacing w:val="-13"/>
                <w:sz w:val="28"/>
              </w:rPr>
              <w:t xml:space="preserve"> </w:t>
            </w:r>
            <w:r>
              <w:rPr>
                <w:sz w:val="28"/>
              </w:rPr>
              <w:t>поиск</w:t>
            </w:r>
            <w:r>
              <w:rPr>
                <w:spacing w:val="-15"/>
                <w:sz w:val="28"/>
              </w:rPr>
              <w:t xml:space="preserve"> </w:t>
            </w:r>
            <w:r>
              <w:rPr>
                <w:sz w:val="28"/>
              </w:rPr>
              <w:t>переноса</w:t>
            </w:r>
            <w:r>
              <w:rPr>
                <w:spacing w:val="-13"/>
                <w:sz w:val="28"/>
              </w:rPr>
              <w:t xml:space="preserve"> </w:t>
            </w:r>
            <w:r>
              <w:rPr>
                <w:sz w:val="28"/>
              </w:rPr>
              <w:t>средств</w:t>
            </w:r>
            <w:r>
              <w:rPr>
                <w:spacing w:val="-18"/>
                <w:sz w:val="28"/>
              </w:rPr>
              <w:t xml:space="preserve"> </w:t>
            </w:r>
            <w:r>
              <w:rPr>
                <w:sz w:val="28"/>
              </w:rPr>
              <w:t>и способов действия в профессиональную среду</w:t>
            </w:r>
          </w:p>
        </w:tc>
      </w:tr>
      <w:tr w:rsidR="00217900">
        <w:trPr>
          <w:trHeight w:val="3744"/>
        </w:trPr>
        <w:tc>
          <w:tcPr>
            <w:tcW w:w="1700" w:type="dxa"/>
          </w:tcPr>
          <w:p w:rsidR="00217900" w:rsidRDefault="00E70D5E">
            <w:pPr>
              <w:pStyle w:val="TableParagraph"/>
              <w:spacing w:before="84"/>
              <w:ind w:left="168" w:right="5"/>
              <w:jc w:val="center"/>
              <w:rPr>
                <w:sz w:val="28"/>
              </w:rPr>
            </w:pPr>
            <w:r>
              <w:rPr>
                <w:spacing w:val="-2"/>
                <w:sz w:val="28"/>
              </w:rPr>
              <w:t>1.2.7</w:t>
            </w:r>
          </w:p>
        </w:tc>
        <w:tc>
          <w:tcPr>
            <w:tcW w:w="8148" w:type="dxa"/>
          </w:tcPr>
          <w:p w:rsidR="00217900" w:rsidRDefault="00E70D5E">
            <w:pPr>
              <w:pStyle w:val="TableParagraph"/>
              <w:spacing w:before="84"/>
              <w:ind w:left="311" w:firstLine="850"/>
              <w:rPr>
                <w:sz w:val="28"/>
              </w:rPr>
            </w:pPr>
            <w:r>
              <w:rPr>
                <w:sz w:val="28"/>
              </w:rPr>
              <w:t>Способность и готовность к самостоятельному поиску методов</w:t>
            </w:r>
            <w:r>
              <w:rPr>
                <w:spacing w:val="-18"/>
                <w:sz w:val="28"/>
              </w:rPr>
              <w:t xml:space="preserve"> </w:t>
            </w:r>
            <w:r>
              <w:rPr>
                <w:sz w:val="28"/>
              </w:rPr>
              <w:t>решения</w:t>
            </w:r>
            <w:r>
              <w:rPr>
                <w:spacing w:val="-13"/>
                <w:sz w:val="28"/>
              </w:rPr>
              <w:t xml:space="preserve"> </w:t>
            </w:r>
            <w:r>
              <w:rPr>
                <w:sz w:val="28"/>
              </w:rPr>
              <w:t>практических</w:t>
            </w:r>
            <w:r>
              <w:rPr>
                <w:spacing w:val="-17"/>
                <w:sz w:val="28"/>
              </w:rPr>
              <w:t xml:space="preserve"> </w:t>
            </w:r>
            <w:r>
              <w:rPr>
                <w:sz w:val="28"/>
              </w:rPr>
              <w:t>задач,</w:t>
            </w:r>
            <w:r>
              <w:rPr>
                <w:spacing w:val="-11"/>
                <w:sz w:val="28"/>
              </w:rPr>
              <w:t xml:space="preserve"> </w:t>
            </w:r>
            <w:r>
              <w:rPr>
                <w:sz w:val="28"/>
              </w:rPr>
              <w:t>применению</w:t>
            </w:r>
            <w:r>
              <w:rPr>
                <w:spacing w:val="-18"/>
                <w:sz w:val="28"/>
              </w:rPr>
              <w:t xml:space="preserve"> </w:t>
            </w:r>
            <w:r>
              <w:rPr>
                <w:sz w:val="28"/>
              </w:rPr>
              <w:t>различных</w:t>
            </w:r>
          </w:p>
          <w:p w:rsidR="00217900" w:rsidRDefault="00E70D5E">
            <w:pPr>
              <w:pStyle w:val="TableParagraph"/>
              <w:spacing w:before="4" w:line="319" w:lineRule="exact"/>
              <w:ind w:left="2962"/>
              <w:rPr>
                <w:sz w:val="28"/>
              </w:rPr>
            </w:pPr>
            <w:r>
              <w:rPr>
                <w:sz w:val="28"/>
              </w:rPr>
              <w:t>методов</w:t>
            </w:r>
            <w:r>
              <w:rPr>
                <w:spacing w:val="-14"/>
                <w:sz w:val="28"/>
              </w:rPr>
              <w:t xml:space="preserve"> </w:t>
            </w:r>
            <w:r>
              <w:rPr>
                <w:spacing w:val="-2"/>
                <w:sz w:val="28"/>
              </w:rPr>
              <w:t>познания;</w:t>
            </w:r>
          </w:p>
          <w:p w:rsidR="00217900" w:rsidRDefault="00E70D5E">
            <w:pPr>
              <w:pStyle w:val="TableParagraph"/>
              <w:ind w:left="724" w:firstLine="850"/>
              <w:rPr>
                <w:sz w:val="28"/>
              </w:rPr>
            </w:pPr>
            <w:r>
              <w:rPr>
                <w:sz w:val="28"/>
              </w:rPr>
              <w:t>ставить и формулировать собственные задачи в образовательной</w:t>
            </w:r>
            <w:r>
              <w:rPr>
                <w:spacing w:val="-18"/>
                <w:sz w:val="28"/>
              </w:rPr>
              <w:t xml:space="preserve"> </w:t>
            </w:r>
            <w:r>
              <w:rPr>
                <w:sz w:val="28"/>
              </w:rPr>
              <w:t>деятельности</w:t>
            </w:r>
            <w:r>
              <w:rPr>
                <w:spacing w:val="-17"/>
                <w:sz w:val="28"/>
              </w:rPr>
              <w:t xml:space="preserve"> </w:t>
            </w:r>
            <w:r>
              <w:rPr>
                <w:sz w:val="28"/>
              </w:rPr>
              <w:t>и</w:t>
            </w:r>
            <w:r>
              <w:rPr>
                <w:spacing w:val="-18"/>
                <w:sz w:val="28"/>
              </w:rPr>
              <w:t xml:space="preserve"> </w:t>
            </w:r>
            <w:r>
              <w:rPr>
                <w:sz w:val="28"/>
              </w:rPr>
              <w:t>жизненных</w:t>
            </w:r>
            <w:r>
              <w:rPr>
                <w:spacing w:val="-17"/>
                <w:sz w:val="28"/>
              </w:rPr>
              <w:t xml:space="preserve"> </w:t>
            </w:r>
            <w:r>
              <w:rPr>
                <w:sz w:val="28"/>
              </w:rPr>
              <w:t>ситуациях;</w:t>
            </w:r>
          </w:p>
          <w:p w:rsidR="00217900" w:rsidRDefault="00E70D5E">
            <w:pPr>
              <w:pStyle w:val="TableParagraph"/>
              <w:spacing w:before="2" w:line="322" w:lineRule="exact"/>
              <w:ind w:left="907"/>
              <w:rPr>
                <w:sz w:val="28"/>
              </w:rPr>
            </w:pPr>
            <w:r>
              <w:rPr>
                <w:sz w:val="28"/>
              </w:rPr>
              <w:t>ставить</w:t>
            </w:r>
            <w:r>
              <w:rPr>
                <w:spacing w:val="-18"/>
                <w:sz w:val="28"/>
              </w:rPr>
              <w:t xml:space="preserve"> </w:t>
            </w:r>
            <w:r>
              <w:rPr>
                <w:sz w:val="28"/>
              </w:rPr>
              <w:t>проблемы</w:t>
            </w:r>
            <w:r>
              <w:rPr>
                <w:spacing w:val="-11"/>
                <w:sz w:val="28"/>
              </w:rPr>
              <w:t xml:space="preserve"> </w:t>
            </w:r>
            <w:r>
              <w:rPr>
                <w:sz w:val="28"/>
              </w:rPr>
              <w:t>и</w:t>
            </w:r>
            <w:r>
              <w:rPr>
                <w:spacing w:val="-12"/>
                <w:sz w:val="28"/>
              </w:rPr>
              <w:t xml:space="preserve"> </w:t>
            </w:r>
            <w:r>
              <w:rPr>
                <w:sz w:val="28"/>
              </w:rPr>
              <w:t>задачи,</w:t>
            </w:r>
            <w:r>
              <w:rPr>
                <w:spacing w:val="-14"/>
                <w:sz w:val="28"/>
              </w:rPr>
              <w:t xml:space="preserve"> </w:t>
            </w:r>
            <w:r>
              <w:rPr>
                <w:sz w:val="28"/>
              </w:rPr>
              <w:t>допускающие</w:t>
            </w:r>
            <w:r>
              <w:rPr>
                <w:spacing w:val="-9"/>
                <w:sz w:val="28"/>
              </w:rPr>
              <w:t xml:space="preserve"> </w:t>
            </w:r>
            <w:r>
              <w:rPr>
                <w:spacing w:val="-2"/>
                <w:sz w:val="28"/>
              </w:rPr>
              <w:t>альтернативные</w:t>
            </w:r>
          </w:p>
          <w:p w:rsidR="00217900" w:rsidRDefault="00E70D5E">
            <w:pPr>
              <w:pStyle w:val="TableParagraph"/>
              <w:spacing w:line="322" w:lineRule="exact"/>
              <w:ind w:left="3524"/>
              <w:rPr>
                <w:sz w:val="28"/>
              </w:rPr>
            </w:pPr>
            <w:r>
              <w:rPr>
                <w:spacing w:val="-2"/>
                <w:sz w:val="28"/>
              </w:rPr>
              <w:t>решения;</w:t>
            </w:r>
          </w:p>
          <w:p w:rsidR="00217900" w:rsidRDefault="00E70D5E">
            <w:pPr>
              <w:pStyle w:val="TableParagraph"/>
              <w:spacing w:line="322" w:lineRule="exact"/>
              <w:ind w:left="815"/>
              <w:rPr>
                <w:sz w:val="28"/>
              </w:rPr>
            </w:pPr>
            <w:r>
              <w:rPr>
                <w:sz w:val="28"/>
              </w:rPr>
              <w:t>выдвигать</w:t>
            </w:r>
            <w:r>
              <w:rPr>
                <w:spacing w:val="-18"/>
                <w:sz w:val="28"/>
              </w:rPr>
              <w:t xml:space="preserve"> </w:t>
            </w:r>
            <w:r>
              <w:rPr>
                <w:sz w:val="28"/>
              </w:rPr>
              <w:t>новые</w:t>
            </w:r>
            <w:r>
              <w:rPr>
                <w:spacing w:val="-17"/>
                <w:sz w:val="28"/>
              </w:rPr>
              <w:t xml:space="preserve"> </w:t>
            </w:r>
            <w:r>
              <w:rPr>
                <w:sz w:val="28"/>
              </w:rPr>
              <w:t>идеи,</w:t>
            </w:r>
            <w:r>
              <w:rPr>
                <w:spacing w:val="-16"/>
                <w:sz w:val="28"/>
              </w:rPr>
              <w:t xml:space="preserve"> </w:t>
            </w:r>
            <w:r>
              <w:rPr>
                <w:sz w:val="28"/>
              </w:rPr>
              <w:t>предлагать</w:t>
            </w:r>
            <w:r>
              <w:rPr>
                <w:spacing w:val="-18"/>
                <w:sz w:val="28"/>
              </w:rPr>
              <w:t xml:space="preserve"> </w:t>
            </w:r>
            <w:r>
              <w:rPr>
                <w:sz w:val="28"/>
              </w:rPr>
              <w:t>оригинальные</w:t>
            </w:r>
            <w:r>
              <w:rPr>
                <w:spacing w:val="-16"/>
                <w:sz w:val="28"/>
              </w:rPr>
              <w:t xml:space="preserve"> </w:t>
            </w:r>
            <w:r>
              <w:rPr>
                <w:sz w:val="28"/>
              </w:rPr>
              <w:t>подходы</w:t>
            </w:r>
            <w:r>
              <w:rPr>
                <w:spacing w:val="-13"/>
                <w:sz w:val="28"/>
              </w:rPr>
              <w:t xml:space="preserve"> </w:t>
            </w:r>
            <w:r>
              <w:rPr>
                <w:spacing w:val="-10"/>
                <w:sz w:val="28"/>
              </w:rPr>
              <w:t>и</w:t>
            </w:r>
          </w:p>
          <w:p w:rsidR="00217900" w:rsidRDefault="00E70D5E">
            <w:pPr>
              <w:pStyle w:val="TableParagraph"/>
              <w:ind w:left="3524"/>
              <w:rPr>
                <w:sz w:val="28"/>
              </w:rPr>
            </w:pPr>
            <w:r>
              <w:rPr>
                <w:spacing w:val="-2"/>
                <w:sz w:val="28"/>
              </w:rPr>
              <w:t>решения;</w:t>
            </w:r>
          </w:p>
          <w:p w:rsidR="00217900" w:rsidRDefault="00E70D5E">
            <w:pPr>
              <w:pStyle w:val="TableParagraph"/>
              <w:ind w:left="772" w:firstLine="240"/>
              <w:rPr>
                <w:sz w:val="28"/>
              </w:rPr>
            </w:pPr>
            <w:r>
              <w:rPr>
                <w:sz w:val="28"/>
              </w:rPr>
              <w:t>разрабатывать</w:t>
            </w:r>
            <w:r>
              <w:rPr>
                <w:spacing w:val="-13"/>
                <w:sz w:val="28"/>
              </w:rPr>
              <w:t xml:space="preserve"> </w:t>
            </w:r>
            <w:r>
              <w:rPr>
                <w:sz w:val="28"/>
              </w:rPr>
              <w:t>план</w:t>
            </w:r>
            <w:r>
              <w:rPr>
                <w:spacing w:val="-18"/>
                <w:sz w:val="28"/>
              </w:rPr>
              <w:t xml:space="preserve"> </w:t>
            </w:r>
            <w:r>
              <w:rPr>
                <w:sz w:val="28"/>
              </w:rPr>
              <w:t>решения</w:t>
            </w:r>
            <w:r>
              <w:rPr>
                <w:spacing w:val="-11"/>
                <w:sz w:val="28"/>
              </w:rPr>
              <w:t xml:space="preserve"> </w:t>
            </w:r>
            <w:r>
              <w:rPr>
                <w:sz w:val="28"/>
              </w:rPr>
              <w:t>проблемы</w:t>
            </w:r>
            <w:r>
              <w:rPr>
                <w:spacing w:val="-17"/>
                <w:sz w:val="28"/>
              </w:rPr>
              <w:t xml:space="preserve"> </w:t>
            </w:r>
            <w:r>
              <w:rPr>
                <w:sz w:val="28"/>
              </w:rPr>
              <w:t>с</w:t>
            </w:r>
            <w:r>
              <w:rPr>
                <w:spacing w:val="-13"/>
                <w:sz w:val="28"/>
              </w:rPr>
              <w:t xml:space="preserve"> </w:t>
            </w:r>
            <w:r>
              <w:rPr>
                <w:sz w:val="28"/>
              </w:rPr>
              <w:t>учетом</w:t>
            </w:r>
            <w:r>
              <w:rPr>
                <w:spacing w:val="-13"/>
                <w:sz w:val="28"/>
              </w:rPr>
              <w:t xml:space="preserve"> </w:t>
            </w:r>
            <w:r>
              <w:rPr>
                <w:sz w:val="28"/>
              </w:rPr>
              <w:t>анализа имеющихся материальных и нематериальных ресурсов</w:t>
            </w:r>
          </w:p>
        </w:tc>
      </w:tr>
      <w:tr w:rsidR="00217900">
        <w:trPr>
          <w:trHeight w:val="527"/>
        </w:trPr>
        <w:tc>
          <w:tcPr>
            <w:tcW w:w="1700" w:type="dxa"/>
          </w:tcPr>
          <w:p w:rsidR="00217900" w:rsidRDefault="00E70D5E">
            <w:pPr>
              <w:pStyle w:val="TableParagraph"/>
              <w:spacing w:before="84"/>
              <w:ind w:left="168"/>
              <w:jc w:val="center"/>
              <w:rPr>
                <w:sz w:val="28"/>
              </w:rPr>
            </w:pPr>
            <w:r>
              <w:rPr>
                <w:spacing w:val="-5"/>
                <w:sz w:val="28"/>
              </w:rPr>
              <w:t>1.3</w:t>
            </w:r>
          </w:p>
        </w:tc>
        <w:tc>
          <w:tcPr>
            <w:tcW w:w="8148" w:type="dxa"/>
          </w:tcPr>
          <w:p w:rsidR="00217900" w:rsidRDefault="00E70D5E">
            <w:pPr>
              <w:pStyle w:val="TableParagraph"/>
              <w:spacing w:before="84"/>
              <w:ind w:left="3072"/>
              <w:rPr>
                <w:sz w:val="28"/>
              </w:rPr>
            </w:pPr>
            <w:r>
              <w:rPr>
                <w:sz w:val="28"/>
              </w:rPr>
              <w:t>Работа</w:t>
            </w:r>
            <w:r>
              <w:rPr>
                <w:spacing w:val="-2"/>
                <w:sz w:val="28"/>
              </w:rPr>
              <w:t xml:space="preserve"> </w:t>
            </w:r>
            <w:r>
              <w:rPr>
                <w:sz w:val="28"/>
              </w:rPr>
              <w:t>с</w:t>
            </w:r>
            <w:r>
              <w:rPr>
                <w:spacing w:val="-3"/>
                <w:sz w:val="28"/>
              </w:rPr>
              <w:t xml:space="preserve"> </w:t>
            </w:r>
            <w:r>
              <w:rPr>
                <w:spacing w:val="-2"/>
                <w:sz w:val="28"/>
              </w:rPr>
              <w:t>информацией</w:t>
            </w:r>
          </w:p>
        </w:tc>
      </w:tr>
      <w:tr w:rsidR="00217900">
        <w:trPr>
          <w:trHeight w:val="1493"/>
        </w:trPr>
        <w:tc>
          <w:tcPr>
            <w:tcW w:w="1700" w:type="dxa"/>
          </w:tcPr>
          <w:p w:rsidR="00217900" w:rsidRDefault="00E70D5E">
            <w:pPr>
              <w:pStyle w:val="TableParagraph"/>
              <w:spacing w:before="79"/>
              <w:ind w:left="168" w:right="5"/>
              <w:jc w:val="center"/>
              <w:rPr>
                <w:sz w:val="28"/>
              </w:rPr>
            </w:pPr>
            <w:r>
              <w:rPr>
                <w:spacing w:val="-2"/>
                <w:sz w:val="28"/>
              </w:rPr>
              <w:t>1.3.1</w:t>
            </w:r>
          </w:p>
        </w:tc>
        <w:tc>
          <w:tcPr>
            <w:tcW w:w="8148" w:type="dxa"/>
          </w:tcPr>
          <w:p w:rsidR="00217900" w:rsidRDefault="00E70D5E">
            <w:pPr>
              <w:pStyle w:val="TableParagraph"/>
              <w:spacing w:before="79" w:line="244" w:lineRule="auto"/>
              <w:ind w:left="508" w:firstLine="460"/>
              <w:rPr>
                <w:sz w:val="28"/>
              </w:rPr>
            </w:pPr>
            <w:r>
              <w:rPr>
                <w:sz w:val="28"/>
              </w:rPr>
              <w:t>Владеть</w:t>
            </w:r>
            <w:r>
              <w:rPr>
                <w:spacing w:val="-18"/>
                <w:sz w:val="28"/>
              </w:rPr>
              <w:t xml:space="preserve"> </w:t>
            </w:r>
            <w:r>
              <w:rPr>
                <w:sz w:val="28"/>
              </w:rPr>
              <w:t>навыками</w:t>
            </w:r>
            <w:r>
              <w:rPr>
                <w:spacing w:val="-16"/>
                <w:sz w:val="28"/>
              </w:rPr>
              <w:t xml:space="preserve"> </w:t>
            </w:r>
            <w:r>
              <w:rPr>
                <w:sz w:val="28"/>
              </w:rPr>
              <w:t>получения</w:t>
            </w:r>
            <w:r>
              <w:rPr>
                <w:spacing w:val="-12"/>
                <w:sz w:val="28"/>
              </w:rPr>
              <w:t xml:space="preserve"> </w:t>
            </w:r>
            <w:r>
              <w:rPr>
                <w:sz w:val="28"/>
              </w:rPr>
              <w:t>информации</w:t>
            </w:r>
            <w:r>
              <w:rPr>
                <w:spacing w:val="-17"/>
                <w:sz w:val="28"/>
              </w:rPr>
              <w:t xml:space="preserve"> </w:t>
            </w:r>
            <w:r>
              <w:rPr>
                <w:sz w:val="28"/>
              </w:rPr>
              <w:t>из</w:t>
            </w:r>
            <w:r>
              <w:rPr>
                <w:spacing w:val="-14"/>
                <w:sz w:val="28"/>
              </w:rPr>
              <w:t xml:space="preserve"> </w:t>
            </w:r>
            <w:r>
              <w:rPr>
                <w:sz w:val="28"/>
              </w:rPr>
              <w:t>источников разных типов, самостоятельно осуществлять поиск, анализ,</w:t>
            </w:r>
          </w:p>
          <w:p w:rsidR="00217900" w:rsidRDefault="00E70D5E">
            <w:pPr>
              <w:pStyle w:val="TableParagraph"/>
              <w:ind w:left="2736" w:right="112" w:hanging="2569"/>
              <w:rPr>
                <w:sz w:val="28"/>
              </w:rPr>
            </w:pPr>
            <w:r>
              <w:rPr>
                <w:sz w:val="28"/>
              </w:rPr>
              <w:t>систематизацию</w:t>
            </w:r>
            <w:r>
              <w:rPr>
                <w:spacing w:val="-16"/>
                <w:sz w:val="28"/>
              </w:rPr>
              <w:t xml:space="preserve"> </w:t>
            </w:r>
            <w:r>
              <w:rPr>
                <w:sz w:val="28"/>
              </w:rPr>
              <w:t>и</w:t>
            </w:r>
            <w:r>
              <w:rPr>
                <w:spacing w:val="-17"/>
                <w:sz w:val="28"/>
              </w:rPr>
              <w:t xml:space="preserve"> </w:t>
            </w:r>
            <w:r>
              <w:rPr>
                <w:sz w:val="28"/>
              </w:rPr>
              <w:t>интерпретацию</w:t>
            </w:r>
            <w:r>
              <w:rPr>
                <w:spacing w:val="-17"/>
                <w:sz w:val="28"/>
              </w:rPr>
              <w:t xml:space="preserve"> </w:t>
            </w:r>
            <w:r>
              <w:rPr>
                <w:sz w:val="28"/>
              </w:rPr>
              <w:t>информации</w:t>
            </w:r>
            <w:r>
              <w:rPr>
                <w:spacing w:val="-16"/>
                <w:sz w:val="28"/>
              </w:rPr>
              <w:t xml:space="preserve"> </w:t>
            </w:r>
            <w:r>
              <w:rPr>
                <w:sz w:val="28"/>
              </w:rPr>
              <w:t>различных</w:t>
            </w:r>
            <w:r>
              <w:rPr>
                <w:spacing w:val="-16"/>
                <w:sz w:val="28"/>
              </w:rPr>
              <w:t xml:space="preserve"> </w:t>
            </w:r>
            <w:r>
              <w:rPr>
                <w:sz w:val="28"/>
              </w:rPr>
              <w:t>видов и форм представления</w:t>
            </w:r>
          </w:p>
        </w:tc>
      </w:tr>
      <w:tr w:rsidR="00217900">
        <w:trPr>
          <w:trHeight w:val="1166"/>
        </w:trPr>
        <w:tc>
          <w:tcPr>
            <w:tcW w:w="1700" w:type="dxa"/>
          </w:tcPr>
          <w:p w:rsidR="00217900" w:rsidRDefault="00E70D5E">
            <w:pPr>
              <w:pStyle w:val="TableParagraph"/>
              <w:spacing w:before="84"/>
              <w:ind w:left="168" w:right="5"/>
              <w:jc w:val="center"/>
              <w:rPr>
                <w:sz w:val="28"/>
              </w:rPr>
            </w:pPr>
            <w:r>
              <w:rPr>
                <w:spacing w:val="-2"/>
                <w:sz w:val="28"/>
              </w:rPr>
              <w:t>1.3.2</w:t>
            </w:r>
          </w:p>
        </w:tc>
        <w:tc>
          <w:tcPr>
            <w:tcW w:w="8148" w:type="dxa"/>
          </w:tcPr>
          <w:p w:rsidR="00217900" w:rsidRDefault="00E70D5E">
            <w:pPr>
              <w:pStyle w:val="TableParagraph"/>
              <w:spacing w:before="84"/>
              <w:ind w:left="743" w:firstLine="691"/>
              <w:rPr>
                <w:sz w:val="28"/>
              </w:rPr>
            </w:pPr>
            <w:r>
              <w:rPr>
                <w:sz w:val="28"/>
              </w:rPr>
              <w:t>Создавать</w:t>
            </w:r>
            <w:r>
              <w:rPr>
                <w:spacing w:val="-14"/>
                <w:sz w:val="28"/>
              </w:rPr>
              <w:t xml:space="preserve"> </w:t>
            </w:r>
            <w:r>
              <w:rPr>
                <w:sz w:val="28"/>
              </w:rPr>
              <w:t>тексты</w:t>
            </w:r>
            <w:r>
              <w:rPr>
                <w:spacing w:val="-11"/>
                <w:sz w:val="28"/>
              </w:rPr>
              <w:t xml:space="preserve"> </w:t>
            </w:r>
            <w:r>
              <w:rPr>
                <w:sz w:val="28"/>
              </w:rPr>
              <w:t>в</w:t>
            </w:r>
            <w:r>
              <w:rPr>
                <w:spacing w:val="-14"/>
                <w:sz w:val="28"/>
              </w:rPr>
              <w:t xml:space="preserve"> </w:t>
            </w:r>
            <w:r>
              <w:rPr>
                <w:sz w:val="28"/>
              </w:rPr>
              <w:t>различных</w:t>
            </w:r>
            <w:r>
              <w:rPr>
                <w:spacing w:val="-18"/>
                <w:sz w:val="28"/>
              </w:rPr>
              <w:t xml:space="preserve"> </w:t>
            </w:r>
            <w:r>
              <w:rPr>
                <w:sz w:val="28"/>
              </w:rPr>
              <w:t>форматах</w:t>
            </w:r>
            <w:r>
              <w:rPr>
                <w:spacing w:val="-15"/>
                <w:sz w:val="28"/>
              </w:rPr>
              <w:t xml:space="preserve"> </w:t>
            </w:r>
            <w:r>
              <w:rPr>
                <w:sz w:val="28"/>
              </w:rPr>
              <w:t>с</w:t>
            </w:r>
            <w:r>
              <w:rPr>
                <w:spacing w:val="-11"/>
                <w:sz w:val="28"/>
              </w:rPr>
              <w:t xml:space="preserve"> </w:t>
            </w:r>
            <w:r>
              <w:rPr>
                <w:sz w:val="28"/>
              </w:rPr>
              <w:t>учетом назначения</w:t>
            </w:r>
            <w:r>
              <w:rPr>
                <w:spacing w:val="-16"/>
                <w:sz w:val="28"/>
              </w:rPr>
              <w:t xml:space="preserve"> </w:t>
            </w:r>
            <w:r>
              <w:rPr>
                <w:sz w:val="28"/>
              </w:rPr>
              <w:t>информации</w:t>
            </w:r>
            <w:r>
              <w:rPr>
                <w:spacing w:val="-13"/>
                <w:sz w:val="28"/>
              </w:rPr>
              <w:t xml:space="preserve"> </w:t>
            </w:r>
            <w:r>
              <w:rPr>
                <w:sz w:val="28"/>
              </w:rPr>
              <w:t>и</w:t>
            </w:r>
            <w:r>
              <w:rPr>
                <w:spacing w:val="-17"/>
                <w:sz w:val="28"/>
              </w:rPr>
              <w:t xml:space="preserve"> </w:t>
            </w:r>
            <w:r>
              <w:rPr>
                <w:sz w:val="28"/>
              </w:rPr>
              <w:t>целевой</w:t>
            </w:r>
            <w:r>
              <w:rPr>
                <w:spacing w:val="-14"/>
                <w:sz w:val="28"/>
              </w:rPr>
              <w:t xml:space="preserve"> </w:t>
            </w:r>
            <w:r>
              <w:rPr>
                <w:sz w:val="28"/>
              </w:rPr>
              <w:t>аудитории,</w:t>
            </w:r>
            <w:r>
              <w:rPr>
                <w:spacing w:val="-11"/>
                <w:sz w:val="28"/>
              </w:rPr>
              <w:t xml:space="preserve"> </w:t>
            </w:r>
            <w:r>
              <w:rPr>
                <w:spacing w:val="-2"/>
                <w:sz w:val="28"/>
              </w:rPr>
              <w:t>выбирая</w:t>
            </w:r>
          </w:p>
          <w:p w:rsidR="00217900" w:rsidRDefault="00E70D5E">
            <w:pPr>
              <w:pStyle w:val="TableParagraph"/>
              <w:spacing w:before="4"/>
              <w:ind w:left="964"/>
              <w:rPr>
                <w:sz w:val="28"/>
              </w:rPr>
            </w:pPr>
            <w:r>
              <w:rPr>
                <w:sz w:val="28"/>
              </w:rPr>
              <w:t>оптимальную</w:t>
            </w:r>
            <w:r>
              <w:rPr>
                <w:spacing w:val="-17"/>
                <w:sz w:val="28"/>
              </w:rPr>
              <w:t xml:space="preserve"> </w:t>
            </w:r>
            <w:r>
              <w:rPr>
                <w:sz w:val="28"/>
              </w:rPr>
              <w:t>форму</w:t>
            </w:r>
            <w:r>
              <w:rPr>
                <w:spacing w:val="-17"/>
                <w:sz w:val="28"/>
              </w:rPr>
              <w:t xml:space="preserve"> </w:t>
            </w:r>
            <w:r>
              <w:rPr>
                <w:sz w:val="28"/>
              </w:rPr>
              <w:t>представления</w:t>
            </w:r>
            <w:r>
              <w:rPr>
                <w:spacing w:val="-13"/>
                <w:sz w:val="28"/>
              </w:rPr>
              <w:t xml:space="preserve"> </w:t>
            </w:r>
            <w:r>
              <w:rPr>
                <w:sz w:val="28"/>
              </w:rPr>
              <w:t>и</w:t>
            </w:r>
            <w:r>
              <w:rPr>
                <w:spacing w:val="-13"/>
                <w:sz w:val="28"/>
              </w:rPr>
              <w:t xml:space="preserve"> </w:t>
            </w:r>
            <w:r>
              <w:rPr>
                <w:spacing w:val="-2"/>
                <w:sz w:val="28"/>
              </w:rPr>
              <w:t>визуализации</w:t>
            </w:r>
          </w:p>
        </w:tc>
      </w:tr>
      <w:tr w:rsidR="00217900">
        <w:trPr>
          <w:trHeight w:val="849"/>
        </w:trPr>
        <w:tc>
          <w:tcPr>
            <w:tcW w:w="1700" w:type="dxa"/>
          </w:tcPr>
          <w:p w:rsidR="00217900" w:rsidRDefault="00E70D5E">
            <w:pPr>
              <w:pStyle w:val="TableParagraph"/>
              <w:spacing w:before="88"/>
              <w:ind w:left="168" w:right="5"/>
              <w:jc w:val="center"/>
              <w:rPr>
                <w:sz w:val="28"/>
              </w:rPr>
            </w:pPr>
            <w:r>
              <w:rPr>
                <w:spacing w:val="-2"/>
                <w:sz w:val="28"/>
              </w:rPr>
              <w:t>1.3.3</w:t>
            </w:r>
          </w:p>
        </w:tc>
        <w:tc>
          <w:tcPr>
            <w:tcW w:w="8148" w:type="dxa"/>
          </w:tcPr>
          <w:p w:rsidR="00217900" w:rsidRDefault="00E70D5E">
            <w:pPr>
              <w:pStyle w:val="TableParagraph"/>
              <w:spacing w:before="88"/>
              <w:ind w:left="796" w:firstLine="211"/>
              <w:rPr>
                <w:sz w:val="28"/>
              </w:rPr>
            </w:pPr>
            <w:r>
              <w:rPr>
                <w:sz w:val="28"/>
              </w:rPr>
              <w:t>Оценивать</w:t>
            </w:r>
            <w:r>
              <w:rPr>
                <w:spacing w:val="-18"/>
                <w:sz w:val="28"/>
              </w:rPr>
              <w:t xml:space="preserve"> </w:t>
            </w:r>
            <w:r>
              <w:rPr>
                <w:sz w:val="28"/>
              </w:rPr>
              <w:t>достоверность,</w:t>
            </w:r>
            <w:r>
              <w:rPr>
                <w:spacing w:val="-17"/>
                <w:sz w:val="28"/>
              </w:rPr>
              <w:t xml:space="preserve"> </w:t>
            </w:r>
            <w:r>
              <w:rPr>
                <w:sz w:val="28"/>
              </w:rPr>
              <w:t>легитимность</w:t>
            </w:r>
            <w:r>
              <w:rPr>
                <w:spacing w:val="-18"/>
                <w:sz w:val="28"/>
              </w:rPr>
              <w:t xml:space="preserve"> </w:t>
            </w:r>
            <w:r>
              <w:rPr>
                <w:sz w:val="28"/>
              </w:rPr>
              <w:t>информации,</w:t>
            </w:r>
            <w:r>
              <w:rPr>
                <w:spacing w:val="-17"/>
                <w:sz w:val="28"/>
              </w:rPr>
              <w:t xml:space="preserve"> </w:t>
            </w:r>
            <w:r>
              <w:rPr>
                <w:sz w:val="28"/>
              </w:rPr>
              <w:t>ее соответствие правовым и морально-этическим нормам</w:t>
            </w:r>
          </w:p>
        </w:tc>
      </w:tr>
      <w:tr w:rsidR="00217900">
        <w:trPr>
          <w:trHeight w:val="1814"/>
        </w:trPr>
        <w:tc>
          <w:tcPr>
            <w:tcW w:w="1700" w:type="dxa"/>
          </w:tcPr>
          <w:p w:rsidR="00217900" w:rsidRDefault="00E70D5E">
            <w:pPr>
              <w:pStyle w:val="TableParagraph"/>
              <w:spacing w:before="79"/>
              <w:ind w:left="168" w:right="5"/>
              <w:jc w:val="center"/>
              <w:rPr>
                <w:sz w:val="28"/>
              </w:rPr>
            </w:pPr>
            <w:r>
              <w:rPr>
                <w:spacing w:val="-2"/>
                <w:sz w:val="28"/>
              </w:rPr>
              <w:t>1.3.4</w:t>
            </w:r>
          </w:p>
        </w:tc>
        <w:tc>
          <w:tcPr>
            <w:tcW w:w="8148" w:type="dxa"/>
          </w:tcPr>
          <w:p w:rsidR="00217900" w:rsidRDefault="00E70D5E">
            <w:pPr>
              <w:pStyle w:val="TableParagraph"/>
              <w:spacing w:before="79"/>
              <w:ind w:left="1843"/>
              <w:rPr>
                <w:sz w:val="28"/>
              </w:rPr>
            </w:pPr>
            <w:r>
              <w:rPr>
                <w:sz w:val="28"/>
              </w:rPr>
              <w:t>Использовать</w:t>
            </w:r>
            <w:r>
              <w:rPr>
                <w:spacing w:val="-14"/>
                <w:sz w:val="28"/>
              </w:rPr>
              <w:t xml:space="preserve"> </w:t>
            </w:r>
            <w:r>
              <w:rPr>
                <w:sz w:val="28"/>
              </w:rPr>
              <w:t>средства</w:t>
            </w:r>
            <w:r>
              <w:rPr>
                <w:spacing w:val="-12"/>
                <w:sz w:val="28"/>
              </w:rPr>
              <w:t xml:space="preserve"> </w:t>
            </w:r>
            <w:r>
              <w:rPr>
                <w:sz w:val="28"/>
              </w:rPr>
              <w:t>информационных</w:t>
            </w:r>
            <w:r>
              <w:rPr>
                <w:spacing w:val="-16"/>
                <w:sz w:val="28"/>
              </w:rPr>
              <w:t xml:space="preserve"> </w:t>
            </w:r>
            <w:r>
              <w:rPr>
                <w:spacing w:val="-12"/>
                <w:sz w:val="28"/>
              </w:rPr>
              <w:t>и</w:t>
            </w:r>
          </w:p>
          <w:p w:rsidR="00217900" w:rsidRDefault="00E70D5E">
            <w:pPr>
              <w:pStyle w:val="TableParagraph"/>
              <w:spacing w:before="5"/>
              <w:ind w:left="479" w:firstLine="153"/>
              <w:rPr>
                <w:sz w:val="28"/>
              </w:rPr>
            </w:pPr>
            <w:r>
              <w:rPr>
                <w:sz w:val="28"/>
              </w:rPr>
              <w:t>коммуникационных технологий в решении когнитивных, коммуникативных</w:t>
            </w:r>
            <w:r>
              <w:rPr>
                <w:spacing w:val="-15"/>
                <w:sz w:val="28"/>
              </w:rPr>
              <w:t xml:space="preserve"> </w:t>
            </w:r>
            <w:r>
              <w:rPr>
                <w:sz w:val="28"/>
              </w:rPr>
              <w:t>и</w:t>
            </w:r>
            <w:r>
              <w:rPr>
                <w:spacing w:val="-17"/>
                <w:sz w:val="28"/>
              </w:rPr>
              <w:t xml:space="preserve"> </w:t>
            </w:r>
            <w:r>
              <w:rPr>
                <w:sz w:val="28"/>
              </w:rPr>
              <w:t>организационных</w:t>
            </w:r>
            <w:r>
              <w:rPr>
                <w:spacing w:val="-16"/>
                <w:sz w:val="28"/>
              </w:rPr>
              <w:t xml:space="preserve"> </w:t>
            </w:r>
            <w:r>
              <w:rPr>
                <w:sz w:val="28"/>
              </w:rPr>
              <w:t>задач</w:t>
            </w:r>
            <w:r>
              <w:rPr>
                <w:spacing w:val="-17"/>
                <w:sz w:val="28"/>
              </w:rPr>
              <w:t xml:space="preserve"> </w:t>
            </w:r>
            <w:r>
              <w:rPr>
                <w:sz w:val="28"/>
              </w:rPr>
              <w:t>с</w:t>
            </w:r>
            <w:r>
              <w:rPr>
                <w:spacing w:val="-15"/>
                <w:sz w:val="28"/>
              </w:rPr>
              <w:t xml:space="preserve"> </w:t>
            </w:r>
            <w:r>
              <w:rPr>
                <w:sz w:val="28"/>
              </w:rPr>
              <w:t>соблюдением</w:t>
            </w:r>
          </w:p>
          <w:p w:rsidR="00217900" w:rsidRDefault="00E70D5E">
            <w:pPr>
              <w:pStyle w:val="TableParagraph"/>
              <w:spacing w:line="242" w:lineRule="auto"/>
              <w:ind w:left="801" w:hanging="154"/>
              <w:rPr>
                <w:sz w:val="28"/>
              </w:rPr>
            </w:pPr>
            <w:r>
              <w:rPr>
                <w:sz w:val="28"/>
              </w:rPr>
              <w:t>требований</w:t>
            </w:r>
            <w:r>
              <w:rPr>
                <w:spacing w:val="-14"/>
                <w:sz w:val="28"/>
              </w:rPr>
              <w:t xml:space="preserve"> </w:t>
            </w:r>
            <w:r>
              <w:rPr>
                <w:sz w:val="28"/>
              </w:rPr>
              <w:t>эргономики,</w:t>
            </w:r>
            <w:r>
              <w:rPr>
                <w:spacing w:val="-12"/>
                <w:sz w:val="28"/>
              </w:rPr>
              <w:t xml:space="preserve"> </w:t>
            </w:r>
            <w:r>
              <w:rPr>
                <w:sz w:val="28"/>
              </w:rPr>
              <w:t>техники</w:t>
            </w:r>
            <w:r>
              <w:rPr>
                <w:spacing w:val="-14"/>
                <w:sz w:val="28"/>
              </w:rPr>
              <w:t xml:space="preserve"> </w:t>
            </w:r>
            <w:r>
              <w:rPr>
                <w:sz w:val="28"/>
              </w:rPr>
              <w:t>безопасности,</w:t>
            </w:r>
            <w:r>
              <w:rPr>
                <w:spacing w:val="-12"/>
                <w:sz w:val="28"/>
              </w:rPr>
              <w:t xml:space="preserve"> </w:t>
            </w:r>
            <w:r>
              <w:rPr>
                <w:sz w:val="28"/>
              </w:rPr>
              <w:t>гигиены, ресурсосбережения, правовых и этических норм, норм</w:t>
            </w:r>
          </w:p>
        </w:tc>
      </w:tr>
    </w:tbl>
    <w:p w:rsidR="00217900" w:rsidRDefault="00217900">
      <w:pPr>
        <w:pStyle w:val="TableParagraph"/>
        <w:spacing w:line="242" w:lineRule="auto"/>
        <w:rPr>
          <w:sz w:val="28"/>
        </w:rPr>
        <w:sectPr w:rsidR="00217900">
          <w:type w:val="continuous"/>
          <w:pgSz w:w="11920" w:h="16850"/>
          <w:pgMar w:top="820" w:right="141" w:bottom="745" w:left="566" w:header="569" w:footer="0" w:gutter="0"/>
          <w:cols w:space="720"/>
        </w:sectPr>
      </w:pPr>
    </w:p>
    <w:tbl>
      <w:tblPr>
        <w:tblStyle w:val="TableNormal"/>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8148"/>
      </w:tblGrid>
      <w:tr w:rsidR="00217900">
        <w:trPr>
          <w:trHeight w:val="522"/>
        </w:trPr>
        <w:tc>
          <w:tcPr>
            <w:tcW w:w="1700" w:type="dxa"/>
          </w:tcPr>
          <w:p w:rsidR="00217900" w:rsidRDefault="00217900">
            <w:pPr>
              <w:pStyle w:val="TableParagraph"/>
              <w:ind w:left="0"/>
              <w:rPr>
                <w:sz w:val="26"/>
              </w:rPr>
            </w:pPr>
          </w:p>
        </w:tc>
        <w:tc>
          <w:tcPr>
            <w:tcW w:w="8148" w:type="dxa"/>
          </w:tcPr>
          <w:p w:rsidR="00217900" w:rsidRDefault="00E70D5E">
            <w:pPr>
              <w:pStyle w:val="TableParagraph"/>
              <w:spacing w:before="79"/>
              <w:ind w:left="8"/>
              <w:jc w:val="center"/>
              <w:rPr>
                <w:sz w:val="28"/>
              </w:rPr>
            </w:pPr>
            <w:r>
              <w:rPr>
                <w:spacing w:val="-2"/>
                <w:sz w:val="28"/>
              </w:rPr>
              <w:t>информационной</w:t>
            </w:r>
            <w:r>
              <w:rPr>
                <w:spacing w:val="-4"/>
                <w:sz w:val="28"/>
              </w:rPr>
              <w:t xml:space="preserve"> </w:t>
            </w:r>
            <w:r>
              <w:rPr>
                <w:spacing w:val="-2"/>
                <w:sz w:val="28"/>
              </w:rPr>
              <w:t>безопасности</w:t>
            </w:r>
          </w:p>
        </w:tc>
      </w:tr>
      <w:tr w:rsidR="00217900">
        <w:trPr>
          <w:trHeight w:val="849"/>
        </w:trPr>
        <w:tc>
          <w:tcPr>
            <w:tcW w:w="1700" w:type="dxa"/>
          </w:tcPr>
          <w:p w:rsidR="00217900" w:rsidRDefault="00E70D5E">
            <w:pPr>
              <w:pStyle w:val="TableParagraph"/>
              <w:spacing w:before="84"/>
              <w:ind w:left="168" w:right="5"/>
              <w:jc w:val="center"/>
              <w:rPr>
                <w:sz w:val="28"/>
              </w:rPr>
            </w:pPr>
            <w:r>
              <w:rPr>
                <w:spacing w:val="-2"/>
                <w:sz w:val="28"/>
              </w:rPr>
              <w:t>1.3.5</w:t>
            </w:r>
          </w:p>
        </w:tc>
        <w:tc>
          <w:tcPr>
            <w:tcW w:w="8148" w:type="dxa"/>
          </w:tcPr>
          <w:p w:rsidR="00217900" w:rsidRDefault="00E70D5E">
            <w:pPr>
              <w:pStyle w:val="TableParagraph"/>
              <w:spacing w:before="84"/>
              <w:ind w:left="1598" w:hanging="615"/>
              <w:rPr>
                <w:sz w:val="28"/>
              </w:rPr>
            </w:pPr>
            <w:r>
              <w:rPr>
                <w:sz w:val="28"/>
              </w:rPr>
              <w:t>Владеть</w:t>
            </w:r>
            <w:r>
              <w:rPr>
                <w:spacing w:val="-18"/>
                <w:sz w:val="28"/>
              </w:rPr>
              <w:t xml:space="preserve"> </w:t>
            </w:r>
            <w:r>
              <w:rPr>
                <w:sz w:val="28"/>
              </w:rPr>
              <w:t>навыками</w:t>
            </w:r>
            <w:r>
              <w:rPr>
                <w:spacing w:val="-17"/>
                <w:sz w:val="28"/>
              </w:rPr>
              <w:t xml:space="preserve"> </w:t>
            </w:r>
            <w:r>
              <w:rPr>
                <w:sz w:val="28"/>
              </w:rPr>
              <w:t>распознавания</w:t>
            </w:r>
            <w:r>
              <w:rPr>
                <w:spacing w:val="-16"/>
                <w:sz w:val="28"/>
              </w:rPr>
              <w:t xml:space="preserve"> </w:t>
            </w:r>
            <w:r>
              <w:rPr>
                <w:sz w:val="28"/>
              </w:rPr>
              <w:t>и</w:t>
            </w:r>
            <w:r>
              <w:rPr>
                <w:spacing w:val="-14"/>
                <w:sz w:val="28"/>
              </w:rPr>
              <w:t xml:space="preserve"> </w:t>
            </w:r>
            <w:r>
              <w:rPr>
                <w:sz w:val="28"/>
              </w:rPr>
              <w:t>защиты</w:t>
            </w:r>
            <w:r>
              <w:rPr>
                <w:spacing w:val="-18"/>
                <w:sz w:val="28"/>
              </w:rPr>
              <w:t xml:space="preserve"> </w:t>
            </w:r>
            <w:r>
              <w:rPr>
                <w:sz w:val="28"/>
              </w:rPr>
              <w:t>информации, информационной безопасности личности</w:t>
            </w:r>
          </w:p>
        </w:tc>
      </w:tr>
      <w:tr w:rsidR="00217900">
        <w:trPr>
          <w:trHeight w:val="528"/>
        </w:trPr>
        <w:tc>
          <w:tcPr>
            <w:tcW w:w="1700" w:type="dxa"/>
          </w:tcPr>
          <w:p w:rsidR="00217900" w:rsidRDefault="00E70D5E">
            <w:pPr>
              <w:pStyle w:val="TableParagraph"/>
              <w:spacing w:before="84"/>
              <w:ind w:left="168"/>
              <w:jc w:val="center"/>
              <w:rPr>
                <w:sz w:val="28"/>
              </w:rPr>
            </w:pPr>
            <w:r>
              <w:rPr>
                <w:spacing w:val="-10"/>
                <w:sz w:val="28"/>
              </w:rPr>
              <w:t>2</w:t>
            </w:r>
          </w:p>
        </w:tc>
        <w:tc>
          <w:tcPr>
            <w:tcW w:w="8148" w:type="dxa"/>
          </w:tcPr>
          <w:p w:rsidR="00217900" w:rsidRDefault="00E70D5E">
            <w:pPr>
              <w:pStyle w:val="TableParagraph"/>
              <w:spacing w:before="84"/>
              <w:ind w:left="2976"/>
              <w:rPr>
                <w:sz w:val="28"/>
              </w:rPr>
            </w:pPr>
            <w:r>
              <w:rPr>
                <w:spacing w:val="-2"/>
                <w:sz w:val="28"/>
              </w:rPr>
              <w:t xml:space="preserve">Коммуникативные </w:t>
            </w:r>
            <w:r>
              <w:rPr>
                <w:spacing w:val="-5"/>
                <w:sz w:val="28"/>
              </w:rPr>
              <w:t>УУД</w:t>
            </w:r>
          </w:p>
        </w:tc>
      </w:tr>
      <w:tr w:rsidR="00217900">
        <w:trPr>
          <w:trHeight w:val="522"/>
        </w:trPr>
        <w:tc>
          <w:tcPr>
            <w:tcW w:w="1700" w:type="dxa"/>
          </w:tcPr>
          <w:p w:rsidR="00217900" w:rsidRDefault="00E70D5E">
            <w:pPr>
              <w:pStyle w:val="TableParagraph"/>
              <w:spacing w:before="79"/>
              <w:ind w:left="168"/>
              <w:jc w:val="center"/>
              <w:rPr>
                <w:sz w:val="28"/>
              </w:rPr>
            </w:pPr>
            <w:r>
              <w:rPr>
                <w:spacing w:val="-5"/>
                <w:sz w:val="28"/>
              </w:rPr>
              <w:t>2.1</w:t>
            </w:r>
          </w:p>
        </w:tc>
        <w:tc>
          <w:tcPr>
            <w:tcW w:w="8148" w:type="dxa"/>
          </w:tcPr>
          <w:p w:rsidR="00217900" w:rsidRDefault="00E70D5E">
            <w:pPr>
              <w:pStyle w:val="TableParagraph"/>
              <w:spacing w:before="79"/>
              <w:ind w:left="731" w:right="3"/>
              <w:jc w:val="center"/>
              <w:rPr>
                <w:sz w:val="28"/>
              </w:rPr>
            </w:pPr>
            <w:r>
              <w:rPr>
                <w:spacing w:val="-2"/>
                <w:sz w:val="28"/>
              </w:rPr>
              <w:t>Общение</w:t>
            </w:r>
          </w:p>
        </w:tc>
      </w:tr>
      <w:tr w:rsidR="00217900">
        <w:trPr>
          <w:trHeight w:val="849"/>
        </w:trPr>
        <w:tc>
          <w:tcPr>
            <w:tcW w:w="1700" w:type="dxa"/>
          </w:tcPr>
          <w:p w:rsidR="00217900" w:rsidRDefault="00E70D5E">
            <w:pPr>
              <w:pStyle w:val="TableParagraph"/>
              <w:spacing w:before="84"/>
              <w:ind w:left="168" w:right="5"/>
              <w:jc w:val="center"/>
              <w:rPr>
                <w:sz w:val="28"/>
              </w:rPr>
            </w:pPr>
            <w:r>
              <w:rPr>
                <w:spacing w:val="-2"/>
                <w:sz w:val="28"/>
              </w:rPr>
              <w:t>2.1.1</w:t>
            </w:r>
          </w:p>
        </w:tc>
        <w:tc>
          <w:tcPr>
            <w:tcW w:w="8148" w:type="dxa"/>
          </w:tcPr>
          <w:p w:rsidR="00217900" w:rsidRDefault="00E70D5E">
            <w:pPr>
              <w:pStyle w:val="TableParagraph"/>
              <w:spacing w:before="84" w:line="322" w:lineRule="exact"/>
              <w:ind w:left="731" w:right="23"/>
              <w:jc w:val="center"/>
              <w:rPr>
                <w:sz w:val="28"/>
              </w:rPr>
            </w:pPr>
            <w:r>
              <w:rPr>
                <w:sz w:val="28"/>
              </w:rPr>
              <w:t>Осуществлять</w:t>
            </w:r>
            <w:r>
              <w:rPr>
                <w:spacing w:val="-11"/>
                <w:sz w:val="28"/>
              </w:rPr>
              <w:t xml:space="preserve"> </w:t>
            </w:r>
            <w:r>
              <w:rPr>
                <w:sz w:val="28"/>
              </w:rPr>
              <w:t>коммуникации</w:t>
            </w:r>
            <w:r>
              <w:rPr>
                <w:spacing w:val="-8"/>
                <w:sz w:val="28"/>
              </w:rPr>
              <w:t xml:space="preserve"> </w:t>
            </w:r>
            <w:r>
              <w:rPr>
                <w:sz w:val="28"/>
              </w:rPr>
              <w:t>во</w:t>
            </w:r>
            <w:r>
              <w:rPr>
                <w:spacing w:val="-8"/>
                <w:sz w:val="28"/>
              </w:rPr>
              <w:t xml:space="preserve"> </w:t>
            </w:r>
            <w:r>
              <w:rPr>
                <w:sz w:val="28"/>
              </w:rPr>
              <w:t>всех</w:t>
            </w:r>
            <w:r>
              <w:rPr>
                <w:spacing w:val="-12"/>
                <w:sz w:val="28"/>
              </w:rPr>
              <w:t xml:space="preserve"> </w:t>
            </w:r>
            <w:r>
              <w:rPr>
                <w:sz w:val="28"/>
              </w:rPr>
              <w:t>сферах</w:t>
            </w:r>
            <w:r>
              <w:rPr>
                <w:spacing w:val="-12"/>
                <w:sz w:val="28"/>
              </w:rPr>
              <w:t xml:space="preserve"> </w:t>
            </w:r>
            <w:r>
              <w:rPr>
                <w:spacing w:val="-2"/>
                <w:sz w:val="28"/>
              </w:rPr>
              <w:t>жизни;</w:t>
            </w:r>
          </w:p>
          <w:p w:rsidR="00217900" w:rsidRDefault="00E70D5E">
            <w:pPr>
              <w:pStyle w:val="TableParagraph"/>
              <w:ind w:left="731" w:right="62"/>
              <w:jc w:val="center"/>
              <w:rPr>
                <w:sz w:val="28"/>
              </w:rPr>
            </w:pPr>
            <w:r>
              <w:rPr>
                <w:sz w:val="28"/>
              </w:rPr>
              <w:t>владеть</w:t>
            </w:r>
            <w:r>
              <w:rPr>
                <w:spacing w:val="-17"/>
                <w:sz w:val="28"/>
              </w:rPr>
              <w:t xml:space="preserve"> </w:t>
            </w:r>
            <w:r>
              <w:rPr>
                <w:sz w:val="28"/>
              </w:rPr>
              <w:t>различными</w:t>
            </w:r>
            <w:r>
              <w:rPr>
                <w:spacing w:val="-15"/>
                <w:sz w:val="28"/>
              </w:rPr>
              <w:t xml:space="preserve"> </w:t>
            </w:r>
            <w:r>
              <w:rPr>
                <w:sz w:val="28"/>
              </w:rPr>
              <w:t>способами</w:t>
            </w:r>
            <w:r>
              <w:rPr>
                <w:spacing w:val="-9"/>
                <w:sz w:val="28"/>
              </w:rPr>
              <w:t xml:space="preserve"> </w:t>
            </w:r>
            <w:r>
              <w:rPr>
                <w:sz w:val="28"/>
              </w:rPr>
              <w:t>общения</w:t>
            </w:r>
            <w:r>
              <w:rPr>
                <w:spacing w:val="-9"/>
                <w:sz w:val="28"/>
              </w:rPr>
              <w:t xml:space="preserve"> </w:t>
            </w:r>
            <w:r>
              <w:rPr>
                <w:sz w:val="28"/>
              </w:rPr>
              <w:t>и</w:t>
            </w:r>
            <w:r>
              <w:rPr>
                <w:spacing w:val="-16"/>
                <w:sz w:val="28"/>
              </w:rPr>
              <w:t xml:space="preserve"> </w:t>
            </w:r>
            <w:r>
              <w:rPr>
                <w:spacing w:val="-2"/>
                <w:sz w:val="28"/>
              </w:rPr>
              <w:t>взаимодействия</w:t>
            </w:r>
          </w:p>
        </w:tc>
      </w:tr>
      <w:tr w:rsidR="00217900">
        <w:trPr>
          <w:trHeight w:val="849"/>
        </w:trPr>
        <w:tc>
          <w:tcPr>
            <w:tcW w:w="1700" w:type="dxa"/>
          </w:tcPr>
          <w:p w:rsidR="00217900" w:rsidRDefault="00E70D5E">
            <w:pPr>
              <w:pStyle w:val="TableParagraph"/>
              <w:spacing w:before="79"/>
              <w:ind w:left="168" w:right="5"/>
              <w:jc w:val="center"/>
              <w:rPr>
                <w:sz w:val="28"/>
              </w:rPr>
            </w:pPr>
            <w:r>
              <w:rPr>
                <w:spacing w:val="-2"/>
                <w:sz w:val="28"/>
              </w:rPr>
              <w:t>2.1.2</w:t>
            </w:r>
          </w:p>
        </w:tc>
        <w:tc>
          <w:tcPr>
            <w:tcW w:w="8148" w:type="dxa"/>
          </w:tcPr>
          <w:p w:rsidR="00217900" w:rsidRDefault="00E70D5E">
            <w:pPr>
              <w:pStyle w:val="TableParagraph"/>
              <w:spacing w:before="79" w:line="242" w:lineRule="auto"/>
              <w:ind w:left="1997" w:hanging="658"/>
              <w:rPr>
                <w:sz w:val="28"/>
              </w:rPr>
            </w:pPr>
            <w:r>
              <w:rPr>
                <w:sz w:val="28"/>
              </w:rPr>
              <w:t>Развернуто</w:t>
            </w:r>
            <w:r>
              <w:rPr>
                <w:spacing w:val="-11"/>
                <w:sz w:val="28"/>
              </w:rPr>
              <w:t xml:space="preserve"> </w:t>
            </w:r>
            <w:r>
              <w:rPr>
                <w:sz w:val="28"/>
              </w:rPr>
              <w:t>и</w:t>
            </w:r>
            <w:r>
              <w:rPr>
                <w:spacing w:val="-11"/>
                <w:sz w:val="28"/>
              </w:rPr>
              <w:t xml:space="preserve"> </w:t>
            </w:r>
            <w:r>
              <w:rPr>
                <w:sz w:val="28"/>
              </w:rPr>
              <w:t>логично</w:t>
            </w:r>
            <w:r>
              <w:rPr>
                <w:spacing w:val="-11"/>
                <w:sz w:val="28"/>
              </w:rPr>
              <w:t xml:space="preserve"> </w:t>
            </w:r>
            <w:r>
              <w:rPr>
                <w:sz w:val="28"/>
              </w:rPr>
              <w:t>излагать</w:t>
            </w:r>
            <w:r>
              <w:rPr>
                <w:spacing w:val="-12"/>
                <w:sz w:val="28"/>
              </w:rPr>
              <w:t xml:space="preserve"> </w:t>
            </w:r>
            <w:r>
              <w:rPr>
                <w:sz w:val="28"/>
              </w:rPr>
              <w:t>свою</w:t>
            </w:r>
            <w:r>
              <w:rPr>
                <w:spacing w:val="-12"/>
                <w:sz w:val="28"/>
              </w:rPr>
              <w:t xml:space="preserve"> </w:t>
            </w:r>
            <w:r>
              <w:rPr>
                <w:sz w:val="28"/>
              </w:rPr>
              <w:t>точку</w:t>
            </w:r>
            <w:r>
              <w:rPr>
                <w:spacing w:val="-18"/>
                <w:sz w:val="28"/>
              </w:rPr>
              <w:t xml:space="preserve"> </w:t>
            </w:r>
            <w:r>
              <w:rPr>
                <w:sz w:val="28"/>
              </w:rPr>
              <w:t>зрения</w:t>
            </w:r>
            <w:r>
              <w:rPr>
                <w:spacing w:val="-9"/>
                <w:sz w:val="28"/>
              </w:rPr>
              <w:t xml:space="preserve"> </w:t>
            </w:r>
            <w:r>
              <w:rPr>
                <w:sz w:val="28"/>
              </w:rPr>
              <w:t>с использованием языковых средств</w:t>
            </w:r>
          </w:p>
        </w:tc>
      </w:tr>
      <w:tr w:rsidR="00217900">
        <w:trPr>
          <w:trHeight w:val="522"/>
        </w:trPr>
        <w:tc>
          <w:tcPr>
            <w:tcW w:w="1700" w:type="dxa"/>
          </w:tcPr>
          <w:p w:rsidR="00217900" w:rsidRDefault="00E70D5E">
            <w:pPr>
              <w:pStyle w:val="TableParagraph"/>
              <w:spacing w:before="84"/>
              <w:ind w:left="168" w:right="5"/>
              <w:jc w:val="center"/>
              <w:rPr>
                <w:sz w:val="28"/>
              </w:rPr>
            </w:pPr>
            <w:r>
              <w:rPr>
                <w:spacing w:val="-2"/>
                <w:sz w:val="28"/>
              </w:rPr>
              <w:t>2.1.3</w:t>
            </w:r>
          </w:p>
        </w:tc>
        <w:tc>
          <w:tcPr>
            <w:tcW w:w="8148" w:type="dxa"/>
          </w:tcPr>
          <w:p w:rsidR="00217900" w:rsidRDefault="00E70D5E">
            <w:pPr>
              <w:pStyle w:val="TableParagraph"/>
              <w:spacing w:before="84"/>
              <w:ind w:left="2477"/>
              <w:rPr>
                <w:sz w:val="28"/>
              </w:rPr>
            </w:pPr>
            <w:r>
              <w:rPr>
                <w:spacing w:val="-2"/>
                <w:sz w:val="28"/>
              </w:rPr>
              <w:t>Аргументированно</w:t>
            </w:r>
            <w:r>
              <w:rPr>
                <w:spacing w:val="-1"/>
                <w:sz w:val="28"/>
              </w:rPr>
              <w:t xml:space="preserve"> </w:t>
            </w:r>
            <w:r>
              <w:rPr>
                <w:spacing w:val="-2"/>
                <w:sz w:val="28"/>
              </w:rPr>
              <w:t>вести</w:t>
            </w:r>
            <w:r>
              <w:rPr>
                <w:spacing w:val="-1"/>
                <w:sz w:val="28"/>
              </w:rPr>
              <w:t xml:space="preserve"> </w:t>
            </w:r>
            <w:r>
              <w:rPr>
                <w:spacing w:val="-2"/>
                <w:sz w:val="28"/>
              </w:rPr>
              <w:t>диалог</w:t>
            </w:r>
          </w:p>
        </w:tc>
      </w:tr>
      <w:tr w:rsidR="00217900">
        <w:trPr>
          <w:trHeight w:val="528"/>
        </w:trPr>
        <w:tc>
          <w:tcPr>
            <w:tcW w:w="1700" w:type="dxa"/>
          </w:tcPr>
          <w:p w:rsidR="00217900" w:rsidRDefault="00E70D5E">
            <w:pPr>
              <w:pStyle w:val="TableParagraph"/>
              <w:spacing w:before="84"/>
              <w:ind w:left="168"/>
              <w:jc w:val="center"/>
              <w:rPr>
                <w:sz w:val="28"/>
              </w:rPr>
            </w:pPr>
            <w:r>
              <w:rPr>
                <w:spacing w:val="-10"/>
                <w:sz w:val="28"/>
              </w:rPr>
              <w:t>3</w:t>
            </w:r>
          </w:p>
        </w:tc>
        <w:tc>
          <w:tcPr>
            <w:tcW w:w="8148" w:type="dxa"/>
          </w:tcPr>
          <w:p w:rsidR="00217900" w:rsidRDefault="00E70D5E">
            <w:pPr>
              <w:pStyle w:val="TableParagraph"/>
              <w:spacing w:before="84"/>
              <w:ind w:left="3264"/>
              <w:rPr>
                <w:sz w:val="28"/>
              </w:rPr>
            </w:pPr>
            <w:r>
              <w:rPr>
                <w:spacing w:val="-2"/>
                <w:sz w:val="28"/>
              </w:rPr>
              <w:t>Регулятивные</w:t>
            </w:r>
            <w:r>
              <w:rPr>
                <w:spacing w:val="6"/>
                <w:sz w:val="28"/>
              </w:rPr>
              <w:t xml:space="preserve"> </w:t>
            </w:r>
            <w:r>
              <w:rPr>
                <w:spacing w:val="-5"/>
                <w:sz w:val="28"/>
              </w:rPr>
              <w:t>УУД</w:t>
            </w:r>
          </w:p>
        </w:tc>
      </w:tr>
      <w:tr w:rsidR="00217900">
        <w:trPr>
          <w:trHeight w:val="522"/>
        </w:trPr>
        <w:tc>
          <w:tcPr>
            <w:tcW w:w="1700" w:type="dxa"/>
          </w:tcPr>
          <w:p w:rsidR="00217900" w:rsidRDefault="00E70D5E">
            <w:pPr>
              <w:pStyle w:val="TableParagraph"/>
              <w:spacing w:before="79"/>
              <w:ind w:left="168"/>
              <w:jc w:val="center"/>
              <w:rPr>
                <w:sz w:val="28"/>
              </w:rPr>
            </w:pPr>
            <w:r>
              <w:rPr>
                <w:spacing w:val="-5"/>
                <w:sz w:val="28"/>
              </w:rPr>
              <w:t>3.1</w:t>
            </w:r>
          </w:p>
        </w:tc>
        <w:tc>
          <w:tcPr>
            <w:tcW w:w="8148" w:type="dxa"/>
          </w:tcPr>
          <w:p w:rsidR="00217900" w:rsidRDefault="00E70D5E">
            <w:pPr>
              <w:pStyle w:val="TableParagraph"/>
              <w:spacing w:before="79"/>
              <w:ind w:left="3375"/>
              <w:rPr>
                <w:sz w:val="28"/>
              </w:rPr>
            </w:pPr>
            <w:r>
              <w:rPr>
                <w:spacing w:val="-2"/>
                <w:sz w:val="28"/>
              </w:rPr>
              <w:t>Самоорганизация</w:t>
            </w:r>
          </w:p>
        </w:tc>
      </w:tr>
      <w:tr w:rsidR="00217900">
        <w:trPr>
          <w:trHeight w:val="1814"/>
        </w:trPr>
        <w:tc>
          <w:tcPr>
            <w:tcW w:w="1700" w:type="dxa"/>
          </w:tcPr>
          <w:p w:rsidR="00217900" w:rsidRDefault="00E70D5E">
            <w:pPr>
              <w:pStyle w:val="TableParagraph"/>
              <w:spacing w:before="88"/>
              <w:ind w:left="168" w:right="5"/>
              <w:jc w:val="center"/>
              <w:rPr>
                <w:sz w:val="28"/>
              </w:rPr>
            </w:pPr>
            <w:r>
              <w:rPr>
                <w:spacing w:val="-2"/>
                <w:sz w:val="28"/>
              </w:rPr>
              <w:t>3.1.1</w:t>
            </w:r>
          </w:p>
        </w:tc>
        <w:tc>
          <w:tcPr>
            <w:tcW w:w="8148" w:type="dxa"/>
          </w:tcPr>
          <w:p w:rsidR="00217900" w:rsidRDefault="00E70D5E">
            <w:pPr>
              <w:pStyle w:val="TableParagraph"/>
              <w:spacing w:before="88"/>
              <w:ind w:left="436" w:firstLine="1157"/>
              <w:rPr>
                <w:sz w:val="28"/>
              </w:rPr>
            </w:pPr>
            <w:r>
              <w:rPr>
                <w:sz w:val="28"/>
              </w:rPr>
              <w:t>Самостоятельно осуществлять познавательную деятельность,</w:t>
            </w:r>
            <w:r>
              <w:rPr>
                <w:spacing w:val="-18"/>
                <w:sz w:val="28"/>
              </w:rPr>
              <w:t xml:space="preserve"> </w:t>
            </w:r>
            <w:r>
              <w:rPr>
                <w:sz w:val="28"/>
              </w:rPr>
              <w:t>выявлять</w:t>
            </w:r>
            <w:r>
              <w:rPr>
                <w:spacing w:val="-17"/>
                <w:sz w:val="28"/>
              </w:rPr>
              <w:t xml:space="preserve"> </w:t>
            </w:r>
            <w:r>
              <w:rPr>
                <w:sz w:val="28"/>
              </w:rPr>
              <w:t>проблемы,</w:t>
            </w:r>
            <w:r>
              <w:rPr>
                <w:spacing w:val="-12"/>
                <w:sz w:val="28"/>
              </w:rPr>
              <w:t xml:space="preserve"> </w:t>
            </w:r>
            <w:r>
              <w:rPr>
                <w:sz w:val="28"/>
              </w:rPr>
              <w:t>ставить</w:t>
            </w:r>
            <w:r>
              <w:rPr>
                <w:spacing w:val="-18"/>
                <w:sz w:val="28"/>
              </w:rPr>
              <w:t xml:space="preserve"> </w:t>
            </w:r>
            <w:r>
              <w:rPr>
                <w:sz w:val="28"/>
              </w:rPr>
              <w:t>и</w:t>
            </w:r>
            <w:r>
              <w:rPr>
                <w:spacing w:val="-14"/>
                <w:sz w:val="28"/>
              </w:rPr>
              <w:t xml:space="preserve"> </w:t>
            </w:r>
            <w:r>
              <w:rPr>
                <w:sz w:val="28"/>
              </w:rPr>
              <w:t>формулировать</w:t>
            </w:r>
          </w:p>
          <w:p w:rsidR="00217900" w:rsidRDefault="00E70D5E">
            <w:pPr>
              <w:pStyle w:val="TableParagraph"/>
              <w:ind w:left="3423" w:hanging="3337"/>
              <w:rPr>
                <w:sz w:val="28"/>
              </w:rPr>
            </w:pPr>
            <w:r>
              <w:rPr>
                <w:sz w:val="28"/>
              </w:rPr>
              <w:t>собственные</w:t>
            </w:r>
            <w:r>
              <w:rPr>
                <w:spacing w:val="-11"/>
                <w:sz w:val="28"/>
              </w:rPr>
              <w:t xml:space="preserve"> </w:t>
            </w:r>
            <w:r>
              <w:rPr>
                <w:sz w:val="28"/>
              </w:rPr>
              <w:t>задачи</w:t>
            </w:r>
            <w:r>
              <w:rPr>
                <w:spacing w:val="-16"/>
                <w:sz w:val="28"/>
              </w:rPr>
              <w:t xml:space="preserve"> </w:t>
            </w:r>
            <w:r>
              <w:rPr>
                <w:sz w:val="28"/>
              </w:rPr>
              <w:t>в</w:t>
            </w:r>
            <w:r>
              <w:rPr>
                <w:spacing w:val="-14"/>
                <w:sz w:val="28"/>
              </w:rPr>
              <w:t xml:space="preserve"> </w:t>
            </w:r>
            <w:r>
              <w:rPr>
                <w:sz w:val="28"/>
              </w:rPr>
              <w:t>образовательной</w:t>
            </w:r>
            <w:r>
              <w:rPr>
                <w:spacing w:val="-15"/>
                <w:sz w:val="28"/>
              </w:rPr>
              <w:t xml:space="preserve"> </w:t>
            </w:r>
            <w:r>
              <w:rPr>
                <w:sz w:val="28"/>
              </w:rPr>
              <w:t>деятельности</w:t>
            </w:r>
            <w:r>
              <w:rPr>
                <w:spacing w:val="-15"/>
                <w:sz w:val="28"/>
              </w:rPr>
              <w:t xml:space="preserve"> </w:t>
            </w:r>
            <w:r>
              <w:rPr>
                <w:sz w:val="28"/>
              </w:rPr>
              <w:t>и</w:t>
            </w:r>
            <w:r>
              <w:rPr>
                <w:spacing w:val="-13"/>
                <w:sz w:val="28"/>
              </w:rPr>
              <w:t xml:space="preserve"> </w:t>
            </w:r>
            <w:r>
              <w:rPr>
                <w:sz w:val="28"/>
              </w:rPr>
              <w:t xml:space="preserve">жизненных </w:t>
            </w:r>
            <w:r>
              <w:rPr>
                <w:spacing w:val="-2"/>
                <w:sz w:val="28"/>
              </w:rPr>
              <w:t>ситуациях;</w:t>
            </w:r>
          </w:p>
          <w:p w:rsidR="00217900" w:rsidRDefault="00E70D5E">
            <w:pPr>
              <w:pStyle w:val="TableParagraph"/>
              <w:spacing w:before="4"/>
              <w:ind w:left="2492"/>
              <w:rPr>
                <w:sz w:val="28"/>
              </w:rPr>
            </w:pPr>
            <w:r>
              <w:rPr>
                <w:sz w:val="28"/>
              </w:rPr>
              <w:t>давать</w:t>
            </w:r>
            <w:r>
              <w:rPr>
                <w:spacing w:val="-19"/>
                <w:sz w:val="28"/>
              </w:rPr>
              <w:t xml:space="preserve"> </w:t>
            </w:r>
            <w:r>
              <w:rPr>
                <w:sz w:val="28"/>
              </w:rPr>
              <w:t>оценку</w:t>
            </w:r>
            <w:r>
              <w:rPr>
                <w:spacing w:val="-14"/>
                <w:sz w:val="28"/>
              </w:rPr>
              <w:t xml:space="preserve"> </w:t>
            </w:r>
            <w:r>
              <w:rPr>
                <w:sz w:val="28"/>
              </w:rPr>
              <w:t>новым</w:t>
            </w:r>
            <w:r>
              <w:rPr>
                <w:spacing w:val="-9"/>
                <w:sz w:val="28"/>
              </w:rPr>
              <w:t xml:space="preserve"> </w:t>
            </w:r>
            <w:r>
              <w:rPr>
                <w:spacing w:val="-2"/>
                <w:sz w:val="28"/>
              </w:rPr>
              <w:t>ситуациям</w:t>
            </w:r>
          </w:p>
        </w:tc>
      </w:tr>
      <w:tr w:rsidR="00217900">
        <w:trPr>
          <w:trHeight w:val="2779"/>
        </w:trPr>
        <w:tc>
          <w:tcPr>
            <w:tcW w:w="1700" w:type="dxa"/>
          </w:tcPr>
          <w:p w:rsidR="00217900" w:rsidRDefault="00E70D5E">
            <w:pPr>
              <w:pStyle w:val="TableParagraph"/>
              <w:spacing w:before="88"/>
              <w:ind w:left="168" w:right="5"/>
              <w:jc w:val="center"/>
              <w:rPr>
                <w:sz w:val="28"/>
              </w:rPr>
            </w:pPr>
            <w:r>
              <w:rPr>
                <w:spacing w:val="-2"/>
                <w:sz w:val="28"/>
              </w:rPr>
              <w:t>3.1.2</w:t>
            </w:r>
          </w:p>
        </w:tc>
        <w:tc>
          <w:tcPr>
            <w:tcW w:w="8148" w:type="dxa"/>
          </w:tcPr>
          <w:p w:rsidR="00217900" w:rsidRDefault="00E70D5E">
            <w:pPr>
              <w:pStyle w:val="TableParagraph"/>
              <w:spacing w:before="88"/>
              <w:ind w:left="503" w:firstLine="672"/>
              <w:rPr>
                <w:sz w:val="28"/>
              </w:rPr>
            </w:pPr>
            <w:r>
              <w:rPr>
                <w:sz w:val="28"/>
              </w:rPr>
              <w:t>Самостоятельно</w:t>
            </w:r>
            <w:r>
              <w:rPr>
                <w:spacing w:val="-12"/>
                <w:sz w:val="28"/>
              </w:rPr>
              <w:t xml:space="preserve"> </w:t>
            </w:r>
            <w:r>
              <w:rPr>
                <w:sz w:val="28"/>
              </w:rPr>
              <w:t>составлять</w:t>
            </w:r>
            <w:r>
              <w:rPr>
                <w:spacing w:val="-18"/>
                <w:sz w:val="28"/>
              </w:rPr>
              <w:t xml:space="preserve"> </w:t>
            </w:r>
            <w:r>
              <w:rPr>
                <w:sz w:val="28"/>
              </w:rPr>
              <w:t>план</w:t>
            </w:r>
            <w:r>
              <w:rPr>
                <w:spacing w:val="-13"/>
                <w:sz w:val="28"/>
              </w:rPr>
              <w:t xml:space="preserve"> </w:t>
            </w:r>
            <w:r>
              <w:rPr>
                <w:sz w:val="28"/>
              </w:rPr>
              <w:t>решения</w:t>
            </w:r>
            <w:r>
              <w:rPr>
                <w:spacing w:val="-16"/>
                <w:sz w:val="28"/>
              </w:rPr>
              <w:t xml:space="preserve"> </w:t>
            </w:r>
            <w:r>
              <w:rPr>
                <w:sz w:val="28"/>
              </w:rPr>
              <w:t>проблемы</w:t>
            </w:r>
            <w:r>
              <w:rPr>
                <w:spacing w:val="-17"/>
                <w:sz w:val="28"/>
              </w:rPr>
              <w:t xml:space="preserve"> </w:t>
            </w:r>
            <w:r>
              <w:rPr>
                <w:sz w:val="28"/>
              </w:rPr>
              <w:t>с учетом</w:t>
            </w:r>
            <w:r>
              <w:rPr>
                <w:spacing w:val="-18"/>
                <w:sz w:val="28"/>
              </w:rPr>
              <w:t xml:space="preserve"> </w:t>
            </w:r>
            <w:r>
              <w:rPr>
                <w:sz w:val="28"/>
              </w:rPr>
              <w:t>имеющихся</w:t>
            </w:r>
            <w:r>
              <w:rPr>
                <w:spacing w:val="-14"/>
                <w:sz w:val="28"/>
              </w:rPr>
              <w:t xml:space="preserve"> </w:t>
            </w:r>
            <w:r>
              <w:rPr>
                <w:sz w:val="28"/>
              </w:rPr>
              <w:t>ресурсов,</w:t>
            </w:r>
            <w:r>
              <w:rPr>
                <w:spacing w:val="-17"/>
                <w:sz w:val="28"/>
              </w:rPr>
              <w:t xml:space="preserve"> </w:t>
            </w:r>
            <w:r>
              <w:rPr>
                <w:sz w:val="28"/>
              </w:rPr>
              <w:t>собственных</w:t>
            </w:r>
            <w:r>
              <w:rPr>
                <w:spacing w:val="-17"/>
                <w:sz w:val="28"/>
              </w:rPr>
              <w:t xml:space="preserve"> </w:t>
            </w:r>
            <w:r>
              <w:rPr>
                <w:sz w:val="28"/>
              </w:rPr>
              <w:t>возможностей</w:t>
            </w:r>
            <w:r>
              <w:rPr>
                <w:spacing w:val="-15"/>
                <w:sz w:val="28"/>
              </w:rPr>
              <w:t xml:space="preserve"> </w:t>
            </w:r>
            <w:r>
              <w:rPr>
                <w:spacing w:val="-10"/>
                <w:sz w:val="28"/>
              </w:rPr>
              <w:t>и</w:t>
            </w:r>
          </w:p>
          <w:p w:rsidR="00217900" w:rsidRDefault="00E70D5E">
            <w:pPr>
              <w:pStyle w:val="TableParagraph"/>
              <w:spacing w:before="5" w:line="319" w:lineRule="exact"/>
              <w:ind w:left="3192"/>
              <w:rPr>
                <w:sz w:val="28"/>
              </w:rPr>
            </w:pPr>
            <w:r>
              <w:rPr>
                <w:spacing w:val="-2"/>
                <w:sz w:val="28"/>
              </w:rPr>
              <w:t>предпочтений;</w:t>
            </w:r>
          </w:p>
          <w:p w:rsidR="00217900" w:rsidRDefault="00E70D5E">
            <w:pPr>
              <w:pStyle w:val="TableParagraph"/>
              <w:ind w:left="2357" w:hanging="1182"/>
              <w:rPr>
                <w:sz w:val="28"/>
              </w:rPr>
            </w:pPr>
            <w:r>
              <w:rPr>
                <w:sz w:val="28"/>
              </w:rPr>
              <w:t>делать</w:t>
            </w:r>
            <w:r>
              <w:rPr>
                <w:spacing w:val="-18"/>
                <w:sz w:val="28"/>
              </w:rPr>
              <w:t xml:space="preserve"> </w:t>
            </w:r>
            <w:r>
              <w:rPr>
                <w:sz w:val="28"/>
              </w:rPr>
              <w:t>осознанный</w:t>
            </w:r>
            <w:r>
              <w:rPr>
                <w:spacing w:val="-17"/>
                <w:sz w:val="28"/>
              </w:rPr>
              <w:t xml:space="preserve"> </w:t>
            </w:r>
            <w:r>
              <w:rPr>
                <w:sz w:val="28"/>
              </w:rPr>
              <w:t>выбор,</w:t>
            </w:r>
            <w:r>
              <w:rPr>
                <w:spacing w:val="-16"/>
                <w:sz w:val="28"/>
              </w:rPr>
              <w:t xml:space="preserve"> </w:t>
            </w:r>
            <w:r>
              <w:rPr>
                <w:sz w:val="28"/>
              </w:rPr>
              <w:t>аргументировать</w:t>
            </w:r>
            <w:r>
              <w:rPr>
                <w:spacing w:val="-17"/>
                <w:sz w:val="28"/>
              </w:rPr>
              <w:t xml:space="preserve"> </w:t>
            </w:r>
            <w:r>
              <w:rPr>
                <w:sz w:val="28"/>
              </w:rPr>
              <w:t>его,</w:t>
            </w:r>
            <w:r>
              <w:rPr>
                <w:spacing w:val="-11"/>
                <w:sz w:val="28"/>
              </w:rPr>
              <w:t xml:space="preserve"> </w:t>
            </w:r>
            <w:r>
              <w:rPr>
                <w:sz w:val="28"/>
              </w:rPr>
              <w:t>брать ответственность за решение;</w:t>
            </w:r>
          </w:p>
          <w:p w:rsidR="00217900" w:rsidRDefault="00E70D5E">
            <w:pPr>
              <w:pStyle w:val="TableParagraph"/>
              <w:spacing w:line="321" w:lineRule="exact"/>
              <w:ind w:left="2472"/>
              <w:rPr>
                <w:sz w:val="28"/>
              </w:rPr>
            </w:pPr>
            <w:r>
              <w:rPr>
                <w:sz w:val="28"/>
              </w:rPr>
              <w:t>оценивать</w:t>
            </w:r>
            <w:r>
              <w:rPr>
                <w:spacing w:val="-17"/>
                <w:sz w:val="28"/>
              </w:rPr>
              <w:t xml:space="preserve"> </w:t>
            </w:r>
            <w:r>
              <w:rPr>
                <w:sz w:val="28"/>
              </w:rPr>
              <w:t>приобретенный</w:t>
            </w:r>
            <w:r>
              <w:rPr>
                <w:spacing w:val="-16"/>
                <w:sz w:val="28"/>
              </w:rPr>
              <w:t xml:space="preserve"> </w:t>
            </w:r>
            <w:r>
              <w:rPr>
                <w:spacing w:val="-4"/>
                <w:sz w:val="28"/>
              </w:rPr>
              <w:t>опыт;</w:t>
            </w:r>
          </w:p>
          <w:p w:rsidR="00217900" w:rsidRDefault="00E70D5E">
            <w:pPr>
              <w:pStyle w:val="TableParagraph"/>
              <w:spacing w:line="244" w:lineRule="auto"/>
              <w:ind w:left="1925" w:hanging="822"/>
              <w:rPr>
                <w:sz w:val="28"/>
              </w:rPr>
            </w:pPr>
            <w:r>
              <w:rPr>
                <w:sz w:val="28"/>
              </w:rPr>
              <w:t>способствовать</w:t>
            </w:r>
            <w:r>
              <w:rPr>
                <w:spacing w:val="-18"/>
                <w:sz w:val="28"/>
              </w:rPr>
              <w:t xml:space="preserve"> </w:t>
            </w:r>
            <w:r>
              <w:rPr>
                <w:sz w:val="28"/>
              </w:rPr>
              <w:t>формированию</w:t>
            </w:r>
            <w:r>
              <w:rPr>
                <w:spacing w:val="-17"/>
                <w:sz w:val="28"/>
              </w:rPr>
              <w:t xml:space="preserve"> </w:t>
            </w:r>
            <w:r>
              <w:rPr>
                <w:sz w:val="28"/>
              </w:rPr>
              <w:t>и</w:t>
            </w:r>
            <w:r>
              <w:rPr>
                <w:spacing w:val="-18"/>
                <w:sz w:val="28"/>
              </w:rPr>
              <w:t xml:space="preserve"> </w:t>
            </w:r>
            <w:r>
              <w:rPr>
                <w:sz w:val="28"/>
              </w:rPr>
              <w:t>проявлению</w:t>
            </w:r>
            <w:r>
              <w:rPr>
                <w:spacing w:val="-17"/>
                <w:sz w:val="28"/>
              </w:rPr>
              <w:t xml:space="preserve"> </w:t>
            </w:r>
            <w:r>
              <w:rPr>
                <w:sz w:val="28"/>
              </w:rPr>
              <w:t>широкой эрудиции в разных областях знаний</w:t>
            </w:r>
          </w:p>
        </w:tc>
      </w:tr>
      <w:tr w:rsidR="00217900">
        <w:trPr>
          <w:trHeight w:val="527"/>
        </w:trPr>
        <w:tc>
          <w:tcPr>
            <w:tcW w:w="1700" w:type="dxa"/>
          </w:tcPr>
          <w:p w:rsidR="00217900" w:rsidRDefault="00E70D5E">
            <w:pPr>
              <w:pStyle w:val="TableParagraph"/>
              <w:spacing w:before="84"/>
              <w:ind w:left="168"/>
              <w:jc w:val="center"/>
              <w:rPr>
                <w:sz w:val="28"/>
              </w:rPr>
            </w:pPr>
            <w:r>
              <w:rPr>
                <w:spacing w:val="-5"/>
                <w:sz w:val="28"/>
              </w:rPr>
              <w:t>3.2</w:t>
            </w:r>
          </w:p>
        </w:tc>
        <w:tc>
          <w:tcPr>
            <w:tcW w:w="8148" w:type="dxa"/>
          </w:tcPr>
          <w:p w:rsidR="00217900" w:rsidRDefault="00E70D5E">
            <w:pPr>
              <w:pStyle w:val="TableParagraph"/>
              <w:spacing w:before="84"/>
              <w:ind w:left="731"/>
              <w:jc w:val="center"/>
              <w:rPr>
                <w:sz w:val="28"/>
              </w:rPr>
            </w:pPr>
            <w:r>
              <w:rPr>
                <w:spacing w:val="-2"/>
                <w:sz w:val="28"/>
              </w:rPr>
              <w:t>Самоконтроль</w:t>
            </w:r>
          </w:p>
        </w:tc>
      </w:tr>
      <w:tr w:rsidR="00217900">
        <w:trPr>
          <w:trHeight w:val="849"/>
        </w:trPr>
        <w:tc>
          <w:tcPr>
            <w:tcW w:w="1700" w:type="dxa"/>
          </w:tcPr>
          <w:p w:rsidR="00217900" w:rsidRDefault="00E70D5E">
            <w:pPr>
              <w:pStyle w:val="TableParagraph"/>
              <w:spacing w:before="79"/>
              <w:ind w:left="168" w:right="5"/>
              <w:jc w:val="center"/>
              <w:rPr>
                <w:sz w:val="28"/>
              </w:rPr>
            </w:pPr>
            <w:r>
              <w:rPr>
                <w:spacing w:val="-2"/>
                <w:sz w:val="28"/>
              </w:rPr>
              <w:t>3.2.1</w:t>
            </w:r>
          </w:p>
        </w:tc>
        <w:tc>
          <w:tcPr>
            <w:tcW w:w="8148" w:type="dxa"/>
          </w:tcPr>
          <w:p w:rsidR="00217900" w:rsidRDefault="00E70D5E">
            <w:pPr>
              <w:pStyle w:val="TableParagraph"/>
              <w:spacing w:before="79" w:line="242" w:lineRule="auto"/>
              <w:ind w:left="652" w:firstLine="427"/>
              <w:rPr>
                <w:sz w:val="28"/>
              </w:rPr>
            </w:pPr>
            <w:r>
              <w:rPr>
                <w:sz w:val="28"/>
              </w:rPr>
              <w:t>Давать</w:t>
            </w:r>
            <w:r>
              <w:rPr>
                <w:spacing w:val="-17"/>
                <w:sz w:val="28"/>
              </w:rPr>
              <w:t xml:space="preserve"> </w:t>
            </w:r>
            <w:r>
              <w:rPr>
                <w:sz w:val="28"/>
              </w:rPr>
              <w:t>оценку</w:t>
            </w:r>
            <w:r>
              <w:rPr>
                <w:spacing w:val="-18"/>
                <w:sz w:val="28"/>
              </w:rPr>
              <w:t xml:space="preserve"> </w:t>
            </w:r>
            <w:r>
              <w:rPr>
                <w:sz w:val="28"/>
              </w:rPr>
              <w:t>новым</w:t>
            </w:r>
            <w:r>
              <w:rPr>
                <w:spacing w:val="-11"/>
                <w:sz w:val="28"/>
              </w:rPr>
              <w:t xml:space="preserve"> </w:t>
            </w:r>
            <w:r>
              <w:rPr>
                <w:sz w:val="28"/>
              </w:rPr>
              <w:t>ситуациям,</w:t>
            </w:r>
            <w:r>
              <w:rPr>
                <w:spacing w:val="-10"/>
                <w:sz w:val="28"/>
              </w:rPr>
              <w:t xml:space="preserve"> </w:t>
            </w:r>
            <w:r>
              <w:rPr>
                <w:sz w:val="28"/>
              </w:rPr>
              <w:t>вносить</w:t>
            </w:r>
            <w:r>
              <w:rPr>
                <w:spacing w:val="-15"/>
                <w:sz w:val="28"/>
              </w:rPr>
              <w:t xml:space="preserve"> </w:t>
            </w:r>
            <w:r>
              <w:rPr>
                <w:sz w:val="28"/>
              </w:rPr>
              <w:t>коррективы</w:t>
            </w:r>
            <w:r>
              <w:rPr>
                <w:spacing w:val="-13"/>
                <w:sz w:val="28"/>
              </w:rPr>
              <w:t xml:space="preserve"> </w:t>
            </w:r>
            <w:r>
              <w:rPr>
                <w:sz w:val="28"/>
              </w:rPr>
              <w:t>в деятельность, оценивать соответствие результатов целям</w:t>
            </w:r>
          </w:p>
        </w:tc>
      </w:tr>
      <w:tr w:rsidR="00217900">
        <w:trPr>
          <w:trHeight w:val="2458"/>
        </w:trPr>
        <w:tc>
          <w:tcPr>
            <w:tcW w:w="1700" w:type="dxa"/>
          </w:tcPr>
          <w:p w:rsidR="00217900" w:rsidRDefault="00E70D5E">
            <w:pPr>
              <w:pStyle w:val="TableParagraph"/>
              <w:spacing w:before="84"/>
              <w:ind w:left="168" w:right="5"/>
              <w:jc w:val="center"/>
              <w:rPr>
                <w:sz w:val="28"/>
              </w:rPr>
            </w:pPr>
            <w:r>
              <w:rPr>
                <w:spacing w:val="-2"/>
                <w:sz w:val="28"/>
              </w:rPr>
              <w:t>3.2.2</w:t>
            </w:r>
          </w:p>
        </w:tc>
        <w:tc>
          <w:tcPr>
            <w:tcW w:w="8148" w:type="dxa"/>
          </w:tcPr>
          <w:p w:rsidR="00217900" w:rsidRDefault="00E70D5E">
            <w:pPr>
              <w:pStyle w:val="TableParagraph"/>
              <w:spacing w:before="84"/>
              <w:ind w:left="782" w:firstLine="14"/>
              <w:rPr>
                <w:sz w:val="28"/>
              </w:rPr>
            </w:pPr>
            <w:r>
              <w:rPr>
                <w:sz w:val="28"/>
              </w:rPr>
              <w:t>Владеть</w:t>
            </w:r>
            <w:r>
              <w:rPr>
                <w:spacing w:val="-18"/>
                <w:sz w:val="28"/>
              </w:rPr>
              <w:t xml:space="preserve"> </w:t>
            </w:r>
            <w:r>
              <w:rPr>
                <w:sz w:val="28"/>
              </w:rPr>
              <w:t>навыками</w:t>
            </w:r>
            <w:r>
              <w:rPr>
                <w:spacing w:val="-17"/>
                <w:sz w:val="28"/>
              </w:rPr>
              <w:t xml:space="preserve"> </w:t>
            </w:r>
            <w:r>
              <w:rPr>
                <w:sz w:val="28"/>
              </w:rPr>
              <w:t>познавательной</w:t>
            </w:r>
            <w:r>
              <w:rPr>
                <w:spacing w:val="-18"/>
                <w:sz w:val="28"/>
              </w:rPr>
              <w:t xml:space="preserve"> </w:t>
            </w:r>
            <w:r>
              <w:rPr>
                <w:sz w:val="28"/>
              </w:rPr>
              <w:t>рефлексии</w:t>
            </w:r>
            <w:r>
              <w:rPr>
                <w:spacing w:val="-13"/>
                <w:sz w:val="28"/>
              </w:rPr>
              <w:t xml:space="preserve"> </w:t>
            </w:r>
            <w:r>
              <w:rPr>
                <w:sz w:val="28"/>
              </w:rPr>
              <w:t>как</w:t>
            </w:r>
            <w:r>
              <w:rPr>
                <w:spacing w:val="-15"/>
                <w:sz w:val="28"/>
              </w:rPr>
              <w:t xml:space="preserve"> </w:t>
            </w:r>
            <w:r>
              <w:rPr>
                <w:sz w:val="28"/>
              </w:rPr>
              <w:t>осознания совершаемых действий и мыслительных процессов, их</w:t>
            </w:r>
          </w:p>
          <w:p w:rsidR="00217900" w:rsidRDefault="00E70D5E">
            <w:pPr>
              <w:pStyle w:val="TableParagraph"/>
              <w:spacing w:before="4" w:line="319" w:lineRule="exact"/>
              <w:ind w:left="2549"/>
              <w:rPr>
                <w:sz w:val="28"/>
              </w:rPr>
            </w:pPr>
            <w:r>
              <w:rPr>
                <w:sz w:val="28"/>
              </w:rPr>
              <w:t>результатов</w:t>
            </w:r>
            <w:r>
              <w:rPr>
                <w:spacing w:val="-11"/>
                <w:sz w:val="28"/>
              </w:rPr>
              <w:t xml:space="preserve"> </w:t>
            </w:r>
            <w:r>
              <w:rPr>
                <w:sz w:val="28"/>
              </w:rPr>
              <w:t>и</w:t>
            </w:r>
            <w:r>
              <w:rPr>
                <w:spacing w:val="-10"/>
                <w:sz w:val="28"/>
              </w:rPr>
              <w:t xml:space="preserve"> </w:t>
            </w:r>
            <w:r>
              <w:rPr>
                <w:spacing w:val="-2"/>
                <w:sz w:val="28"/>
              </w:rPr>
              <w:t>оснований;</w:t>
            </w:r>
          </w:p>
          <w:p w:rsidR="00217900" w:rsidRDefault="00E70D5E">
            <w:pPr>
              <w:pStyle w:val="TableParagraph"/>
              <w:ind w:left="2544" w:hanging="1407"/>
              <w:rPr>
                <w:sz w:val="28"/>
              </w:rPr>
            </w:pPr>
            <w:r>
              <w:rPr>
                <w:sz w:val="28"/>
              </w:rPr>
              <w:t>использовать</w:t>
            </w:r>
            <w:r>
              <w:rPr>
                <w:spacing w:val="-18"/>
                <w:sz w:val="28"/>
              </w:rPr>
              <w:t xml:space="preserve"> </w:t>
            </w:r>
            <w:r>
              <w:rPr>
                <w:sz w:val="28"/>
              </w:rPr>
              <w:t>приемы</w:t>
            </w:r>
            <w:r>
              <w:rPr>
                <w:spacing w:val="-17"/>
                <w:sz w:val="28"/>
              </w:rPr>
              <w:t xml:space="preserve"> </w:t>
            </w:r>
            <w:r>
              <w:rPr>
                <w:sz w:val="28"/>
              </w:rPr>
              <w:t>рефлексии</w:t>
            </w:r>
            <w:r>
              <w:rPr>
                <w:spacing w:val="-18"/>
                <w:sz w:val="28"/>
              </w:rPr>
              <w:t xml:space="preserve"> </w:t>
            </w:r>
            <w:r>
              <w:rPr>
                <w:sz w:val="28"/>
              </w:rPr>
              <w:t>для</w:t>
            </w:r>
            <w:r>
              <w:rPr>
                <w:spacing w:val="-15"/>
                <w:sz w:val="28"/>
              </w:rPr>
              <w:t xml:space="preserve"> </w:t>
            </w:r>
            <w:r>
              <w:rPr>
                <w:sz w:val="28"/>
              </w:rPr>
              <w:t>оценки</w:t>
            </w:r>
            <w:r>
              <w:rPr>
                <w:spacing w:val="-15"/>
                <w:sz w:val="28"/>
              </w:rPr>
              <w:t xml:space="preserve"> </w:t>
            </w:r>
            <w:r>
              <w:rPr>
                <w:sz w:val="28"/>
              </w:rPr>
              <w:t>ситуации, выбора верного решения;</w:t>
            </w:r>
          </w:p>
          <w:p w:rsidR="00217900" w:rsidRDefault="00E70D5E">
            <w:pPr>
              <w:pStyle w:val="TableParagraph"/>
              <w:spacing w:before="2" w:line="319" w:lineRule="exact"/>
              <w:ind w:left="844"/>
              <w:rPr>
                <w:sz w:val="28"/>
              </w:rPr>
            </w:pPr>
            <w:r>
              <w:rPr>
                <w:sz w:val="28"/>
              </w:rPr>
              <w:t>уметь</w:t>
            </w:r>
            <w:r>
              <w:rPr>
                <w:spacing w:val="-17"/>
                <w:sz w:val="28"/>
              </w:rPr>
              <w:t xml:space="preserve"> </w:t>
            </w:r>
            <w:r>
              <w:rPr>
                <w:sz w:val="28"/>
              </w:rPr>
              <w:t>оценивать</w:t>
            </w:r>
            <w:r>
              <w:rPr>
                <w:spacing w:val="-16"/>
                <w:sz w:val="28"/>
              </w:rPr>
              <w:t xml:space="preserve"> </w:t>
            </w:r>
            <w:r>
              <w:rPr>
                <w:sz w:val="28"/>
              </w:rPr>
              <w:t>риски</w:t>
            </w:r>
            <w:r>
              <w:rPr>
                <w:spacing w:val="-12"/>
                <w:sz w:val="28"/>
              </w:rPr>
              <w:t xml:space="preserve"> </w:t>
            </w:r>
            <w:r>
              <w:rPr>
                <w:sz w:val="28"/>
              </w:rPr>
              <w:t>и</w:t>
            </w:r>
            <w:r>
              <w:rPr>
                <w:spacing w:val="-15"/>
                <w:sz w:val="28"/>
              </w:rPr>
              <w:t xml:space="preserve"> </w:t>
            </w:r>
            <w:r>
              <w:rPr>
                <w:sz w:val="28"/>
              </w:rPr>
              <w:t>своевременно</w:t>
            </w:r>
            <w:r>
              <w:rPr>
                <w:spacing w:val="-14"/>
                <w:sz w:val="28"/>
              </w:rPr>
              <w:t xml:space="preserve"> </w:t>
            </w:r>
            <w:r>
              <w:rPr>
                <w:sz w:val="28"/>
              </w:rPr>
              <w:t>принимать</w:t>
            </w:r>
            <w:r>
              <w:rPr>
                <w:spacing w:val="-17"/>
                <w:sz w:val="28"/>
              </w:rPr>
              <w:t xml:space="preserve"> </w:t>
            </w:r>
            <w:r>
              <w:rPr>
                <w:spacing w:val="-2"/>
                <w:sz w:val="28"/>
              </w:rPr>
              <w:t>решения</w:t>
            </w:r>
          </w:p>
          <w:p w:rsidR="00217900" w:rsidRDefault="00E70D5E">
            <w:pPr>
              <w:pStyle w:val="TableParagraph"/>
              <w:spacing w:line="319" w:lineRule="exact"/>
              <w:ind w:left="3092"/>
              <w:rPr>
                <w:sz w:val="28"/>
              </w:rPr>
            </w:pPr>
            <w:r>
              <w:rPr>
                <w:sz w:val="28"/>
              </w:rPr>
              <w:t>по</w:t>
            </w:r>
            <w:r>
              <w:rPr>
                <w:spacing w:val="-4"/>
                <w:sz w:val="28"/>
              </w:rPr>
              <w:t xml:space="preserve"> </w:t>
            </w:r>
            <w:r>
              <w:rPr>
                <w:sz w:val="28"/>
              </w:rPr>
              <w:t>их</w:t>
            </w:r>
            <w:r>
              <w:rPr>
                <w:spacing w:val="-6"/>
                <w:sz w:val="28"/>
              </w:rPr>
              <w:t xml:space="preserve"> </w:t>
            </w:r>
            <w:r>
              <w:rPr>
                <w:spacing w:val="-2"/>
                <w:sz w:val="28"/>
              </w:rPr>
              <w:t>снижению</w:t>
            </w:r>
          </w:p>
        </w:tc>
      </w:tr>
      <w:tr w:rsidR="00217900">
        <w:trPr>
          <w:trHeight w:val="849"/>
        </w:trPr>
        <w:tc>
          <w:tcPr>
            <w:tcW w:w="1700" w:type="dxa"/>
          </w:tcPr>
          <w:p w:rsidR="00217900" w:rsidRDefault="00E70D5E">
            <w:pPr>
              <w:pStyle w:val="TableParagraph"/>
              <w:spacing w:before="84"/>
              <w:ind w:left="168"/>
              <w:jc w:val="center"/>
              <w:rPr>
                <w:sz w:val="28"/>
              </w:rPr>
            </w:pPr>
            <w:r>
              <w:rPr>
                <w:spacing w:val="-5"/>
                <w:sz w:val="28"/>
              </w:rPr>
              <w:t>3.3</w:t>
            </w:r>
          </w:p>
        </w:tc>
        <w:tc>
          <w:tcPr>
            <w:tcW w:w="8148" w:type="dxa"/>
          </w:tcPr>
          <w:p w:rsidR="00217900" w:rsidRDefault="00E70D5E">
            <w:pPr>
              <w:pStyle w:val="TableParagraph"/>
              <w:spacing w:before="84"/>
              <w:ind w:left="2904" w:hanging="1210"/>
              <w:rPr>
                <w:sz w:val="28"/>
              </w:rPr>
            </w:pPr>
            <w:r>
              <w:rPr>
                <w:spacing w:val="-2"/>
                <w:sz w:val="28"/>
              </w:rPr>
              <w:t>Эмоциональный</w:t>
            </w:r>
            <w:r>
              <w:rPr>
                <w:spacing w:val="-3"/>
                <w:sz w:val="28"/>
              </w:rPr>
              <w:t xml:space="preserve"> </w:t>
            </w:r>
            <w:r>
              <w:rPr>
                <w:spacing w:val="-2"/>
                <w:sz w:val="28"/>
              </w:rPr>
              <w:t>интеллект, предполагающий сформированность:</w:t>
            </w:r>
          </w:p>
        </w:tc>
      </w:tr>
    </w:tbl>
    <w:p w:rsidR="00217900" w:rsidRDefault="00217900">
      <w:pPr>
        <w:pStyle w:val="TableParagraph"/>
        <w:rPr>
          <w:sz w:val="28"/>
        </w:rPr>
        <w:sectPr w:rsidR="00217900">
          <w:type w:val="continuous"/>
          <w:pgSz w:w="11920" w:h="16850"/>
          <w:pgMar w:top="820" w:right="141" w:bottom="280" w:left="566" w:header="569" w:footer="0" w:gutter="0"/>
          <w:cols w:space="720"/>
        </w:sectPr>
      </w:pPr>
    </w:p>
    <w:tbl>
      <w:tblPr>
        <w:tblStyle w:val="TableNormal"/>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8148"/>
      </w:tblGrid>
      <w:tr w:rsidR="00217900">
        <w:trPr>
          <w:trHeight w:val="2457"/>
        </w:trPr>
        <w:tc>
          <w:tcPr>
            <w:tcW w:w="1700" w:type="dxa"/>
          </w:tcPr>
          <w:p w:rsidR="00217900" w:rsidRDefault="00217900">
            <w:pPr>
              <w:pStyle w:val="TableParagraph"/>
              <w:ind w:left="0"/>
              <w:rPr>
                <w:sz w:val="26"/>
              </w:rPr>
            </w:pPr>
          </w:p>
        </w:tc>
        <w:tc>
          <w:tcPr>
            <w:tcW w:w="8148" w:type="dxa"/>
          </w:tcPr>
          <w:p w:rsidR="00217900" w:rsidRDefault="00E70D5E">
            <w:pPr>
              <w:pStyle w:val="TableParagraph"/>
              <w:spacing w:before="79"/>
              <w:ind w:left="499" w:right="294" w:firstLine="475"/>
              <w:rPr>
                <w:sz w:val="28"/>
              </w:rPr>
            </w:pPr>
            <w:r>
              <w:rPr>
                <w:sz w:val="28"/>
              </w:rPr>
              <w:t>саморегулирования,</w:t>
            </w:r>
            <w:r>
              <w:rPr>
                <w:spacing w:val="-18"/>
                <w:sz w:val="28"/>
              </w:rPr>
              <w:t xml:space="preserve"> </w:t>
            </w:r>
            <w:r>
              <w:rPr>
                <w:sz w:val="28"/>
              </w:rPr>
              <w:t>включающего</w:t>
            </w:r>
            <w:r>
              <w:rPr>
                <w:spacing w:val="-17"/>
                <w:sz w:val="28"/>
              </w:rPr>
              <w:t xml:space="preserve"> </w:t>
            </w:r>
            <w:r>
              <w:rPr>
                <w:sz w:val="28"/>
              </w:rPr>
              <w:t>самоконтроль,</w:t>
            </w:r>
            <w:r>
              <w:rPr>
                <w:spacing w:val="-18"/>
                <w:sz w:val="28"/>
              </w:rPr>
              <w:t xml:space="preserve"> </w:t>
            </w:r>
            <w:r>
              <w:rPr>
                <w:sz w:val="28"/>
              </w:rPr>
              <w:t>умение принимать ответственность за свое поведение, способность адаптироваться к эмоциональным изменениям и проявлять</w:t>
            </w:r>
          </w:p>
          <w:p w:rsidR="00217900" w:rsidRDefault="00E70D5E">
            <w:pPr>
              <w:pStyle w:val="TableParagraph"/>
              <w:spacing w:before="4" w:line="322" w:lineRule="exact"/>
              <w:ind w:left="2030"/>
              <w:rPr>
                <w:sz w:val="28"/>
              </w:rPr>
            </w:pPr>
            <w:r>
              <w:rPr>
                <w:sz w:val="28"/>
              </w:rPr>
              <w:t>гибкость,</w:t>
            </w:r>
            <w:r>
              <w:rPr>
                <w:spacing w:val="-7"/>
                <w:sz w:val="28"/>
              </w:rPr>
              <w:t xml:space="preserve"> </w:t>
            </w:r>
            <w:r>
              <w:rPr>
                <w:sz w:val="28"/>
              </w:rPr>
              <w:t>быть</w:t>
            </w:r>
            <w:r>
              <w:rPr>
                <w:spacing w:val="-10"/>
                <w:sz w:val="28"/>
              </w:rPr>
              <w:t xml:space="preserve"> </w:t>
            </w:r>
            <w:r>
              <w:rPr>
                <w:sz w:val="28"/>
              </w:rPr>
              <w:t>открытым</w:t>
            </w:r>
            <w:r>
              <w:rPr>
                <w:spacing w:val="-8"/>
                <w:sz w:val="28"/>
              </w:rPr>
              <w:t xml:space="preserve"> </w:t>
            </w:r>
            <w:r>
              <w:rPr>
                <w:spacing w:val="-2"/>
                <w:sz w:val="28"/>
              </w:rPr>
              <w:t>новому;</w:t>
            </w:r>
          </w:p>
          <w:p w:rsidR="00217900" w:rsidRDefault="00E70D5E">
            <w:pPr>
              <w:pStyle w:val="TableParagraph"/>
              <w:ind w:left="1368"/>
              <w:rPr>
                <w:sz w:val="28"/>
              </w:rPr>
            </w:pPr>
            <w:r>
              <w:rPr>
                <w:spacing w:val="-2"/>
                <w:sz w:val="28"/>
              </w:rPr>
              <w:t>внутренней</w:t>
            </w:r>
            <w:r>
              <w:rPr>
                <w:sz w:val="28"/>
              </w:rPr>
              <w:t xml:space="preserve"> </w:t>
            </w:r>
            <w:r>
              <w:rPr>
                <w:spacing w:val="-2"/>
                <w:sz w:val="28"/>
              </w:rPr>
              <w:t>мотивации,</w:t>
            </w:r>
            <w:r>
              <w:rPr>
                <w:spacing w:val="2"/>
                <w:sz w:val="28"/>
              </w:rPr>
              <w:t xml:space="preserve"> </w:t>
            </w:r>
            <w:r>
              <w:rPr>
                <w:spacing w:val="-2"/>
                <w:sz w:val="28"/>
              </w:rPr>
              <w:t>включающей</w:t>
            </w:r>
            <w:r>
              <w:rPr>
                <w:sz w:val="28"/>
              </w:rPr>
              <w:t xml:space="preserve"> </w:t>
            </w:r>
            <w:r>
              <w:rPr>
                <w:spacing w:val="-2"/>
                <w:sz w:val="28"/>
              </w:rPr>
              <w:t xml:space="preserve">стремление </w:t>
            </w:r>
            <w:r>
              <w:rPr>
                <w:spacing w:val="-10"/>
                <w:sz w:val="28"/>
              </w:rPr>
              <w:t>к</w:t>
            </w:r>
          </w:p>
          <w:p w:rsidR="00217900" w:rsidRDefault="00E70D5E">
            <w:pPr>
              <w:pStyle w:val="TableParagraph"/>
              <w:ind w:left="1440" w:hanging="1196"/>
              <w:rPr>
                <w:sz w:val="28"/>
              </w:rPr>
            </w:pPr>
            <w:r>
              <w:rPr>
                <w:sz w:val="28"/>
              </w:rPr>
              <w:t>достижению</w:t>
            </w:r>
            <w:r>
              <w:rPr>
                <w:spacing w:val="-16"/>
                <w:sz w:val="28"/>
              </w:rPr>
              <w:t xml:space="preserve"> </w:t>
            </w:r>
            <w:r>
              <w:rPr>
                <w:sz w:val="28"/>
              </w:rPr>
              <w:t>цели</w:t>
            </w:r>
            <w:r>
              <w:rPr>
                <w:spacing w:val="-15"/>
                <w:sz w:val="28"/>
              </w:rPr>
              <w:t xml:space="preserve"> </w:t>
            </w:r>
            <w:r>
              <w:rPr>
                <w:sz w:val="28"/>
              </w:rPr>
              <w:t>и</w:t>
            </w:r>
            <w:r>
              <w:rPr>
                <w:spacing w:val="-18"/>
                <w:sz w:val="28"/>
              </w:rPr>
              <w:t xml:space="preserve"> </w:t>
            </w:r>
            <w:r>
              <w:rPr>
                <w:sz w:val="28"/>
              </w:rPr>
              <w:t>успеху,</w:t>
            </w:r>
            <w:r>
              <w:rPr>
                <w:spacing w:val="-12"/>
                <w:sz w:val="28"/>
              </w:rPr>
              <w:t xml:space="preserve"> </w:t>
            </w:r>
            <w:r>
              <w:rPr>
                <w:sz w:val="28"/>
              </w:rPr>
              <w:t>оптимизм,</w:t>
            </w:r>
            <w:r>
              <w:rPr>
                <w:spacing w:val="-13"/>
                <w:sz w:val="28"/>
              </w:rPr>
              <w:t xml:space="preserve"> </w:t>
            </w:r>
            <w:r>
              <w:rPr>
                <w:sz w:val="28"/>
              </w:rPr>
              <w:t>инициативность,</w:t>
            </w:r>
            <w:r>
              <w:rPr>
                <w:spacing w:val="-13"/>
                <w:sz w:val="28"/>
              </w:rPr>
              <w:t xml:space="preserve"> </w:t>
            </w:r>
            <w:r>
              <w:rPr>
                <w:sz w:val="28"/>
              </w:rPr>
              <w:t>умение действовать, исходя из своих возможностей</w:t>
            </w:r>
          </w:p>
        </w:tc>
      </w:tr>
    </w:tbl>
    <w:p w:rsidR="00217900" w:rsidRDefault="00217900">
      <w:pPr>
        <w:pStyle w:val="a3"/>
        <w:spacing w:before="2"/>
        <w:ind w:left="0" w:firstLine="0"/>
        <w:jc w:val="left"/>
        <w:rPr>
          <w:b/>
        </w:rPr>
      </w:pPr>
    </w:p>
    <w:p w:rsidR="00217900" w:rsidRDefault="00E70D5E">
      <w:pPr>
        <w:ind w:left="3246"/>
        <w:jc w:val="both"/>
        <w:rPr>
          <w:b/>
          <w:sz w:val="28"/>
        </w:rPr>
      </w:pPr>
      <w:r>
        <w:rPr>
          <w:b/>
          <w:spacing w:val="-2"/>
          <w:sz w:val="28"/>
        </w:rPr>
        <w:t>Особенности</w:t>
      </w:r>
      <w:r>
        <w:rPr>
          <w:b/>
          <w:spacing w:val="2"/>
          <w:sz w:val="28"/>
        </w:rPr>
        <w:t xml:space="preserve"> </w:t>
      </w:r>
      <w:r>
        <w:rPr>
          <w:b/>
          <w:spacing w:val="-2"/>
          <w:sz w:val="28"/>
        </w:rPr>
        <w:t>оценки</w:t>
      </w:r>
      <w:r>
        <w:rPr>
          <w:b/>
          <w:spacing w:val="-5"/>
          <w:sz w:val="28"/>
        </w:rPr>
        <w:t xml:space="preserve"> </w:t>
      </w:r>
      <w:r>
        <w:rPr>
          <w:b/>
          <w:spacing w:val="-2"/>
          <w:sz w:val="28"/>
        </w:rPr>
        <w:t>предметных</w:t>
      </w:r>
      <w:r>
        <w:rPr>
          <w:b/>
          <w:spacing w:val="1"/>
          <w:sz w:val="28"/>
        </w:rPr>
        <w:t xml:space="preserve"> </w:t>
      </w:r>
      <w:r>
        <w:rPr>
          <w:b/>
          <w:spacing w:val="-2"/>
          <w:sz w:val="28"/>
        </w:rPr>
        <w:t>результатов</w:t>
      </w:r>
    </w:p>
    <w:p w:rsidR="00217900" w:rsidRDefault="00E70D5E">
      <w:pPr>
        <w:pStyle w:val="a3"/>
        <w:ind w:right="417"/>
      </w:pPr>
      <w:r>
        <w:t xml:space="preserve">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w:t>
      </w:r>
      <w:r>
        <w:rPr>
          <w:spacing w:val="-2"/>
        </w:rPr>
        <w:t>обучение.</w:t>
      </w:r>
    </w:p>
    <w:p w:rsidR="00217900" w:rsidRDefault="00E70D5E">
      <w:pPr>
        <w:pStyle w:val="a3"/>
        <w:ind w:right="441"/>
      </w:pPr>
      <w:r>
        <w:t>Оценка предметных результатов представляет собой оценку достижения обучающимися планируемых результатов по отдельным учебным предметам.</w:t>
      </w:r>
    </w:p>
    <w:p w:rsidR="00217900" w:rsidRDefault="00E70D5E">
      <w:pPr>
        <w:pStyle w:val="a3"/>
        <w:ind w:right="417"/>
      </w:pPr>
      <w:r>
        <w:t>Основным предметом оценки является способность к решению учебно- 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w:t>
      </w:r>
      <w:r>
        <w:rPr>
          <w:spacing w:val="-5"/>
        </w:rPr>
        <w:t xml:space="preserve"> </w:t>
      </w:r>
      <w:r>
        <w:t>предметов,</w:t>
      </w:r>
      <w:r>
        <w:rPr>
          <w:spacing w:val="-2"/>
        </w:rPr>
        <w:t xml:space="preserve"> </w:t>
      </w:r>
      <w:r>
        <w:t>в</w:t>
      </w:r>
      <w:r>
        <w:rPr>
          <w:spacing w:val="-7"/>
        </w:rPr>
        <w:t xml:space="preserve"> </w:t>
      </w:r>
      <w:r>
        <w:t>том числе</w:t>
      </w:r>
      <w:r>
        <w:rPr>
          <w:spacing w:val="-5"/>
        </w:rPr>
        <w:t xml:space="preserve"> </w:t>
      </w:r>
      <w:r>
        <w:t>метапредметных</w:t>
      </w:r>
      <w:r>
        <w:rPr>
          <w:spacing w:val="-3"/>
        </w:rPr>
        <w:t xml:space="preserve"> </w:t>
      </w:r>
      <w:r>
        <w:t>(познавательных,</w:t>
      </w:r>
      <w:r>
        <w:rPr>
          <w:spacing w:val="-2"/>
        </w:rPr>
        <w:t xml:space="preserve"> </w:t>
      </w:r>
      <w:r>
        <w:t>регулятивных, коммуникативных) действий, а также компетентностей, релевантных соответствующим направлениям функциональной грамотности.</w:t>
      </w:r>
    </w:p>
    <w:p w:rsidR="00217900" w:rsidRDefault="00E70D5E">
      <w:pPr>
        <w:pStyle w:val="a3"/>
        <w:spacing w:before="1"/>
        <w:ind w:right="418"/>
      </w:pPr>
      <w:r>
        <w:t>Оценка предметных результатов ведётся каждым педагогическим работником в ходе процедур текущего контроля успеваемости (в том числе тематической оценки), промежуточной аттестации и итоговой аттестации, а</w:t>
      </w:r>
      <w:r>
        <w:rPr>
          <w:spacing w:val="-2"/>
        </w:rPr>
        <w:t xml:space="preserve"> </w:t>
      </w:r>
      <w:r>
        <w:t>также администрацией МБОУ «</w:t>
      </w:r>
      <w:r w:rsidR="0040070E">
        <w:t>Веселовская</w:t>
      </w:r>
      <w:r>
        <w:t xml:space="preserve"> СОШ» в ходе внутришкольного контроля и составлении единого графика оценочных процедур.</w:t>
      </w:r>
    </w:p>
    <w:p w:rsidR="00217900" w:rsidRDefault="00E70D5E">
      <w:pPr>
        <w:pStyle w:val="a3"/>
        <w:ind w:right="419"/>
      </w:pPr>
      <w:r>
        <w:t>Для</w:t>
      </w:r>
      <w:r>
        <w:rPr>
          <w:spacing w:val="80"/>
          <w:w w:val="150"/>
        </w:rPr>
        <w:t xml:space="preserve"> </w:t>
      </w:r>
      <w:r>
        <w:t>оценки</w:t>
      </w:r>
      <w:r>
        <w:rPr>
          <w:spacing w:val="80"/>
          <w:w w:val="150"/>
        </w:rPr>
        <w:t xml:space="preserve"> </w:t>
      </w:r>
      <w:r>
        <w:t>предметных</w:t>
      </w:r>
      <w:r>
        <w:rPr>
          <w:spacing w:val="80"/>
          <w:w w:val="150"/>
        </w:rPr>
        <w:t xml:space="preserve"> </w:t>
      </w:r>
      <w:r>
        <w:t>результатов</w:t>
      </w:r>
      <w:r>
        <w:rPr>
          <w:spacing w:val="80"/>
          <w:w w:val="150"/>
        </w:rPr>
        <w:t xml:space="preserve"> </w:t>
      </w:r>
      <w:r>
        <w:t>используются</w:t>
      </w:r>
      <w:r>
        <w:rPr>
          <w:spacing w:val="80"/>
          <w:w w:val="150"/>
        </w:rPr>
        <w:t xml:space="preserve"> </w:t>
      </w:r>
      <w:r>
        <w:t>критерии:</w:t>
      </w:r>
      <w:r>
        <w:rPr>
          <w:spacing w:val="67"/>
        </w:rPr>
        <w:t xml:space="preserve">  </w:t>
      </w:r>
      <w:r>
        <w:t>знание и понимание, применение, функциональность.</w:t>
      </w:r>
    </w:p>
    <w:p w:rsidR="00217900" w:rsidRDefault="00E70D5E">
      <w:pPr>
        <w:pStyle w:val="a3"/>
        <w:ind w:right="410"/>
      </w:pPr>
      <w:r>
        <w:t>Обобщённый</w:t>
      </w:r>
      <w:r>
        <w:rPr>
          <w:spacing w:val="80"/>
        </w:rPr>
        <w:t xml:space="preserve">  </w:t>
      </w:r>
      <w:r>
        <w:t>критерий</w:t>
      </w:r>
      <w:r>
        <w:rPr>
          <w:spacing w:val="80"/>
        </w:rPr>
        <w:t xml:space="preserve">  </w:t>
      </w:r>
      <w:r>
        <w:t>«знание</w:t>
      </w:r>
      <w:r>
        <w:rPr>
          <w:spacing w:val="80"/>
        </w:rPr>
        <w:t xml:space="preserve">  </w:t>
      </w:r>
      <w:r>
        <w:t>и</w:t>
      </w:r>
      <w:r>
        <w:rPr>
          <w:spacing w:val="80"/>
        </w:rPr>
        <w:t xml:space="preserve">  </w:t>
      </w:r>
      <w:r>
        <w:t>понимание»</w:t>
      </w:r>
      <w:r>
        <w:rPr>
          <w:spacing w:val="80"/>
        </w:rPr>
        <w:t xml:space="preserve">  </w:t>
      </w:r>
      <w:r>
        <w:t>включает</w:t>
      </w:r>
      <w:r>
        <w:rPr>
          <w:spacing w:val="80"/>
        </w:rPr>
        <w:t xml:space="preserve">  </w:t>
      </w:r>
      <w:r>
        <w:t>знание</w:t>
      </w:r>
      <w:r>
        <w:rPr>
          <w:spacing w:val="80"/>
        </w:rPr>
        <w:t xml:space="preserve"> </w:t>
      </w:r>
      <w:r>
        <w:t>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217900" w:rsidRDefault="00E70D5E">
      <w:pPr>
        <w:pStyle w:val="a3"/>
        <w:spacing w:before="2" w:line="319" w:lineRule="exact"/>
        <w:ind w:left="1561" w:firstLine="0"/>
      </w:pPr>
      <w:r>
        <w:rPr>
          <w:spacing w:val="-2"/>
        </w:rPr>
        <w:t>Обобщённый критерий</w:t>
      </w:r>
      <w:r>
        <w:rPr>
          <w:spacing w:val="3"/>
        </w:rPr>
        <w:t xml:space="preserve"> </w:t>
      </w:r>
      <w:r>
        <w:rPr>
          <w:spacing w:val="-2"/>
        </w:rPr>
        <w:t>«применение»</w:t>
      </w:r>
      <w:r>
        <w:rPr>
          <w:spacing w:val="-6"/>
        </w:rPr>
        <w:t xml:space="preserve"> </w:t>
      </w:r>
      <w:r>
        <w:rPr>
          <w:spacing w:val="-2"/>
        </w:rPr>
        <w:t>включает:</w:t>
      </w:r>
    </w:p>
    <w:p w:rsidR="00217900" w:rsidRDefault="00E70D5E">
      <w:pPr>
        <w:pStyle w:val="a3"/>
        <w:ind w:right="426"/>
      </w:pPr>
      <w:r>
        <w:t>использование изучаемого материала при решении учебных задач, различающихся сложностью предметного содержания, сочетанием</w:t>
      </w:r>
      <w:r>
        <w:rPr>
          <w:spacing w:val="40"/>
        </w:rPr>
        <w:t xml:space="preserve"> </w:t>
      </w:r>
      <w:r>
        <w:t>универсальных познавательных действий и операций, степенью проработанности в учебном процессе;</w:t>
      </w:r>
    </w:p>
    <w:p w:rsidR="00217900" w:rsidRDefault="00E70D5E">
      <w:pPr>
        <w:pStyle w:val="a3"/>
        <w:spacing w:before="1"/>
        <w:ind w:right="413"/>
      </w:pPr>
      <w:r>
        <w:t>использование специфических для предмета способов действий и видов деятельности</w:t>
      </w:r>
      <w:r>
        <w:rPr>
          <w:spacing w:val="80"/>
        </w:rPr>
        <w:t xml:space="preserve"> </w:t>
      </w:r>
      <w:r>
        <w:t>по</w:t>
      </w:r>
      <w:r>
        <w:rPr>
          <w:spacing w:val="80"/>
        </w:rPr>
        <w:t xml:space="preserve"> </w:t>
      </w:r>
      <w:r>
        <w:t>получению</w:t>
      </w:r>
      <w:r>
        <w:rPr>
          <w:spacing w:val="80"/>
        </w:rPr>
        <w:t xml:space="preserve"> </w:t>
      </w:r>
      <w:r>
        <w:t>нового</w:t>
      </w:r>
      <w:r>
        <w:rPr>
          <w:spacing w:val="80"/>
        </w:rPr>
        <w:t xml:space="preserve"> </w:t>
      </w:r>
      <w:r>
        <w:t>знания,</w:t>
      </w:r>
      <w:r>
        <w:rPr>
          <w:spacing w:val="80"/>
        </w:rPr>
        <w:t xml:space="preserve"> </w:t>
      </w:r>
      <w:r>
        <w:t>его</w:t>
      </w:r>
      <w:r>
        <w:rPr>
          <w:spacing w:val="80"/>
        </w:rPr>
        <w:t xml:space="preserve"> </w:t>
      </w:r>
      <w:r>
        <w:t>интерпретации,</w:t>
      </w:r>
      <w:r>
        <w:rPr>
          <w:spacing w:val="80"/>
        </w:rPr>
        <w:t xml:space="preserve"> </w:t>
      </w:r>
      <w:r>
        <w:t>применению</w:t>
      </w:r>
      <w:r>
        <w:rPr>
          <w:spacing w:val="40"/>
        </w:rPr>
        <w:t xml:space="preserve"> </w:t>
      </w:r>
      <w:r>
        <w:t xml:space="preserve">и преобразованию при решении учебных задач (проблем), в том числе в ходе поисковой деятельности, учебно-исследовательской и учебно-проектной </w:t>
      </w:r>
      <w:r>
        <w:rPr>
          <w:spacing w:val="-2"/>
        </w:rPr>
        <w:t>деятельности.</w:t>
      </w:r>
    </w:p>
    <w:p w:rsidR="00217900" w:rsidRDefault="00E70D5E">
      <w:pPr>
        <w:pStyle w:val="a3"/>
        <w:spacing w:before="4"/>
        <w:ind w:right="419"/>
      </w:pPr>
      <w:r>
        <w:t>Обобщённый критерий «функциональность» включает осознанное использование приобретённых знаний и способов действий при решении внеучебных</w:t>
      </w:r>
      <w:r>
        <w:rPr>
          <w:spacing w:val="80"/>
        </w:rPr>
        <w:t xml:space="preserve"> </w:t>
      </w:r>
      <w:r>
        <w:t>проблем,</w:t>
      </w:r>
      <w:r>
        <w:rPr>
          <w:spacing w:val="80"/>
        </w:rPr>
        <w:t xml:space="preserve"> </w:t>
      </w:r>
      <w:r>
        <w:t>различающихся</w:t>
      </w:r>
      <w:r>
        <w:rPr>
          <w:spacing w:val="80"/>
        </w:rPr>
        <w:t xml:space="preserve"> </w:t>
      </w:r>
      <w:r>
        <w:t>сложностью</w:t>
      </w:r>
      <w:r>
        <w:rPr>
          <w:spacing w:val="80"/>
        </w:rPr>
        <w:t xml:space="preserve"> </w:t>
      </w:r>
      <w:r>
        <w:t>предметного</w:t>
      </w:r>
      <w:r>
        <w:rPr>
          <w:spacing w:val="80"/>
        </w:rPr>
        <w:t xml:space="preserve"> </w:t>
      </w:r>
      <w:r>
        <w:t>содержания,</w:t>
      </w:r>
    </w:p>
    <w:p w:rsidR="00217900" w:rsidRDefault="00217900">
      <w:pPr>
        <w:pStyle w:val="a3"/>
        <w:sectPr w:rsidR="00217900">
          <w:type w:val="continuous"/>
          <w:pgSz w:w="11920" w:h="16850"/>
          <w:pgMar w:top="820" w:right="141" w:bottom="280" w:left="566" w:header="569" w:footer="0" w:gutter="0"/>
          <w:cols w:space="720"/>
        </w:sectPr>
      </w:pPr>
    </w:p>
    <w:p w:rsidR="00217900" w:rsidRDefault="00E70D5E">
      <w:pPr>
        <w:pStyle w:val="a3"/>
        <w:spacing w:line="314" w:lineRule="exact"/>
        <w:ind w:firstLine="0"/>
      </w:pPr>
      <w:r>
        <w:lastRenderedPageBreak/>
        <w:t>читательских</w:t>
      </w:r>
      <w:r>
        <w:rPr>
          <w:spacing w:val="-14"/>
        </w:rPr>
        <w:t xml:space="preserve"> </w:t>
      </w:r>
      <w:r>
        <w:t>умений,</w:t>
      </w:r>
      <w:r>
        <w:rPr>
          <w:spacing w:val="-13"/>
        </w:rPr>
        <w:t xml:space="preserve"> </w:t>
      </w:r>
      <w:r>
        <w:t>контекста,</w:t>
      </w:r>
      <w:r>
        <w:rPr>
          <w:spacing w:val="-12"/>
        </w:rPr>
        <w:t xml:space="preserve"> </w:t>
      </w:r>
      <w:r>
        <w:t>а</w:t>
      </w:r>
      <w:r>
        <w:rPr>
          <w:spacing w:val="-14"/>
        </w:rPr>
        <w:t xml:space="preserve"> </w:t>
      </w:r>
      <w:r>
        <w:t>также</w:t>
      </w:r>
      <w:r>
        <w:rPr>
          <w:spacing w:val="-14"/>
        </w:rPr>
        <w:t xml:space="preserve"> </w:t>
      </w:r>
      <w:r>
        <w:t>сочетанием</w:t>
      </w:r>
      <w:r>
        <w:rPr>
          <w:spacing w:val="-12"/>
        </w:rPr>
        <w:t xml:space="preserve"> </w:t>
      </w:r>
      <w:r>
        <w:t>когнитивных</w:t>
      </w:r>
      <w:r>
        <w:rPr>
          <w:spacing w:val="-14"/>
        </w:rPr>
        <w:t xml:space="preserve"> </w:t>
      </w:r>
      <w:r>
        <w:rPr>
          <w:spacing w:val="-2"/>
        </w:rPr>
        <w:t>операций.</w:t>
      </w:r>
    </w:p>
    <w:p w:rsidR="00217900" w:rsidRDefault="00E70D5E">
      <w:pPr>
        <w:pStyle w:val="a3"/>
        <w:ind w:right="430"/>
      </w:pPr>
      <w:r>
        <w:t>Оценка функциональной грамотности направлена на выявление</w:t>
      </w:r>
      <w:r>
        <w:rPr>
          <w:spacing w:val="40"/>
        </w:rPr>
        <w:t xml:space="preserve"> </w:t>
      </w:r>
      <w:r>
        <w:t>способности обучающихся применять предметные знания и умения во</w:t>
      </w:r>
      <w:r>
        <w:rPr>
          <w:spacing w:val="40"/>
        </w:rPr>
        <w:t xml:space="preserve"> </w:t>
      </w:r>
      <w:r>
        <w:t>внеучебной ситуации, в реальной жизни.</w:t>
      </w:r>
    </w:p>
    <w:p w:rsidR="00217900" w:rsidRDefault="00E70D5E">
      <w:pPr>
        <w:pStyle w:val="1"/>
        <w:spacing w:before="1"/>
      </w:pPr>
      <w:bookmarkStart w:id="11" w:name="Особенности_оценки_функциональной_грамот"/>
      <w:bookmarkEnd w:id="11"/>
      <w:r>
        <w:rPr>
          <w:spacing w:val="-2"/>
        </w:rPr>
        <w:t>Особенности оценки функциональной</w:t>
      </w:r>
      <w:r>
        <w:t xml:space="preserve"> </w:t>
      </w:r>
      <w:r>
        <w:rPr>
          <w:spacing w:val="-2"/>
        </w:rPr>
        <w:t>грамотности</w:t>
      </w:r>
    </w:p>
    <w:p w:rsidR="00217900" w:rsidRDefault="00E70D5E">
      <w:pPr>
        <w:pStyle w:val="a3"/>
        <w:ind w:right="422"/>
      </w:pPr>
      <w:r>
        <w:t>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w:t>
      </w:r>
    </w:p>
    <w:p w:rsidR="00217900" w:rsidRDefault="00E70D5E">
      <w:pPr>
        <w:pStyle w:val="a3"/>
        <w:ind w:right="417"/>
      </w:pPr>
      <w:r>
        <w:t>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w:t>
      </w:r>
    </w:p>
    <w:p w:rsidR="00217900" w:rsidRDefault="00E70D5E">
      <w:pPr>
        <w:pStyle w:val="a3"/>
        <w:ind w:right="423"/>
      </w:pPr>
      <w:r>
        <w:t>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w:t>
      </w:r>
    </w:p>
    <w:p w:rsidR="00217900" w:rsidRDefault="00E70D5E">
      <w:pPr>
        <w:pStyle w:val="a3"/>
        <w:ind w:right="417"/>
      </w:pPr>
      <w:r>
        <w:t>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w:t>
      </w:r>
    </w:p>
    <w:p w:rsidR="00217900" w:rsidRDefault="00E70D5E">
      <w:pPr>
        <w:pStyle w:val="a3"/>
        <w:ind w:right="418"/>
      </w:pPr>
      <w:r>
        <w:t>Способ решения проблемы явно не задан, допускаются альтернативные подходы к выполнению</w:t>
      </w:r>
      <w:r>
        <w:rPr>
          <w:spacing w:val="-1"/>
        </w:rPr>
        <w:t xml:space="preserve"> </w:t>
      </w:r>
      <w:r>
        <w:t>задания. Значительная часть</w:t>
      </w:r>
      <w:r>
        <w:rPr>
          <w:spacing w:val="-1"/>
        </w:rPr>
        <w:t xml:space="preserve"> </w:t>
      </w:r>
      <w:r>
        <w:t>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w:t>
      </w:r>
    </w:p>
    <w:p w:rsidR="00217900" w:rsidRDefault="00E70D5E">
      <w:pPr>
        <w:pStyle w:val="a3"/>
        <w:spacing w:before="2"/>
        <w:ind w:right="425"/>
      </w:pPr>
      <w:r>
        <w:t>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w:t>
      </w:r>
    </w:p>
    <w:p w:rsidR="00217900" w:rsidRDefault="00E70D5E">
      <w:pPr>
        <w:pStyle w:val="a3"/>
        <w:ind w:right="422"/>
      </w:pPr>
      <w:r>
        <w:t>На основе выполнения предметной диагностической или контрольной работы делается вывод о</w:t>
      </w:r>
      <w:r>
        <w:rPr>
          <w:spacing w:val="-2"/>
        </w:rPr>
        <w:t xml:space="preserve"> </w:t>
      </w:r>
      <w:r>
        <w:t>качестве и уровне достижения планируемых</w:t>
      </w:r>
      <w:r>
        <w:rPr>
          <w:spacing w:val="-2"/>
        </w:rPr>
        <w:t xml:space="preserve"> </w:t>
      </w:r>
      <w:r>
        <w:t>результатов ФГОС по данному предмету на основе единой шкалы оценки.</w:t>
      </w:r>
    </w:p>
    <w:p w:rsidR="00217900" w:rsidRDefault="00E70D5E">
      <w:pPr>
        <w:pStyle w:val="a3"/>
        <w:ind w:right="420"/>
      </w:pPr>
      <w:r>
        <w:t>В построении данной шкалы свой вклад вносят задания на оценку сформированности знаний и понимания их применения в различных учебных и внеучебных</w:t>
      </w:r>
      <w:r>
        <w:rPr>
          <w:spacing w:val="-4"/>
        </w:rPr>
        <w:t xml:space="preserve"> </w:t>
      </w:r>
      <w:r>
        <w:t>ситуациях.</w:t>
      </w:r>
      <w:r>
        <w:rPr>
          <w:spacing w:val="-1"/>
        </w:rPr>
        <w:t xml:space="preserve"> </w:t>
      </w:r>
      <w:r>
        <w:t>Успешное</w:t>
      </w:r>
      <w:r>
        <w:rPr>
          <w:spacing w:val="-3"/>
        </w:rPr>
        <w:t xml:space="preserve"> </w:t>
      </w:r>
      <w:r>
        <w:t>выполнение</w:t>
      </w:r>
      <w:r>
        <w:rPr>
          <w:spacing w:val="-4"/>
        </w:rPr>
        <w:t xml:space="preserve"> </w:t>
      </w:r>
      <w:r>
        <w:t>заданий</w:t>
      </w:r>
      <w:r>
        <w:rPr>
          <w:spacing w:val="-4"/>
        </w:rPr>
        <w:t xml:space="preserve"> </w:t>
      </w:r>
      <w:r>
        <w:t>на</w:t>
      </w:r>
      <w:r>
        <w:rPr>
          <w:spacing w:val="-4"/>
        </w:rPr>
        <w:t xml:space="preserve"> </w:t>
      </w:r>
      <w:r>
        <w:t>применение</w:t>
      </w:r>
      <w:r>
        <w:rPr>
          <w:spacing w:val="-3"/>
        </w:rPr>
        <w:t xml:space="preserve"> </w:t>
      </w:r>
      <w:r>
        <w:t>освоенного учебного материала во внеучебном контексте позволяет определить высший уровень достижений по данному предмету.</w:t>
      </w:r>
    </w:p>
    <w:p w:rsidR="00217900" w:rsidRDefault="00E70D5E">
      <w:pPr>
        <w:pStyle w:val="a3"/>
        <w:ind w:right="427"/>
      </w:pPr>
      <w: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w:t>
      </w:r>
      <w:r>
        <w:rPr>
          <w:spacing w:val="80"/>
        </w:rPr>
        <w:t xml:space="preserve">  </w:t>
      </w:r>
      <w:r>
        <w:t>функциональной</w:t>
      </w:r>
      <w:r>
        <w:rPr>
          <w:spacing w:val="80"/>
        </w:rPr>
        <w:t xml:space="preserve">  </w:t>
      </w:r>
      <w:r>
        <w:t>грамотности</w:t>
      </w:r>
      <w:r>
        <w:rPr>
          <w:spacing w:val="80"/>
        </w:rPr>
        <w:t xml:space="preserve">  </w:t>
      </w:r>
      <w:r>
        <w:t>и</w:t>
      </w:r>
      <w:r>
        <w:rPr>
          <w:spacing w:val="80"/>
        </w:rPr>
        <w:t xml:space="preserve">  </w:t>
      </w:r>
      <w:r>
        <w:t>последовательности</w:t>
      </w:r>
      <w:r>
        <w:rPr>
          <w:spacing w:val="80"/>
        </w:rPr>
        <w:t xml:space="preserve">  </w:t>
      </w:r>
      <w:r>
        <w:t>их</w:t>
      </w:r>
    </w:p>
    <w:p w:rsidR="00217900" w:rsidRDefault="00217900">
      <w:pPr>
        <w:pStyle w:val="a3"/>
        <w:sectPr w:rsidR="00217900">
          <w:pgSz w:w="11920" w:h="16850"/>
          <w:pgMar w:top="820" w:right="141" w:bottom="280" w:left="566" w:header="569" w:footer="0" w:gutter="0"/>
          <w:cols w:space="720"/>
        </w:sectPr>
      </w:pPr>
    </w:p>
    <w:p w:rsidR="00217900" w:rsidRDefault="00E70D5E">
      <w:pPr>
        <w:pStyle w:val="a3"/>
        <w:spacing w:line="314" w:lineRule="exact"/>
        <w:ind w:firstLine="0"/>
        <w:jc w:val="left"/>
      </w:pPr>
      <w:r>
        <w:rPr>
          <w:spacing w:val="-2"/>
        </w:rPr>
        <w:lastRenderedPageBreak/>
        <w:t>проведения.</w:t>
      </w:r>
    </w:p>
    <w:p w:rsidR="00217900" w:rsidRDefault="00E70D5E">
      <w:pPr>
        <w:pStyle w:val="a3"/>
        <w:ind w:right="421"/>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217900" w:rsidRDefault="00E70D5E">
      <w:pPr>
        <w:pStyle w:val="a3"/>
        <w:ind w:right="422"/>
      </w:pPr>
      <w:r>
        <w:t>Особенности</w:t>
      </w:r>
      <w:r>
        <w:rPr>
          <w:spacing w:val="80"/>
          <w:w w:val="150"/>
        </w:rPr>
        <w:t xml:space="preserve"> </w:t>
      </w:r>
      <w:r>
        <w:t>оценки</w:t>
      </w:r>
      <w:r>
        <w:rPr>
          <w:spacing w:val="80"/>
          <w:w w:val="150"/>
        </w:rPr>
        <w:t xml:space="preserve"> </w:t>
      </w:r>
      <w:r>
        <w:t>по</w:t>
      </w:r>
      <w:r>
        <w:rPr>
          <w:spacing w:val="80"/>
          <w:w w:val="150"/>
        </w:rPr>
        <w:t xml:space="preserve"> </w:t>
      </w:r>
      <w:r>
        <w:t>отдельному</w:t>
      </w:r>
      <w:r>
        <w:rPr>
          <w:spacing w:val="80"/>
          <w:w w:val="150"/>
        </w:rPr>
        <w:t xml:space="preserve"> </w:t>
      </w:r>
      <w:r>
        <w:t>учебному</w:t>
      </w:r>
      <w:r>
        <w:rPr>
          <w:spacing w:val="80"/>
          <w:w w:val="150"/>
        </w:rPr>
        <w:t xml:space="preserve"> </w:t>
      </w:r>
      <w:r>
        <w:t>предмету</w:t>
      </w:r>
      <w:r>
        <w:rPr>
          <w:spacing w:val="80"/>
          <w:w w:val="150"/>
        </w:rPr>
        <w:t xml:space="preserve"> </w:t>
      </w:r>
      <w:r>
        <w:t>фиксируются в приложении к ООП СОО: «Положение о формах, периодичности и порядке текущего</w:t>
      </w:r>
      <w:r>
        <w:rPr>
          <w:spacing w:val="46"/>
          <w:w w:val="150"/>
        </w:rPr>
        <w:t xml:space="preserve">  </w:t>
      </w:r>
      <w:r>
        <w:t>контроля</w:t>
      </w:r>
      <w:r>
        <w:rPr>
          <w:spacing w:val="48"/>
          <w:w w:val="150"/>
        </w:rPr>
        <w:t xml:space="preserve">  </w:t>
      </w:r>
      <w:r>
        <w:t>и</w:t>
      </w:r>
      <w:r>
        <w:rPr>
          <w:spacing w:val="47"/>
          <w:w w:val="150"/>
        </w:rPr>
        <w:t xml:space="preserve">  </w:t>
      </w:r>
      <w:r>
        <w:t>промежуточной</w:t>
      </w:r>
      <w:r>
        <w:rPr>
          <w:spacing w:val="46"/>
          <w:w w:val="150"/>
        </w:rPr>
        <w:t xml:space="preserve">  </w:t>
      </w:r>
      <w:r>
        <w:t>аттестации</w:t>
      </w:r>
      <w:r>
        <w:rPr>
          <w:spacing w:val="47"/>
          <w:w w:val="150"/>
        </w:rPr>
        <w:t xml:space="preserve">  </w:t>
      </w:r>
      <w:r>
        <w:t>обучающихся</w:t>
      </w:r>
      <w:r>
        <w:rPr>
          <w:spacing w:val="47"/>
          <w:w w:val="150"/>
        </w:rPr>
        <w:t xml:space="preserve">  </w:t>
      </w:r>
      <w:r>
        <w:rPr>
          <w:spacing w:val="-4"/>
        </w:rPr>
        <w:t>МБОУ</w:t>
      </w:r>
    </w:p>
    <w:p w:rsidR="00CD3D36" w:rsidRDefault="00E70D5E" w:rsidP="00CD3D36">
      <w:pPr>
        <w:pStyle w:val="a3"/>
        <w:spacing w:line="321" w:lineRule="exact"/>
        <w:ind w:firstLine="0"/>
        <w:rPr>
          <w:spacing w:val="59"/>
          <w:w w:val="150"/>
        </w:rPr>
      </w:pPr>
      <w:r>
        <w:rPr>
          <w:noProof/>
          <w:lang w:eastAsia="ru-RU"/>
        </w:rPr>
        <mc:AlternateContent>
          <mc:Choice Requires="wps">
            <w:drawing>
              <wp:anchor distT="0" distB="0" distL="0" distR="0" simplePos="0" relativeHeight="484607488" behindDoc="1" locked="0" layoutInCell="1" allowOverlap="1">
                <wp:simplePos x="0" y="0"/>
                <wp:positionH relativeFrom="page">
                  <wp:posOffset>6723380</wp:posOffset>
                </wp:positionH>
                <wp:positionV relativeFrom="paragraph">
                  <wp:posOffset>125846</wp:posOffset>
                </wp:positionV>
                <wp:extent cx="4318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EBA1D1" id="Graphic 6" o:spid="_x0000_s1026" style="position:absolute;margin-left:529.4pt;margin-top:9.9pt;width:3.4pt;height:.75pt;z-index:-18708992;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" path="m42672,l,,,9144r42672,l42672,xe" fillcolor="black" stroked="f">
                <v:path arrowok="t"/>
                <w10:wrap anchorx="page"/>
              </v:shape>
            </w:pict>
          </mc:Fallback>
        </mc:AlternateContent>
      </w:r>
      <w:r w:rsidR="00CD3D36">
        <w:t>«Веселовская</w:t>
      </w:r>
      <w:r>
        <w:rPr>
          <w:spacing w:val="58"/>
          <w:w w:val="150"/>
        </w:rPr>
        <w:t xml:space="preserve"> </w:t>
      </w:r>
      <w:r>
        <w:t>СОШ»».,</w:t>
      </w:r>
      <w:r>
        <w:rPr>
          <w:spacing w:val="59"/>
          <w:w w:val="150"/>
        </w:rPr>
        <w:t xml:space="preserve"> </w:t>
      </w:r>
      <w:r>
        <w:t>которое</w:t>
      </w:r>
      <w:r>
        <w:rPr>
          <w:spacing w:val="58"/>
          <w:w w:val="150"/>
        </w:rPr>
        <w:t xml:space="preserve"> </w:t>
      </w:r>
      <w:r>
        <w:t>утверждается</w:t>
      </w:r>
      <w:r>
        <w:rPr>
          <w:spacing w:val="58"/>
          <w:w w:val="150"/>
        </w:rPr>
        <w:t xml:space="preserve"> </w:t>
      </w:r>
      <w:r>
        <w:t>педагогическим</w:t>
      </w:r>
      <w:r w:rsidR="00CD3D36">
        <w:rPr>
          <w:spacing w:val="59"/>
          <w:w w:val="150"/>
        </w:rPr>
        <w:t xml:space="preserve"> </w:t>
      </w:r>
    </w:p>
    <w:p w:rsidR="00CD3D36" w:rsidRDefault="00CD3D36" w:rsidP="00CD3D36">
      <w:pPr>
        <w:pStyle w:val="a3"/>
        <w:spacing w:line="321" w:lineRule="exact"/>
        <w:ind w:firstLine="0"/>
      </w:pPr>
      <w:r>
        <w:t>С</w:t>
      </w:r>
      <w:r w:rsidR="00E70D5E">
        <w:t>оветом</w:t>
      </w:r>
      <w:r>
        <w:rPr>
          <w:spacing w:val="58"/>
          <w:w w:val="150"/>
        </w:rPr>
        <w:t xml:space="preserve"> </w:t>
      </w:r>
      <w:r w:rsidRPr="00CD3D36">
        <w:rPr>
          <w:spacing w:val="58"/>
          <w:w w:val="150"/>
          <w:sz w:val="24"/>
          <w:szCs w:val="24"/>
        </w:rPr>
        <w:t>образовательной</w:t>
      </w:r>
      <w:r>
        <w:rPr>
          <w:spacing w:val="58"/>
          <w:w w:val="150"/>
          <w:sz w:val="24"/>
          <w:szCs w:val="24"/>
        </w:rPr>
        <w:t xml:space="preserve"> </w:t>
      </w:r>
      <w:r>
        <w:t>организации</w:t>
      </w:r>
      <w:r w:rsidRPr="00CD3D36">
        <w:t xml:space="preserve"> </w:t>
      </w:r>
      <w:r w:rsidR="00E70D5E">
        <w:t xml:space="preserve"> и доводится до</w:t>
      </w:r>
    </w:p>
    <w:p w:rsidR="00CD3D36" w:rsidRDefault="00E70D5E" w:rsidP="00CD3D36">
      <w:pPr>
        <w:pStyle w:val="a3"/>
        <w:spacing w:line="321" w:lineRule="exact"/>
        <w:ind w:firstLine="0"/>
      </w:pPr>
      <w:r>
        <w:t xml:space="preserve"> сведения обучающихся и их родителей (законных представителей). </w:t>
      </w:r>
    </w:p>
    <w:p w:rsidR="00CD3D36" w:rsidRDefault="00E70D5E" w:rsidP="00CD3D36">
      <w:pPr>
        <w:pStyle w:val="a3"/>
        <w:spacing w:line="321" w:lineRule="exact"/>
        <w:ind w:firstLine="0"/>
      </w:pPr>
      <w:r>
        <w:t xml:space="preserve">В рабочих программах по учебным предметам, учебным курсам, также </w:t>
      </w:r>
    </w:p>
    <w:p w:rsidR="00217900" w:rsidRDefault="00E70D5E" w:rsidP="00CD3D36">
      <w:pPr>
        <w:pStyle w:val="a3"/>
        <w:spacing w:line="321" w:lineRule="exact"/>
        <w:ind w:firstLine="0"/>
      </w:pPr>
      <w:r>
        <w:t>предусмотрен пункт «Особенности оценки по предмету».</w:t>
      </w:r>
    </w:p>
    <w:p w:rsidR="00217900" w:rsidRDefault="00E70D5E">
      <w:pPr>
        <w:pStyle w:val="a3"/>
        <w:ind w:right="428"/>
      </w:pPr>
      <w:r>
        <w:t>Описание оценки предметных результатов по отдельному учебному предмету включает:</w:t>
      </w:r>
    </w:p>
    <w:p w:rsidR="00217900" w:rsidRDefault="00E70D5E">
      <w:pPr>
        <w:pStyle w:val="a3"/>
        <w:spacing w:line="242" w:lineRule="auto"/>
        <w:ind w:right="412"/>
      </w:pPr>
      <w:r>
        <w:t>список</w:t>
      </w:r>
      <w:r>
        <w:rPr>
          <w:spacing w:val="80"/>
        </w:rPr>
        <w:t xml:space="preserve">  </w:t>
      </w:r>
      <w:r>
        <w:t>итоговых</w:t>
      </w:r>
      <w:r>
        <w:rPr>
          <w:spacing w:val="80"/>
        </w:rPr>
        <w:t xml:space="preserve">  </w:t>
      </w:r>
      <w:r>
        <w:t>планируемых</w:t>
      </w:r>
      <w:r>
        <w:rPr>
          <w:spacing w:val="80"/>
        </w:rPr>
        <w:t xml:space="preserve">  </w:t>
      </w:r>
      <w:r>
        <w:t>результатов</w:t>
      </w:r>
      <w:r>
        <w:rPr>
          <w:spacing w:val="80"/>
        </w:rPr>
        <w:t xml:space="preserve">  </w:t>
      </w:r>
      <w:r>
        <w:t>с</w:t>
      </w:r>
      <w:r>
        <w:rPr>
          <w:spacing w:val="80"/>
        </w:rPr>
        <w:t xml:space="preserve">  </w:t>
      </w:r>
      <w:r>
        <w:t>указанием</w:t>
      </w:r>
      <w:r>
        <w:rPr>
          <w:spacing w:val="80"/>
        </w:rPr>
        <w:t xml:space="preserve">  </w:t>
      </w:r>
      <w:r>
        <w:t>этапов их формирования и способов оценки (например, текущая (тематическая), устно (письменно), практика);</w:t>
      </w:r>
    </w:p>
    <w:p w:rsidR="00217900" w:rsidRDefault="00E70D5E">
      <w:pPr>
        <w:pStyle w:val="a3"/>
        <w:ind w:right="420"/>
      </w:pPr>
      <w:r>
        <w:t>требования</w:t>
      </w:r>
      <w:r>
        <w:rPr>
          <w:spacing w:val="80"/>
          <w:w w:val="150"/>
        </w:rPr>
        <w:t xml:space="preserve"> </w:t>
      </w:r>
      <w:r>
        <w:t>к</w:t>
      </w:r>
      <w:r>
        <w:rPr>
          <w:spacing w:val="80"/>
          <w:w w:val="150"/>
        </w:rPr>
        <w:t xml:space="preserve"> </w:t>
      </w:r>
      <w:r>
        <w:t>выставлению</w:t>
      </w:r>
      <w:r>
        <w:rPr>
          <w:spacing w:val="80"/>
          <w:w w:val="150"/>
        </w:rPr>
        <w:t xml:space="preserve"> </w:t>
      </w:r>
      <w:r>
        <w:t>отметок</w:t>
      </w:r>
      <w:r>
        <w:rPr>
          <w:spacing w:val="80"/>
          <w:w w:val="150"/>
        </w:rPr>
        <w:t xml:space="preserve"> </w:t>
      </w:r>
      <w:r>
        <w:t>за</w:t>
      </w:r>
      <w:r>
        <w:rPr>
          <w:spacing w:val="80"/>
          <w:w w:val="150"/>
        </w:rPr>
        <w:t xml:space="preserve"> </w:t>
      </w:r>
      <w:r>
        <w:t>промежуточную</w:t>
      </w:r>
      <w:r>
        <w:rPr>
          <w:spacing w:val="80"/>
          <w:w w:val="150"/>
        </w:rPr>
        <w:t xml:space="preserve"> </w:t>
      </w:r>
      <w:r>
        <w:t>аттестацию (при необходимости - с учётом степени значимости отметок за отдельные оценочные процедуры);</w:t>
      </w:r>
    </w:p>
    <w:p w:rsidR="00217900" w:rsidRDefault="00E70D5E">
      <w:pPr>
        <w:pStyle w:val="a3"/>
        <w:spacing w:line="321" w:lineRule="exact"/>
        <w:ind w:left="1561" w:firstLine="0"/>
      </w:pPr>
      <w:r>
        <w:t>график</w:t>
      </w:r>
      <w:r>
        <w:rPr>
          <w:spacing w:val="-14"/>
        </w:rPr>
        <w:t xml:space="preserve"> </w:t>
      </w:r>
      <w:r>
        <w:t>контрольных</w:t>
      </w:r>
      <w:r>
        <w:rPr>
          <w:spacing w:val="-18"/>
        </w:rPr>
        <w:t xml:space="preserve"> </w:t>
      </w:r>
      <w:r>
        <w:rPr>
          <w:spacing w:val="-2"/>
        </w:rPr>
        <w:t>мероприятий.</w:t>
      </w:r>
    </w:p>
    <w:p w:rsidR="00217900" w:rsidRDefault="00E70D5E">
      <w:pPr>
        <w:pStyle w:val="1"/>
        <w:spacing w:line="320" w:lineRule="exact"/>
      </w:pPr>
      <w:bookmarkStart w:id="12" w:name="Организация_и_содержание_оценочных_проце"/>
      <w:bookmarkEnd w:id="12"/>
      <w:r>
        <w:rPr>
          <w:spacing w:val="-2"/>
        </w:rPr>
        <w:t>Организация</w:t>
      </w:r>
      <w:r>
        <w:rPr>
          <w:spacing w:val="-8"/>
        </w:rPr>
        <w:t xml:space="preserve"> </w:t>
      </w:r>
      <w:r>
        <w:rPr>
          <w:spacing w:val="-2"/>
        </w:rPr>
        <w:t>и</w:t>
      </w:r>
      <w:r>
        <w:rPr>
          <w:spacing w:val="-9"/>
        </w:rPr>
        <w:t xml:space="preserve"> </w:t>
      </w:r>
      <w:r>
        <w:rPr>
          <w:spacing w:val="-2"/>
        </w:rPr>
        <w:t>содержание</w:t>
      </w:r>
      <w:r>
        <w:rPr>
          <w:spacing w:val="2"/>
        </w:rPr>
        <w:t xml:space="preserve"> </w:t>
      </w:r>
      <w:r>
        <w:rPr>
          <w:spacing w:val="-2"/>
        </w:rPr>
        <w:t>оценочных</w:t>
      </w:r>
      <w:r>
        <w:t xml:space="preserve"> </w:t>
      </w:r>
      <w:r>
        <w:rPr>
          <w:spacing w:val="-2"/>
        </w:rPr>
        <w:t>процедур</w:t>
      </w:r>
    </w:p>
    <w:p w:rsidR="00217900" w:rsidRDefault="00E70D5E">
      <w:pPr>
        <w:pStyle w:val="a3"/>
        <w:ind w:right="421"/>
      </w:pPr>
      <w:r>
        <w:rPr>
          <w:u w:val="single"/>
        </w:rPr>
        <w:t>Стартовая диагностика</w:t>
      </w:r>
      <w:r>
        <w:t xml:space="preserve"> проводится администрацией МБОУ «Авиловская СОШ» с целью оценки готовности к обучению на уровне среднего общего </w:t>
      </w:r>
      <w:r>
        <w:rPr>
          <w:spacing w:val="-2"/>
        </w:rPr>
        <w:t>образования.</w:t>
      </w:r>
    </w:p>
    <w:p w:rsidR="00217900" w:rsidRDefault="00E70D5E">
      <w:pPr>
        <w:pStyle w:val="a3"/>
        <w:spacing w:line="242" w:lineRule="auto"/>
        <w:ind w:right="418"/>
      </w:pPr>
      <w:r>
        <w:t>Стартовая</w:t>
      </w:r>
      <w:r>
        <w:rPr>
          <w:spacing w:val="80"/>
          <w:w w:val="150"/>
        </w:rPr>
        <w:t xml:space="preserve"> </w:t>
      </w:r>
      <w:r>
        <w:t>диагностика</w:t>
      </w:r>
      <w:r>
        <w:rPr>
          <w:spacing w:val="80"/>
          <w:w w:val="150"/>
        </w:rPr>
        <w:t xml:space="preserve"> </w:t>
      </w:r>
      <w:r>
        <w:t>проводится</w:t>
      </w:r>
      <w:r>
        <w:rPr>
          <w:spacing w:val="80"/>
          <w:w w:val="150"/>
        </w:rPr>
        <w:t xml:space="preserve"> </w:t>
      </w:r>
      <w:r>
        <w:t>в</w:t>
      </w:r>
      <w:r>
        <w:rPr>
          <w:spacing w:val="80"/>
          <w:w w:val="150"/>
        </w:rPr>
        <w:t xml:space="preserve"> </w:t>
      </w:r>
      <w:r>
        <w:t>начале</w:t>
      </w:r>
      <w:r>
        <w:rPr>
          <w:spacing w:val="80"/>
          <w:w w:val="150"/>
        </w:rPr>
        <w:t xml:space="preserve"> </w:t>
      </w:r>
      <w:r>
        <w:t>10</w:t>
      </w:r>
      <w:r>
        <w:rPr>
          <w:spacing w:val="80"/>
          <w:w w:val="150"/>
        </w:rPr>
        <w:t xml:space="preserve"> </w:t>
      </w:r>
      <w:r>
        <w:t>класса</w:t>
      </w:r>
      <w:r>
        <w:rPr>
          <w:spacing w:val="80"/>
          <w:w w:val="150"/>
        </w:rPr>
        <w:t xml:space="preserve"> </w:t>
      </w:r>
      <w:r>
        <w:t>и</w:t>
      </w:r>
      <w:r>
        <w:rPr>
          <w:spacing w:val="80"/>
          <w:w w:val="150"/>
        </w:rPr>
        <w:t xml:space="preserve"> </w:t>
      </w:r>
      <w:r>
        <w:t xml:space="preserve">выступает как основа (точка отсчёта) для оценки динамики образовательных достижений </w:t>
      </w:r>
      <w:r>
        <w:rPr>
          <w:spacing w:val="-2"/>
        </w:rPr>
        <w:t>обучающихся.</w:t>
      </w:r>
    </w:p>
    <w:p w:rsidR="00217900" w:rsidRDefault="00E70D5E">
      <w:pPr>
        <w:pStyle w:val="a3"/>
        <w:ind w:right="420"/>
      </w:pP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217900" w:rsidRDefault="00E70D5E">
      <w:pPr>
        <w:pStyle w:val="a3"/>
        <w:ind w:right="417"/>
      </w:pPr>
      <w:r>
        <w:t xml:space="preserve">Стартовая диагностика проводится администрацией образовательной организации с целью оценки готовности к обучению на уровне среднего общего </w:t>
      </w:r>
      <w:r>
        <w:rPr>
          <w:spacing w:val="-2"/>
        </w:rPr>
        <w:t>образования.</w:t>
      </w:r>
    </w:p>
    <w:p w:rsidR="00217900" w:rsidRDefault="00E70D5E">
      <w:pPr>
        <w:pStyle w:val="a3"/>
        <w:ind w:right="434"/>
      </w:pPr>
      <w:r>
        <w:t xml:space="preserve">Стартовая диагностика проводится в начале 10 класса и выступает как основа (точка отсчета) для оценки динамики образовательных достижений </w:t>
      </w:r>
      <w:r>
        <w:rPr>
          <w:spacing w:val="-2"/>
        </w:rPr>
        <w:t>обучающихся.</w:t>
      </w:r>
    </w:p>
    <w:p w:rsidR="00217900" w:rsidRDefault="00E70D5E">
      <w:pPr>
        <w:pStyle w:val="a3"/>
        <w:ind w:right="421"/>
      </w:pP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217900" w:rsidRDefault="00E70D5E">
      <w:pPr>
        <w:pStyle w:val="a3"/>
        <w:ind w:right="424"/>
      </w:pPr>
      <w: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CD3D36" w:rsidRDefault="00E70D5E" w:rsidP="00CD3D36">
      <w:pPr>
        <w:pStyle w:val="a3"/>
        <w:spacing w:line="321" w:lineRule="exact"/>
        <w:ind w:left="1561" w:firstLine="0"/>
        <w:rPr>
          <w:spacing w:val="56"/>
        </w:rPr>
      </w:pPr>
      <w:r>
        <w:rPr>
          <w:u w:val="single"/>
        </w:rPr>
        <w:t>Текущая</w:t>
      </w:r>
      <w:r>
        <w:rPr>
          <w:spacing w:val="61"/>
          <w:u w:val="single"/>
        </w:rPr>
        <w:t xml:space="preserve"> </w:t>
      </w:r>
      <w:r>
        <w:rPr>
          <w:u w:val="single"/>
        </w:rPr>
        <w:t>оценка</w:t>
      </w:r>
      <w:r>
        <w:rPr>
          <w:spacing w:val="65"/>
        </w:rPr>
        <w:t xml:space="preserve"> </w:t>
      </w:r>
      <w:r>
        <w:t>представляет</w:t>
      </w:r>
      <w:r>
        <w:rPr>
          <w:spacing w:val="59"/>
        </w:rPr>
        <w:t xml:space="preserve"> </w:t>
      </w:r>
      <w:r>
        <w:t>собой</w:t>
      </w:r>
      <w:r>
        <w:rPr>
          <w:spacing w:val="64"/>
        </w:rPr>
        <w:t xml:space="preserve"> </w:t>
      </w:r>
      <w:r>
        <w:t>процедуру</w:t>
      </w:r>
      <w:r>
        <w:rPr>
          <w:spacing w:val="56"/>
        </w:rPr>
        <w:t xml:space="preserve"> </w:t>
      </w:r>
    </w:p>
    <w:p w:rsidR="00CD3D36" w:rsidRDefault="00E70D5E" w:rsidP="00CD3D36">
      <w:pPr>
        <w:pStyle w:val="a3"/>
        <w:spacing w:line="321" w:lineRule="exact"/>
        <w:ind w:left="1561" w:firstLine="0"/>
        <w:rPr>
          <w:spacing w:val="-17"/>
        </w:rPr>
      </w:pPr>
      <w:r>
        <w:t>оценки</w:t>
      </w:r>
      <w:r>
        <w:rPr>
          <w:spacing w:val="59"/>
        </w:rPr>
        <w:t xml:space="preserve"> </w:t>
      </w:r>
      <w:r>
        <w:rPr>
          <w:spacing w:val="-2"/>
        </w:rPr>
        <w:t>индивидуального</w:t>
      </w:r>
      <w:r w:rsidR="00CD3D36">
        <w:rPr>
          <w:spacing w:val="-2"/>
        </w:rPr>
        <w:t xml:space="preserve"> </w:t>
      </w:r>
      <w:r w:rsidR="00CD3D36">
        <w:t>продвижения</w:t>
      </w:r>
      <w:r w:rsidR="00CD3D36">
        <w:rPr>
          <w:spacing w:val="-18"/>
        </w:rPr>
        <w:t xml:space="preserve"> </w:t>
      </w:r>
      <w:r>
        <w:t>обучающегося</w:t>
      </w:r>
      <w:r>
        <w:rPr>
          <w:spacing w:val="-17"/>
        </w:rPr>
        <w:t xml:space="preserve"> </w:t>
      </w:r>
      <w:r>
        <w:t>в</w:t>
      </w:r>
      <w:r>
        <w:rPr>
          <w:spacing w:val="-18"/>
        </w:rPr>
        <w:t xml:space="preserve"> </w:t>
      </w:r>
      <w:r>
        <w:t>освоении</w:t>
      </w:r>
      <w:r>
        <w:rPr>
          <w:spacing w:val="-17"/>
        </w:rPr>
        <w:t xml:space="preserve"> </w:t>
      </w:r>
    </w:p>
    <w:p w:rsidR="00217900" w:rsidRPr="00CD3D36" w:rsidRDefault="00E70D5E" w:rsidP="00CD3D36">
      <w:pPr>
        <w:pStyle w:val="a3"/>
        <w:spacing w:line="321" w:lineRule="exact"/>
        <w:ind w:left="1561" w:firstLine="0"/>
        <w:rPr>
          <w:spacing w:val="-18"/>
        </w:rPr>
      </w:pPr>
      <w:r>
        <w:t>программы</w:t>
      </w:r>
      <w:r>
        <w:rPr>
          <w:spacing w:val="-16"/>
        </w:rPr>
        <w:t xml:space="preserve"> </w:t>
      </w:r>
      <w:r>
        <w:t>учебного</w:t>
      </w:r>
      <w:r>
        <w:rPr>
          <w:spacing w:val="-15"/>
        </w:rPr>
        <w:t xml:space="preserve"> </w:t>
      </w:r>
      <w:r>
        <w:rPr>
          <w:spacing w:val="-2"/>
        </w:rPr>
        <w:t>предмета.</w:t>
      </w:r>
    </w:p>
    <w:p w:rsidR="00217900" w:rsidRDefault="00E70D5E">
      <w:pPr>
        <w:pStyle w:val="a3"/>
        <w:ind w:right="413"/>
      </w:pPr>
      <w:r>
        <w:lastRenderedPageBreak/>
        <w:t>Текущая</w:t>
      </w:r>
      <w:r>
        <w:rPr>
          <w:spacing w:val="80"/>
          <w:w w:val="150"/>
        </w:rPr>
        <w:t xml:space="preserve">  </w:t>
      </w:r>
      <w:r>
        <w:t>оценка</w:t>
      </w:r>
      <w:r>
        <w:rPr>
          <w:spacing w:val="80"/>
          <w:w w:val="150"/>
        </w:rPr>
        <w:t xml:space="preserve">  </w:t>
      </w:r>
      <w:r>
        <w:t>может</w:t>
      </w:r>
      <w:r>
        <w:rPr>
          <w:spacing w:val="80"/>
          <w:w w:val="150"/>
        </w:rPr>
        <w:t xml:space="preserve">  </w:t>
      </w:r>
      <w:r>
        <w:t>быть</w:t>
      </w:r>
      <w:r>
        <w:rPr>
          <w:spacing w:val="80"/>
          <w:w w:val="150"/>
        </w:rPr>
        <w:t xml:space="preserve">  </w:t>
      </w:r>
      <w:r>
        <w:t>формирующей</w:t>
      </w:r>
      <w:r>
        <w:rPr>
          <w:spacing w:val="80"/>
          <w:w w:val="150"/>
        </w:rPr>
        <w:t xml:space="preserve">  </w:t>
      </w:r>
      <w:r>
        <w:t>(поддерживающей</w:t>
      </w:r>
      <w:r>
        <w:rPr>
          <w:spacing w:val="40"/>
        </w:rPr>
        <w:t xml:space="preserve"> </w:t>
      </w:r>
      <w:r>
        <w:t>и направляющей усилия обучающегося, включающей его в самостоятельную оценочную</w:t>
      </w:r>
      <w:r>
        <w:rPr>
          <w:spacing w:val="80"/>
          <w:w w:val="150"/>
        </w:rPr>
        <w:t xml:space="preserve"> </w:t>
      </w:r>
      <w:r>
        <w:t>деятельность),</w:t>
      </w:r>
      <w:r>
        <w:rPr>
          <w:spacing w:val="80"/>
          <w:w w:val="150"/>
        </w:rPr>
        <w:t xml:space="preserve"> </w:t>
      </w:r>
      <w:r>
        <w:t>и</w:t>
      </w:r>
      <w:r>
        <w:rPr>
          <w:spacing w:val="40"/>
        </w:rPr>
        <w:t xml:space="preserve">  </w:t>
      </w:r>
      <w:r>
        <w:t>диагностической,</w:t>
      </w:r>
      <w:r>
        <w:rPr>
          <w:spacing w:val="80"/>
          <w:w w:val="150"/>
        </w:rPr>
        <w:t xml:space="preserve"> </w:t>
      </w:r>
      <w:r>
        <w:t>способствующей</w:t>
      </w:r>
      <w:r>
        <w:rPr>
          <w:spacing w:val="40"/>
        </w:rPr>
        <w:t xml:space="preserve">  </w:t>
      </w:r>
      <w:r>
        <w:t>выявлению</w:t>
      </w:r>
      <w:r>
        <w:rPr>
          <w:spacing w:val="80"/>
        </w:rPr>
        <w:t xml:space="preserve"> </w:t>
      </w:r>
      <w:r>
        <w:t>и осознанию педагогическим работником и обучающимся существующих</w:t>
      </w:r>
      <w:r>
        <w:rPr>
          <w:spacing w:val="40"/>
        </w:rPr>
        <w:t xml:space="preserve"> </w:t>
      </w:r>
      <w:r>
        <w:t>проблем в обучении.</w:t>
      </w:r>
    </w:p>
    <w:p w:rsidR="00217900" w:rsidRDefault="00E70D5E">
      <w:pPr>
        <w:pStyle w:val="a3"/>
        <w:spacing w:line="242" w:lineRule="auto"/>
        <w:ind w:right="418"/>
      </w:pPr>
      <w:r>
        <w:t>Объектом текущей оценки являются тематические планируемые</w:t>
      </w:r>
      <w:r>
        <w:rPr>
          <w:spacing w:val="80"/>
        </w:rPr>
        <w:t xml:space="preserve"> </w:t>
      </w:r>
      <w:r>
        <w:t>результаты, этапы освоения которых зафиксированы в тематическом планировании по учебному предмету.</w:t>
      </w:r>
    </w:p>
    <w:p w:rsidR="00217900" w:rsidRDefault="00E70D5E">
      <w:pPr>
        <w:pStyle w:val="a3"/>
        <w:ind w:right="419"/>
      </w:pPr>
      <w: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217900" w:rsidRDefault="00E70D5E">
      <w:pPr>
        <w:pStyle w:val="a3"/>
        <w:ind w:right="433"/>
      </w:pPr>
      <w:r>
        <w:t>Результаты текущей оценки являются основой для индивидуализации учебного процесса.</w:t>
      </w:r>
    </w:p>
    <w:p w:rsidR="00217900" w:rsidRDefault="00E70D5E">
      <w:pPr>
        <w:pStyle w:val="a3"/>
        <w:ind w:right="431"/>
      </w:pPr>
      <w:r>
        <w:rPr>
          <w:u w:val="single"/>
        </w:rPr>
        <w:t>Тематическая оценка</w:t>
      </w:r>
      <w:r>
        <w:t xml:space="preserve"> представляет собой процедуру оценки уровня достижения тематических планируемых результатов по учебному предмету.</w:t>
      </w:r>
    </w:p>
    <w:p w:rsidR="00217900" w:rsidRDefault="00E70D5E">
      <w:pPr>
        <w:pStyle w:val="a3"/>
        <w:ind w:right="407"/>
      </w:pPr>
      <w:r>
        <w:rPr>
          <w:u w:val="single"/>
        </w:rPr>
        <w:t>Портфолио</w:t>
      </w:r>
      <w: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Портфолио достижений представляет собой специально организованную</w:t>
      </w:r>
      <w:r>
        <w:rPr>
          <w:spacing w:val="40"/>
        </w:rPr>
        <w:t xml:space="preserve"> </w:t>
      </w:r>
      <w:r>
        <w:t>подборку работ, которые демонстрируют усилия, прогресс и достижения обучающегося в интересующих его областях. В портфолио включаются как работы обучающегося (в том числе фотографии, видеоматериалы и т.п.), так и отзывы на эти работы (например, наградные листы, дипломы, сертификаты участия, рецензии и др.). В состав портфолио достижений также включаются результаты, достигнутые обучающимся не только в ходе учебной деятельности,</w:t>
      </w:r>
      <w:r>
        <w:rPr>
          <w:spacing w:val="40"/>
        </w:rPr>
        <w:t xml:space="preserve"> </w:t>
      </w:r>
      <w:r>
        <w:t xml:space="preserve">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Отбор работ и отзывов для портфолио ведётся самим обучающимся совместно с классным руководителем и при участии семьи в рамках классных мероприятий.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(или бумажном) виде в течение двух лет обучения в средней школе. Результаты, представленные в портфолио, могут использоваться при выработке рекомендаций по выбору индивидуальной образовательной траектории, дальнейшей профессиональной деятельности. </w:t>
      </w:r>
    </w:p>
    <w:p w:rsidR="00CD3D36" w:rsidRDefault="00CD3D36">
      <w:pPr>
        <w:pStyle w:val="a3"/>
        <w:ind w:left="1561" w:right="1199" w:firstLine="0"/>
        <w:jc w:val="left"/>
        <w:rPr>
          <w:u w:val="single"/>
        </w:rPr>
      </w:pPr>
    </w:p>
    <w:p w:rsidR="00CD3D36" w:rsidRDefault="00CD3D36">
      <w:pPr>
        <w:pStyle w:val="a3"/>
        <w:ind w:left="1561" w:right="1199" w:firstLine="0"/>
        <w:jc w:val="left"/>
        <w:rPr>
          <w:u w:val="single"/>
        </w:rPr>
      </w:pPr>
    </w:p>
    <w:p w:rsidR="00CD3D36" w:rsidRDefault="00CD3D36">
      <w:pPr>
        <w:pStyle w:val="a3"/>
        <w:ind w:left="1561" w:right="1199" w:firstLine="0"/>
        <w:jc w:val="left"/>
        <w:rPr>
          <w:u w:val="single"/>
        </w:rPr>
      </w:pPr>
    </w:p>
    <w:p w:rsidR="00CD3D36" w:rsidRDefault="00CD3D36">
      <w:pPr>
        <w:pStyle w:val="a3"/>
        <w:ind w:left="1561" w:right="1199" w:firstLine="0"/>
        <w:jc w:val="left"/>
        <w:rPr>
          <w:u w:val="single"/>
        </w:rPr>
      </w:pPr>
    </w:p>
    <w:p w:rsidR="00CD3D36" w:rsidRDefault="00CD3D36">
      <w:pPr>
        <w:pStyle w:val="a3"/>
        <w:ind w:left="1561" w:right="1199" w:firstLine="0"/>
        <w:jc w:val="left"/>
        <w:rPr>
          <w:u w:val="single"/>
        </w:rPr>
      </w:pPr>
    </w:p>
    <w:p w:rsidR="00CD3D36" w:rsidRDefault="00E70D5E" w:rsidP="00CD3D36">
      <w:pPr>
        <w:pStyle w:val="a3"/>
        <w:ind w:left="2214" w:right="1199" w:firstLine="0"/>
        <w:jc w:val="left"/>
      </w:pPr>
      <w:r>
        <w:rPr>
          <w:u w:val="single"/>
        </w:rPr>
        <w:t>Внутренний</w:t>
      </w:r>
      <w:r>
        <w:rPr>
          <w:spacing w:val="-16"/>
          <w:u w:val="single"/>
        </w:rPr>
        <w:t xml:space="preserve"> </w:t>
      </w:r>
      <w:r>
        <w:rPr>
          <w:u w:val="single"/>
        </w:rPr>
        <w:t>мониторинг</w:t>
      </w:r>
      <w:r>
        <w:rPr>
          <w:spacing w:val="-11"/>
        </w:rPr>
        <w:t xml:space="preserve"> </w:t>
      </w:r>
      <w:r>
        <w:t>представляет</w:t>
      </w:r>
      <w:r>
        <w:rPr>
          <w:spacing w:val="-17"/>
        </w:rPr>
        <w:t xml:space="preserve"> </w:t>
      </w:r>
      <w:r>
        <w:t>собой</w:t>
      </w:r>
      <w:r>
        <w:rPr>
          <w:spacing w:val="-17"/>
        </w:rPr>
        <w:t xml:space="preserve"> </w:t>
      </w:r>
      <w:r>
        <w:t>следующие</w:t>
      </w:r>
      <w:r>
        <w:rPr>
          <w:spacing w:val="-14"/>
        </w:rPr>
        <w:t xml:space="preserve"> </w:t>
      </w:r>
      <w:r>
        <w:t xml:space="preserve">процедуры: </w:t>
      </w:r>
      <w:r w:rsidR="00CD3D36">
        <w:t xml:space="preserve">  </w:t>
      </w:r>
    </w:p>
    <w:p w:rsidR="00217900" w:rsidRDefault="00E70D5E" w:rsidP="0042163B">
      <w:pPr>
        <w:pStyle w:val="a3"/>
        <w:numPr>
          <w:ilvl w:val="0"/>
          <w:numId w:val="29"/>
        </w:numPr>
        <w:ind w:right="1199"/>
        <w:jc w:val="left"/>
      </w:pPr>
      <w:r>
        <w:t>стартовая диагностика;</w:t>
      </w:r>
    </w:p>
    <w:p w:rsidR="00CD3D36" w:rsidRDefault="00E70D5E" w:rsidP="0042163B">
      <w:pPr>
        <w:pStyle w:val="a3"/>
        <w:numPr>
          <w:ilvl w:val="0"/>
          <w:numId w:val="28"/>
        </w:numPr>
        <w:ind w:right="433"/>
        <w:jc w:val="left"/>
      </w:pPr>
      <w:r>
        <w:t>оценка</w:t>
      </w:r>
      <w:r>
        <w:rPr>
          <w:spacing w:val="-13"/>
        </w:rPr>
        <w:t xml:space="preserve"> </w:t>
      </w:r>
      <w:r>
        <w:t>уровня</w:t>
      </w:r>
      <w:r>
        <w:rPr>
          <w:spacing w:val="-16"/>
        </w:rPr>
        <w:t xml:space="preserve"> </w:t>
      </w:r>
      <w:r>
        <w:t>достижения</w:t>
      </w:r>
      <w:r>
        <w:rPr>
          <w:spacing w:val="-9"/>
        </w:rPr>
        <w:t xml:space="preserve"> </w:t>
      </w:r>
      <w:r>
        <w:t>предметных</w:t>
      </w:r>
      <w:r>
        <w:rPr>
          <w:spacing w:val="-12"/>
        </w:rPr>
        <w:t xml:space="preserve"> </w:t>
      </w:r>
      <w:r>
        <w:t>и</w:t>
      </w:r>
      <w:r>
        <w:rPr>
          <w:spacing w:val="-13"/>
        </w:rPr>
        <w:t xml:space="preserve"> </w:t>
      </w:r>
      <w:r>
        <w:t>метапредметных</w:t>
      </w:r>
      <w:r>
        <w:rPr>
          <w:spacing w:val="-18"/>
        </w:rPr>
        <w:t xml:space="preserve"> </w:t>
      </w:r>
      <w:r>
        <w:t xml:space="preserve">результатов; </w:t>
      </w:r>
    </w:p>
    <w:p w:rsidR="00CD3D36" w:rsidRDefault="00E70D5E" w:rsidP="0042163B">
      <w:pPr>
        <w:pStyle w:val="a3"/>
        <w:numPr>
          <w:ilvl w:val="0"/>
          <w:numId w:val="28"/>
        </w:numPr>
        <w:ind w:right="433"/>
        <w:jc w:val="left"/>
      </w:pPr>
      <w:r>
        <w:lastRenderedPageBreak/>
        <w:t>оценка уровня функциональной грамотности;</w:t>
      </w:r>
      <w:r w:rsidR="00CD3D36">
        <w:t xml:space="preserve"> </w:t>
      </w:r>
    </w:p>
    <w:p w:rsidR="00217900" w:rsidRDefault="00CD3D36" w:rsidP="0042163B">
      <w:pPr>
        <w:pStyle w:val="a3"/>
        <w:numPr>
          <w:ilvl w:val="0"/>
          <w:numId w:val="28"/>
        </w:numPr>
        <w:ind w:right="419"/>
      </w:pPr>
      <w:r>
        <w:t>оценк</w:t>
      </w:r>
      <w:r w:rsidR="00E70D5E">
        <w:t>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217900" w:rsidRDefault="00E70D5E">
      <w:pPr>
        <w:pStyle w:val="a3"/>
        <w:ind w:right="417"/>
      </w:pPr>
      <w:r>
        <w:t xml:space="preserve">Содержание и периодичность внутреннего мониторинга (внутришкольного контроля)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w:t>
      </w:r>
      <w:r>
        <w:rPr>
          <w:spacing w:val="-2"/>
        </w:rPr>
        <w:t>работника.</w:t>
      </w:r>
    </w:p>
    <w:p w:rsidR="00217900" w:rsidRDefault="00E70D5E">
      <w:pPr>
        <w:pStyle w:val="a3"/>
        <w:ind w:right="412"/>
      </w:pPr>
      <w:r>
        <w:rPr>
          <w:u w:val="single"/>
        </w:rPr>
        <w:t>Промежуточная аттестация</w:t>
      </w:r>
      <w:r>
        <w:t xml:space="preserve"> представляет собой процедуру аттестации обучающихся на уровне среднего общего образования в конце учебного года покаждому изучаемому предмету, курсу учебного плана в формах, определенных учебным планом ООП СОО МБОУ «</w:t>
      </w:r>
      <w:r w:rsidR="0040070E">
        <w:t>Вес</w:t>
      </w:r>
      <w:r w:rsidR="00C41449">
        <w:t>е</w:t>
      </w:r>
      <w:r w:rsidR="0040070E">
        <w:t>ловская</w:t>
      </w:r>
      <w:r>
        <w:t xml:space="preserve"> СОШ». Промежуточная оценка, фиксирующая достижение предметных планируемых результатов, является основанием для перевода в следующий класс. Порядок проведения промежуточной аттестации регламентируется Федеральным Законом от</w:t>
      </w:r>
      <w:r>
        <w:rPr>
          <w:spacing w:val="40"/>
        </w:rPr>
        <w:t xml:space="preserve"> </w:t>
      </w:r>
      <w:r>
        <w:t>29.12.2012</w:t>
      </w:r>
      <w:r>
        <w:rPr>
          <w:spacing w:val="40"/>
        </w:rPr>
        <w:t xml:space="preserve"> </w:t>
      </w:r>
      <w:r>
        <w:t>№</w:t>
      </w:r>
      <w:r>
        <w:rPr>
          <w:spacing w:val="40"/>
        </w:rPr>
        <w:t xml:space="preserve"> </w:t>
      </w:r>
      <w:r>
        <w:t>273-ФЗ</w:t>
      </w:r>
      <w:r>
        <w:rPr>
          <w:spacing w:val="40"/>
        </w:rPr>
        <w:t xml:space="preserve"> </w:t>
      </w:r>
      <w:r>
        <w:t>«Об</w:t>
      </w:r>
      <w:r>
        <w:rPr>
          <w:spacing w:val="40"/>
        </w:rPr>
        <w:t xml:space="preserve"> </w:t>
      </w:r>
      <w:r>
        <w:t>образовании</w:t>
      </w:r>
      <w:r>
        <w:rPr>
          <w:spacing w:val="40"/>
        </w:rPr>
        <w:t xml:space="preserve"> </w:t>
      </w:r>
      <w:r>
        <w:t>в</w:t>
      </w:r>
      <w:r>
        <w:rPr>
          <w:spacing w:val="40"/>
        </w:rPr>
        <w:t xml:space="preserve"> </w:t>
      </w:r>
      <w:r>
        <w:t>Российской</w:t>
      </w:r>
      <w:r>
        <w:rPr>
          <w:spacing w:val="40"/>
        </w:rPr>
        <w:t xml:space="preserve"> </w:t>
      </w:r>
      <w:r>
        <w:t>Федерации»</w:t>
      </w:r>
      <w:r>
        <w:rPr>
          <w:spacing w:val="39"/>
        </w:rPr>
        <w:t xml:space="preserve"> </w:t>
      </w:r>
      <w:r>
        <w:t>(статья</w:t>
      </w:r>
      <w:r>
        <w:rPr>
          <w:spacing w:val="40"/>
        </w:rPr>
        <w:t xml:space="preserve"> </w:t>
      </w:r>
      <w:r>
        <w:t>58)</w:t>
      </w:r>
      <w:r>
        <w:rPr>
          <w:spacing w:val="40"/>
        </w:rPr>
        <w:t xml:space="preserve"> </w:t>
      </w:r>
      <w:r>
        <w:t>и</w:t>
      </w:r>
    </w:p>
    <w:p w:rsidR="00217900" w:rsidRDefault="00E70D5E">
      <w:pPr>
        <w:pStyle w:val="a3"/>
        <w:spacing w:line="242" w:lineRule="auto"/>
        <w:ind w:right="430" w:firstLine="0"/>
      </w:pPr>
      <w:r>
        <w:t>«Положением о формах, периодичности и порядке текущего контроля и промежуточной аттестации обучающихся МБОУ «</w:t>
      </w:r>
      <w:r w:rsidR="0040070E">
        <w:t xml:space="preserve">Веселовская  </w:t>
      </w:r>
      <w:r>
        <w:t>СОШ»».</w:t>
      </w:r>
    </w:p>
    <w:p w:rsidR="00217900" w:rsidRDefault="00E70D5E">
      <w:pPr>
        <w:pStyle w:val="1"/>
        <w:spacing w:before="313" w:line="319" w:lineRule="exact"/>
        <w:ind w:left="2007"/>
      </w:pPr>
      <w:bookmarkStart w:id="13" w:name="Внешние_процедуры_системы_оценки_планиру"/>
      <w:bookmarkEnd w:id="13"/>
      <w:r>
        <w:rPr>
          <w:spacing w:val="-2"/>
        </w:rPr>
        <w:t>Внешние</w:t>
      </w:r>
      <w:r>
        <w:rPr>
          <w:spacing w:val="-3"/>
        </w:rPr>
        <w:t xml:space="preserve"> </w:t>
      </w:r>
      <w:r>
        <w:rPr>
          <w:spacing w:val="-2"/>
        </w:rPr>
        <w:t>процедуры</w:t>
      </w:r>
      <w:r>
        <w:rPr>
          <w:spacing w:val="-4"/>
        </w:rPr>
        <w:t xml:space="preserve"> </w:t>
      </w:r>
      <w:r>
        <w:rPr>
          <w:spacing w:val="-2"/>
        </w:rPr>
        <w:t>системы</w:t>
      </w:r>
      <w:r>
        <w:rPr>
          <w:spacing w:val="-5"/>
        </w:rPr>
        <w:t xml:space="preserve"> </w:t>
      </w:r>
      <w:r>
        <w:rPr>
          <w:spacing w:val="-2"/>
        </w:rPr>
        <w:t>оценки</w:t>
      </w:r>
      <w:r>
        <w:t xml:space="preserve"> </w:t>
      </w:r>
      <w:r>
        <w:rPr>
          <w:spacing w:val="-2"/>
        </w:rPr>
        <w:t>планируемых</w:t>
      </w:r>
      <w:r>
        <w:rPr>
          <w:spacing w:val="3"/>
        </w:rPr>
        <w:t xml:space="preserve"> </w:t>
      </w:r>
      <w:r>
        <w:rPr>
          <w:spacing w:val="-2"/>
        </w:rPr>
        <w:t>результатов</w:t>
      </w:r>
    </w:p>
    <w:p w:rsidR="00217900" w:rsidRDefault="00E70D5E">
      <w:pPr>
        <w:pStyle w:val="a3"/>
        <w:ind w:right="426" w:firstLine="562"/>
      </w:pPr>
      <w:r>
        <w:t>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w:t>
      </w:r>
    </w:p>
    <w:p w:rsidR="00217900" w:rsidRDefault="00E70D5E">
      <w:pPr>
        <w:pStyle w:val="a3"/>
        <w:ind w:right="428" w:firstLine="562"/>
      </w:pPr>
      <w:r>
        <w:t>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w:t>
      </w:r>
    </w:p>
    <w:p w:rsidR="00217900" w:rsidRDefault="00E70D5E">
      <w:pPr>
        <w:pStyle w:val="a3"/>
        <w:ind w:right="416"/>
      </w:pPr>
      <w:r>
        <w:rPr>
          <w:u w:val="single"/>
        </w:rPr>
        <w:t>Государственная итоговая аттестация</w:t>
      </w:r>
      <w:r>
        <w:t>. В соответствии со статьей 59 Федерального Закона от 29.12.2012 №273-ФЗ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регламентируется Законом и иными нормативными актами. Целью ГИА является установление уровня образовательных достижений выпускников.</w:t>
      </w:r>
    </w:p>
    <w:p w:rsidR="00C41449" w:rsidRDefault="00C41449">
      <w:pPr>
        <w:pStyle w:val="a3"/>
        <w:ind w:right="416"/>
      </w:pPr>
    </w:p>
    <w:p w:rsidR="00C41449" w:rsidRDefault="00C41449">
      <w:pPr>
        <w:pStyle w:val="a3"/>
        <w:ind w:right="416"/>
      </w:pPr>
    </w:p>
    <w:p w:rsidR="00C41449" w:rsidRDefault="00C41449">
      <w:pPr>
        <w:pStyle w:val="a3"/>
        <w:ind w:right="416"/>
      </w:pPr>
    </w:p>
    <w:p w:rsidR="00C41449" w:rsidRDefault="00C41449">
      <w:pPr>
        <w:pStyle w:val="a3"/>
        <w:ind w:right="416"/>
      </w:pPr>
    </w:p>
    <w:p w:rsidR="00C41449" w:rsidRDefault="00C41449">
      <w:pPr>
        <w:pStyle w:val="a3"/>
        <w:ind w:right="416"/>
      </w:pPr>
    </w:p>
    <w:p w:rsidR="00C41449" w:rsidRDefault="00C41449">
      <w:pPr>
        <w:pStyle w:val="a3"/>
        <w:ind w:right="416"/>
      </w:pPr>
    </w:p>
    <w:p w:rsidR="00217900" w:rsidRDefault="00E70D5E">
      <w:pPr>
        <w:pStyle w:val="a3"/>
        <w:ind w:right="416"/>
      </w:pPr>
      <w:r>
        <w:t xml:space="preserve">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w:t>
      </w:r>
      <w:r>
        <w:lastRenderedPageBreak/>
        <w:t>немецкий, французский, испанский и китайский язык), "Информатика", которые обучающиеся сдают на добровольной основе по своему выбору.</w:t>
      </w:r>
    </w:p>
    <w:p w:rsidR="00C41449" w:rsidRDefault="00E70D5E" w:rsidP="00C41449">
      <w:pPr>
        <w:pStyle w:val="a3"/>
        <w:spacing w:before="1"/>
        <w:ind w:right="426"/>
      </w:pPr>
      <w: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p>
    <w:p w:rsidR="00217900" w:rsidRDefault="00C41449">
      <w:pPr>
        <w:pStyle w:val="a3"/>
        <w:ind w:right="419"/>
      </w:pPr>
      <w:r>
        <w:t>ГИА</w:t>
      </w:r>
      <w:r w:rsidR="00E70D5E">
        <w:t xml:space="preserve"> проводится в форме единого государственного экзамена (ЕГЭ) с использованием контрольных измерительных</w:t>
      </w:r>
      <w:r w:rsidR="00E70D5E">
        <w:rPr>
          <w:spacing w:val="40"/>
        </w:rPr>
        <w:t xml:space="preserve"> </w:t>
      </w:r>
      <w:r w:rsidR="00E70D5E">
        <w:t>материалов, представляющих</w:t>
      </w:r>
      <w:r w:rsidR="00E70D5E">
        <w:rPr>
          <w:spacing w:val="80"/>
        </w:rPr>
        <w:t xml:space="preserve"> </w:t>
      </w:r>
      <w:r w:rsidR="00E70D5E">
        <w:t>собой комплексы заданий в стандартизированной форме или в форме государственного выпускного экзамена (ГВЭ), проводимого в виде устного или письменного экзамена с использованием контрольных измерительных</w:t>
      </w:r>
      <w:r w:rsidR="00E70D5E">
        <w:rPr>
          <w:spacing w:val="80"/>
        </w:rPr>
        <w:t xml:space="preserve"> </w:t>
      </w:r>
      <w:r w:rsidR="00E70D5E">
        <w:rPr>
          <w:spacing w:val="-2"/>
        </w:rPr>
        <w:t>материалов.</w:t>
      </w:r>
    </w:p>
    <w:p w:rsidR="00217900" w:rsidRDefault="00E70D5E">
      <w:pPr>
        <w:pStyle w:val="a3"/>
        <w:ind w:right="411"/>
      </w:pPr>
      <w:r>
        <w:rPr>
          <w:u w:val="single"/>
        </w:rPr>
        <w:t>Итоговая оценка</w:t>
      </w:r>
      <w:r>
        <w:t xml:space="preserve"> (итоговая аттестация) по предмету складывается из результатов внутренней и внешней оценки МБОУ «</w:t>
      </w:r>
      <w:r w:rsidR="00C41449">
        <w:t>Веселовская</w:t>
      </w:r>
      <w:r>
        <w:t xml:space="preserve"> СОШ». К результатам внешней оценки относятся результаты ГИА. К результатам внутренней оценки относятся предметные результаты, зафиксированные в</w:t>
      </w:r>
      <w:r>
        <w:rPr>
          <w:spacing w:val="40"/>
        </w:rPr>
        <w:t xml:space="preserve"> </w:t>
      </w:r>
      <w:r>
        <w:t>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w:t>
      </w:r>
      <w:r>
        <w:rPr>
          <w:spacing w:val="-2"/>
        </w:rPr>
        <w:t xml:space="preserve"> </w:t>
      </w:r>
      <w:r>
        <w:t>глубине понимания изучаемого материала и свободе оперирования им. Итоговая оценка за курс средней общей школы выставляется в соответствии с</w:t>
      </w:r>
    </w:p>
    <w:p w:rsidR="00217900" w:rsidRDefault="00C41449">
      <w:pPr>
        <w:pStyle w:val="a3"/>
        <w:ind w:right="417"/>
      </w:pPr>
      <w:r>
        <w:t>р</w:t>
      </w:r>
      <w:r w:rsidR="00E70D5E">
        <w:t>ешением педагогического совета, а затем и приказом директора, на основе итоговых оценок по каждому выпускнику, рассматривает вопрос об успешном завершении освоения данным обучающимся ООП СОО и его отчислении. Соответствующая запись делается в личном деле обучающегося.</w:t>
      </w:r>
    </w:p>
    <w:p w:rsidR="00217900" w:rsidRDefault="00E70D5E">
      <w:pPr>
        <w:pStyle w:val="a3"/>
        <w:tabs>
          <w:tab w:val="left" w:pos="2924"/>
          <w:tab w:val="left" w:pos="3981"/>
          <w:tab w:val="left" w:pos="4504"/>
          <w:tab w:val="left" w:pos="5853"/>
          <w:tab w:val="left" w:pos="7611"/>
          <w:tab w:val="left" w:pos="7976"/>
          <w:tab w:val="left" w:pos="9460"/>
          <w:tab w:val="left" w:pos="9979"/>
        </w:tabs>
        <w:ind w:left="898" w:right="415" w:firstLine="691"/>
        <w:jc w:val="right"/>
      </w:pPr>
      <w:r>
        <w:rPr>
          <w:spacing w:val="-2"/>
        </w:rPr>
        <w:t>Итоговая</w:t>
      </w:r>
      <w:r>
        <w:tab/>
      </w:r>
      <w:r>
        <w:rPr>
          <w:spacing w:val="-2"/>
        </w:rPr>
        <w:t>оценка</w:t>
      </w:r>
      <w:r>
        <w:tab/>
      </w:r>
      <w:r>
        <w:rPr>
          <w:spacing w:val="-6"/>
        </w:rPr>
        <w:t>по</w:t>
      </w:r>
      <w:r>
        <w:tab/>
      </w:r>
      <w:r>
        <w:rPr>
          <w:spacing w:val="-2"/>
        </w:rPr>
        <w:t>предмету</w:t>
      </w:r>
      <w:r>
        <w:tab/>
      </w:r>
      <w:r>
        <w:rPr>
          <w:spacing w:val="-2"/>
        </w:rPr>
        <w:t>фиксируется</w:t>
      </w:r>
      <w:r>
        <w:tab/>
      </w:r>
      <w:r>
        <w:rPr>
          <w:spacing w:val="-10"/>
        </w:rPr>
        <w:t>в</w:t>
      </w:r>
      <w:r>
        <w:tab/>
      </w:r>
      <w:r>
        <w:rPr>
          <w:spacing w:val="-2"/>
        </w:rPr>
        <w:t>документе</w:t>
      </w:r>
      <w:r>
        <w:tab/>
      </w:r>
      <w:r>
        <w:rPr>
          <w:spacing w:val="-6"/>
        </w:rPr>
        <w:t>об</w:t>
      </w:r>
      <w:r>
        <w:tab/>
      </w:r>
      <w:r>
        <w:rPr>
          <w:spacing w:val="-4"/>
        </w:rPr>
        <w:t xml:space="preserve">уровне </w:t>
      </w:r>
      <w:r>
        <w:t>образования</w:t>
      </w:r>
      <w:r w:rsidR="0040070E">
        <w:t xml:space="preserve"> </w:t>
      </w:r>
      <w:r>
        <w:t>государственного</w:t>
      </w:r>
      <w:r>
        <w:rPr>
          <w:spacing w:val="-6"/>
        </w:rPr>
        <w:t xml:space="preserve"> </w:t>
      </w:r>
      <w:r>
        <w:t>образца</w:t>
      </w:r>
      <w:r>
        <w:rPr>
          <w:spacing w:val="-12"/>
        </w:rPr>
        <w:t xml:space="preserve"> </w:t>
      </w:r>
      <w:r>
        <w:t>—</w:t>
      </w:r>
      <w:r>
        <w:rPr>
          <w:spacing w:val="-9"/>
        </w:rPr>
        <w:t xml:space="preserve"> </w:t>
      </w:r>
      <w:r>
        <w:t>аттестате</w:t>
      </w:r>
      <w:r>
        <w:rPr>
          <w:spacing w:val="-11"/>
        </w:rPr>
        <w:t xml:space="preserve"> </w:t>
      </w:r>
      <w:r>
        <w:t>о</w:t>
      </w:r>
      <w:r>
        <w:rPr>
          <w:spacing w:val="-10"/>
        </w:rPr>
        <w:t xml:space="preserve"> </w:t>
      </w:r>
      <w:r>
        <w:t>среднем</w:t>
      </w:r>
      <w:r>
        <w:rPr>
          <w:spacing w:val="-8"/>
        </w:rPr>
        <w:t xml:space="preserve"> </w:t>
      </w:r>
      <w:r>
        <w:t>общем</w:t>
      </w:r>
      <w:r>
        <w:rPr>
          <w:spacing w:val="-15"/>
        </w:rPr>
        <w:t xml:space="preserve"> </w:t>
      </w:r>
      <w:r>
        <w:rPr>
          <w:spacing w:val="-2"/>
        </w:rPr>
        <w:t>образовании.</w:t>
      </w:r>
    </w:p>
    <w:p w:rsidR="00217900" w:rsidRDefault="00E70D5E">
      <w:pPr>
        <w:pStyle w:val="a3"/>
        <w:ind w:left="1008" w:right="407" w:firstLine="610"/>
      </w:pPr>
      <w:r>
        <w:t>Особенности выставления итоговой оценки за период получения среднего общего образования регламентируются нормативными документами федерального</w:t>
      </w:r>
      <w:r>
        <w:rPr>
          <w:spacing w:val="40"/>
        </w:rPr>
        <w:t xml:space="preserve"> </w:t>
      </w:r>
      <w:r>
        <w:t>уровня,</w:t>
      </w:r>
      <w:r>
        <w:rPr>
          <w:spacing w:val="40"/>
        </w:rPr>
        <w:t xml:space="preserve"> </w:t>
      </w:r>
      <w:r>
        <w:t>в</w:t>
      </w:r>
      <w:r>
        <w:rPr>
          <w:spacing w:val="40"/>
        </w:rPr>
        <w:t xml:space="preserve"> </w:t>
      </w:r>
      <w:r>
        <w:t>частности</w:t>
      </w:r>
      <w:r>
        <w:rPr>
          <w:spacing w:val="40"/>
        </w:rPr>
        <w:t xml:space="preserve"> </w:t>
      </w:r>
      <w:r>
        <w:t>Приказом</w:t>
      </w:r>
      <w:r>
        <w:rPr>
          <w:spacing w:val="40"/>
        </w:rPr>
        <w:t xml:space="preserve"> </w:t>
      </w:r>
      <w:r>
        <w:t>Минпросвещения</w:t>
      </w:r>
      <w:r>
        <w:rPr>
          <w:spacing w:val="40"/>
        </w:rPr>
        <w:t xml:space="preserve"> </w:t>
      </w:r>
      <w:r>
        <w:t>РФ</w:t>
      </w:r>
      <w:r>
        <w:rPr>
          <w:spacing w:val="40"/>
        </w:rPr>
        <w:t xml:space="preserve"> </w:t>
      </w:r>
      <w:r>
        <w:t>от 5.10.2020.</w:t>
      </w:r>
      <w:r>
        <w:rPr>
          <w:spacing w:val="-4"/>
        </w:rPr>
        <w:t xml:space="preserve"> </w:t>
      </w:r>
      <w:r>
        <w:t>№546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w:t>
      </w:r>
    </w:p>
    <w:p w:rsidR="00217900" w:rsidRDefault="00E70D5E">
      <w:pPr>
        <w:pStyle w:val="a3"/>
        <w:ind w:left="1008" w:right="425" w:firstLine="710"/>
      </w:pPr>
      <w:r>
        <w:rPr>
          <w:b/>
        </w:rPr>
        <w:t xml:space="preserve">Национальные сопоставительные исследования качества общего образования </w:t>
      </w:r>
      <w:r>
        <w:t>(далее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rsidR="00C41449" w:rsidRDefault="00C41449">
      <w:pPr>
        <w:pStyle w:val="a3"/>
        <w:ind w:left="1008" w:right="422" w:firstLine="710"/>
        <w:rPr>
          <w:b/>
        </w:rPr>
      </w:pPr>
    </w:p>
    <w:p w:rsidR="00C41449" w:rsidRDefault="00C41449">
      <w:pPr>
        <w:pStyle w:val="a3"/>
        <w:ind w:left="1008" w:right="422" w:firstLine="710"/>
        <w:rPr>
          <w:b/>
        </w:rPr>
      </w:pPr>
    </w:p>
    <w:p w:rsidR="00C41449" w:rsidRDefault="00C41449">
      <w:pPr>
        <w:pStyle w:val="a3"/>
        <w:ind w:left="1008" w:right="422" w:firstLine="710"/>
        <w:rPr>
          <w:b/>
        </w:rPr>
      </w:pPr>
    </w:p>
    <w:p w:rsidR="00217900" w:rsidRDefault="00E70D5E">
      <w:pPr>
        <w:pStyle w:val="a3"/>
        <w:ind w:left="1008" w:right="422" w:firstLine="710"/>
      </w:pPr>
      <w:r>
        <w:rPr>
          <w:b/>
        </w:rPr>
        <w:t xml:space="preserve">Всероссийские проверочные работы </w:t>
      </w:r>
      <w:r>
        <w:t>в образовательных организациях, осуществляющих образовательную деятельность по основным общеобразовательным</w:t>
      </w:r>
      <w:r>
        <w:rPr>
          <w:spacing w:val="-1"/>
        </w:rPr>
        <w:t xml:space="preserve"> </w:t>
      </w:r>
      <w:r>
        <w:t>программам</w:t>
      </w:r>
      <w:r>
        <w:rPr>
          <w:spacing w:val="-3"/>
        </w:rPr>
        <w:t xml:space="preserve"> </w:t>
      </w:r>
      <w:r>
        <w:t>(далее</w:t>
      </w:r>
      <w:r>
        <w:rPr>
          <w:spacing w:val="-3"/>
        </w:rPr>
        <w:t xml:space="preserve"> </w:t>
      </w:r>
      <w:r>
        <w:t>-</w:t>
      </w:r>
      <w:r>
        <w:rPr>
          <w:spacing w:val="-7"/>
        </w:rPr>
        <w:t xml:space="preserve"> </w:t>
      </w:r>
      <w:r>
        <w:t>всероссийские</w:t>
      </w:r>
      <w:r>
        <w:rPr>
          <w:spacing w:val="-8"/>
        </w:rPr>
        <w:t xml:space="preserve"> </w:t>
      </w:r>
      <w:r>
        <w:t>проверочные</w:t>
      </w:r>
      <w:r>
        <w:rPr>
          <w:spacing w:val="-3"/>
        </w:rPr>
        <w:t xml:space="preserve"> </w:t>
      </w:r>
      <w:r>
        <w:t xml:space="preserve">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w:t>
      </w:r>
      <w:r>
        <w:lastRenderedPageBreak/>
        <w:t>общеобразовательными программами.</w:t>
      </w:r>
    </w:p>
    <w:p w:rsidR="00217900" w:rsidRDefault="00E70D5E">
      <w:pPr>
        <w:spacing w:before="1"/>
        <w:ind w:left="1008" w:right="427" w:firstLine="710"/>
        <w:jc w:val="both"/>
        <w:rPr>
          <w:sz w:val="28"/>
        </w:rPr>
      </w:pPr>
      <w:r>
        <w:rPr>
          <w:b/>
          <w:sz w:val="28"/>
        </w:rPr>
        <w:t xml:space="preserve">Международные сопоставительные исследования качества общего образования </w:t>
      </w:r>
      <w:r>
        <w:rPr>
          <w:sz w:val="28"/>
        </w:rPr>
        <w:t>(далее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rsidR="00C41449" w:rsidRDefault="00E70D5E" w:rsidP="00C41449">
      <w:pPr>
        <w:pStyle w:val="a3"/>
        <w:ind w:left="1008" w:right="442" w:firstLine="710"/>
        <w:rPr>
          <w:spacing w:val="-14"/>
        </w:rPr>
      </w:pPr>
      <w:r>
        <w:t>Организацию проведения мероприятий по оценке качества образования, включая</w:t>
      </w:r>
      <w:r>
        <w:rPr>
          <w:spacing w:val="80"/>
        </w:rPr>
        <w:t xml:space="preserve"> </w:t>
      </w:r>
      <w:r>
        <w:t>методическое</w:t>
      </w:r>
      <w:r>
        <w:rPr>
          <w:spacing w:val="80"/>
          <w:w w:val="150"/>
        </w:rPr>
        <w:t xml:space="preserve"> </w:t>
      </w:r>
      <w:r>
        <w:t>обеспечение,</w:t>
      </w:r>
      <w:r>
        <w:rPr>
          <w:spacing w:val="80"/>
          <w:w w:val="150"/>
        </w:rPr>
        <w:t xml:space="preserve"> </w:t>
      </w:r>
      <w:r>
        <w:t>осуществляет</w:t>
      </w:r>
      <w:r>
        <w:rPr>
          <w:spacing w:val="80"/>
          <w:w w:val="150"/>
        </w:rPr>
        <w:t xml:space="preserve"> </w:t>
      </w:r>
      <w:r>
        <w:t>Федеральная</w:t>
      </w:r>
      <w:r>
        <w:rPr>
          <w:spacing w:val="80"/>
          <w:w w:val="150"/>
        </w:rPr>
        <w:t xml:space="preserve"> </w:t>
      </w:r>
      <w:r>
        <w:t>служба</w:t>
      </w:r>
      <w:r>
        <w:rPr>
          <w:spacing w:val="80"/>
        </w:rPr>
        <w:t xml:space="preserve"> </w:t>
      </w:r>
      <w:r>
        <w:t>по</w:t>
      </w:r>
    </w:p>
    <w:p w:rsidR="00217900" w:rsidRDefault="00E70D5E">
      <w:pPr>
        <w:pStyle w:val="a3"/>
        <w:spacing w:line="314" w:lineRule="exact"/>
        <w:ind w:left="1008" w:firstLine="0"/>
      </w:pPr>
      <w:r>
        <w:rPr>
          <w:spacing w:val="-14"/>
        </w:rPr>
        <w:t xml:space="preserve"> </w:t>
      </w:r>
      <w:r w:rsidR="00C41449">
        <w:rPr>
          <w:spacing w:val="-14"/>
        </w:rPr>
        <w:t xml:space="preserve">надзору </w:t>
      </w:r>
      <w:r>
        <w:t>в</w:t>
      </w:r>
      <w:r>
        <w:rPr>
          <w:spacing w:val="-11"/>
        </w:rPr>
        <w:t xml:space="preserve"> </w:t>
      </w:r>
      <w:r>
        <w:t>сфере</w:t>
      </w:r>
      <w:r>
        <w:rPr>
          <w:spacing w:val="-8"/>
        </w:rPr>
        <w:t xml:space="preserve"> </w:t>
      </w:r>
      <w:r>
        <w:t>образования</w:t>
      </w:r>
      <w:r>
        <w:rPr>
          <w:spacing w:val="-7"/>
        </w:rPr>
        <w:t xml:space="preserve"> </w:t>
      </w:r>
      <w:r>
        <w:t>и</w:t>
      </w:r>
      <w:r>
        <w:rPr>
          <w:spacing w:val="-10"/>
        </w:rPr>
        <w:t xml:space="preserve"> </w:t>
      </w:r>
      <w:r>
        <w:rPr>
          <w:spacing w:val="-2"/>
        </w:rPr>
        <w:t>науки.</w:t>
      </w:r>
    </w:p>
    <w:p w:rsidR="00217900" w:rsidRDefault="00E70D5E">
      <w:pPr>
        <w:pStyle w:val="a3"/>
        <w:ind w:left="1008" w:right="441" w:firstLine="710"/>
      </w:pPr>
      <w:r>
        <w:t>Мероприятия по оценке качества образования включаются в расписание учебных занятий.</w:t>
      </w:r>
    </w:p>
    <w:p w:rsidR="00217900" w:rsidRDefault="00E70D5E">
      <w:pPr>
        <w:pStyle w:val="a3"/>
        <w:ind w:left="1008" w:right="424" w:firstLine="710"/>
      </w:pPr>
      <w:r>
        <w:t xml:space="preserve">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w:t>
      </w:r>
      <w:r>
        <w:rPr>
          <w:spacing w:val="-2"/>
        </w:rPr>
        <w:t>программы.</w:t>
      </w:r>
    </w:p>
    <w:p w:rsidR="00217900" w:rsidRDefault="00E70D5E">
      <w:pPr>
        <w:pStyle w:val="a3"/>
        <w:ind w:right="414"/>
      </w:pPr>
      <w:r>
        <w:t>Таким образом, система оценки, независимо от формы получения среднего общего образования и формы обучения,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образовательной деятельности на достижение планируемых результатов освоения</w:t>
      </w:r>
      <w:r w:rsidR="0040070E">
        <w:t xml:space="preserve"> </w:t>
      </w:r>
      <w:r>
        <w:t>основной образовательной программы среднего общего образования и обеспечение эффективной обратной связи, позволяющей осуществлять</w:t>
      </w:r>
      <w:r>
        <w:rPr>
          <w:spacing w:val="40"/>
        </w:rPr>
        <w:t xml:space="preserve"> </w:t>
      </w:r>
      <w:r>
        <w:t>управление образовательной деятельностью и внутренней системой оценки качества образования. Система оценки достижения планируемых результатов является</w:t>
      </w:r>
      <w:r>
        <w:rPr>
          <w:spacing w:val="60"/>
          <w:w w:val="150"/>
        </w:rPr>
        <w:t xml:space="preserve"> </w:t>
      </w:r>
      <w:r>
        <w:t>частью</w:t>
      </w:r>
      <w:r>
        <w:rPr>
          <w:spacing w:val="53"/>
          <w:w w:val="150"/>
        </w:rPr>
        <w:t xml:space="preserve"> </w:t>
      </w:r>
      <w:r>
        <w:t>внутренней</w:t>
      </w:r>
      <w:r>
        <w:rPr>
          <w:spacing w:val="55"/>
          <w:w w:val="150"/>
        </w:rPr>
        <w:t xml:space="preserve"> </w:t>
      </w:r>
      <w:r>
        <w:t>системы</w:t>
      </w:r>
      <w:r>
        <w:rPr>
          <w:spacing w:val="59"/>
          <w:w w:val="150"/>
        </w:rPr>
        <w:t xml:space="preserve"> </w:t>
      </w:r>
      <w:r>
        <w:t>оценки</w:t>
      </w:r>
      <w:r>
        <w:rPr>
          <w:spacing w:val="59"/>
          <w:w w:val="150"/>
        </w:rPr>
        <w:t xml:space="preserve"> </w:t>
      </w:r>
      <w:r>
        <w:t>качества</w:t>
      </w:r>
      <w:r>
        <w:rPr>
          <w:spacing w:val="61"/>
          <w:w w:val="150"/>
        </w:rPr>
        <w:t xml:space="preserve"> </w:t>
      </w:r>
      <w:r>
        <w:t>образования</w:t>
      </w:r>
      <w:r>
        <w:rPr>
          <w:spacing w:val="66"/>
          <w:w w:val="150"/>
        </w:rPr>
        <w:t xml:space="preserve"> </w:t>
      </w:r>
      <w:r>
        <w:t>в</w:t>
      </w:r>
      <w:r>
        <w:rPr>
          <w:spacing w:val="52"/>
          <w:w w:val="150"/>
        </w:rPr>
        <w:t xml:space="preserve"> </w:t>
      </w:r>
      <w:r>
        <w:rPr>
          <w:spacing w:val="-4"/>
        </w:rPr>
        <w:t>МБОУ</w:t>
      </w:r>
    </w:p>
    <w:p w:rsidR="00217900" w:rsidRDefault="00E70D5E">
      <w:pPr>
        <w:pStyle w:val="a3"/>
        <w:ind w:firstLine="0"/>
      </w:pPr>
      <w:r>
        <w:t>«</w:t>
      </w:r>
      <w:r w:rsidR="0040070E">
        <w:t>Веселовская</w:t>
      </w:r>
      <w:r>
        <w:rPr>
          <w:spacing w:val="-16"/>
        </w:rPr>
        <w:t xml:space="preserve"> </w:t>
      </w:r>
      <w:r>
        <w:rPr>
          <w:spacing w:val="-4"/>
        </w:rPr>
        <w:t>СОШ».</w:t>
      </w:r>
    </w:p>
    <w:p w:rsidR="00217900" w:rsidRDefault="00217900">
      <w:pPr>
        <w:pStyle w:val="a3"/>
        <w:sectPr w:rsidR="00217900">
          <w:pgSz w:w="11920" w:h="16850"/>
          <w:pgMar w:top="820" w:right="141" w:bottom="280" w:left="566" w:header="569" w:footer="0" w:gutter="0"/>
          <w:cols w:space="720"/>
        </w:sectPr>
      </w:pPr>
    </w:p>
    <w:p w:rsidR="00217900" w:rsidRDefault="00E70D5E" w:rsidP="0042163B">
      <w:pPr>
        <w:pStyle w:val="1"/>
        <w:numPr>
          <w:ilvl w:val="0"/>
          <w:numId w:val="22"/>
        </w:numPr>
        <w:tabs>
          <w:tab w:val="left" w:pos="3976"/>
        </w:tabs>
        <w:spacing w:before="196"/>
        <w:ind w:left="3976"/>
        <w:jc w:val="left"/>
      </w:pPr>
      <w:bookmarkStart w:id="14" w:name="2._СОДЕРЖАТЕЛЬНЫЙ_РАЗДЕЛ"/>
      <w:bookmarkEnd w:id="14"/>
      <w:r>
        <w:rPr>
          <w:spacing w:val="-2"/>
        </w:rPr>
        <w:lastRenderedPageBreak/>
        <w:t>СОДЕРЖАТЕЛЬНЫЙ</w:t>
      </w:r>
      <w:r>
        <w:rPr>
          <w:spacing w:val="-5"/>
        </w:rPr>
        <w:t xml:space="preserve"> </w:t>
      </w:r>
      <w:r>
        <w:rPr>
          <w:spacing w:val="-2"/>
        </w:rPr>
        <w:t>РАЗДЕЛ</w:t>
      </w:r>
    </w:p>
    <w:p w:rsidR="00217900" w:rsidRDefault="00E70D5E" w:rsidP="0042163B">
      <w:pPr>
        <w:pStyle w:val="a4"/>
        <w:numPr>
          <w:ilvl w:val="1"/>
          <w:numId w:val="22"/>
        </w:numPr>
        <w:tabs>
          <w:tab w:val="left" w:pos="1694"/>
          <w:tab w:val="left" w:pos="2963"/>
        </w:tabs>
        <w:spacing w:before="321" w:line="276" w:lineRule="auto"/>
        <w:ind w:left="2963" w:right="555" w:hanging="1974"/>
        <w:jc w:val="both"/>
        <w:rPr>
          <w:b/>
          <w:sz w:val="28"/>
        </w:rPr>
      </w:pPr>
      <w:bookmarkStart w:id="15" w:name="_bookmark5"/>
      <w:bookmarkEnd w:id="15"/>
      <w:r>
        <w:rPr>
          <w:b/>
          <w:sz w:val="28"/>
        </w:rPr>
        <w:t>Рабочие</w:t>
      </w:r>
      <w:r>
        <w:rPr>
          <w:b/>
          <w:spacing w:val="-2"/>
          <w:sz w:val="28"/>
        </w:rPr>
        <w:t xml:space="preserve"> </w:t>
      </w:r>
      <w:r>
        <w:rPr>
          <w:b/>
          <w:sz w:val="28"/>
        </w:rPr>
        <w:t>программы</w:t>
      </w:r>
      <w:r>
        <w:rPr>
          <w:b/>
          <w:spacing w:val="-3"/>
          <w:sz w:val="28"/>
        </w:rPr>
        <w:t xml:space="preserve"> </w:t>
      </w:r>
      <w:r>
        <w:rPr>
          <w:b/>
          <w:sz w:val="28"/>
        </w:rPr>
        <w:t>учебных</w:t>
      </w:r>
      <w:r>
        <w:rPr>
          <w:b/>
          <w:spacing w:val="-3"/>
          <w:sz w:val="28"/>
        </w:rPr>
        <w:t xml:space="preserve"> </w:t>
      </w:r>
      <w:r>
        <w:rPr>
          <w:b/>
          <w:sz w:val="28"/>
        </w:rPr>
        <w:t>предметов,</w:t>
      </w:r>
      <w:r>
        <w:rPr>
          <w:b/>
          <w:spacing w:val="-4"/>
          <w:sz w:val="28"/>
        </w:rPr>
        <w:t xml:space="preserve"> </w:t>
      </w:r>
      <w:r>
        <w:rPr>
          <w:b/>
          <w:sz w:val="28"/>
        </w:rPr>
        <w:t>учебных</w:t>
      </w:r>
      <w:r>
        <w:rPr>
          <w:b/>
          <w:spacing w:val="-3"/>
          <w:sz w:val="28"/>
        </w:rPr>
        <w:t xml:space="preserve"> </w:t>
      </w:r>
      <w:r>
        <w:rPr>
          <w:b/>
          <w:sz w:val="28"/>
        </w:rPr>
        <w:t>курсов</w:t>
      </w:r>
      <w:r>
        <w:rPr>
          <w:b/>
          <w:spacing w:val="-5"/>
          <w:sz w:val="28"/>
        </w:rPr>
        <w:t xml:space="preserve"> </w:t>
      </w:r>
      <w:r>
        <w:rPr>
          <w:b/>
          <w:sz w:val="28"/>
        </w:rPr>
        <w:t>(в</w:t>
      </w:r>
      <w:r>
        <w:rPr>
          <w:b/>
          <w:spacing w:val="-5"/>
          <w:sz w:val="28"/>
        </w:rPr>
        <w:t xml:space="preserve"> </w:t>
      </w:r>
      <w:r>
        <w:rPr>
          <w:b/>
          <w:sz w:val="28"/>
        </w:rPr>
        <w:t>том</w:t>
      </w:r>
      <w:r>
        <w:rPr>
          <w:b/>
          <w:spacing w:val="-1"/>
          <w:sz w:val="28"/>
        </w:rPr>
        <w:t xml:space="preserve"> </w:t>
      </w:r>
      <w:r>
        <w:rPr>
          <w:b/>
          <w:sz w:val="28"/>
        </w:rPr>
        <w:t>числе внеурочной деятельности), учебных модулей</w:t>
      </w:r>
    </w:p>
    <w:p w:rsidR="00217900" w:rsidRDefault="00E70D5E">
      <w:pPr>
        <w:pStyle w:val="a3"/>
        <w:ind w:right="432"/>
      </w:pPr>
      <w:r>
        <w:t>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среднего общего образования.</w:t>
      </w:r>
    </w:p>
    <w:p w:rsidR="00217900" w:rsidRDefault="00E70D5E">
      <w:pPr>
        <w:pStyle w:val="a3"/>
        <w:ind w:right="415"/>
      </w:pPr>
      <w:r>
        <w:t xml:space="preserve">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w:t>
      </w:r>
      <w:r>
        <w:rPr>
          <w:spacing w:val="-2"/>
        </w:rPr>
        <w:t>структуру.</w:t>
      </w:r>
    </w:p>
    <w:p w:rsidR="00217900" w:rsidRDefault="00E70D5E">
      <w:pPr>
        <w:pStyle w:val="a3"/>
        <w:spacing w:line="242" w:lineRule="auto"/>
        <w:ind w:right="423"/>
      </w:pPr>
      <w:r>
        <w:t>Рабочие программы учебных предметов, учебных курсов, учебных курсов внеурочной деятельности, учебных модулей формируются с учетом рабочей программы воспитания и структурно должны содержать:</w:t>
      </w:r>
    </w:p>
    <w:p w:rsidR="00217900" w:rsidRDefault="00E70D5E" w:rsidP="0042163B">
      <w:pPr>
        <w:pStyle w:val="a4"/>
        <w:numPr>
          <w:ilvl w:val="2"/>
          <w:numId w:val="22"/>
        </w:numPr>
        <w:tabs>
          <w:tab w:val="left" w:pos="1910"/>
        </w:tabs>
        <w:ind w:right="425" w:firstLine="706"/>
        <w:rPr>
          <w:sz w:val="28"/>
        </w:rPr>
      </w:pPr>
      <w:r>
        <w:rPr>
          <w:sz w:val="28"/>
        </w:rPr>
        <w:t>планируемые результаты освоения учебного предмета, учебного курса, учебного курса внеурочной деятельности, учебного модуля;</w:t>
      </w:r>
    </w:p>
    <w:p w:rsidR="00217900" w:rsidRDefault="00E70D5E" w:rsidP="0042163B">
      <w:pPr>
        <w:pStyle w:val="a4"/>
        <w:numPr>
          <w:ilvl w:val="2"/>
          <w:numId w:val="22"/>
        </w:numPr>
        <w:tabs>
          <w:tab w:val="left" w:pos="2035"/>
        </w:tabs>
        <w:ind w:right="435" w:firstLine="706"/>
        <w:rPr>
          <w:sz w:val="28"/>
        </w:rPr>
      </w:pPr>
      <w:r>
        <w:rPr>
          <w:sz w:val="28"/>
        </w:rPr>
        <w:t>содержание учебного предмета, учебного курса, учебного курса внеурочной</w:t>
      </w:r>
      <w:r w:rsidR="0040070E">
        <w:rPr>
          <w:sz w:val="28"/>
        </w:rPr>
        <w:t xml:space="preserve"> </w:t>
      </w:r>
      <w:r>
        <w:rPr>
          <w:sz w:val="28"/>
        </w:rPr>
        <w:t>деятельности), учебного модуля;</w:t>
      </w:r>
    </w:p>
    <w:p w:rsidR="00217900" w:rsidRDefault="00E70D5E" w:rsidP="0042163B">
      <w:pPr>
        <w:pStyle w:val="a4"/>
        <w:numPr>
          <w:ilvl w:val="2"/>
          <w:numId w:val="22"/>
        </w:numPr>
        <w:tabs>
          <w:tab w:val="left" w:pos="1915"/>
        </w:tabs>
        <w:ind w:right="412" w:firstLine="706"/>
        <w:rPr>
          <w:sz w:val="28"/>
        </w:rPr>
      </w:pPr>
      <w:r>
        <w:rPr>
          <w:sz w:val="28"/>
        </w:rPr>
        <w:t>тематическое планирование, в том числе с учетом рабочей программы воспитания</w:t>
      </w:r>
      <w:r>
        <w:rPr>
          <w:spacing w:val="40"/>
          <w:sz w:val="28"/>
        </w:rPr>
        <w:t xml:space="preserve"> </w:t>
      </w:r>
      <w:r>
        <w:rPr>
          <w:sz w:val="28"/>
        </w:rPr>
        <w:t>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w:t>
      </w:r>
      <w:r>
        <w:rPr>
          <w:spacing w:val="-2"/>
          <w:sz w:val="28"/>
        </w:rPr>
        <w:t xml:space="preserve"> </w:t>
      </w:r>
      <w:r>
        <w:rPr>
          <w:sz w:val="28"/>
        </w:rPr>
        <w:t>лаборатории, игровые</w:t>
      </w:r>
      <w:r>
        <w:rPr>
          <w:spacing w:val="-2"/>
          <w:sz w:val="28"/>
        </w:rPr>
        <w:t xml:space="preserve"> </w:t>
      </w:r>
      <w:r>
        <w:rPr>
          <w:sz w:val="28"/>
        </w:rPr>
        <w:t>программы, коллекции</w:t>
      </w:r>
      <w:r>
        <w:rPr>
          <w:spacing w:val="-3"/>
          <w:sz w:val="28"/>
        </w:rPr>
        <w:t xml:space="preserve"> </w:t>
      </w:r>
      <w:r>
        <w:rPr>
          <w:sz w:val="28"/>
        </w:rPr>
        <w:t>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с указанием количества часов, отводимых на освоение каждой темы.</w:t>
      </w:r>
    </w:p>
    <w:p w:rsidR="00217900" w:rsidRDefault="00E70D5E">
      <w:pPr>
        <w:pStyle w:val="a3"/>
        <w:spacing w:line="322" w:lineRule="exact"/>
        <w:ind w:left="1561" w:firstLine="0"/>
      </w:pPr>
      <w:r>
        <w:t>Рабочие</w:t>
      </w:r>
      <w:r>
        <w:rPr>
          <w:spacing w:val="-18"/>
        </w:rPr>
        <w:t xml:space="preserve"> </w:t>
      </w:r>
      <w:r>
        <w:t>программы</w:t>
      </w:r>
      <w:r>
        <w:rPr>
          <w:spacing w:val="-17"/>
        </w:rPr>
        <w:t xml:space="preserve"> </w:t>
      </w:r>
      <w:r>
        <w:t>курсов</w:t>
      </w:r>
      <w:r>
        <w:rPr>
          <w:spacing w:val="-18"/>
        </w:rPr>
        <w:t xml:space="preserve"> </w:t>
      </w:r>
      <w:r>
        <w:t>внеурочной</w:t>
      </w:r>
      <w:r>
        <w:rPr>
          <w:spacing w:val="-17"/>
        </w:rPr>
        <w:t xml:space="preserve"> </w:t>
      </w:r>
      <w:r>
        <w:t>деятельности</w:t>
      </w:r>
      <w:r>
        <w:rPr>
          <w:spacing w:val="-17"/>
        </w:rPr>
        <w:t xml:space="preserve"> </w:t>
      </w:r>
      <w:r>
        <w:t>должны</w:t>
      </w:r>
      <w:r>
        <w:rPr>
          <w:spacing w:val="-15"/>
        </w:rPr>
        <w:t xml:space="preserve"> </w:t>
      </w:r>
      <w:r>
        <w:rPr>
          <w:spacing w:val="-2"/>
        </w:rPr>
        <w:t>содержать:</w:t>
      </w:r>
    </w:p>
    <w:p w:rsidR="00217900" w:rsidRDefault="00E70D5E" w:rsidP="0042163B">
      <w:pPr>
        <w:pStyle w:val="a4"/>
        <w:numPr>
          <w:ilvl w:val="0"/>
          <w:numId w:val="15"/>
        </w:numPr>
        <w:tabs>
          <w:tab w:val="left" w:pos="1862"/>
        </w:tabs>
        <w:spacing w:line="319" w:lineRule="exact"/>
        <w:ind w:left="1862" w:hanging="301"/>
        <w:rPr>
          <w:sz w:val="28"/>
        </w:rPr>
      </w:pPr>
      <w:r>
        <w:rPr>
          <w:spacing w:val="-2"/>
          <w:sz w:val="28"/>
        </w:rPr>
        <w:t>результаты</w:t>
      </w:r>
      <w:r>
        <w:rPr>
          <w:spacing w:val="-5"/>
          <w:sz w:val="28"/>
        </w:rPr>
        <w:t xml:space="preserve"> </w:t>
      </w:r>
      <w:r>
        <w:rPr>
          <w:spacing w:val="-2"/>
          <w:sz w:val="28"/>
        </w:rPr>
        <w:t>освоения курса</w:t>
      </w:r>
      <w:r>
        <w:rPr>
          <w:spacing w:val="4"/>
          <w:sz w:val="28"/>
        </w:rPr>
        <w:t xml:space="preserve"> </w:t>
      </w:r>
      <w:r>
        <w:rPr>
          <w:spacing w:val="-2"/>
          <w:sz w:val="28"/>
        </w:rPr>
        <w:t>внеурочной</w:t>
      </w:r>
      <w:r>
        <w:rPr>
          <w:spacing w:val="-3"/>
          <w:sz w:val="28"/>
        </w:rPr>
        <w:t xml:space="preserve"> </w:t>
      </w:r>
      <w:r>
        <w:rPr>
          <w:spacing w:val="-2"/>
          <w:sz w:val="28"/>
        </w:rPr>
        <w:t>деятельности;</w:t>
      </w:r>
    </w:p>
    <w:p w:rsidR="00217900" w:rsidRDefault="00E70D5E" w:rsidP="0042163B">
      <w:pPr>
        <w:pStyle w:val="a4"/>
        <w:numPr>
          <w:ilvl w:val="0"/>
          <w:numId w:val="15"/>
        </w:numPr>
        <w:tabs>
          <w:tab w:val="left" w:pos="2065"/>
          <w:tab w:val="left" w:pos="3751"/>
          <w:tab w:val="left" w:pos="4687"/>
          <w:tab w:val="left" w:pos="6367"/>
          <w:tab w:val="left" w:pos="8235"/>
          <w:tab w:val="left" w:pos="8634"/>
          <w:tab w:val="left" w:pos="10142"/>
        </w:tabs>
        <w:ind w:left="855" w:right="444" w:firstLine="706"/>
        <w:rPr>
          <w:sz w:val="28"/>
        </w:rPr>
      </w:pPr>
      <w:r>
        <w:rPr>
          <w:spacing w:val="-2"/>
          <w:sz w:val="28"/>
        </w:rPr>
        <w:t>содержание</w:t>
      </w:r>
      <w:r>
        <w:rPr>
          <w:sz w:val="28"/>
        </w:rPr>
        <w:tab/>
      </w:r>
      <w:r>
        <w:rPr>
          <w:spacing w:val="-4"/>
          <w:sz w:val="28"/>
        </w:rPr>
        <w:t>курса</w:t>
      </w:r>
      <w:r>
        <w:rPr>
          <w:sz w:val="28"/>
        </w:rPr>
        <w:tab/>
      </w:r>
      <w:r>
        <w:rPr>
          <w:spacing w:val="-2"/>
          <w:sz w:val="28"/>
        </w:rPr>
        <w:t>внеурочной</w:t>
      </w:r>
      <w:r>
        <w:rPr>
          <w:sz w:val="28"/>
        </w:rPr>
        <w:tab/>
      </w:r>
      <w:r>
        <w:rPr>
          <w:spacing w:val="-2"/>
          <w:sz w:val="28"/>
        </w:rPr>
        <w:t>деятельности</w:t>
      </w:r>
      <w:r>
        <w:rPr>
          <w:sz w:val="28"/>
        </w:rPr>
        <w:tab/>
      </w:r>
      <w:r>
        <w:rPr>
          <w:spacing w:val="-10"/>
          <w:sz w:val="28"/>
        </w:rPr>
        <w:t>с</w:t>
      </w:r>
      <w:r>
        <w:rPr>
          <w:sz w:val="28"/>
        </w:rPr>
        <w:tab/>
      </w:r>
      <w:r>
        <w:rPr>
          <w:spacing w:val="-2"/>
          <w:sz w:val="28"/>
        </w:rPr>
        <w:t>указанием</w:t>
      </w:r>
      <w:r>
        <w:rPr>
          <w:sz w:val="28"/>
        </w:rPr>
        <w:tab/>
      </w:r>
      <w:r>
        <w:rPr>
          <w:spacing w:val="-6"/>
          <w:sz w:val="28"/>
        </w:rPr>
        <w:t xml:space="preserve">форм </w:t>
      </w:r>
      <w:r>
        <w:rPr>
          <w:sz w:val="28"/>
        </w:rPr>
        <w:t>организации и видов деятельности;</w:t>
      </w:r>
    </w:p>
    <w:p w:rsidR="00217900" w:rsidRDefault="00E70D5E" w:rsidP="0042163B">
      <w:pPr>
        <w:pStyle w:val="a4"/>
        <w:numPr>
          <w:ilvl w:val="0"/>
          <w:numId w:val="15"/>
        </w:numPr>
        <w:tabs>
          <w:tab w:val="left" w:pos="1876"/>
        </w:tabs>
        <w:ind w:left="855" w:right="540" w:firstLine="706"/>
        <w:rPr>
          <w:sz w:val="28"/>
        </w:rPr>
      </w:pPr>
      <w:r>
        <w:rPr>
          <w:sz w:val="28"/>
        </w:rPr>
        <w:t>тематическое</w:t>
      </w:r>
      <w:r>
        <w:rPr>
          <w:spacing w:val="-8"/>
          <w:sz w:val="28"/>
        </w:rPr>
        <w:t xml:space="preserve"> </w:t>
      </w:r>
      <w:r>
        <w:rPr>
          <w:sz w:val="28"/>
        </w:rPr>
        <w:t>планирование</w:t>
      </w:r>
      <w:r>
        <w:rPr>
          <w:spacing w:val="-8"/>
          <w:sz w:val="28"/>
        </w:rPr>
        <w:t xml:space="preserve"> </w:t>
      </w:r>
      <w:r>
        <w:rPr>
          <w:sz w:val="28"/>
        </w:rPr>
        <w:t>с</w:t>
      </w:r>
      <w:r>
        <w:rPr>
          <w:spacing w:val="-8"/>
          <w:sz w:val="28"/>
        </w:rPr>
        <w:t xml:space="preserve"> </w:t>
      </w:r>
      <w:r>
        <w:rPr>
          <w:sz w:val="28"/>
        </w:rPr>
        <w:t>указанием</w:t>
      </w:r>
      <w:r>
        <w:rPr>
          <w:spacing w:val="-3"/>
          <w:sz w:val="28"/>
        </w:rPr>
        <w:t xml:space="preserve"> </w:t>
      </w:r>
      <w:r>
        <w:rPr>
          <w:sz w:val="28"/>
        </w:rPr>
        <w:t>количества</w:t>
      </w:r>
      <w:r>
        <w:rPr>
          <w:spacing w:val="-8"/>
          <w:sz w:val="28"/>
        </w:rPr>
        <w:t xml:space="preserve"> </w:t>
      </w:r>
      <w:r>
        <w:rPr>
          <w:sz w:val="28"/>
        </w:rPr>
        <w:t>часов,</w:t>
      </w:r>
      <w:r>
        <w:rPr>
          <w:spacing w:val="-6"/>
          <w:sz w:val="28"/>
        </w:rPr>
        <w:t xml:space="preserve"> </w:t>
      </w:r>
      <w:r>
        <w:rPr>
          <w:sz w:val="28"/>
        </w:rPr>
        <w:t>отводимых</w:t>
      </w:r>
      <w:r>
        <w:rPr>
          <w:spacing w:val="-12"/>
          <w:sz w:val="28"/>
        </w:rPr>
        <w:t xml:space="preserve"> </w:t>
      </w:r>
      <w:r>
        <w:rPr>
          <w:sz w:val="28"/>
        </w:rPr>
        <w:t>на освоение каждой темы.</w:t>
      </w:r>
    </w:p>
    <w:p w:rsidR="00217900" w:rsidRDefault="00E70D5E">
      <w:pPr>
        <w:pStyle w:val="a3"/>
        <w:ind w:right="412"/>
      </w:pPr>
      <w:r>
        <w:t>Рабочие программы учебных предметов, курсов, курсов внеурочной деятельности представлены в Приложении 1 к ООП СОО МБОУ «</w:t>
      </w:r>
      <w:r w:rsidR="0040070E">
        <w:t>Веселовская</w:t>
      </w:r>
      <w:r>
        <w:t xml:space="preserve"> СОШ» и содержат 4 основных пункта в соответствии с Положением о рабочих программах программы учебных предметов, учебных курсов, учебных курсов внеурочной деятельности, учебных модулей</w:t>
      </w:r>
      <w:r w:rsidR="0040070E">
        <w:rPr>
          <w:spacing w:val="40"/>
        </w:rPr>
        <w:t>.</w:t>
      </w:r>
    </w:p>
    <w:p w:rsidR="0040070E" w:rsidRDefault="0040070E">
      <w:pPr>
        <w:pStyle w:val="a3"/>
        <w:spacing w:line="276" w:lineRule="auto"/>
        <w:ind w:left="572" w:right="143" w:firstLine="0"/>
        <w:jc w:val="center"/>
        <w:rPr>
          <w:u w:val="single"/>
        </w:rPr>
      </w:pPr>
    </w:p>
    <w:p w:rsidR="0040070E" w:rsidRDefault="0040070E">
      <w:pPr>
        <w:pStyle w:val="a3"/>
        <w:spacing w:line="276" w:lineRule="auto"/>
        <w:ind w:left="572" w:right="143" w:firstLine="0"/>
        <w:jc w:val="center"/>
        <w:rPr>
          <w:u w:val="single"/>
        </w:rPr>
      </w:pPr>
    </w:p>
    <w:p w:rsidR="00217900" w:rsidRDefault="00E70D5E">
      <w:pPr>
        <w:pStyle w:val="a3"/>
        <w:spacing w:line="276" w:lineRule="auto"/>
        <w:ind w:left="572" w:right="143" w:firstLine="0"/>
        <w:jc w:val="center"/>
      </w:pPr>
      <w:r>
        <w:rPr>
          <w:u w:val="single"/>
        </w:rPr>
        <w:t>Перечень</w:t>
      </w:r>
      <w:r>
        <w:rPr>
          <w:spacing w:val="-10"/>
          <w:u w:val="single"/>
        </w:rPr>
        <w:t xml:space="preserve"> </w:t>
      </w:r>
      <w:r>
        <w:rPr>
          <w:b/>
          <w:u w:val="single"/>
        </w:rPr>
        <w:t>федеральных</w:t>
      </w:r>
      <w:r>
        <w:rPr>
          <w:b/>
          <w:spacing w:val="-12"/>
          <w:u w:val="single"/>
        </w:rPr>
        <w:t xml:space="preserve"> </w:t>
      </w:r>
      <w:r>
        <w:rPr>
          <w:u w:val="single"/>
        </w:rPr>
        <w:t>рабочих</w:t>
      </w:r>
      <w:r>
        <w:rPr>
          <w:spacing w:val="-13"/>
          <w:u w:val="single"/>
        </w:rPr>
        <w:t xml:space="preserve"> </w:t>
      </w:r>
      <w:r>
        <w:rPr>
          <w:u w:val="single"/>
        </w:rPr>
        <w:t>программ</w:t>
      </w:r>
      <w:r>
        <w:rPr>
          <w:spacing w:val="-8"/>
          <w:u w:val="single"/>
        </w:rPr>
        <w:t xml:space="preserve"> </w:t>
      </w:r>
      <w:r>
        <w:rPr>
          <w:u w:val="single"/>
        </w:rPr>
        <w:t>учебных</w:t>
      </w:r>
      <w:r>
        <w:rPr>
          <w:spacing w:val="-13"/>
          <w:u w:val="single"/>
        </w:rPr>
        <w:t xml:space="preserve"> </w:t>
      </w:r>
      <w:r>
        <w:rPr>
          <w:u w:val="single"/>
        </w:rPr>
        <w:t>предметов,</w:t>
      </w:r>
      <w:r>
        <w:rPr>
          <w:spacing w:val="-7"/>
          <w:u w:val="single"/>
        </w:rPr>
        <w:t xml:space="preserve"> </w:t>
      </w:r>
      <w:r>
        <w:rPr>
          <w:u w:val="single"/>
        </w:rPr>
        <w:t>учебных</w:t>
      </w:r>
      <w:r>
        <w:rPr>
          <w:spacing w:val="-13"/>
          <w:u w:val="single"/>
        </w:rPr>
        <w:t xml:space="preserve"> </w:t>
      </w:r>
      <w:r>
        <w:rPr>
          <w:u w:val="single"/>
        </w:rPr>
        <w:t>курсов,</w:t>
      </w:r>
      <w:r>
        <w:t xml:space="preserve"> </w:t>
      </w:r>
      <w:r>
        <w:rPr>
          <w:u w:val="single"/>
        </w:rPr>
        <w:t>учебных модулей, определенных учебными планами к изучению на уровне</w:t>
      </w:r>
    </w:p>
    <w:p w:rsidR="00217900" w:rsidRDefault="00E70D5E">
      <w:pPr>
        <w:pStyle w:val="a3"/>
        <w:ind w:left="576" w:right="143" w:firstLine="0"/>
        <w:jc w:val="center"/>
      </w:pPr>
      <w:r>
        <w:rPr>
          <w:u w:val="single"/>
        </w:rPr>
        <w:t>среднего</w:t>
      </w:r>
      <w:r>
        <w:rPr>
          <w:spacing w:val="-7"/>
          <w:u w:val="single"/>
        </w:rPr>
        <w:t xml:space="preserve"> </w:t>
      </w:r>
      <w:r>
        <w:rPr>
          <w:u w:val="single"/>
        </w:rPr>
        <w:t>общего</w:t>
      </w:r>
      <w:r>
        <w:rPr>
          <w:spacing w:val="-6"/>
          <w:u w:val="single"/>
        </w:rPr>
        <w:t xml:space="preserve"> </w:t>
      </w:r>
      <w:r>
        <w:rPr>
          <w:spacing w:val="-2"/>
          <w:u w:val="single"/>
        </w:rPr>
        <w:t>образования</w:t>
      </w:r>
    </w:p>
    <w:p w:rsidR="00217900" w:rsidRDefault="00217900">
      <w:pPr>
        <w:pStyle w:val="a3"/>
        <w:jc w:val="center"/>
        <w:sectPr w:rsidR="00217900">
          <w:pgSz w:w="11920" w:h="16850"/>
          <w:pgMar w:top="820" w:right="141" w:bottom="280" w:left="566" w:header="569" w:footer="0" w:gutter="0"/>
          <w:cols w:space="720"/>
        </w:sectPr>
      </w:pPr>
    </w:p>
    <w:tbl>
      <w:tblPr>
        <w:tblStyle w:val="TableNormal"/>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9"/>
        <w:gridCol w:w="9158"/>
      </w:tblGrid>
      <w:tr w:rsidR="00217900">
        <w:trPr>
          <w:trHeight w:val="652"/>
        </w:trPr>
        <w:tc>
          <w:tcPr>
            <w:tcW w:w="889" w:type="dxa"/>
          </w:tcPr>
          <w:p w:rsidR="00217900" w:rsidRDefault="00E70D5E">
            <w:pPr>
              <w:pStyle w:val="TableParagraph"/>
              <w:spacing w:line="315" w:lineRule="exact"/>
              <w:ind w:left="307"/>
              <w:rPr>
                <w:b/>
                <w:sz w:val="28"/>
              </w:rPr>
            </w:pPr>
            <w:r>
              <w:rPr>
                <w:b/>
                <w:spacing w:val="-10"/>
                <w:sz w:val="28"/>
              </w:rPr>
              <w:lastRenderedPageBreak/>
              <w:t>№</w:t>
            </w:r>
          </w:p>
        </w:tc>
        <w:tc>
          <w:tcPr>
            <w:tcW w:w="9158" w:type="dxa"/>
          </w:tcPr>
          <w:p w:rsidR="00217900" w:rsidRDefault="00E70D5E">
            <w:pPr>
              <w:pStyle w:val="TableParagraph"/>
              <w:spacing w:line="315" w:lineRule="exact"/>
              <w:ind w:left="3"/>
              <w:jc w:val="center"/>
              <w:rPr>
                <w:b/>
                <w:sz w:val="28"/>
              </w:rPr>
            </w:pPr>
            <w:r>
              <w:rPr>
                <w:b/>
                <w:sz w:val="28"/>
              </w:rPr>
              <w:t>Название</w:t>
            </w:r>
            <w:r>
              <w:rPr>
                <w:b/>
                <w:spacing w:val="-15"/>
                <w:sz w:val="28"/>
              </w:rPr>
              <w:t xml:space="preserve"> </w:t>
            </w:r>
            <w:r>
              <w:rPr>
                <w:b/>
                <w:spacing w:val="-2"/>
                <w:sz w:val="28"/>
              </w:rPr>
              <w:t>программы</w:t>
            </w:r>
          </w:p>
        </w:tc>
      </w:tr>
      <w:tr w:rsidR="00217900">
        <w:trPr>
          <w:trHeight w:val="642"/>
        </w:trPr>
        <w:tc>
          <w:tcPr>
            <w:tcW w:w="889" w:type="dxa"/>
          </w:tcPr>
          <w:p w:rsidR="00217900" w:rsidRDefault="00E70D5E">
            <w:pPr>
              <w:pStyle w:val="TableParagraph"/>
              <w:spacing w:line="305" w:lineRule="exact"/>
              <w:ind w:left="143"/>
              <w:rPr>
                <w:sz w:val="28"/>
              </w:rPr>
            </w:pPr>
            <w:r>
              <w:rPr>
                <w:spacing w:val="-5"/>
                <w:sz w:val="28"/>
              </w:rPr>
              <w:t>1.</w:t>
            </w:r>
          </w:p>
        </w:tc>
        <w:tc>
          <w:tcPr>
            <w:tcW w:w="9158" w:type="dxa"/>
          </w:tcPr>
          <w:p w:rsidR="00217900" w:rsidRDefault="00E70D5E">
            <w:pPr>
              <w:pStyle w:val="TableParagraph"/>
              <w:spacing w:line="235" w:lineRule="auto"/>
              <w:ind w:left="85" w:right="111"/>
              <w:rPr>
                <w:sz w:val="28"/>
              </w:rPr>
            </w:pPr>
            <w:r>
              <w:rPr>
                <w:sz w:val="28"/>
              </w:rPr>
              <w:t>Рабочая</w:t>
            </w:r>
            <w:r>
              <w:rPr>
                <w:spacing w:val="-15"/>
                <w:sz w:val="28"/>
              </w:rPr>
              <w:t xml:space="preserve"> </w:t>
            </w:r>
            <w:r>
              <w:rPr>
                <w:sz w:val="28"/>
              </w:rPr>
              <w:t>программа</w:t>
            </w:r>
            <w:r>
              <w:rPr>
                <w:spacing w:val="-15"/>
                <w:sz w:val="28"/>
              </w:rPr>
              <w:t xml:space="preserve"> </w:t>
            </w:r>
            <w:r>
              <w:rPr>
                <w:sz w:val="28"/>
              </w:rPr>
              <w:t>учебного</w:t>
            </w:r>
            <w:r>
              <w:rPr>
                <w:spacing w:val="-12"/>
                <w:sz w:val="28"/>
              </w:rPr>
              <w:t xml:space="preserve"> </w:t>
            </w:r>
            <w:r>
              <w:rPr>
                <w:sz w:val="28"/>
              </w:rPr>
              <w:t>предмета</w:t>
            </w:r>
            <w:r>
              <w:rPr>
                <w:spacing w:val="-11"/>
                <w:sz w:val="28"/>
              </w:rPr>
              <w:t xml:space="preserve"> </w:t>
            </w:r>
            <w:r>
              <w:rPr>
                <w:sz w:val="28"/>
              </w:rPr>
              <w:t>«Русский</w:t>
            </w:r>
            <w:r>
              <w:rPr>
                <w:spacing w:val="-12"/>
                <w:sz w:val="28"/>
              </w:rPr>
              <w:t xml:space="preserve"> </w:t>
            </w:r>
            <w:r>
              <w:rPr>
                <w:sz w:val="28"/>
              </w:rPr>
              <w:t>язык»</w:t>
            </w:r>
            <w:r>
              <w:rPr>
                <w:spacing w:val="-17"/>
                <w:sz w:val="28"/>
              </w:rPr>
              <w:t xml:space="preserve"> </w:t>
            </w:r>
            <w:r>
              <w:rPr>
                <w:sz w:val="28"/>
              </w:rPr>
              <w:t>для</w:t>
            </w:r>
            <w:r>
              <w:rPr>
                <w:spacing w:val="-11"/>
                <w:sz w:val="28"/>
              </w:rPr>
              <w:t xml:space="preserve"> </w:t>
            </w:r>
            <w:r>
              <w:rPr>
                <w:sz w:val="28"/>
              </w:rPr>
              <w:t>среднего общего образования (10-11 класс, базовый уровень)</w:t>
            </w:r>
          </w:p>
        </w:tc>
      </w:tr>
      <w:tr w:rsidR="00217900">
        <w:trPr>
          <w:trHeight w:val="643"/>
        </w:trPr>
        <w:tc>
          <w:tcPr>
            <w:tcW w:w="889" w:type="dxa"/>
          </w:tcPr>
          <w:p w:rsidR="00217900" w:rsidRDefault="00E70D5E">
            <w:pPr>
              <w:pStyle w:val="TableParagraph"/>
              <w:spacing w:line="310" w:lineRule="exact"/>
              <w:ind w:left="143"/>
              <w:rPr>
                <w:sz w:val="28"/>
              </w:rPr>
            </w:pPr>
            <w:r>
              <w:rPr>
                <w:spacing w:val="-5"/>
                <w:sz w:val="28"/>
              </w:rPr>
              <w:t>2.</w:t>
            </w:r>
          </w:p>
        </w:tc>
        <w:tc>
          <w:tcPr>
            <w:tcW w:w="9158" w:type="dxa"/>
          </w:tcPr>
          <w:p w:rsidR="00217900" w:rsidRDefault="00E70D5E">
            <w:pPr>
              <w:pStyle w:val="TableParagraph"/>
              <w:spacing w:line="232" w:lineRule="auto"/>
              <w:ind w:left="85" w:right="111"/>
              <w:rPr>
                <w:sz w:val="28"/>
              </w:rPr>
            </w:pPr>
            <w:r>
              <w:rPr>
                <w:sz w:val="28"/>
              </w:rPr>
              <w:t>Рабочая</w:t>
            </w:r>
            <w:r>
              <w:rPr>
                <w:spacing w:val="-14"/>
                <w:sz w:val="28"/>
              </w:rPr>
              <w:t xml:space="preserve"> </w:t>
            </w:r>
            <w:r>
              <w:rPr>
                <w:sz w:val="28"/>
              </w:rPr>
              <w:t>программа</w:t>
            </w:r>
            <w:r>
              <w:rPr>
                <w:spacing w:val="-14"/>
                <w:sz w:val="28"/>
              </w:rPr>
              <w:t xml:space="preserve"> </w:t>
            </w:r>
            <w:r>
              <w:rPr>
                <w:sz w:val="28"/>
              </w:rPr>
              <w:t>учебного</w:t>
            </w:r>
            <w:r>
              <w:rPr>
                <w:spacing w:val="-11"/>
                <w:sz w:val="28"/>
              </w:rPr>
              <w:t xml:space="preserve"> </w:t>
            </w:r>
            <w:r>
              <w:rPr>
                <w:sz w:val="28"/>
              </w:rPr>
              <w:t>предмета</w:t>
            </w:r>
            <w:r>
              <w:rPr>
                <w:spacing w:val="-14"/>
                <w:sz w:val="28"/>
              </w:rPr>
              <w:t xml:space="preserve"> </w:t>
            </w:r>
            <w:r>
              <w:rPr>
                <w:sz w:val="28"/>
              </w:rPr>
              <w:t>«Литература»</w:t>
            </w:r>
            <w:r>
              <w:rPr>
                <w:spacing w:val="-16"/>
                <w:sz w:val="28"/>
              </w:rPr>
              <w:t xml:space="preserve"> </w:t>
            </w:r>
            <w:r>
              <w:rPr>
                <w:sz w:val="28"/>
              </w:rPr>
              <w:t>для</w:t>
            </w:r>
            <w:r>
              <w:rPr>
                <w:spacing w:val="-10"/>
                <w:sz w:val="28"/>
              </w:rPr>
              <w:t xml:space="preserve"> </w:t>
            </w:r>
            <w:r>
              <w:rPr>
                <w:sz w:val="28"/>
              </w:rPr>
              <w:t>среднего</w:t>
            </w:r>
            <w:r>
              <w:rPr>
                <w:spacing w:val="-10"/>
                <w:sz w:val="28"/>
              </w:rPr>
              <w:t xml:space="preserve"> </w:t>
            </w:r>
            <w:r>
              <w:rPr>
                <w:sz w:val="28"/>
              </w:rPr>
              <w:t>общего образования (10-11 класс, углубленный уровень)</w:t>
            </w:r>
          </w:p>
        </w:tc>
      </w:tr>
      <w:tr w:rsidR="00217900">
        <w:trPr>
          <w:trHeight w:val="647"/>
        </w:trPr>
        <w:tc>
          <w:tcPr>
            <w:tcW w:w="889" w:type="dxa"/>
          </w:tcPr>
          <w:p w:rsidR="00217900" w:rsidRDefault="00E70D5E">
            <w:pPr>
              <w:pStyle w:val="TableParagraph"/>
              <w:spacing w:line="310" w:lineRule="exact"/>
              <w:ind w:left="143"/>
              <w:rPr>
                <w:sz w:val="28"/>
              </w:rPr>
            </w:pPr>
            <w:r>
              <w:rPr>
                <w:spacing w:val="-5"/>
                <w:sz w:val="28"/>
              </w:rPr>
              <w:t>3.</w:t>
            </w:r>
          </w:p>
        </w:tc>
        <w:tc>
          <w:tcPr>
            <w:tcW w:w="9158" w:type="dxa"/>
          </w:tcPr>
          <w:p w:rsidR="00217900" w:rsidRDefault="00E70D5E">
            <w:pPr>
              <w:pStyle w:val="TableParagraph"/>
              <w:spacing w:line="232" w:lineRule="auto"/>
              <w:ind w:left="85" w:right="111"/>
              <w:rPr>
                <w:sz w:val="28"/>
              </w:rPr>
            </w:pPr>
            <w:r>
              <w:rPr>
                <w:sz w:val="28"/>
              </w:rPr>
              <w:t>Рабочая</w:t>
            </w:r>
            <w:r>
              <w:rPr>
                <w:spacing w:val="-18"/>
                <w:sz w:val="28"/>
              </w:rPr>
              <w:t xml:space="preserve"> </w:t>
            </w:r>
            <w:r>
              <w:rPr>
                <w:sz w:val="28"/>
              </w:rPr>
              <w:t>программа</w:t>
            </w:r>
            <w:r>
              <w:rPr>
                <w:spacing w:val="-17"/>
                <w:sz w:val="28"/>
              </w:rPr>
              <w:t xml:space="preserve"> </w:t>
            </w:r>
            <w:r>
              <w:rPr>
                <w:sz w:val="28"/>
              </w:rPr>
              <w:t>учебного</w:t>
            </w:r>
            <w:r>
              <w:rPr>
                <w:spacing w:val="-18"/>
                <w:sz w:val="28"/>
              </w:rPr>
              <w:t xml:space="preserve"> </w:t>
            </w:r>
            <w:r>
              <w:rPr>
                <w:sz w:val="28"/>
              </w:rPr>
              <w:t>предмета</w:t>
            </w:r>
            <w:r>
              <w:rPr>
                <w:spacing w:val="-17"/>
                <w:sz w:val="28"/>
              </w:rPr>
              <w:t xml:space="preserve"> </w:t>
            </w:r>
            <w:r>
              <w:rPr>
                <w:sz w:val="28"/>
              </w:rPr>
              <w:t>«Иностранный</w:t>
            </w:r>
            <w:r>
              <w:rPr>
                <w:spacing w:val="-18"/>
                <w:sz w:val="28"/>
              </w:rPr>
              <w:t xml:space="preserve"> </w:t>
            </w:r>
            <w:r>
              <w:rPr>
                <w:sz w:val="28"/>
              </w:rPr>
              <w:t>язык</w:t>
            </w:r>
            <w:r>
              <w:rPr>
                <w:spacing w:val="-17"/>
                <w:sz w:val="28"/>
              </w:rPr>
              <w:t xml:space="preserve"> </w:t>
            </w:r>
            <w:r>
              <w:rPr>
                <w:sz w:val="28"/>
              </w:rPr>
              <w:t>(английский)» для среднего общего образования (10-11 класс, базовый уровень)</w:t>
            </w:r>
          </w:p>
        </w:tc>
      </w:tr>
      <w:tr w:rsidR="00217900">
        <w:trPr>
          <w:trHeight w:val="960"/>
        </w:trPr>
        <w:tc>
          <w:tcPr>
            <w:tcW w:w="889" w:type="dxa"/>
          </w:tcPr>
          <w:p w:rsidR="00217900" w:rsidRDefault="00E70D5E">
            <w:pPr>
              <w:pStyle w:val="TableParagraph"/>
              <w:spacing w:line="305" w:lineRule="exact"/>
              <w:ind w:left="143"/>
              <w:rPr>
                <w:sz w:val="28"/>
              </w:rPr>
            </w:pPr>
            <w:r>
              <w:rPr>
                <w:spacing w:val="-5"/>
                <w:sz w:val="28"/>
              </w:rPr>
              <w:t>4.</w:t>
            </w:r>
          </w:p>
        </w:tc>
        <w:tc>
          <w:tcPr>
            <w:tcW w:w="9158" w:type="dxa"/>
          </w:tcPr>
          <w:p w:rsidR="00217900" w:rsidRDefault="00E70D5E">
            <w:pPr>
              <w:pStyle w:val="TableParagraph"/>
              <w:spacing w:line="235" w:lineRule="auto"/>
              <w:ind w:left="85" w:right="111"/>
              <w:rPr>
                <w:sz w:val="28"/>
              </w:rPr>
            </w:pPr>
            <w:r>
              <w:rPr>
                <w:sz w:val="28"/>
              </w:rPr>
              <w:t>Рабочая</w:t>
            </w:r>
            <w:r>
              <w:rPr>
                <w:spacing w:val="-9"/>
                <w:sz w:val="28"/>
              </w:rPr>
              <w:t xml:space="preserve"> </w:t>
            </w:r>
            <w:r>
              <w:rPr>
                <w:sz w:val="28"/>
              </w:rPr>
              <w:t>программа</w:t>
            </w:r>
            <w:r>
              <w:rPr>
                <w:spacing w:val="-9"/>
                <w:sz w:val="28"/>
              </w:rPr>
              <w:t xml:space="preserve"> </w:t>
            </w:r>
            <w:r>
              <w:rPr>
                <w:sz w:val="28"/>
              </w:rPr>
              <w:t>учебного</w:t>
            </w:r>
            <w:r>
              <w:rPr>
                <w:spacing w:val="-11"/>
                <w:sz w:val="28"/>
              </w:rPr>
              <w:t xml:space="preserve"> </w:t>
            </w:r>
            <w:r>
              <w:rPr>
                <w:sz w:val="28"/>
              </w:rPr>
              <w:t>предмета</w:t>
            </w:r>
            <w:r>
              <w:rPr>
                <w:spacing w:val="-10"/>
                <w:sz w:val="28"/>
              </w:rPr>
              <w:t xml:space="preserve"> </w:t>
            </w:r>
            <w:r>
              <w:rPr>
                <w:sz w:val="28"/>
              </w:rPr>
              <w:t>«Алгебра»</w:t>
            </w:r>
            <w:r>
              <w:rPr>
                <w:spacing w:val="-15"/>
                <w:sz w:val="28"/>
              </w:rPr>
              <w:t xml:space="preserve"> </w:t>
            </w:r>
            <w:r>
              <w:rPr>
                <w:sz w:val="28"/>
              </w:rPr>
              <w:t>для</w:t>
            </w:r>
            <w:r>
              <w:rPr>
                <w:spacing w:val="-10"/>
                <w:sz w:val="28"/>
              </w:rPr>
              <w:t xml:space="preserve"> </w:t>
            </w:r>
            <w:r>
              <w:rPr>
                <w:sz w:val="28"/>
              </w:rPr>
              <w:t>среднего</w:t>
            </w:r>
            <w:r>
              <w:rPr>
                <w:spacing w:val="-11"/>
                <w:sz w:val="28"/>
              </w:rPr>
              <w:t xml:space="preserve"> </w:t>
            </w:r>
            <w:r>
              <w:rPr>
                <w:sz w:val="28"/>
              </w:rPr>
              <w:t>общего образования (10-11 класс, базовый уровень)</w:t>
            </w:r>
          </w:p>
        </w:tc>
      </w:tr>
      <w:tr w:rsidR="00217900">
        <w:trPr>
          <w:trHeight w:val="647"/>
        </w:trPr>
        <w:tc>
          <w:tcPr>
            <w:tcW w:w="889" w:type="dxa"/>
          </w:tcPr>
          <w:p w:rsidR="00217900" w:rsidRDefault="00E70D5E">
            <w:pPr>
              <w:pStyle w:val="TableParagraph"/>
              <w:spacing w:line="310" w:lineRule="exact"/>
              <w:ind w:left="143"/>
              <w:rPr>
                <w:sz w:val="28"/>
              </w:rPr>
            </w:pPr>
            <w:r>
              <w:rPr>
                <w:spacing w:val="-5"/>
                <w:sz w:val="28"/>
              </w:rPr>
              <w:t>5.</w:t>
            </w:r>
          </w:p>
        </w:tc>
        <w:tc>
          <w:tcPr>
            <w:tcW w:w="9158" w:type="dxa"/>
          </w:tcPr>
          <w:p w:rsidR="00217900" w:rsidRDefault="00E70D5E">
            <w:pPr>
              <w:pStyle w:val="TableParagraph"/>
              <w:spacing w:line="235" w:lineRule="auto"/>
              <w:ind w:left="85" w:right="111"/>
              <w:rPr>
                <w:sz w:val="28"/>
              </w:rPr>
            </w:pPr>
            <w:r>
              <w:rPr>
                <w:sz w:val="28"/>
              </w:rPr>
              <w:t>Рабочая</w:t>
            </w:r>
            <w:r>
              <w:rPr>
                <w:spacing w:val="-15"/>
                <w:sz w:val="28"/>
              </w:rPr>
              <w:t xml:space="preserve"> </w:t>
            </w:r>
            <w:r>
              <w:rPr>
                <w:sz w:val="28"/>
              </w:rPr>
              <w:t>программа</w:t>
            </w:r>
            <w:r>
              <w:rPr>
                <w:spacing w:val="-10"/>
                <w:sz w:val="28"/>
              </w:rPr>
              <w:t xml:space="preserve"> </w:t>
            </w:r>
            <w:r>
              <w:rPr>
                <w:sz w:val="28"/>
              </w:rPr>
              <w:t>учебного</w:t>
            </w:r>
            <w:r>
              <w:rPr>
                <w:spacing w:val="-12"/>
                <w:sz w:val="28"/>
              </w:rPr>
              <w:t xml:space="preserve"> </w:t>
            </w:r>
            <w:r>
              <w:rPr>
                <w:sz w:val="28"/>
              </w:rPr>
              <w:t>предмета</w:t>
            </w:r>
            <w:r>
              <w:rPr>
                <w:spacing w:val="-11"/>
                <w:sz w:val="28"/>
              </w:rPr>
              <w:t xml:space="preserve"> </w:t>
            </w:r>
            <w:r>
              <w:rPr>
                <w:sz w:val="28"/>
              </w:rPr>
              <w:t>«Геометрия»</w:t>
            </w:r>
            <w:r>
              <w:rPr>
                <w:spacing w:val="-16"/>
                <w:sz w:val="28"/>
              </w:rPr>
              <w:t xml:space="preserve"> </w:t>
            </w:r>
            <w:r>
              <w:rPr>
                <w:sz w:val="28"/>
              </w:rPr>
              <w:t>для</w:t>
            </w:r>
            <w:r>
              <w:rPr>
                <w:spacing w:val="-11"/>
                <w:sz w:val="28"/>
              </w:rPr>
              <w:t xml:space="preserve"> </w:t>
            </w:r>
            <w:r>
              <w:rPr>
                <w:sz w:val="28"/>
              </w:rPr>
              <w:t>среднего</w:t>
            </w:r>
            <w:r>
              <w:rPr>
                <w:spacing w:val="-11"/>
                <w:sz w:val="28"/>
              </w:rPr>
              <w:t xml:space="preserve"> </w:t>
            </w:r>
            <w:r>
              <w:rPr>
                <w:sz w:val="28"/>
              </w:rPr>
              <w:t>общего образования (10-11 класс, базовый уровень)</w:t>
            </w:r>
          </w:p>
        </w:tc>
      </w:tr>
      <w:tr w:rsidR="00217900">
        <w:trPr>
          <w:trHeight w:val="642"/>
        </w:trPr>
        <w:tc>
          <w:tcPr>
            <w:tcW w:w="889" w:type="dxa"/>
          </w:tcPr>
          <w:p w:rsidR="00217900" w:rsidRDefault="00E70D5E">
            <w:pPr>
              <w:pStyle w:val="TableParagraph"/>
              <w:spacing w:line="310" w:lineRule="exact"/>
              <w:ind w:left="143"/>
              <w:rPr>
                <w:sz w:val="28"/>
              </w:rPr>
            </w:pPr>
            <w:r>
              <w:rPr>
                <w:spacing w:val="-5"/>
                <w:sz w:val="28"/>
              </w:rPr>
              <w:t>6.</w:t>
            </w:r>
          </w:p>
        </w:tc>
        <w:tc>
          <w:tcPr>
            <w:tcW w:w="9158" w:type="dxa"/>
          </w:tcPr>
          <w:p w:rsidR="00217900" w:rsidRDefault="00E70D5E">
            <w:pPr>
              <w:pStyle w:val="TableParagraph"/>
              <w:spacing w:line="232" w:lineRule="auto"/>
              <w:ind w:left="85" w:right="111"/>
              <w:rPr>
                <w:sz w:val="28"/>
              </w:rPr>
            </w:pPr>
            <w:r>
              <w:rPr>
                <w:sz w:val="28"/>
              </w:rPr>
              <w:t>Рабочая</w:t>
            </w:r>
            <w:r>
              <w:rPr>
                <w:spacing w:val="-15"/>
                <w:sz w:val="28"/>
              </w:rPr>
              <w:t xml:space="preserve"> </w:t>
            </w:r>
            <w:r>
              <w:rPr>
                <w:sz w:val="28"/>
              </w:rPr>
              <w:t>программа</w:t>
            </w:r>
            <w:r>
              <w:rPr>
                <w:spacing w:val="-15"/>
                <w:sz w:val="28"/>
              </w:rPr>
              <w:t xml:space="preserve"> </w:t>
            </w:r>
            <w:r>
              <w:rPr>
                <w:sz w:val="28"/>
              </w:rPr>
              <w:t>учебного</w:t>
            </w:r>
            <w:r>
              <w:rPr>
                <w:spacing w:val="-12"/>
                <w:sz w:val="28"/>
              </w:rPr>
              <w:t xml:space="preserve"> </w:t>
            </w:r>
            <w:r>
              <w:rPr>
                <w:sz w:val="28"/>
              </w:rPr>
              <w:t>предмета</w:t>
            </w:r>
            <w:r>
              <w:rPr>
                <w:spacing w:val="-11"/>
                <w:sz w:val="28"/>
              </w:rPr>
              <w:t xml:space="preserve"> </w:t>
            </w:r>
            <w:r>
              <w:rPr>
                <w:sz w:val="28"/>
              </w:rPr>
              <w:t>«Вероятность</w:t>
            </w:r>
            <w:r>
              <w:rPr>
                <w:spacing w:val="-14"/>
                <w:sz w:val="28"/>
              </w:rPr>
              <w:t xml:space="preserve"> </w:t>
            </w:r>
            <w:r>
              <w:rPr>
                <w:sz w:val="28"/>
              </w:rPr>
              <w:t>и</w:t>
            </w:r>
            <w:r>
              <w:rPr>
                <w:spacing w:val="-13"/>
                <w:sz w:val="28"/>
              </w:rPr>
              <w:t xml:space="preserve"> </w:t>
            </w:r>
            <w:r>
              <w:rPr>
                <w:sz w:val="28"/>
              </w:rPr>
              <w:t>статистика»</w:t>
            </w:r>
            <w:r>
              <w:rPr>
                <w:spacing w:val="-16"/>
                <w:sz w:val="28"/>
              </w:rPr>
              <w:t xml:space="preserve"> </w:t>
            </w:r>
            <w:r>
              <w:rPr>
                <w:sz w:val="28"/>
              </w:rPr>
              <w:t>для среднего общего образования (10-11 класс, базовый уровень)</w:t>
            </w:r>
          </w:p>
        </w:tc>
      </w:tr>
      <w:tr w:rsidR="00217900">
        <w:trPr>
          <w:trHeight w:val="643"/>
        </w:trPr>
        <w:tc>
          <w:tcPr>
            <w:tcW w:w="889" w:type="dxa"/>
          </w:tcPr>
          <w:p w:rsidR="00217900" w:rsidRDefault="00E70D5E">
            <w:pPr>
              <w:pStyle w:val="TableParagraph"/>
              <w:spacing w:line="306" w:lineRule="exact"/>
              <w:ind w:left="143"/>
              <w:rPr>
                <w:sz w:val="28"/>
              </w:rPr>
            </w:pPr>
            <w:r>
              <w:rPr>
                <w:spacing w:val="-5"/>
                <w:sz w:val="28"/>
              </w:rPr>
              <w:t>7.</w:t>
            </w:r>
          </w:p>
        </w:tc>
        <w:tc>
          <w:tcPr>
            <w:tcW w:w="9158" w:type="dxa"/>
          </w:tcPr>
          <w:p w:rsidR="00217900" w:rsidRDefault="00E70D5E">
            <w:pPr>
              <w:pStyle w:val="TableParagraph"/>
              <w:spacing w:line="235" w:lineRule="auto"/>
              <w:ind w:left="85" w:right="111"/>
              <w:rPr>
                <w:sz w:val="28"/>
              </w:rPr>
            </w:pPr>
            <w:r>
              <w:rPr>
                <w:sz w:val="28"/>
              </w:rPr>
              <w:t>Рабочая</w:t>
            </w:r>
            <w:r>
              <w:rPr>
                <w:spacing w:val="-17"/>
                <w:sz w:val="28"/>
              </w:rPr>
              <w:t xml:space="preserve"> </w:t>
            </w:r>
            <w:r>
              <w:rPr>
                <w:sz w:val="28"/>
              </w:rPr>
              <w:t>программа</w:t>
            </w:r>
            <w:r>
              <w:rPr>
                <w:spacing w:val="-17"/>
                <w:sz w:val="28"/>
              </w:rPr>
              <w:t xml:space="preserve"> </w:t>
            </w:r>
            <w:r>
              <w:rPr>
                <w:sz w:val="28"/>
              </w:rPr>
              <w:t>учебного</w:t>
            </w:r>
            <w:r>
              <w:rPr>
                <w:spacing w:val="-14"/>
                <w:sz w:val="28"/>
              </w:rPr>
              <w:t xml:space="preserve"> </w:t>
            </w:r>
            <w:r>
              <w:rPr>
                <w:sz w:val="28"/>
              </w:rPr>
              <w:t>предмета</w:t>
            </w:r>
            <w:r>
              <w:rPr>
                <w:spacing w:val="-14"/>
                <w:sz w:val="28"/>
              </w:rPr>
              <w:t xml:space="preserve"> </w:t>
            </w:r>
            <w:r>
              <w:rPr>
                <w:sz w:val="28"/>
              </w:rPr>
              <w:t>«Информатика»</w:t>
            </w:r>
            <w:r>
              <w:rPr>
                <w:spacing w:val="-18"/>
                <w:sz w:val="28"/>
              </w:rPr>
              <w:t xml:space="preserve"> </w:t>
            </w:r>
            <w:r>
              <w:rPr>
                <w:sz w:val="28"/>
              </w:rPr>
              <w:t>для</w:t>
            </w:r>
            <w:r>
              <w:rPr>
                <w:spacing w:val="-13"/>
                <w:sz w:val="28"/>
              </w:rPr>
              <w:t xml:space="preserve"> </w:t>
            </w:r>
            <w:r>
              <w:rPr>
                <w:sz w:val="28"/>
              </w:rPr>
              <w:t>среднего общего образования (10-11 класс, базовый уровень)</w:t>
            </w:r>
          </w:p>
        </w:tc>
      </w:tr>
      <w:tr w:rsidR="00217900">
        <w:trPr>
          <w:trHeight w:val="642"/>
        </w:trPr>
        <w:tc>
          <w:tcPr>
            <w:tcW w:w="889" w:type="dxa"/>
          </w:tcPr>
          <w:p w:rsidR="00217900" w:rsidRDefault="00E70D5E">
            <w:pPr>
              <w:pStyle w:val="TableParagraph"/>
              <w:spacing w:line="310" w:lineRule="exact"/>
              <w:ind w:left="143"/>
              <w:rPr>
                <w:sz w:val="28"/>
              </w:rPr>
            </w:pPr>
            <w:r>
              <w:rPr>
                <w:spacing w:val="-5"/>
                <w:sz w:val="28"/>
              </w:rPr>
              <w:t>8.</w:t>
            </w:r>
          </w:p>
        </w:tc>
        <w:tc>
          <w:tcPr>
            <w:tcW w:w="9158" w:type="dxa"/>
          </w:tcPr>
          <w:p w:rsidR="00217900" w:rsidRDefault="00E70D5E">
            <w:pPr>
              <w:pStyle w:val="TableParagraph"/>
              <w:spacing w:line="232" w:lineRule="auto"/>
              <w:ind w:left="85" w:right="111"/>
              <w:rPr>
                <w:sz w:val="28"/>
              </w:rPr>
            </w:pPr>
            <w:r>
              <w:rPr>
                <w:sz w:val="28"/>
              </w:rPr>
              <w:t>Рабочая</w:t>
            </w:r>
            <w:r>
              <w:rPr>
                <w:spacing w:val="-16"/>
                <w:sz w:val="28"/>
              </w:rPr>
              <w:t xml:space="preserve"> </w:t>
            </w:r>
            <w:r>
              <w:rPr>
                <w:sz w:val="28"/>
              </w:rPr>
              <w:t>программа</w:t>
            </w:r>
            <w:r>
              <w:rPr>
                <w:spacing w:val="-14"/>
                <w:sz w:val="28"/>
              </w:rPr>
              <w:t xml:space="preserve"> </w:t>
            </w:r>
            <w:r>
              <w:rPr>
                <w:sz w:val="28"/>
              </w:rPr>
              <w:t>учебного</w:t>
            </w:r>
            <w:r>
              <w:rPr>
                <w:spacing w:val="-12"/>
                <w:sz w:val="28"/>
              </w:rPr>
              <w:t xml:space="preserve"> </w:t>
            </w:r>
            <w:r>
              <w:rPr>
                <w:sz w:val="28"/>
              </w:rPr>
              <w:t>предмета</w:t>
            </w:r>
            <w:r>
              <w:rPr>
                <w:spacing w:val="-11"/>
                <w:sz w:val="28"/>
              </w:rPr>
              <w:t xml:space="preserve"> </w:t>
            </w:r>
            <w:r>
              <w:rPr>
                <w:sz w:val="28"/>
              </w:rPr>
              <w:t>«История»</w:t>
            </w:r>
            <w:r>
              <w:rPr>
                <w:spacing w:val="-18"/>
                <w:sz w:val="28"/>
              </w:rPr>
              <w:t xml:space="preserve"> </w:t>
            </w:r>
            <w:r>
              <w:rPr>
                <w:sz w:val="28"/>
              </w:rPr>
              <w:t>для</w:t>
            </w:r>
            <w:r>
              <w:rPr>
                <w:spacing w:val="-10"/>
                <w:sz w:val="28"/>
              </w:rPr>
              <w:t xml:space="preserve"> </w:t>
            </w:r>
            <w:r>
              <w:rPr>
                <w:sz w:val="28"/>
              </w:rPr>
              <w:t>среднего</w:t>
            </w:r>
            <w:r>
              <w:rPr>
                <w:spacing w:val="-12"/>
                <w:sz w:val="28"/>
              </w:rPr>
              <w:t xml:space="preserve"> </w:t>
            </w:r>
            <w:r>
              <w:rPr>
                <w:sz w:val="28"/>
              </w:rPr>
              <w:t>общего образования (10-11 класс, базовый уровень)</w:t>
            </w:r>
          </w:p>
        </w:tc>
      </w:tr>
      <w:tr w:rsidR="00217900">
        <w:trPr>
          <w:trHeight w:val="643"/>
        </w:trPr>
        <w:tc>
          <w:tcPr>
            <w:tcW w:w="889" w:type="dxa"/>
          </w:tcPr>
          <w:p w:rsidR="00217900" w:rsidRDefault="00E70D5E">
            <w:pPr>
              <w:pStyle w:val="TableParagraph"/>
              <w:spacing w:line="310" w:lineRule="exact"/>
              <w:ind w:left="143"/>
              <w:rPr>
                <w:sz w:val="28"/>
              </w:rPr>
            </w:pPr>
            <w:r>
              <w:rPr>
                <w:spacing w:val="-5"/>
                <w:sz w:val="28"/>
              </w:rPr>
              <w:t>9.</w:t>
            </w:r>
          </w:p>
        </w:tc>
        <w:tc>
          <w:tcPr>
            <w:tcW w:w="9158" w:type="dxa"/>
          </w:tcPr>
          <w:p w:rsidR="00217900" w:rsidRDefault="00E70D5E">
            <w:pPr>
              <w:pStyle w:val="TableParagraph"/>
              <w:spacing w:line="232" w:lineRule="auto"/>
              <w:ind w:left="85" w:right="111"/>
              <w:rPr>
                <w:sz w:val="28"/>
              </w:rPr>
            </w:pPr>
            <w:r>
              <w:rPr>
                <w:sz w:val="28"/>
              </w:rPr>
              <w:t>Рабочая</w:t>
            </w:r>
            <w:r>
              <w:rPr>
                <w:spacing w:val="-18"/>
                <w:sz w:val="28"/>
              </w:rPr>
              <w:t xml:space="preserve"> </w:t>
            </w:r>
            <w:r>
              <w:rPr>
                <w:sz w:val="28"/>
              </w:rPr>
              <w:t>программа</w:t>
            </w:r>
            <w:r>
              <w:rPr>
                <w:spacing w:val="-17"/>
                <w:sz w:val="28"/>
              </w:rPr>
              <w:t xml:space="preserve"> </w:t>
            </w:r>
            <w:r>
              <w:rPr>
                <w:sz w:val="28"/>
              </w:rPr>
              <w:t>учебного</w:t>
            </w:r>
            <w:r>
              <w:rPr>
                <w:spacing w:val="-17"/>
                <w:sz w:val="28"/>
              </w:rPr>
              <w:t xml:space="preserve"> </w:t>
            </w:r>
            <w:r>
              <w:rPr>
                <w:sz w:val="28"/>
              </w:rPr>
              <w:t>предмета</w:t>
            </w:r>
            <w:r>
              <w:rPr>
                <w:spacing w:val="-14"/>
                <w:sz w:val="28"/>
              </w:rPr>
              <w:t xml:space="preserve"> </w:t>
            </w:r>
            <w:r>
              <w:rPr>
                <w:sz w:val="28"/>
              </w:rPr>
              <w:t>«Обществознание»</w:t>
            </w:r>
            <w:r>
              <w:rPr>
                <w:spacing w:val="-18"/>
                <w:sz w:val="28"/>
              </w:rPr>
              <w:t xml:space="preserve"> </w:t>
            </w:r>
            <w:r>
              <w:rPr>
                <w:sz w:val="28"/>
              </w:rPr>
              <w:t>для</w:t>
            </w:r>
            <w:r>
              <w:rPr>
                <w:spacing w:val="-14"/>
                <w:sz w:val="28"/>
              </w:rPr>
              <w:t xml:space="preserve"> </w:t>
            </w:r>
            <w:r>
              <w:rPr>
                <w:sz w:val="28"/>
              </w:rPr>
              <w:t>среднего общего образования (10-11 класс, углубленный уровень)</w:t>
            </w:r>
          </w:p>
        </w:tc>
      </w:tr>
      <w:tr w:rsidR="00217900">
        <w:trPr>
          <w:trHeight w:val="642"/>
        </w:trPr>
        <w:tc>
          <w:tcPr>
            <w:tcW w:w="889" w:type="dxa"/>
          </w:tcPr>
          <w:p w:rsidR="00217900" w:rsidRDefault="00E70D5E">
            <w:pPr>
              <w:pStyle w:val="TableParagraph"/>
              <w:spacing w:line="310" w:lineRule="exact"/>
              <w:ind w:left="143"/>
              <w:rPr>
                <w:sz w:val="28"/>
              </w:rPr>
            </w:pPr>
            <w:r>
              <w:rPr>
                <w:spacing w:val="-5"/>
                <w:sz w:val="28"/>
              </w:rPr>
              <w:t>10.</w:t>
            </w:r>
          </w:p>
        </w:tc>
        <w:tc>
          <w:tcPr>
            <w:tcW w:w="9158" w:type="dxa"/>
          </w:tcPr>
          <w:p w:rsidR="00217900" w:rsidRDefault="00E70D5E">
            <w:pPr>
              <w:pStyle w:val="TableParagraph"/>
              <w:spacing w:line="232" w:lineRule="auto"/>
              <w:ind w:left="85" w:right="111"/>
              <w:rPr>
                <w:sz w:val="28"/>
              </w:rPr>
            </w:pPr>
            <w:r>
              <w:rPr>
                <w:sz w:val="28"/>
              </w:rPr>
              <w:t>Рабочая</w:t>
            </w:r>
            <w:r>
              <w:rPr>
                <w:spacing w:val="-15"/>
                <w:sz w:val="28"/>
              </w:rPr>
              <w:t xml:space="preserve"> </w:t>
            </w:r>
            <w:r>
              <w:rPr>
                <w:sz w:val="28"/>
              </w:rPr>
              <w:t>программа</w:t>
            </w:r>
            <w:r>
              <w:rPr>
                <w:spacing w:val="-14"/>
                <w:sz w:val="28"/>
              </w:rPr>
              <w:t xml:space="preserve"> </w:t>
            </w:r>
            <w:r>
              <w:rPr>
                <w:sz w:val="28"/>
              </w:rPr>
              <w:t>учебного</w:t>
            </w:r>
            <w:r>
              <w:rPr>
                <w:spacing w:val="-12"/>
                <w:sz w:val="28"/>
              </w:rPr>
              <w:t xml:space="preserve"> </w:t>
            </w:r>
            <w:r>
              <w:rPr>
                <w:sz w:val="28"/>
              </w:rPr>
              <w:t>предмета</w:t>
            </w:r>
            <w:r>
              <w:rPr>
                <w:spacing w:val="-11"/>
                <w:sz w:val="28"/>
              </w:rPr>
              <w:t xml:space="preserve"> </w:t>
            </w:r>
            <w:r>
              <w:rPr>
                <w:sz w:val="28"/>
              </w:rPr>
              <w:t>«География»</w:t>
            </w:r>
            <w:r>
              <w:rPr>
                <w:spacing w:val="-18"/>
                <w:sz w:val="28"/>
              </w:rPr>
              <w:t xml:space="preserve"> </w:t>
            </w:r>
            <w:r>
              <w:rPr>
                <w:sz w:val="28"/>
              </w:rPr>
              <w:t>для</w:t>
            </w:r>
            <w:r>
              <w:rPr>
                <w:spacing w:val="-11"/>
                <w:sz w:val="28"/>
              </w:rPr>
              <w:t xml:space="preserve"> </w:t>
            </w:r>
            <w:r>
              <w:rPr>
                <w:sz w:val="28"/>
              </w:rPr>
              <w:t>среднего</w:t>
            </w:r>
            <w:r>
              <w:rPr>
                <w:spacing w:val="-15"/>
                <w:sz w:val="28"/>
              </w:rPr>
              <w:t xml:space="preserve"> </w:t>
            </w:r>
            <w:r>
              <w:rPr>
                <w:sz w:val="28"/>
              </w:rPr>
              <w:t>общего образования (10-11 класс, базовый уровень)</w:t>
            </w:r>
          </w:p>
        </w:tc>
      </w:tr>
      <w:tr w:rsidR="00217900">
        <w:trPr>
          <w:trHeight w:val="647"/>
        </w:trPr>
        <w:tc>
          <w:tcPr>
            <w:tcW w:w="889" w:type="dxa"/>
          </w:tcPr>
          <w:p w:rsidR="00217900" w:rsidRDefault="00E70D5E">
            <w:pPr>
              <w:pStyle w:val="TableParagraph"/>
              <w:spacing w:line="310" w:lineRule="exact"/>
              <w:ind w:left="143"/>
              <w:rPr>
                <w:sz w:val="28"/>
              </w:rPr>
            </w:pPr>
            <w:r>
              <w:rPr>
                <w:spacing w:val="-5"/>
                <w:sz w:val="28"/>
              </w:rPr>
              <w:t>11.</w:t>
            </w:r>
          </w:p>
        </w:tc>
        <w:tc>
          <w:tcPr>
            <w:tcW w:w="9158" w:type="dxa"/>
          </w:tcPr>
          <w:p w:rsidR="00217900" w:rsidRDefault="00E70D5E">
            <w:pPr>
              <w:pStyle w:val="TableParagraph"/>
              <w:spacing w:line="232" w:lineRule="auto"/>
              <w:ind w:left="85" w:right="111"/>
              <w:rPr>
                <w:sz w:val="28"/>
              </w:rPr>
            </w:pPr>
            <w:r>
              <w:rPr>
                <w:sz w:val="28"/>
              </w:rPr>
              <w:t>Рабочая</w:t>
            </w:r>
            <w:r>
              <w:rPr>
                <w:spacing w:val="-14"/>
                <w:sz w:val="28"/>
              </w:rPr>
              <w:t xml:space="preserve"> </w:t>
            </w:r>
            <w:r>
              <w:rPr>
                <w:sz w:val="28"/>
              </w:rPr>
              <w:t>программа</w:t>
            </w:r>
            <w:r>
              <w:rPr>
                <w:spacing w:val="-14"/>
                <w:sz w:val="28"/>
              </w:rPr>
              <w:t xml:space="preserve"> </w:t>
            </w:r>
            <w:r>
              <w:rPr>
                <w:sz w:val="28"/>
              </w:rPr>
              <w:t>учебного</w:t>
            </w:r>
            <w:r>
              <w:rPr>
                <w:spacing w:val="-11"/>
                <w:sz w:val="28"/>
              </w:rPr>
              <w:t xml:space="preserve"> </w:t>
            </w:r>
            <w:r>
              <w:rPr>
                <w:sz w:val="28"/>
              </w:rPr>
              <w:t>предмета</w:t>
            </w:r>
            <w:r>
              <w:rPr>
                <w:spacing w:val="-10"/>
                <w:sz w:val="28"/>
              </w:rPr>
              <w:t xml:space="preserve"> </w:t>
            </w:r>
            <w:r>
              <w:rPr>
                <w:sz w:val="28"/>
              </w:rPr>
              <w:t>«Физика»</w:t>
            </w:r>
            <w:r>
              <w:rPr>
                <w:spacing w:val="-15"/>
                <w:sz w:val="28"/>
              </w:rPr>
              <w:t xml:space="preserve"> </w:t>
            </w:r>
            <w:r>
              <w:rPr>
                <w:sz w:val="28"/>
              </w:rPr>
              <w:t>для</w:t>
            </w:r>
            <w:r>
              <w:rPr>
                <w:spacing w:val="-10"/>
                <w:sz w:val="28"/>
              </w:rPr>
              <w:t xml:space="preserve"> </w:t>
            </w:r>
            <w:r>
              <w:rPr>
                <w:sz w:val="28"/>
              </w:rPr>
              <w:t>среднего</w:t>
            </w:r>
            <w:r>
              <w:rPr>
                <w:spacing w:val="-15"/>
                <w:sz w:val="28"/>
              </w:rPr>
              <w:t xml:space="preserve"> </w:t>
            </w:r>
            <w:r>
              <w:rPr>
                <w:sz w:val="28"/>
              </w:rPr>
              <w:t>общего образования 10-11 класс, базовый уровень)</w:t>
            </w:r>
          </w:p>
        </w:tc>
      </w:tr>
      <w:tr w:rsidR="00217900">
        <w:trPr>
          <w:trHeight w:val="643"/>
        </w:trPr>
        <w:tc>
          <w:tcPr>
            <w:tcW w:w="889" w:type="dxa"/>
          </w:tcPr>
          <w:p w:rsidR="00217900" w:rsidRDefault="00E70D5E">
            <w:pPr>
              <w:pStyle w:val="TableParagraph"/>
              <w:spacing w:line="305" w:lineRule="exact"/>
              <w:ind w:left="143"/>
              <w:rPr>
                <w:sz w:val="28"/>
              </w:rPr>
            </w:pPr>
            <w:r>
              <w:rPr>
                <w:spacing w:val="-5"/>
                <w:sz w:val="28"/>
              </w:rPr>
              <w:t>12.</w:t>
            </w:r>
          </w:p>
        </w:tc>
        <w:tc>
          <w:tcPr>
            <w:tcW w:w="9158" w:type="dxa"/>
          </w:tcPr>
          <w:p w:rsidR="00217900" w:rsidRDefault="00E70D5E">
            <w:pPr>
              <w:pStyle w:val="TableParagraph"/>
              <w:spacing w:line="232" w:lineRule="auto"/>
              <w:ind w:left="85" w:right="111"/>
              <w:rPr>
                <w:sz w:val="28"/>
              </w:rPr>
            </w:pPr>
            <w:r>
              <w:rPr>
                <w:sz w:val="28"/>
              </w:rPr>
              <w:t>Рабочая</w:t>
            </w:r>
            <w:r>
              <w:rPr>
                <w:spacing w:val="-14"/>
                <w:sz w:val="28"/>
              </w:rPr>
              <w:t xml:space="preserve"> </w:t>
            </w:r>
            <w:r>
              <w:rPr>
                <w:sz w:val="28"/>
              </w:rPr>
              <w:t>программа</w:t>
            </w:r>
            <w:r>
              <w:rPr>
                <w:spacing w:val="-14"/>
                <w:sz w:val="28"/>
              </w:rPr>
              <w:t xml:space="preserve"> </w:t>
            </w:r>
            <w:r>
              <w:rPr>
                <w:sz w:val="28"/>
              </w:rPr>
              <w:t>учебного</w:t>
            </w:r>
            <w:r>
              <w:rPr>
                <w:spacing w:val="-11"/>
                <w:sz w:val="28"/>
              </w:rPr>
              <w:t xml:space="preserve"> </w:t>
            </w:r>
            <w:r>
              <w:rPr>
                <w:sz w:val="28"/>
              </w:rPr>
              <w:t>предмета</w:t>
            </w:r>
            <w:r>
              <w:rPr>
                <w:spacing w:val="-10"/>
                <w:sz w:val="28"/>
              </w:rPr>
              <w:t xml:space="preserve"> </w:t>
            </w:r>
            <w:r>
              <w:rPr>
                <w:sz w:val="28"/>
              </w:rPr>
              <w:t>«Физика»</w:t>
            </w:r>
            <w:r>
              <w:rPr>
                <w:spacing w:val="-15"/>
                <w:sz w:val="28"/>
              </w:rPr>
              <w:t xml:space="preserve"> </w:t>
            </w:r>
            <w:r>
              <w:rPr>
                <w:sz w:val="28"/>
              </w:rPr>
              <w:t>для</w:t>
            </w:r>
            <w:r>
              <w:rPr>
                <w:spacing w:val="-10"/>
                <w:sz w:val="28"/>
              </w:rPr>
              <w:t xml:space="preserve"> </w:t>
            </w:r>
            <w:r>
              <w:rPr>
                <w:sz w:val="28"/>
              </w:rPr>
              <w:t>среднего</w:t>
            </w:r>
            <w:r>
              <w:rPr>
                <w:spacing w:val="-15"/>
                <w:sz w:val="28"/>
              </w:rPr>
              <w:t xml:space="preserve"> </w:t>
            </w:r>
            <w:r>
              <w:rPr>
                <w:sz w:val="28"/>
              </w:rPr>
              <w:t>общего образования 10-11 класс, базовый уровень)</w:t>
            </w:r>
          </w:p>
        </w:tc>
      </w:tr>
      <w:tr w:rsidR="00217900">
        <w:trPr>
          <w:trHeight w:val="642"/>
        </w:trPr>
        <w:tc>
          <w:tcPr>
            <w:tcW w:w="889" w:type="dxa"/>
          </w:tcPr>
          <w:p w:rsidR="00217900" w:rsidRDefault="00E70D5E">
            <w:pPr>
              <w:pStyle w:val="TableParagraph"/>
              <w:spacing w:line="305" w:lineRule="exact"/>
              <w:ind w:left="143"/>
              <w:rPr>
                <w:sz w:val="28"/>
              </w:rPr>
            </w:pPr>
            <w:r>
              <w:rPr>
                <w:spacing w:val="-5"/>
                <w:sz w:val="28"/>
              </w:rPr>
              <w:t>13.</w:t>
            </w:r>
          </w:p>
        </w:tc>
        <w:tc>
          <w:tcPr>
            <w:tcW w:w="9158" w:type="dxa"/>
          </w:tcPr>
          <w:p w:rsidR="00217900" w:rsidRDefault="00E70D5E">
            <w:pPr>
              <w:pStyle w:val="TableParagraph"/>
              <w:spacing w:line="232" w:lineRule="auto"/>
              <w:ind w:left="85" w:right="111"/>
              <w:rPr>
                <w:sz w:val="28"/>
              </w:rPr>
            </w:pPr>
            <w:r>
              <w:rPr>
                <w:sz w:val="28"/>
              </w:rPr>
              <w:t>Рабочая</w:t>
            </w:r>
            <w:r>
              <w:rPr>
                <w:spacing w:val="-14"/>
                <w:sz w:val="28"/>
              </w:rPr>
              <w:t xml:space="preserve"> </w:t>
            </w:r>
            <w:r>
              <w:rPr>
                <w:sz w:val="28"/>
              </w:rPr>
              <w:t>программа</w:t>
            </w:r>
            <w:r>
              <w:rPr>
                <w:spacing w:val="-10"/>
                <w:sz w:val="28"/>
              </w:rPr>
              <w:t xml:space="preserve"> </w:t>
            </w:r>
            <w:r>
              <w:rPr>
                <w:sz w:val="28"/>
              </w:rPr>
              <w:t>учебного</w:t>
            </w:r>
            <w:r>
              <w:rPr>
                <w:spacing w:val="-12"/>
                <w:sz w:val="28"/>
              </w:rPr>
              <w:t xml:space="preserve"> </w:t>
            </w:r>
            <w:r>
              <w:rPr>
                <w:sz w:val="28"/>
              </w:rPr>
              <w:t>предмета</w:t>
            </w:r>
            <w:r>
              <w:rPr>
                <w:spacing w:val="-11"/>
                <w:sz w:val="28"/>
              </w:rPr>
              <w:t xml:space="preserve"> </w:t>
            </w:r>
            <w:r>
              <w:rPr>
                <w:sz w:val="28"/>
              </w:rPr>
              <w:t>«Химия»</w:t>
            </w:r>
            <w:r>
              <w:rPr>
                <w:spacing w:val="-16"/>
                <w:sz w:val="28"/>
              </w:rPr>
              <w:t xml:space="preserve"> </w:t>
            </w:r>
            <w:r>
              <w:rPr>
                <w:sz w:val="28"/>
              </w:rPr>
              <w:t>для</w:t>
            </w:r>
            <w:r>
              <w:rPr>
                <w:spacing w:val="-11"/>
                <w:sz w:val="28"/>
              </w:rPr>
              <w:t xml:space="preserve"> </w:t>
            </w:r>
            <w:r>
              <w:rPr>
                <w:sz w:val="28"/>
              </w:rPr>
              <w:t>среднего</w:t>
            </w:r>
            <w:r>
              <w:rPr>
                <w:spacing w:val="-12"/>
                <w:sz w:val="28"/>
              </w:rPr>
              <w:t xml:space="preserve"> </w:t>
            </w:r>
            <w:r>
              <w:rPr>
                <w:sz w:val="28"/>
              </w:rPr>
              <w:t>общего образования (10-11 класс, базовый уровень)</w:t>
            </w:r>
          </w:p>
        </w:tc>
      </w:tr>
      <w:tr w:rsidR="00217900">
        <w:trPr>
          <w:trHeight w:val="647"/>
        </w:trPr>
        <w:tc>
          <w:tcPr>
            <w:tcW w:w="889" w:type="dxa"/>
          </w:tcPr>
          <w:p w:rsidR="00217900" w:rsidRDefault="00E70D5E">
            <w:pPr>
              <w:pStyle w:val="TableParagraph"/>
              <w:spacing w:line="310" w:lineRule="exact"/>
              <w:ind w:left="143"/>
              <w:rPr>
                <w:sz w:val="28"/>
              </w:rPr>
            </w:pPr>
            <w:r>
              <w:rPr>
                <w:spacing w:val="-5"/>
                <w:sz w:val="28"/>
              </w:rPr>
              <w:t>14.</w:t>
            </w:r>
          </w:p>
        </w:tc>
        <w:tc>
          <w:tcPr>
            <w:tcW w:w="9158" w:type="dxa"/>
          </w:tcPr>
          <w:p w:rsidR="00217900" w:rsidRDefault="00E70D5E">
            <w:pPr>
              <w:pStyle w:val="TableParagraph"/>
              <w:spacing w:line="232" w:lineRule="auto"/>
              <w:ind w:left="85" w:right="111"/>
              <w:rPr>
                <w:sz w:val="28"/>
              </w:rPr>
            </w:pPr>
            <w:r>
              <w:rPr>
                <w:sz w:val="28"/>
              </w:rPr>
              <w:t>Рабочая</w:t>
            </w:r>
            <w:r>
              <w:rPr>
                <w:spacing w:val="-15"/>
                <w:sz w:val="28"/>
              </w:rPr>
              <w:t xml:space="preserve"> </w:t>
            </w:r>
            <w:r>
              <w:rPr>
                <w:sz w:val="28"/>
              </w:rPr>
              <w:t>программа</w:t>
            </w:r>
            <w:r>
              <w:rPr>
                <w:spacing w:val="-15"/>
                <w:sz w:val="28"/>
              </w:rPr>
              <w:t xml:space="preserve"> </w:t>
            </w:r>
            <w:r>
              <w:rPr>
                <w:sz w:val="28"/>
              </w:rPr>
              <w:t>учебного</w:t>
            </w:r>
            <w:r>
              <w:rPr>
                <w:spacing w:val="-12"/>
                <w:sz w:val="28"/>
              </w:rPr>
              <w:t xml:space="preserve"> </w:t>
            </w:r>
            <w:r>
              <w:rPr>
                <w:sz w:val="28"/>
              </w:rPr>
              <w:t>предмета</w:t>
            </w:r>
            <w:r>
              <w:rPr>
                <w:spacing w:val="-15"/>
                <w:sz w:val="28"/>
              </w:rPr>
              <w:t xml:space="preserve"> </w:t>
            </w:r>
            <w:r>
              <w:rPr>
                <w:sz w:val="28"/>
              </w:rPr>
              <w:t>«Биология»</w:t>
            </w:r>
            <w:r>
              <w:rPr>
                <w:spacing w:val="-16"/>
                <w:sz w:val="28"/>
              </w:rPr>
              <w:t xml:space="preserve"> </w:t>
            </w:r>
            <w:r>
              <w:rPr>
                <w:sz w:val="28"/>
              </w:rPr>
              <w:t>для</w:t>
            </w:r>
            <w:r>
              <w:rPr>
                <w:spacing w:val="-7"/>
                <w:sz w:val="28"/>
              </w:rPr>
              <w:t xml:space="preserve"> </w:t>
            </w:r>
            <w:r>
              <w:rPr>
                <w:sz w:val="28"/>
              </w:rPr>
              <w:t>среднего</w:t>
            </w:r>
            <w:r>
              <w:rPr>
                <w:spacing w:val="-16"/>
                <w:sz w:val="28"/>
              </w:rPr>
              <w:t xml:space="preserve"> </w:t>
            </w:r>
            <w:r>
              <w:rPr>
                <w:sz w:val="28"/>
              </w:rPr>
              <w:t>общего образования (10-11 класс, базовый уровень)</w:t>
            </w:r>
          </w:p>
        </w:tc>
      </w:tr>
      <w:tr w:rsidR="00217900">
        <w:trPr>
          <w:trHeight w:val="638"/>
        </w:trPr>
        <w:tc>
          <w:tcPr>
            <w:tcW w:w="889" w:type="dxa"/>
          </w:tcPr>
          <w:p w:rsidR="00217900" w:rsidRDefault="00E70D5E">
            <w:pPr>
              <w:pStyle w:val="TableParagraph"/>
              <w:spacing w:line="306" w:lineRule="exact"/>
              <w:ind w:left="143"/>
              <w:rPr>
                <w:sz w:val="28"/>
              </w:rPr>
            </w:pPr>
            <w:r>
              <w:rPr>
                <w:spacing w:val="-5"/>
                <w:sz w:val="28"/>
              </w:rPr>
              <w:t>15.</w:t>
            </w:r>
          </w:p>
        </w:tc>
        <w:tc>
          <w:tcPr>
            <w:tcW w:w="9158" w:type="dxa"/>
          </w:tcPr>
          <w:p w:rsidR="00217900" w:rsidRDefault="00E70D5E">
            <w:pPr>
              <w:pStyle w:val="TableParagraph"/>
              <w:spacing w:line="232" w:lineRule="auto"/>
              <w:ind w:left="85" w:right="111"/>
              <w:rPr>
                <w:sz w:val="28"/>
              </w:rPr>
            </w:pPr>
            <w:r>
              <w:rPr>
                <w:sz w:val="28"/>
              </w:rPr>
              <w:t>Рабочая</w:t>
            </w:r>
            <w:r>
              <w:rPr>
                <w:spacing w:val="-17"/>
                <w:sz w:val="28"/>
              </w:rPr>
              <w:t xml:space="preserve"> </w:t>
            </w:r>
            <w:r>
              <w:rPr>
                <w:sz w:val="28"/>
              </w:rPr>
              <w:t>программа</w:t>
            </w:r>
            <w:r>
              <w:rPr>
                <w:spacing w:val="-17"/>
                <w:sz w:val="28"/>
              </w:rPr>
              <w:t xml:space="preserve"> </w:t>
            </w:r>
            <w:r>
              <w:rPr>
                <w:sz w:val="28"/>
              </w:rPr>
              <w:t>учебного</w:t>
            </w:r>
            <w:r>
              <w:rPr>
                <w:spacing w:val="-14"/>
                <w:sz w:val="28"/>
              </w:rPr>
              <w:t xml:space="preserve"> </w:t>
            </w:r>
            <w:r>
              <w:rPr>
                <w:sz w:val="28"/>
              </w:rPr>
              <w:t>предмета</w:t>
            </w:r>
            <w:r>
              <w:rPr>
                <w:spacing w:val="-14"/>
                <w:sz w:val="28"/>
              </w:rPr>
              <w:t xml:space="preserve"> </w:t>
            </w:r>
            <w:r>
              <w:rPr>
                <w:sz w:val="28"/>
              </w:rPr>
              <w:t>«Физическая</w:t>
            </w:r>
            <w:r>
              <w:rPr>
                <w:spacing w:val="-13"/>
                <w:sz w:val="28"/>
              </w:rPr>
              <w:t xml:space="preserve"> </w:t>
            </w:r>
            <w:r>
              <w:rPr>
                <w:sz w:val="28"/>
              </w:rPr>
              <w:t>культура»</w:t>
            </w:r>
            <w:r>
              <w:rPr>
                <w:spacing w:val="-18"/>
                <w:sz w:val="28"/>
              </w:rPr>
              <w:t xml:space="preserve"> </w:t>
            </w:r>
            <w:r>
              <w:rPr>
                <w:sz w:val="28"/>
              </w:rPr>
              <w:t>для среднего общего образования (10-11 класс)</w:t>
            </w:r>
          </w:p>
        </w:tc>
      </w:tr>
      <w:tr w:rsidR="00217900">
        <w:trPr>
          <w:trHeight w:val="647"/>
        </w:trPr>
        <w:tc>
          <w:tcPr>
            <w:tcW w:w="889" w:type="dxa"/>
          </w:tcPr>
          <w:p w:rsidR="00217900" w:rsidRDefault="00E70D5E">
            <w:pPr>
              <w:pStyle w:val="TableParagraph"/>
              <w:spacing w:line="310" w:lineRule="exact"/>
              <w:ind w:left="143"/>
              <w:rPr>
                <w:sz w:val="28"/>
              </w:rPr>
            </w:pPr>
            <w:r>
              <w:rPr>
                <w:spacing w:val="-5"/>
                <w:sz w:val="28"/>
              </w:rPr>
              <w:t>19.</w:t>
            </w:r>
          </w:p>
        </w:tc>
        <w:tc>
          <w:tcPr>
            <w:tcW w:w="9158" w:type="dxa"/>
          </w:tcPr>
          <w:p w:rsidR="00217900" w:rsidRDefault="00E70D5E">
            <w:pPr>
              <w:pStyle w:val="TableParagraph"/>
              <w:spacing w:line="232" w:lineRule="auto"/>
              <w:ind w:left="85" w:right="111"/>
              <w:rPr>
                <w:sz w:val="28"/>
              </w:rPr>
            </w:pPr>
            <w:r>
              <w:rPr>
                <w:sz w:val="28"/>
              </w:rPr>
              <w:t>Рабочая</w:t>
            </w:r>
            <w:r>
              <w:rPr>
                <w:spacing w:val="-15"/>
                <w:sz w:val="28"/>
              </w:rPr>
              <w:t xml:space="preserve"> </w:t>
            </w:r>
            <w:r>
              <w:rPr>
                <w:sz w:val="28"/>
              </w:rPr>
              <w:t>программа</w:t>
            </w:r>
            <w:r>
              <w:rPr>
                <w:spacing w:val="-15"/>
                <w:sz w:val="28"/>
              </w:rPr>
              <w:t xml:space="preserve"> </w:t>
            </w:r>
            <w:r>
              <w:rPr>
                <w:sz w:val="28"/>
              </w:rPr>
              <w:t>учебного</w:t>
            </w:r>
            <w:r>
              <w:rPr>
                <w:spacing w:val="-12"/>
                <w:sz w:val="28"/>
              </w:rPr>
              <w:t xml:space="preserve"> </w:t>
            </w:r>
            <w:r>
              <w:rPr>
                <w:sz w:val="28"/>
              </w:rPr>
              <w:t>предмета</w:t>
            </w:r>
            <w:r>
              <w:rPr>
                <w:spacing w:val="-11"/>
                <w:sz w:val="28"/>
              </w:rPr>
              <w:t xml:space="preserve"> </w:t>
            </w:r>
            <w:r>
              <w:rPr>
                <w:sz w:val="28"/>
              </w:rPr>
              <w:t>«Основы</w:t>
            </w:r>
            <w:r>
              <w:rPr>
                <w:spacing w:val="-17"/>
                <w:sz w:val="28"/>
              </w:rPr>
              <w:t xml:space="preserve"> </w:t>
            </w:r>
            <w:r>
              <w:rPr>
                <w:sz w:val="28"/>
              </w:rPr>
              <w:t>безопасности</w:t>
            </w:r>
            <w:r>
              <w:rPr>
                <w:spacing w:val="-8"/>
                <w:sz w:val="28"/>
              </w:rPr>
              <w:t xml:space="preserve"> </w:t>
            </w:r>
            <w:r>
              <w:rPr>
                <w:sz w:val="28"/>
              </w:rPr>
              <w:t>и</w:t>
            </w:r>
            <w:r>
              <w:rPr>
                <w:spacing w:val="-13"/>
                <w:sz w:val="28"/>
              </w:rPr>
              <w:t xml:space="preserve"> </w:t>
            </w:r>
            <w:r>
              <w:rPr>
                <w:sz w:val="28"/>
              </w:rPr>
              <w:t>защиты Родины» для среднего общего образования (10-11 класс)</w:t>
            </w:r>
          </w:p>
        </w:tc>
      </w:tr>
      <w:tr w:rsidR="00217900">
        <w:trPr>
          <w:trHeight w:val="643"/>
        </w:trPr>
        <w:tc>
          <w:tcPr>
            <w:tcW w:w="889" w:type="dxa"/>
          </w:tcPr>
          <w:p w:rsidR="00217900" w:rsidRDefault="00E70D5E">
            <w:pPr>
              <w:pStyle w:val="TableParagraph"/>
              <w:spacing w:line="310" w:lineRule="exact"/>
              <w:ind w:left="143"/>
              <w:rPr>
                <w:sz w:val="28"/>
              </w:rPr>
            </w:pPr>
            <w:r>
              <w:rPr>
                <w:spacing w:val="-5"/>
                <w:sz w:val="28"/>
              </w:rPr>
              <w:t>20.</w:t>
            </w:r>
          </w:p>
        </w:tc>
        <w:tc>
          <w:tcPr>
            <w:tcW w:w="9158" w:type="dxa"/>
          </w:tcPr>
          <w:p w:rsidR="00217900" w:rsidRDefault="00E70D5E">
            <w:pPr>
              <w:pStyle w:val="TableParagraph"/>
              <w:spacing w:line="232" w:lineRule="auto"/>
              <w:ind w:left="85" w:right="111"/>
              <w:rPr>
                <w:sz w:val="28"/>
              </w:rPr>
            </w:pPr>
            <w:r>
              <w:rPr>
                <w:sz w:val="28"/>
              </w:rPr>
              <w:t>Рабочая</w:t>
            </w:r>
            <w:r>
              <w:rPr>
                <w:spacing w:val="-18"/>
                <w:sz w:val="28"/>
              </w:rPr>
              <w:t xml:space="preserve"> </w:t>
            </w:r>
            <w:r>
              <w:rPr>
                <w:sz w:val="28"/>
              </w:rPr>
              <w:t>программа</w:t>
            </w:r>
            <w:r>
              <w:rPr>
                <w:spacing w:val="-17"/>
                <w:sz w:val="28"/>
              </w:rPr>
              <w:t xml:space="preserve"> </w:t>
            </w:r>
            <w:r>
              <w:rPr>
                <w:sz w:val="28"/>
              </w:rPr>
              <w:t>учебного</w:t>
            </w:r>
            <w:r>
              <w:rPr>
                <w:spacing w:val="-17"/>
                <w:sz w:val="28"/>
              </w:rPr>
              <w:t xml:space="preserve"> </w:t>
            </w:r>
            <w:r>
              <w:rPr>
                <w:sz w:val="28"/>
              </w:rPr>
              <w:t>курса</w:t>
            </w:r>
            <w:r>
              <w:rPr>
                <w:spacing w:val="-14"/>
                <w:sz w:val="28"/>
              </w:rPr>
              <w:t xml:space="preserve"> </w:t>
            </w:r>
            <w:r>
              <w:rPr>
                <w:sz w:val="28"/>
              </w:rPr>
              <w:t>«Индивидуальный</w:t>
            </w:r>
            <w:r>
              <w:rPr>
                <w:spacing w:val="-18"/>
                <w:sz w:val="28"/>
              </w:rPr>
              <w:t xml:space="preserve"> </w:t>
            </w:r>
            <w:r>
              <w:rPr>
                <w:sz w:val="28"/>
              </w:rPr>
              <w:t>проект»</w:t>
            </w:r>
            <w:r>
              <w:rPr>
                <w:spacing w:val="-17"/>
                <w:sz w:val="28"/>
              </w:rPr>
              <w:t xml:space="preserve"> </w:t>
            </w:r>
            <w:r>
              <w:rPr>
                <w:sz w:val="28"/>
              </w:rPr>
              <w:t>для среднего общего образования (10-11 класс)</w:t>
            </w:r>
          </w:p>
        </w:tc>
      </w:tr>
    </w:tbl>
    <w:p w:rsidR="00217900" w:rsidRDefault="00217900">
      <w:pPr>
        <w:pStyle w:val="a3"/>
        <w:spacing w:before="11"/>
        <w:ind w:left="0" w:firstLine="0"/>
        <w:jc w:val="left"/>
      </w:pPr>
    </w:p>
    <w:p w:rsidR="00217900" w:rsidRDefault="00E70D5E">
      <w:pPr>
        <w:pStyle w:val="a3"/>
        <w:spacing w:after="7"/>
        <w:ind w:left="600" w:right="143" w:firstLine="0"/>
        <w:jc w:val="center"/>
      </w:pPr>
      <w:r>
        <w:rPr>
          <w:u w:val="single"/>
        </w:rPr>
        <w:t>Перечень</w:t>
      </w:r>
      <w:r>
        <w:rPr>
          <w:spacing w:val="-18"/>
          <w:u w:val="single"/>
        </w:rPr>
        <w:t xml:space="preserve"> </w:t>
      </w:r>
      <w:r>
        <w:rPr>
          <w:u w:val="single"/>
        </w:rPr>
        <w:t>рабочих</w:t>
      </w:r>
      <w:r>
        <w:rPr>
          <w:spacing w:val="-17"/>
          <w:u w:val="single"/>
        </w:rPr>
        <w:t xml:space="preserve"> </w:t>
      </w:r>
      <w:r>
        <w:rPr>
          <w:u w:val="single"/>
        </w:rPr>
        <w:t>программ</w:t>
      </w:r>
      <w:r>
        <w:rPr>
          <w:spacing w:val="-15"/>
          <w:u w:val="single"/>
        </w:rPr>
        <w:t xml:space="preserve"> </w:t>
      </w:r>
      <w:r>
        <w:rPr>
          <w:u w:val="single"/>
        </w:rPr>
        <w:t>учебных</w:t>
      </w:r>
      <w:r>
        <w:rPr>
          <w:spacing w:val="-17"/>
          <w:u w:val="single"/>
        </w:rPr>
        <w:t xml:space="preserve"> </w:t>
      </w:r>
      <w:r>
        <w:rPr>
          <w:u w:val="single"/>
        </w:rPr>
        <w:t>курсов</w:t>
      </w:r>
      <w:r>
        <w:rPr>
          <w:spacing w:val="-15"/>
          <w:u w:val="single"/>
        </w:rPr>
        <w:t xml:space="preserve"> </w:t>
      </w:r>
      <w:r>
        <w:rPr>
          <w:u w:val="single"/>
        </w:rPr>
        <w:t>внеурочной</w:t>
      </w:r>
      <w:r>
        <w:rPr>
          <w:spacing w:val="-17"/>
          <w:u w:val="single"/>
        </w:rPr>
        <w:t xml:space="preserve"> </w:t>
      </w:r>
      <w:r>
        <w:rPr>
          <w:spacing w:val="-2"/>
          <w:u w:val="single"/>
        </w:rPr>
        <w:t>деятельности:</w:t>
      </w:r>
    </w:p>
    <w:tbl>
      <w:tblPr>
        <w:tblStyle w:val="TableNormal"/>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9301"/>
      </w:tblGrid>
      <w:tr w:rsidR="00217900">
        <w:trPr>
          <w:trHeight w:val="657"/>
        </w:trPr>
        <w:tc>
          <w:tcPr>
            <w:tcW w:w="850" w:type="dxa"/>
          </w:tcPr>
          <w:p w:rsidR="00217900" w:rsidRDefault="00E70D5E">
            <w:pPr>
              <w:pStyle w:val="TableParagraph"/>
              <w:spacing w:line="320" w:lineRule="exact"/>
              <w:ind w:left="287"/>
              <w:rPr>
                <w:b/>
                <w:sz w:val="28"/>
              </w:rPr>
            </w:pPr>
            <w:r>
              <w:rPr>
                <w:b/>
                <w:spacing w:val="-10"/>
                <w:sz w:val="28"/>
              </w:rPr>
              <w:t>№</w:t>
            </w:r>
          </w:p>
        </w:tc>
        <w:tc>
          <w:tcPr>
            <w:tcW w:w="9301" w:type="dxa"/>
          </w:tcPr>
          <w:p w:rsidR="00217900" w:rsidRDefault="00E70D5E">
            <w:pPr>
              <w:pStyle w:val="TableParagraph"/>
              <w:spacing w:line="320" w:lineRule="exact"/>
              <w:ind w:left="15"/>
              <w:jc w:val="center"/>
              <w:rPr>
                <w:b/>
                <w:sz w:val="28"/>
              </w:rPr>
            </w:pPr>
            <w:r>
              <w:rPr>
                <w:b/>
                <w:sz w:val="28"/>
              </w:rPr>
              <w:t>Название</w:t>
            </w:r>
            <w:r>
              <w:rPr>
                <w:b/>
                <w:spacing w:val="-15"/>
                <w:sz w:val="28"/>
              </w:rPr>
              <w:t xml:space="preserve"> </w:t>
            </w:r>
            <w:r>
              <w:rPr>
                <w:b/>
                <w:spacing w:val="-2"/>
                <w:sz w:val="28"/>
              </w:rPr>
              <w:t>программы</w:t>
            </w:r>
          </w:p>
        </w:tc>
      </w:tr>
      <w:tr w:rsidR="00217900">
        <w:trPr>
          <w:trHeight w:val="643"/>
        </w:trPr>
        <w:tc>
          <w:tcPr>
            <w:tcW w:w="850" w:type="dxa"/>
          </w:tcPr>
          <w:p w:rsidR="00217900" w:rsidRDefault="00E70D5E">
            <w:pPr>
              <w:pStyle w:val="TableParagraph"/>
              <w:spacing w:line="311" w:lineRule="exact"/>
              <w:rPr>
                <w:sz w:val="28"/>
              </w:rPr>
            </w:pPr>
            <w:r>
              <w:rPr>
                <w:spacing w:val="-5"/>
                <w:sz w:val="28"/>
              </w:rPr>
              <w:t>1.</w:t>
            </w:r>
          </w:p>
        </w:tc>
        <w:tc>
          <w:tcPr>
            <w:tcW w:w="9301" w:type="dxa"/>
          </w:tcPr>
          <w:p w:rsidR="00217900" w:rsidRDefault="00E70D5E">
            <w:pPr>
              <w:pStyle w:val="TableParagraph"/>
              <w:spacing w:line="232" w:lineRule="auto"/>
              <w:ind w:left="167"/>
              <w:rPr>
                <w:sz w:val="28"/>
              </w:rPr>
            </w:pPr>
            <w:r>
              <w:rPr>
                <w:sz w:val="28"/>
              </w:rPr>
              <w:t>Рабочая</w:t>
            </w:r>
            <w:r>
              <w:rPr>
                <w:spacing w:val="-18"/>
                <w:sz w:val="28"/>
              </w:rPr>
              <w:t xml:space="preserve"> </w:t>
            </w:r>
            <w:r>
              <w:rPr>
                <w:sz w:val="28"/>
              </w:rPr>
              <w:t>программа</w:t>
            </w:r>
            <w:r>
              <w:rPr>
                <w:spacing w:val="-17"/>
                <w:sz w:val="28"/>
              </w:rPr>
              <w:t xml:space="preserve"> </w:t>
            </w:r>
            <w:r>
              <w:rPr>
                <w:sz w:val="28"/>
              </w:rPr>
              <w:t>курса</w:t>
            </w:r>
            <w:r>
              <w:rPr>
                <w:spacing w:val="-18"/>
                <w:sz w:val="28"/>
              </w:rPr>
              <w:t xml:space="preserve"> </w:t>
            </w:r>
            <w:r>
              <w:rPr>
                <w:sz w:val="28"/>
              </w:rPr>
              <w:t>внеурочной</w:t>
            </w:r>
            <w:r>
              <w:rPr>
                <w:spacing w:val="-17"/>
                <w:sz w:val="28"/>
              </w:rPr>
              <w:t xml:space="preserve"> </w:t>
            </w:r>
            <w:r>
              <w:rPr>
                <w:sz w:val="28"/>
              </w:rPr>
              <w:t>деятельности</w:t>
            </w:r>
            <w:r>
              <w:rPr>
                <w:spacing w:val="-18"/>
                <w:sz w:val="28"/>
              </w:rPr>
              <w:t xml:space="preserve"> </w:t>
            </w:r>
            <w:r>
              <w:rPr>
                <w:sz w:val="28"/>
              </w:rPr>
              <w:t>«Информационно- просветительское</w:t>
            </w:r>
            <w:r>
              <w:rPr>
                <w:spacing w:val="40"/>
                <w:sz w:val="28"/>
              </w:rPr>
              <w:t xml:space="preserve"> </w:t>
            </w:r>
            <w:r>
              <w:rPr>
                <w:sz w:val="28"/>
              </w:rPr>
              <w:t>занятие «Разговоры</w:t>
            </w:r>
            <w:r>
              <w:rPr>
                <w:spacing w:val="-2"/>
                <w:sz w:val="28"/>
              </w:rPr>
              <w:t xml:space="preserve"> </w:t>
            </w:r>
            <w:r>
              <w:rPr>
                <w:sz w:val="28"/>
              </w:rPr>
              <w:t>о</w:t>
            </w:r>
            <w:r>
              <w:rPr>
                <w:spacing w:val="-3"/>
                <w:sz w:val="28"/>
              </w:rPr>
              <w:t xml:space="preserve"> </w:t>
            </w:r>
            <w:r>
              <w:rPr>
                <w:sz w:val="28"/>
              </w:rPr>
              <w:t>важном»»</w:t>
            </w:r>
            <w:r>
              <w:rPr>
                <w:spacing w:val="-7"/>
                <w:sz w:val="28"/>
              </w:rPr>
              <w:t xml:space="preserve"> </w:t>
            </w:r>
            <w:r>
              <w:rPr>
                <w:sz w:val="28"/>
              </w:rPr>
              <w:t>(10-11</w:t>
            </w:r>
            <w:r>
              <w:rPr>
                <w:spacing w:val="-8"/>
                <w:sz w:val="28"/>
              </w:rPr>
              <w:t xml:space="preserve"> </w:t>
            </w:r>
            <w:r>
              <w:rPr>
                <w:sz w:val="28"/>
              </w:rPr>
              <w:t>класс)</w:t>
            </w:r>
            <w:r>
              <w:rPr>
                <w:spacing w:val="-4"/>
                <w:sz w:val="28"/>
              </w:rPr>
              <w:t xml:space="preserve"> </w:t>
            </w:r>
            <w:r>
              <w:rPr>
                <w:sz w:val="28"/>
              </w:rPr>
              <w:t>(ФП)</w:t>
            </w:r>
          </w:p>
        </w:tc>
      </w:tr>
      <w:tr w:rsidR="00217900">
        <w:trPr>
          <w:trHeight w:val="964"/>
        </w:trPr>
        <w:tc>
          <w:tcPr>
            <w:tcW w:w="850" w:type="dxa"/>
          </w:tcPr>
          <w:p w:rsidR="00217900" w:rsidRDefault="00E70D5E">
            <w:pPr>
              <w:pStyle w:val="TableParagraph"/>
              <w:spacing w:line="315" w:lineRule="exact"/>
              <w:ind w:left="167"/>
              <w:rPr>
                <w:sz w:val="28"/>
              </w:rPr>
            </w:pPr>
            <w:r>
              <w:rPr>
                <w:spacing w:val="-5"/>
                <w:sz w:val="28"/>
              </w:rPr>
              <w:t>2.</w:t>
            </w:r>
          </w:p>
        </w:tc>
        <w:tc>
          <w:tcPr>
            <w:tcW w:w="9301" w:type="dxa"/>
          </w:tcPr>
          <w:p w:rsidR="00217900" w:rsidRDefault="00E70D5E">
            <w:pPr>
              <w:pStyle w:val="TableParagraph"/>
              <w:spacing w:line="315" w:lineRule="exact"/>
              <w:ind w:left="196"/>
              <w:rPr>
                <w:sz w:val="28"/>
              </w:rPr>
            </w:pPr>
            <w:r>
              <w:rPr>
                <w:sz w:val="28"/>
              </w:rPr>
              <w:t>Рабочая</w:t>
            </w:r>
            <w:r>
              <w:rPr>
                <w:spacing w:val="-17"/>
                <w:sz w:val="28"/>
              </w:rPr>
              <w:t xml:space="preserve"> </w:t>
            </w:r>
            <w:r>
              <w:rPr>
                <w:sz w:val="28"/>
              </w:rPr>
              <w:t>программа</w:t>
            </w:r>
            <w:r>
              <w:rPr>
                <w:spacing w:val="-16"/>
                <w:sz w:val="28"/>
              </w:rPr>
              <w:t xml:space="preserve"> </w:t>
            </w:r>
            <w:r>
              <w:rPr>
                <w:sz w:val="28"/>
              </w:rPr>
              <w:t>курса</w:t>
            </w:r>
            <w:r>
              <w:rPr>
                <w:spacing w:val="-12"/>
                <w:sz w:val="28"/>
              </w:rPr>
              <w:t xml:space="preserve"> </w:t>
            </w:r>
            <w:r>
              <w:rPr>
                <w:sz w:val="28"/>
              </w:rPr>
              <w:t>внеурочной</w:t>
            </w:r>
            <w:r>
              <w:rPr>
                <w:spacing w:val="-15"/>
                <w:sz w:val="28"/>
              </w:rPr>
              <w:t xml:space="preserve"> </w:t>
            </w:r>
            <w:r>
              <w:rPr>
                <w:spacing w:val="-2"/>
                <w:sz w:val="28"/>
              </w:rPr>
              <w:t>деятельности</w:t>
            </w:r>
          </w:p>
          <w:p w:rsidR="00217900" w:rsidRDefault="00E70D5E">
            <w:pPr>
              <w:pStyle w:val="TableParagraph"/>
              <w:spacing w:line="322" w:lineRule="exact"/>
              <w:ind w:left="196" w:right="220"/>
              <w:rPr>
                <w:sz w:val="28"/>
              </w:rPr>
            </w:pPr>
            <w:r>
              <w:rPr>
                <w:sz w:val="28"/>
              </w:rPr>
              <w:t>«Профориентационный</w:t>
            </w:r>
            <w:r>
              <w:rPr>
                <w:spacing w:val="-9"/>
                <w:sz w:val="28"/>
              </w:rPr>
              <w:t xml:space="preserve"> </w:t>
            </w:r>
            <w:r>
              <w:rPr>
                <w:sz w:val="28"/>
              </w:rPr>
              <w:t>клуб</w:t>
            </w:r>
            <w:r>
              <w:rPr>
                <w:spacing w:val="-5"/>
                <w:sz w:val="28"/>
              </w:rPr>
              <w:t xml:space="preserve"> </w:t>
            </w:r>
            <w:r>
              <w:rPr>
                <w:sz w:val="28"/>
              </w:rPr>
              <w:t>«Россия</w:t>
            </w:r>
            <w:r>
              <w:rPr>
                <w:spacing w:val="-5"/>
                <w:sz w:val="28"/>
              </w:rPr>
              <w:t xml:space="preserve"> </w:t>
            </w:r>
            <w:r>
              <w:rPr>
                <w:sz w:val="28"/>
              </w:rPr>
              <w:t>–</w:t>
            </w:r>
            <w:r>
              <w:rPr>
                <w:spacing w:val="-11"/>
                <w:sz w:val="28"/>
              </w:rPr>
              <w:t xml:space="preserve"> </w:t>
            </w:r>
            <w:r>
              <w:rPr>
                <w:sz w:val="28"/>
              </w:rPr>
              <w:t>мои</w:t>
            </w:r>
            <w:r>
              <w:rPr>
                <w:spacing w:val="-11"/>
                <w:sz w:val="28"/>
              </w:rPr>
              <w:t xml:space="preserve"> </w:t>
            </w:r>
            <w:r>
              <w:rPr>
                <w:sz w:val="28"/>
              </w:rPr>
              <w:t>горизонты»</w:t>
            </w:r>
            <w:r>
              <w:rPr>
                <w:spacing w:val="-15"/>
                <w:sz w:val="28"/>
              </w:rPr>
              <w:t xml:space="preserve"> </w:t>
            </w:r>
            <w:r>
              <w:rPr>
                <w:sz w:val="28"/>
              </w:rPr>
              <w:t>(10,</w:t>
            </w:r>
            <w:r>
              <w:rPr>
                <w:spacing w:val="-13"/>
                <w:sz w:val="28"/>
              </w:rPr>
              <w:t xml:space="preserve"> </w:t>
            </w:r>
            <w:r>
              <w:rPr>
                <w:sz w:val="28"/>
              </w:rPr>
              <w:t>11</w:t>
            </w:r>
            <w:r>
              <w:rPr>
                <w:spacing w:val="-11"/>
                <w:sz w:val="28"/>
              </w:rPr>
              <w:t xml:space="preserve"> </w:t>
            </w:r>
            <w:r>
              <w:rPr>
                <w:sz w:val="28"/>
              </w:rPr>
              <w:t xml:space="preserve">класс) </w:t>
            </w:r>
            <w:r>
              <w:rPr>
                <w:spacing w:val="-4"/>
                <w:sz w:val="28"/>
              </w:rPr>
              <w:t>(ФП)</w:t>
            </w:r>
          </w:p>
        </w:tc>
      </w:tr>
    </w:tbl>
    <w:p w:rsidR="00217900" w:rsidRDefault="00217900">
      <w:pPr>
        <w:pStyle w:val="TableParagraph"/>
        <w:spacing w:line="322" w:lineRule="exact"/>
        <w:rPr>
          <w:sz w:val="28"/>
        </w:rPr>
        <w:sectPr w:rsidR="00217900">
          <w:pgSz w:w="11920" w:h="16850"/>
          <w:pgMar w:top="820" w:right="141" w:bottom="280" w:left="566" w:header="569" w:footer="0" w:gutter="0"/>
          <w:cols w:space="720"/>
        </w:sectPr>
      </w:pPr>
    </w:p>
    <w:p w:rsidR="00217900" w:rsidRDefault="00E70D5E" w:rsidP="0042163B">
      <w:pPr>
        <w:pStyle w:val="a4"/>
        <w:numPr>
          <w:ilvl w:val="1"/>
          <w:numId w:val="22"/>
        </w:numPr>
        <w:tabs>
          <w:tab w:val="left" w:pos="2342"/>
        </w:tabs>
        <w:spacing w:before="306" w:line="322" w:lineRule="exact"/>
        <w:ind w:left="2342" w:hanging="488"/>
        <w:jc w:val="left"/>
        <w:rPr>
          <w:b/>
          <w:sz w:val="28"/>
        </w:rPr>
      </w:pPr>
      <w:bookmarkStart w:id="16" w:name="_bookmark6"/>
      <w:bookmarkEnd w:id="16"/>
      <w:r>
        <w:rPr>
          <w:b/>
          <w:sz w:val="28"/>
        </w:rPr>
        <w:lastRenderedPageBreak/>
        <w:t>Программа</w:t>
      </w:r>
      <w:r>
        <w:rPr>
          <w:b/>
          <w:spacing w:val="-15"/>
          <w:sz w:val="28"/>
        </w:rPr>
        <w:t xml:space="preserve"> </w:t>
      </w:r>
      <w:r>
        <w:rPr>
          <w:b/>
          <w:sz w:val="28"/>
        </w:rPr>
        <w:t>формирования</w:t>
      </w:r>
      <w:r>
        <w:rPr>
          <w:b/>
          <w:spacing w:val="-18"/>
          <w:sz w:val="28"/>
        </w:rPr>
        <w:t xml:space="preserve"> </w:t>
      </w:r>
      <w:r>
        <w:rPr>
          <w:b/>
          <w:sz w:val="28"/>
        </w:rPr>
        <w:t>универсальных</w:t>
      </w:r>
      <w:r>
        <w:rPr>
          <w:b/>
          <w:spacing w:val="-16"/>
          <w:sz w:val="28"/>
        </w:rPr>
        <w:t xml:space="preserve"> </w:t>
      </w:r>
      <w:r>
        <w:rPr>
          <w:b/>
          <w:sz w:val="28"/>
        </w:rPr>
        <w:t>учебных</w:t>
      </w:r>
      <w:r>
        <w:rPr>
          <w:b/>
          <w:spacing w:val="-16"/>
          <w:sz w:val="28"/>
        </w:rPr>
        <w:t xml:space="preserve"> </w:t>
      </w:r>
      <w:r>
        <w:rPr>
          <w:b/>
          <w:sz w:val="28"/>
        </w:rPr>
        <w:t>действий</w:t>
      </w:r>
      <w:r>
        <w:rPr>
          <w:b/>
          <w:spacing w:val="33"/>
          <w:sz w:val="28"/>
        </w:rPr>
        <w:t xml:space="preserve"> </w:t>
      </w:r>
      <w:r>
        <w:rPr>
          <w:b/>
          <w:spacing w:val="-10"/>
          <w:sz w:val="28"/>
        </w:rPr>
        <w:t>у</w:t>
      </w:r>
    </w:p>
    <w:p w:rsidR="00217900" w:rsidRDefault="00E70D5E">
      <w:pPr>
        <w:ind w:left="5513"/>
        <w:rPr>
          <w:b/>
          <w:sz w:val="28"/>
        </w:rPr>
      </w:pPr>
      <w:r>
        <w:rPr>
          <w:b/>
          <w:spacing w:val="-2"/>
          <w:sz w:val="28"/>
        </w:rPr>
        <w:t>обучающихся</w:t>
      </w:r>
    </w:p>
    <w:p w:rsidR="00217900" w:rsidRDefault="00E70D5E">
      <w:pPr>
        <w:spacing w:line="319" w:lineRule="exact"/>
        <w:ind w:left="1561"/>
        <w:jc w:val="both"/>
        <w:rPr>
          <w:b/>
          <w:sz w:val="28"/>
        </w:rPr>
      </w:pPr>
      <w:r>
        <w:rPr>
          <w:b/>
          <w:sz w:val="28"/>
        </w:rPr>
        <w:t>Целевой</w:t>
      </w:r>
      <w:r>
        <w:rPr>
          <w:b/>
          <w:spacing w:val="-15"/>
          <w:sz w:val="28"/>
        </w:rPr>
        <w:t xml:space="preserve"> </w:t>
      </w:r>
      <w:r>
        <w:rPr>
          <w:b/>
          <w:spacing w:val="-2"/>
          <w:sz w:val="28"/>
        </w:rPr>
        <w:t>раздел</w:t>
      </w:r>
    </w:p>
    <w:p w:rsidR="00217900" w:rsidRDefault="00E70D5E">
      <w:pPr>
        <w:pStyle w:val="a3"/>
        <w:ind w:right="420"/>
      </w:pPr>
      <w:r>
        <w:t>На уровне среднего общего образования продолжается формирование универсальных учебных</w:t>
      </w:r>
      <w:r>
        <w:rPr>
          <w:spacing w:val="-1"/>
        </w:rPr>
        <w:t xml:space="preserve"> </w:t>
      </w:r>
      <w:r>
        <w:t>действий (далее – УУД), систематизированный комплекс которых закреплен во ФГОС СОО.</w:t>
      </w:r>
    </w:p>
    <w:p w:rsidR="00217900" w:rsidRDefault="00E70D5E">
      <w:pPr>
        <w:pStyle w:val="a3"/>
        <w:ind w:right="406"/>
      </w:pPr>
      <w:r>
        <w:t>Формирование системы УУД осуществляется с учетом возрастных особенностей</w:t>
      </w:r>
      <w:r>
        <w:rPr>
          <w:spacing w:val="80"/>
        </w:rPr>
        <w:t xml:space="preserve"> </w:t>
      </w:r>
      <w:r>
        <w:t>развития</w:t>
      </w:r>
      <w:r>
        <w:rPr>
          <w:spacing w:val="80"/>
        </w:rPr>
        <w:t xml:space="preserve"> </w:t>
      </w:r>
      <w:r>
        <w:t>личностной</w:t>
      </w:r>
      <w:r>
        <w:rPr>
          <w:spacing w:val="80"/>
        </w:rPr>
        <w:t xml:space="preserve"> </w:t>
      </w:r>
      <w:r>
        <w:t>и</w:t>
      </w:r>
      <w:r>
        <w:rPr>
          <w:spacing w:val="80"/>
        </w:rPr>
        <w:t xml:space="preserve"> </w:t>
      </w:r>
      <w:r>
        <w:t>познавательной</w:t>
      </w:r>
      <w:r>
        <w:rPr>
          <w:spacing w:val="80"/>
        </w:rPr>
        <w:t xml:space="preserve"> </w:t>
      </w:r>
      <w:r>
        <w:t>сфер</w:t>
      </w:r>
      <w:r>
        <w:rPr>
          <w:spacing w:val="80"/>
        </w:rPr>
        <w:t xml:space="preserve"> </w:t>
      </w:r>
      <w:r>
        <w:t>обучающихся.</w:t>
      </w:r>
      <w:r>
        <w:rPr>
          <w:spacing w:val="40"/>
        </w:rPr>
        <w:t xml:space="preserve"> </w:t>
      </w:r>
      <w:r>
        <w:t>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rsidR="00217900" w:rsidRDefault="00E70D5E">
      <w:pPr>
        <w:pStyle w:val="a3"/>
        <w:spacing w:before="7"/>
        <w:ind w:right="407"/>
      </w:pPr>
      <w: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 распределенную деятельность для решения разноплановых учебных, познавательных,</w:t>
      </w:r>
      <w:r>
        <w:rPr>
          <w:spacing w:val="80"/>
          <w:w w:val="150"/>
        </w:rPr>
        <w:t xml:space="preserve"> </w:t>
      </w:r>
      <w:r>
        <w:t>исследовательских,</w:t>
      </w:r>
      <w:r>
        <w:rPr>
          <w:spacing w:val="80"/>
          <w:w w:val="150"/>
        </w:rPr>
        <w:t xml:space="preserve"> </w:t>
      </w:r>
      <w:r>
        <w:t>проектных,</w:t>
      </w:r>
      <w:r>
        <w:rPr>
          <w:spacing w:val="80"/>
          <w:w w:val="150"/>
        </w:rPr>
        <w:t xml:space="preserve"> </w:t>
      </w:r>
      <w:r>
        <w:t>профессиональных</w:t>
      </w:r>
      <w:r>
        <w:rPr>
          <w:spacing w:val="80"/>
          <w:w w:val="150"/>
        </w:rPr>
        <w:t xml:space="preserve"> </w:t>
      </w:r>
      <w:r>
        <w:t>задач,</w:t>
      </w:r>
      <w:r>
        <w:rPr>
          <w:spacing w:val="80"/>
        </w:rPr>
        <w:t xml:space="preserve"> </w:t>
      </w:r>
      <w:r>
        <w:t>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w:t>
      </w:r>
      <w:r>
        <w:rPr>
          <w:spacing w:val="40"/>
        </w:rPr>
        <w:t xml:space="preserve"> </w:t>
      </w:r>
      <w:r>
        <w:t>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217900" w:rsidRDefault="00E70D5E">
      <w:pPr>
        <w:pStyle w:val="a3"/>
        <w:spacing w:before="1"/>
        <w:ind w:right="408"/>
      </w:pPr>
      <w:r>
        <w:t>Программа развития УУД направлена на реализацию требований Стандарта к личностным и метапредметным результатам освоения основной</w:t>
      </w:r>
      <w:r>
        <w:rPr>
          <w:spacing w:val="40"/>
        </w:rPr>
        <w:t xml:space="preserve"> </w:t>
      </w:r>
      <w:r>
        <w:t>образовательной</w:t>
      </w:r>
      <w:r>
        <w:rPr>
          <w:spacing w:val="-4"/>
        </w:rPr>
        <w:t xml:space="preserve"> </w:t>
      </w:r>
      <w:r>
        <w:t>программы;</w:t>
      </w:r>
      <w:r>
        <w:rPr>
          <w:spacing w:val="-1"/>
        </w:rPr>
        <w:t xml:space="preserve"> </w:t>
      </w:r>
      <w:r>
        <w:t>повышение</w:t>
      </w:r>
      <w:r>
        <w:rPr>
          <w:spacing w:val="-4"/>
        </w:rPr>
        <w:t xml:space="preserve"> </w:t>
      </w:r>
      <w:r>
        <w:t>эффективности</w:t>
      </w:r>
      <w:r>
        <w:rPr>
          <w:spacing w:val="-5"/>
        </w:rPr>
        <w:t xml:space="preserve"> </w:t>
      </w:r>
      <w:r>
        <w:t>освоения</w:t>
      </w:r>
      <w:r>
        <w:rPr>
          <w:spacing w:val="-5"/>
        </w:rPr>
        <w:t xml:space="preserve"> </w:t>
      </w:r>
      <w:r>
        <w:t>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 исследовательской деятельности для достижения практико-ориентированных результатов образования,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217900" w:rsidRDefault="00217900">
      <w:pPr>
        <w:pStyle w:val="a3"/>
        <w:sectPr w:rsidR="00217900">
          <w:pgSz w:w="11920" w:h="16850"/>
          <w:pgMar w:top="820" w:right="141" w:bottom="280" w:left="566" w:header="569" w:footer="0" w:gutter="0"/>
          <w:cols w:space="720"/>
        </w:sectPr>
      </w:pPr>
    </w:p>
    <w:p w:rsidR="00217900" w:rsidRDefault="00E70D5E">
      <w:pPr>
        <w:pStyle w:val="a3"/>
        <w:spacing w:line="306" w:lineRule="exact"/>
        <w:ind w:left="1561" w:firstLine="0"/>
      </w:pPr>
      <w:r>
        <w:rPr>
          <w:spacing w:val="-2"/>
        </w:rPr>
        <w:lastRenderedPageBreak/>
        <w:t>Программа</w:t>
      </w:r>
      <w:r>
        <w:rPr>
          <w:spacing w:val="-3"/>
        </w:rPr>
        <w:t xml:space="preserve"> </w:t>
      </w:r>
      <w:r>
        <w:rPr>
          <w:spacing w:val="-2"/>
        </w:rPr>
        <w:t>формирования</w:t>
      </w:r>
      <w:r>
        <w:rPr>
          <w:spacing w:val="-3"/>
        </w:rPr>
        <w:t xml:space="preserve"> </w:t>
      </w:r>
      <w:r>
        <w:rPr>
          <w:spacing w:val="-2"/>
        </w:rPr>
        <w:t>УУД</w:t>
      </w:r>
      <w:r>
        <w:rPr>
          <w:spacing w:val="-3"/>
        </w:rPr>
        <w:t xml:space="preserve"> </w:t>
      </w:r>
      <w:r>
        <w:rPr>
          <w:spacing w:val="-2"/>
        </w:rPr>
        <w:t>призвана</w:t>
      </w:r>
      <w:r>
        <w:rPr>
          <w:spacing w:val="-4"/>
        </w:rPr>
        <w:t xml:space="preserve"> </w:t>
      </w:r>
      <w:r>
        <w:rPr>
          <w:spacing w:val="-2"/>
        </w:rPr>
        <w:t>обеспечить:</w:t>
      </w:r>
    </w:p>
    <w:p w:rsidR="00217900" w:rsidRDefault="00E70D5E" w:rsidP="0042163B">
      <w:pPr>
        <w:pStyle w:val="a4"/>
        <w:numPr>
          <w:ilvl w:val="0"/>
          <w:numId w:val="14"/>
        </w:numPr>
        <w:tabs>
          <w:tab w:val="left" w:pos="1843"/>
        </w:tabs>
        <w:ind w:right="424" w:firstLine="706"/>
        <w:rPr>
          <w:sz w:val="28"/>
        </w:rPr>
      </w:pPr>
      <w:r>
        <w:rPr>
          <w:sz w:val="28"/>
        </w:rPr>
        <w:t>развитие</w:t>
      </w:r>
      <w:r>
        <w:rPr>
          <w:spacing w:val="40"/>
          <w:sz w:val="28"/>
        </w:rPr>
        <w:t xml:space="preserve"> </w:t>
      </w:r>
      <w:r>
        <w:rPr>
          <w:sz w:val="28"/>
        </w:rPr>
        <w:t>у</w:t>
      </w:r>
      <w:r>
        <w:rPr>
          <w:spacing w:val="40"/>
          <w:sz w:val="28"/>
        </w:rPr>
        <w:t xml:space="preserve"> </w:t>
      </w:r>
      <w:r>
        <w:rPr>
          <w:sz w:val="28"/>
        </w:rPr>
        <w:t>обучающихся</w:t>
      </w:r>
      <w:r>
        <w:rPr>
          <w:spacing w:val="40"/>
          <w:sz w:val="28"/>
        </w:rPr>
        <w:t xml:space="preserve"> </w:t>
      </w:r>
      <w:r>
        <w:rPr>
          <w:sz w:val="28"/>
        </w:rPr>
        <w:t>способности</w:t>
      </w:r>
      <w:r>
        <w:rPr>
          <w:spacing w:val="40"/>
          <w:sz w:val="28"/>
        </w:rPr>
        <w:t xml:space="preserve"> </w:t>
      </w:r>
      <w:r>
        <w:rPr>
          <w:sz w:val="28"/>
        </w:rPr>
        <w:t>к</w:t>
      </w:r>
      <w:r>
        <w:rPr>
          <w:spacing w:val="40"/>
          <w:sz w:val="28"/>
        </w:rPr>
        <w:t xml:space="preserve"> </w:t>
      </w:r>
      <w:r>
        <w:rPr>
          <w:sz w:val="28"/>
        </w:rPr>
        <w:t>самопознанию,</w:t>
      </w:r>
      <w:r>
        <w:rPr>
          <w:spacing w:val="40"/>
          <w:sz w:val="28"/>
        </w:rPr>
        <w:t xml:space="preserve"> </w:t>
      </w:r>
      <w:r>
        <w:rPr>
          <w:sz w:val="28"/>
        </w:rPr>
        <w:t>саморазвитию</w:t>
      </w:r>
      <w:r>
        <w:rPr>
          <w:spacing w:val="80"/>
          <w:w w:val="150"/>
          <w:sz w:val="28"/>
        </w:rPr>
        <w:t xml:space="preserve"> </w:t>
      </w:r>
      <w:r>
        <w:rPr>
          <w:sz w:val="28"/>
        </w:rPr>
        <w:t>и самоопределению;</w:t>
      </w:r>
    </w:p>
    <w:p w:rsidR="00217900" w:rsidRDefault="00E70D5E" w:rsidP="0042163B">
      <w:pPr>
        <w:pStyle w:val="a4"/>
        <w:numPr>
          <w:ilvl w:val="0"/>
          <w:numId w:val="14"/>
        </w:numPr>
        <w:tabs>
          <w:tab w:val="left" w:pos="1843"/>
        </w:tabs>
        <w:ind w:right="422" w:firstLine="706"/>
        <w:rPr>
          <w:sz w:val="28"/>
        </w:rPr>
      </w:pPr>
      <w:r>
        <w:rPr>
          <w:sz w:val="28"/>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217900" w:rsidRDefault="00E70D5E" w:rsidP="0042163B">
      <w:pPr>
        <w:pStyle w:val="a4"/>
        <w:numPr>
          <w:ilvl w:val="0"/>
          <w:numId w:val="14"/>
        </w:numPr>
        <w:tabs>
          <w:tab w:val="left" w:pos="1843"/>
        </w:tabs>
        <w:ind w:right="425" w:firstLine="706"/>
        <w:rPr>
          <w:sz w:val="28"/>
        </w:rPr>
      </w:pPr>
      <w:r>
        <w:rPr>
          <w:sz w:val="28"/>
        </w:rPr>
        <w:t>решение задач общекультурного, личностного и познавательного</w:t>
      </w:r>
      <w:r>
        <w:rPr>
          <w:spacing w:val="40"/>
          <w:sz w:val="28"/>
        </w:rPr>
        <w:t xml:space="preserve"> </w:t>
      </w:r>
      <w:r>
        <w:rPr>
          <w:sz w:val="28"/>
        </w:rPr>
        <w:t>развития обучающихся;</w:t>
      </w:r>
    </w:p>
    <w:p w:rsidR="00217900" w:rsidRDefault="00E70D5E" w:rsidP="0042163B">
      <w:pPr>
        <w:pStyle w:val="a4"/>
        <w:numPr>
          <w:ilvl w:val="0"/>
          <w:numId w:val="14"/>
        </w:numPr>
        <w:tabs>
          <w:tab w:val="left" w:pos="1843"/>
        </w:tabs>
        <w:ind w:right="422" w:firstLine="706"/>
        <w:rPr>
          <w:sz w:val="28"/>
        </w:rPr>
      </w:pPr>
      <w:r>
        <w:rPr>
          <w:sz w:val="28"/>
        </w:rPr>
        <w:t>формирование умений самостоятельного планирования и осуществления учебной</w:t>
      </w:r>
      <w:r>
        <w:rPr>
          <w:spacing w:val="80"/>
          <w:sz w:val="28"/>
        </w:rPr>
        <w:t xml:space="preserve"> </w:t>
      </w:r>
      <w:r>
        <w:rPr>
          <w:sz w:val="28"/>
        </w:rPr>
        <w:t>деятельности</w:t>
      </w:r>
      <w:r>
        <w:rPr>
          <w:spacing w:val="80"/>
          <w:sz w:val="28"/>
        </w:rPr>
        <w:t xml:space="preserve"> </w:t>
      </w:r>
      <w:r>
        <w:rPr>
          <w:sz w:val="28"/>
        </w:rPr>
        <w:t>и</w:t>
      </w:r>
      <w:r>
        <w:rPr>
          <w:spacing w:val="80"/>
          <w:sz w:val="28"/>
        </w:rPr>
        <w:t xml:space="preserve"> </w:t>
      </w:r>
      <w:r>
        <w:rPr>
          <w:sz w:val="28"/>
        </w:rPr>
        <w:t>организации</w:t>
      </w:r>
      <w:r>
        <w:rPr>
          <w:spacing w:val="80"/>
          <w:sz w:val="28"/>
        </w:rPr>
        <w:t xml:space="preserve"> </w:t>
      </w:r>
      <w:r>
        <w:rPr>
          <w:sz w:val="28"/>
        </w:rPr>
        <w:t>учебного</w:t>
      </w:r>
      <w:r>
        <w:rPr>
          <w:spacing w:val="80"/>
          <w:sz w:val="28"/>
        </w:rPr>
        <w:t xml:space="preserve"> </w:t>
      </w:r>
      <w:r>
        <w:rPr>
          <w:sz w:val="28"/>
        </w:rPr>
        <w:t>сотрудничества</w:t>
      </w:r>
      <w:r>
        <w:rPr>
          <w:spacing w:val="80"/>
          <w:sz w:val="28"/>
        </w:rPr>
        <w:t xml:space="preserve"> </w:t>
      </w:r>
      <w:r>
        <w:rPr>
          <w:sz w:val="28"/>
        </w:rPr>
        <w:t>с</w:t>
      </w:r>
      <w:r>
        <w:rPr>
          <w:spacing w:val="80"/>
          <w:sz w:val="28"/>
        </w:rPr>
        <w:t xml:space="preserve"> </w:t>
      </w:r>
      <w:r>
        <w:rPr>
          <w:sz w:val="28"/>
        </w:rPr>
        <w:t>педагогами</w:t>
      </w:r>
      <w:r>
        <w:rPr>
          <w:spacing w:val="40"/>
          <w:sz w:val="28"/>
        </w:rPr>
        <w:t xml:space="preserve"> </w:t>
      </w:r>
      <w:r>
        <w:rPr>
          <w:sz w:val="28"/>
        </w:rPr>
        <w:t>и сверстниками;</w:t>
      </w:r>
    </w:p>
    <w:p w:rsidR="00217900" w:rsidRDefault="00E70D5E" w:rsidP="0042163B">
      <w:pPr>
        <w:pStyle w:val="a4"/>
        <w:numPr>
          <w:ilvl w:val="0"/>
          <w:numId w:val="14"/>
        </w:numPr>
        <w:tabs>
          <w:tab w:val="left" w:pos="1843"/>
        </w:tabs>
        <w:ind w:right="413" w:firstLine="706"/>
        <w:rPr>
          <w:sz w:val="28"/>
        </w:rPr>
      </w:pPr>
      <w:r>
        <w:rPr>
          <w:sz w:val="28"/>
        </w:rPr>
        <w:t xml:space="preserve">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w:t>
      </w:r>
      <w:r>
        <w:rPr>
          <w:spacing w:val="-2"/>
          <w:sz w:val="28"/>
        </w:rPr>
        <w:t>деятельности;</w:t>
      </w:r>
    </w:p>
    <w:p w:rsidR="00217900" w:rsidRDefault="00E70D5E" w:rsidP="0042163B">
      <w:pPr>
        <w:pStyle w:val="a4"/>
        <w:numPr>
          <w:ilvl w:val="0"/>
          <w:numId w:val="14"/>
        </w:numPr>
        <w:tabs>
          <w:tab w:val="left" w:pos="1843"/>
        </w:tabs>
        <w:ind w:right="412" w:firstLine="706"/>
        <w:rPr>
          <w:sz w:val="28"/>
        </w:rPr>
      </w:pPr>
      <w:r>
        <w:rPr>
          <w:sz w:val="28"/>
        </w:rPr>
        <w:t>создание условий для интеграции урочных и внеурочных форм учебно- исследовательской и проектной деятельности обучающихся;</w:t>
      </w:r>
    </w:p>
    <w:p w:rsidR="00217900" w:rsidRDefault="00E70D5E" w:rsidP="0042163B">
      <w:pPr>
        <w:pStyle w:val="a4"/>
        <w:numPr>
          <w:ilvl w:val="0"/>
          <w:numId w:val="14"/>
        </w:numPr>
        <w:tabs>
          <w:tab w:val="left" w:pos="1843"/>
        </w:tabs>
        <w:spacing w:line="242" w:lineRule="auto"/>
        <w:ind w:right="417" w:firstLine="706"/>
        <w:rPr>
          <w:sz w:val="28"/>
        </w:rPr>
      </w:pPr>
      <w:r>
        <w:rPr>
          <w:sz w:val="28"/>
        </w:rPr>
        <w:t>формирование навыков участия</w:t>
      </w:r>
      <w:r>
        <w:rPr>
          <w:spacing w:val="-4"/>
          <w:sz w:val="28"/>
        </w:rPr>
        <w:t xml:space="preserve"> </w:t>
      </w:r>
      <w:r>
        <w:rPr>
          <w:sz w:val="28"/>
        </w:rPr>
        <w:t>в</w:t>
      </w:r>
      <w:r>
        <w:rPr>
          <w:spacing w:val="-4"/>
          <w:sz w:val="28"/>
        </w:rPr>
        <w:t xml:space="preserve"> </w:t>
      </w:r>
      <w:r>
        <w:rPr>
          <w:sz w:val="28"/>
        </w:rPr>
        <w:t>различных</w:t>
      </w:r>
      <w:r>
        <w:rPr>
          <w:spacing w:val="-4"/>
          <w:sz w:val="28"/>
        </w:rPr>
        <w:t xml:space="preserve"> </w:t>
      </w:r>
      <w:r>
        <w:rPr>
          <w:sz w:val="28"/>
        </w:rPr>
        <w:t>формах</w:t>
      </w:r>
      <w:r>
        <w:rPr>
          <w:spacing w:val="-5"/>
          <w:sz w:val="28"/>
        </w:rPr>
        <w:t xml:space="preserve"> </w:t>
      </w:r>
      <w:r>
        <w:rPr>
          <w:sz w:val="28"/>
        </w:rPr>
        <w:t>организации учебно- исследовательской</w:t>
      </w:r>
      <w:r>
        <w:rPr>
          <w:spacing w:val="40"/>
          <w:sz w:val="28"/>
        </w:rPr>
        <w:t xml:space="preserve"> </w:t>
      </w:r>
      <w:r>
        <w:rPr>
          <w:sz w:val="28"/>
        </w:rPr>
        <w:t>и</w:t>
      </w:r>
      <w:r>
        <w:rPr>
          <w:spacing w:val="40"/>
          <w:sz w:val="28"/>
        </w:rPr>
        <w:t xml:space="preserve"> </w:t>
      </w:r>
      <w:r>
        <w:rPr>
          <w:sz w:val="28"/>
        </w:rPr>
        <w:t>проектной</w:t>
      </w:r>
      <w:r>
        <w:rPr>
          <w:spacing w:val="40"/>
          <w:sz w:val="28"/>
        </w:rPr>
        <w:t xml:space="preserve"> </w:t>
      </w:r>
      <w:r>
        <w:rPr>
          <w:sz w:val="28"/>
        </w:rPr>
        <w:t>деятельности</w:t>
      </w:r>
      <w:r>
        <w:rPr>
          <w:spacing w:val="40"/>
          <w:sz w:val="28"/>
        </w:rPr>
        <w:t xml:space="preserve"> </w:t>
      </w:r>
      <w:r>
        <w:rPr>
          <w:sz w:val="28"/>
        </w:rPr>
        <w:t>(творческих</w:t>
      </w:r>
      <w:r>
        <w:rPr>
          <w:spacing w:val="40"/>
          <w:sz w:val="28"/>
        </w:rPr>
        <w:t xml:space="preserve"> </w:t>
      </w:r>
      <w:r>
        <w:rPr>
          <w:sz w:val="28"/>
        </w:rPr>
        <w:t>конкурсах,</w:t>
      </w:r>
      <w:r>
        <w:rPr>
          <w:spacing w:val="40"/>
          <w:sz w:val="28"/>
        </w:rPr>
        <w:t xml:space="preserve"> </w:t>
      </w:r>
      <w:r>
        <w:rPr>
          <w:sz w:val="28"/>
        </w:rPr>
        <w:t>научных</w:t>
      </w:r>
    </w:p>
    <w:p w:rsidR="00217900" w:rsidRDefault="00E70D5E">
      <w:pPr>
        <w:pStyle w:val="a3"/>
        <w:ind w:right="417" w:firstLine="0"/>
      </w:pPr>
      <w:r>
        <w:t>обществах, научно-практических конференциях, олимпиадах и других), возможность получения практико-ориентированного результата;</w:t>
      </w:r>
    </w:p>
    <w:p w:rsidR="00217900" w:rsidRDefault="00E70D5E" w:rsidP="0042163B">
      <w:pPr>
        <w:pStyle w:val="a4"/>
        <w:numPr>
          <w:ilvl w:val="0"/>
          <w:numId w:val="14"/>
        </w:numPr>
        <w:tabs>
          <w:tab w:val="left" w:pos="1843"/>
        </w:tabs>
        <w:ind w:right="432" w:firstLine="706"/>
        <w:rPr>
          <w:sz w:val="28"/>
        </w:rPr>
      </w:pPr>
      <w:r>
        <w:rPr>
          <w:sz w:val="28"/>
        </w:rPr>
        <w:t>практическую направленность проводимых исследований и индивидуальных проектов;</w:t>
      </w:r>
    </w:p>
    <w:p w:rsidR="00217900" w:rsidRDefault="00E70D5E" w:rsidP="0042163B">
      <w:pPr>
        <w:pStyle w:val="a4"/>
        <w:numPr>
          <w:ilvl w:val="0"/>
          <w:numId w:val="14"/>
        </w:numPr>
        <w:tabs>
          <w:tab w:val="left" w:pos="1843"/>
        </w:tabs>
        <w:ind w:right="422" w:firstLine="706"/>
        <w:rPr>
          <w:sz w:val="28"/>
        </w:rPr>
      </w:pPr>
      <w:r>
        <w:rPr>
          <w:sz w:val="28"/>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w:t>
      </w:r>
      <w:r>
        <w:rPr>
          <w:spacing w:val="40"/>
          <w:sz w:val="28"/>
        </w:rPr>
        <w:t xml:space="preserve"> </w:t>
      </w:r>
      <w:r>
        <w:rPr>
          <w:sz w:val="28"/>
        </w:rPr>
        <w:t>ИКТ;</w:t>
      </w:r>
    </w:p>
    <w:p w:rsidR="00217900" w:rsidRDefault="00E70D5E" w:rsidP="0042163B">
      <w:pPr>
        <w:pStyle w:val="a4"/>
        <w:numPr>
          <w:ilvl w:val="0"/>
          <w:numId w:val="14"/>
        </w:numPr>
        <w:tabs>
          <w:tab w:val="left" w:pos="1843"/>
        </w:tabs>
        <w:ind w:right="429" w:firstLine="706"/>
        <w:rPr>
          <w:sz w:val="28"/>
        </w:rPr>
      </w:pPr>
      <w:r>
        <w:rPr>
          <w:sz w:val="28"/>
        </w:rPr>
        <w:t>формирование</w:t>
      </w:r>
      <w:r>
        <w:rPr>
          <w:spacing w:val="80"/>
          <w:sz w:val="28"/>
        </w:rPr>
        <w:t xml:space="preserve"> </w:t>
      </w:r>
      <w:r>
        <w:rPr>
          <w:sz w:val="28"/>
        </w:rPr>
        <w:t>знаний</w:t>
      </w:r>
      <w:r>
        <w:rPr>
          <w:spacing w:val="80"/>
          <w:sz w:val="28"/>
        </w:rPr>
        <w:t xml:space="preserve"> </w:t>
      </w:r>
      <w:r>
        <w:rPr>
          <w:sz w:val="28"/>
        </w:rPr>
        <w:t>и</w:t>
      </w:r>
      <w:r>
        <w:rPr>
          <w:spacing w:val="80"/>
          <w:sz w:val="28"/>
        </w:rPr>
        <w:t xml:space="preserve"> </w:t>
      </w:r>
      <w:r>
        <w:rPr>
          <w:sz w:val="28"/>
        </w:rPr>
        <w:t>навыков</w:t>
      </w:r>
      <w:r>
        <w:rPr>
          <w:spacing w:val="80"/>
          <w:sz w:val="28"/>
        </w:rPr>
        <w:t xml:space="preserve"> </w:t>
      </w:r>
      <w:r>
        <w:rPr>
          <w:sz w:val="28"/>
        </w:rPr>
        <w:t>в</w:t>
      </w:r>
      <w:r>
        <w:rPr>
          <w:spacing w:val="80"/>
          <w:sz w:val="28"/>
        </w:rPr>
        <w:t xml:space="preserve"> </w:t>
      </w:r>
      <w:r>
        <w:rPr>
          <w:sz w:val="28"/>
        </w:rPr>
        <w:t>области</w:t>
      </w:r>
      <w:r>
        <w:rPr>
          <w:spacing w:val="80"/>
          <w:sz w:val="28"/>
        </w:rPr>
        <w:t xml:space="preserve"> </w:t>
      </w:r>
      <w:r>
        <w:rPr>
          <w:sz w:val="28"/>
        </w:rPr>
        <w:t>финансовой</w:t>
      </w:r>
      <w:r>
        <w:rPr>
          <w:spacing w:val="80"/>
          <w:sz w:val="28"/>
        </w:rPr>
        <w:t xml:space="preserve"> </w:t>
      </w:r>
      <w:r>
        <w:rPr>
          <w:sz w:val="28"/>
        </w:rPr>
        <w:t>грамотности и устойчивого развития общества.</w:t>
      </w:r>
    </w:p>
    <w:p w:rsidR="00217900" w:rsidRDefault="00E70D5E" w:rsidP="0042163B">
      <w:pPr>
        <w:pStyle w:val="a4"/>
        <w:numPr>
          <w:ilvl w:val="0"/>
          <w:numId w:val="14"/>
        </w:numPr>
        <w:tabs>
          <w:tab w:val="left" w:pos="1843"/>
        </w:tabs>
        <w:ind w:right="424" w:firstLine="706"/>
        <w:rPr>
          <w:sz w:val="28"/>
        </w:rPr>
      </w:pPr>
      <w:r>
        <w:rPr>
          <w:sz w:val="28"/>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217900" w:rsidRDefault="00E70D5E" w:rsidP="0042163B">
      <w:pPr>
        <w:pStyle w:val="a4"/>
        <w:numPr>
          <w:ilvl w:val="0"/>
          <w:numId w:val="14"/>
        </w:numPr>
        <w:tabs>
          <w:tab w:val="left" w:pos="1843"/>
        </w:tabs>
        <w:ind w:right="426" w:firstLine="706"/>
        <w:rPr>
          <w:sz w:val="28"/>
        </w:rPr>
      </w:pPr>
      <w:r>
        <w:rPr>
          <w:sz w:val="28"/>
        </w:rPr>
        <w:t>подготовку</w:t>
      </w:r>
      <w:r>
        <w:rPr>
          <w:spacing w:val="80"/>
          <w:w w:val="150"/>
          <w:sz w:val="28"/>
        </w:rPr>
        <w:t xml:space="preserve">  </w:t>
      </w:r>
      <w:r>
        <w:rPr>
          <w:sz w:val="28"/>
        </w:rPr>
        <w:t>к</w:t>
      </w:r>
      <w:r>
        <w:rPr>
          <w:spacing w:val="80"/>
          <w:w w:val="150"/>
          <w:sz w:val="28"/>
        </w:rPr>
        <w:t xml:space="preserve">  </w:t>
      </w:r>
      <w:r>
        <w:rPr>
          <w:sz w:val="28"/>
        </w:rPr>
        <w:t>осознанному</w:t>
      </w:r>
      <w:r>
        <w:rPr>
          <w:spacing w:val="80"/>
          <w:w w:val="150"/>
          <w:sz w:val="28"/>
        </w:rPr>
        <w:t xml:space="preserve">  </w:t>
      </w:r>
      <w:r>
        <w:rPr>
          <w:sz w:val="28"/>
        </w:rPr>
        <w:t>выбору</w:t>
      </w:r>
      <w:r>
        <w:rPr>
          <w:spacing w:val="80"/>
          <w:w w:val="150"/>
          <w:sz w:val="28"/>
        </w:rPr>
        <w:t xml:space="preserve">  </w:t>
      </w:r>
      <w:r>
        <w:rPr>
          <w:sz w:val="28"/>
        </w:rPr>
        <w:t>дальнейшего</w:t>
      </w:r>
      <w:r>
        <w:rPr>
          <w:spacing w:val="80"/>
          <w:w w:val="150"/>
          <w:sz w:val="28"/>
        </w:rPr>
        <w:t xml:space="preserve">  </w:t>
      </w:r>
      <w:r>
        <w:rPr>
          <w:sz w:val="28"/>
        </w:rPr>
        <w:t>образования и профессиональной деятельности.</w:t>
      </w:r>
    </w:p>
    <w:p w:rsidR="00217900" w:rsidRDefault="00217900">
      <w:pPr>
        <w:pStyle w:val="a4"/>
        <w:rPr>
          <w:sz w:val="28"/>
        </w:rPr>
        <w:sectPr w:rsidR="00217900">
          <w:pgSz w:w="11920" w:h="16850"/>
          <w:pgMar w:top="820" w:right="141" w:bottom="280" w:left="566" w:header="569" w:footer="0" w:gutter="0"/>
          <w:cols w:space="720"/>
        </w:sectPr>
      </w:pPr>
    </w:p>
    <w:p w:rsidR="00217900" w:rsidRDefault="00E70D5E">
      <w:pPr>
        <w:pStyle w:val="1"/>
        <w:spacing w:before="191" w:line="319" w:lineRule="exact"/>
        <w:jc w:val="left"/>
      </w:pPr>
      <w:bookmarkStart w:id="17" w:name="Содержательный_раздел"/>
      <w:bookmarkEnd w:id="17"/>
      <w:r>
        <w:rPr>
          <w:spacing w:val="-2"/>
        </w:rPr>
        <w:lastRenderedPageBreak/>
        <w:t>Содержательный</w:t>
      </w:r>
      <w:r>
        <w:rPr>
          <w:spacing w:val="-9"/>
        </w:rPr>
        <w:t xml:space="preserve"> </w:t>
      </w:r>
      <w:r>
        <w:rPr>
          <w:spacing w:val="-2"/>
        </w:rPr>
        <w:t>раздел</w:t>
      </w:r>
    </w:p>
    <w:p w:rsidR="00217900" w:rsidRDefault="00E70D5E">
      <w:pPr>
        <w:pStyle w:val="a3"/>
        <w:spacing w:line="319" w:lineRule="exact"/>
        <w:ind w:left="1561" w:firstLine="0"/>
        <w:jc w:val="left"/>
      </w:pPr>
      <w:r>
        <w:t>Программа</w:t>
      </w:r>
      <w:r>
        <w:rPr>
          <w:spacing w:val="-18"/>
        </w:rPr>
        <w:t xml:space="preserve"> </w:t>
      </w:r>
      <w:r>
        <w:t>формирования</w:t>
      </w:r>
      <w:r>
        <w:rPr>
          <w:spacing w:val="-14"/>
        </w:rPr>
        <w:t xml:space="preserve"> </w:t>
      </w:r>
      <w:r>
        <w:t>УУД</w:t>
      </w:r>
      <w:r>
        <w:rPr>
          <w:spacing w:val="-14"/>
        </w:rPr>
        <w:t xml:space="preserve"> </w:t>
      </w:r>
      <w:r>
        <w:t>у</w:t>
      </w:r>
      <w:r>
        <w:rPr>
          <w:spacing w:val="-17"/>
        </w:rPr>
        <w:t xml:space="preserve"> </w:t>
      </w:r>
      <w:r>
        <w:t>обучающихся</w:t>
      </w:r>
      <w:r>
        <w:rPr>
          <w:spacing w:val="-12"/>
        </w:rPr>
        <w:t xml:space="preserve"> </w:t>
      </w:r>
      <w:r>
        <w:rPr>
          <w:spacing w:val="-2"/>
        </w:rPr>
        <w:t>содержит:</w:t>
      </w:r>
    </w:p>
    <w:p w:rsidR="00217900" w:rsidRDefault="00E70D5E" w:rsidP="0042163B">
      <w:pPr>
        <w:pStyle w:val="a4"/>
        <w:numPr>
          <w:ilvl w:val="0"/>
          <w:numId w:val="14"/>
        </w:numPr>
        <w:tabs>
          <w:tab w:val="left" w:pos="1843"/>
        </w:tabs>
        <w:spacing w:line="341" w:lineRule="exact"/>
        <w:ind w:left="1843" w:hanging="282"/>
        <w:jc w:val="left"/>
        <w:rPr>
          <w:sz w:val="28"/>
        </w:rPr>
      </w:pPr>
      <w:r>
        <w:rPr>
          <w:sz w:val="28"/>
        </w:rPr>
        <w:t>описание</w:t>
      </w:r>
      <w:r>
        <w:rPr>
          <w:spacing w:val="-18"/>
          <w:sz w:val="28"/>
        </w:rPr>
        <w:t xml:space="preserve"> </w:t>
      </w:r>
      <w:r>
        <w:rPr>
          <w:sz w:val="28"/>
        </w:rPr>
        <w:t>взаимосвязи</w:t>
      </w:r>
      <w:r>
        <w:rPr>
          <w:spacing w:val="-11"/>
          <w:sz w:val="28"/>
        </w:rPr>
        <w:t xml:space="preserve"> </w:t>
      </w:r>
      <w:r>
        <w:rPr>
          <w:sz w:val="28"/>
        </w:rPr>
        <w:t>УУД</w:t>
      </w:r>
      <w:r>
        <w:rPr>
          <w:spacing w:val="-15"/>
          <w:sz w:val="28"/>
        </w:rPr>
        <w:t xml:space="preserve"> </w:t>
      </w:r>
      <w:r>
        <w:rPr>
          <w:sz w:val="28"/>
        </w:rPr>
        <w:t>с</w:t>
      </w:r>
      <w:r>
        <w:rPr>
          <w:spacing w:val="-12"/>
          <w:sz w:val="28"/>
        </w:rPr>
        <w:t xml:space="preserve"> </w:t>
      </w:r>
      <w:r>
        <w:rPr>
          <w:sz w:val="28"/>
        </w:rPr>
        <w:t>содержанием</w:t>
      </w:r>
      <w:r>
        <w:rPr>
          <w:spacing w:val="-10"/>
          <w:sz w:val="28"/>
        </w:rPr>
        <w:t xml:space="preserve"> </w:t>
      </w:r>
      <w:r>
        <w:rPr>
          <w:sz w:val="28"/>
        </w:rPr>
        <w:t>учебных</w:t>
      </w:r>
      <w:r>
        <w:rPr>
          <w:spacing w:val="-18"/>
          <w:sz w:val="28"/>
        </w:rPr>
        <w:t xml:space="preserve"> </w:t>
      </w:r>
      <w:r>
        <w:rPr>
          <w:spacing w:val="-2"/>
          <w:sz w:val="28"/>
        </w:rPr>
        <w:t>предметов;</w:t>
      </w:r>
    </w:p>
    <w:p w:rsidR="00217900" w:rsidRDefault="00E70D5E" w:rsidP="0042163B">
      <w:pPr>
        <w:pStyle w:val="a4"/>
        <w:numPr>
          <w:ilvl w:val="0"/>
          <w:numId w:val="14"/>
        </w:numPr>
        <w:tabs>
          <w:tab w:val="left" w:pos="1843"/>
        </w:tabs>
        <w:ind w:right="439" w:firstLine="706"/>
        <w:rPr>
          <w:sz w:val="28"/>
        </w:rPr>
      </w:pPr>
      <w:r>
        <w:rPr>
          <w:sz w:val="28"/>
        </w:rPr>
        <w:t>описание особенностей реализации основных направлений и форм учебно-исследовательской и проектной деятельности.</w:t>
      </w:r>
    </w:p>
    <w:p w:rsidR="00217900" w:rsidRDefault="00E70D5E">
      <w:pPr>
        <w:pStyle w:val="a3"/>
        <w:spacing w:before="2" w:line="319" w:lineRule="exact"/>
        <w:ind w:left="1561" w:firstLine="0"/>
      </w:pPr>
      <w:r>
        <w:rPr>
          <w:u w:val="single"/>
        </w:rPr>
        <w:t>Описание</w:t>
      </w:r>
      <w:r>
        <w:rPr>
          <w:spacing w:val="-18"/>
          <w:u w:val="single"/>
        </w:rPr>
        <w:t xml:space="preserve"> </w:t>
      </w:r>
      <w:r>
        <w:rPr>
          <w:u w:val="single"/>
        </w:rPr>
        <w:t>взаимосвязи</w:t>
      </w:r>
      <w:r>
        <w:rPr>
          <w:spacing w:val="-13"/>
          <w:u w:val="single"/>
        </w:rPr>
        <w:t xml:space="preserve"> </w:t>
      </w:r>
      <w:r>
        <w:rPr>
          <w:u w:val="single"/>
        </w:rPr>
        <w:t>УУД</w:t>
      </w:r>
      <w:r>
        <w:rPr>
          <w:spacing w:val="-12"/>
          <w:u w:val="single"/>
        </w:rPr>
        <w:t xml:space="preserve"> </w:t>
      </w:r>
      <w:r>
        <w:rPr>
          <w:u w:val="single"/>
        </w:rPr>
        <w:t>с</w:t>
      </w:r>
      <w:r>
        <w:rPr>
          <w:spacing w:val="-12"/>
          <w:u w:val="single"/>
        </w:rPr>
        <w:t xml:space="preserve"> </w:t>
      </w:r>
      <w:r>
        <w:rPr>
          <w:u w:val="single"/>
        </w:rPr>
        <w:t>содержанием</w:t>
      </w:r>
      <w:r>
        <w:rPr>
          <w:spacing w:val="-12"/>
          <w:u w:val="single"/>
        </w:rPr>
        <w:t xml:space="preserve"> </w:t>
      </w:r>
      <w:r>
        <w:rPr>
          <w:u w:val="single"/>
        </w:rPr>
        <w:t>учебных</w:t>
      </w:r>
      <w:r>
        <w:rPr>
          <w:spacing w:val="-17"/>
          <w:u w:val="single"/>
        </w:rPr>
        <w:t xml:space="preserve"> </w:t>
      </w:r>
      <w:r>
        <w:rPr>
          <w:spacing w:val="-2"/>
          <w:u w:val="single"/>
        </w:rPr>
        <w:t>предметов</w:t>
      </w:r>
      <w:r>
        <w:rPr>
          <w:spacing w:val="-2"/>
        </w:rPr>
        <w:t>.</w:t>
      </w:r>
    </w:p>
    <w:p w:rsidR="00217900" w:rsidRDefault="00E70D5E">
      <w:pPr>
        <w:pStyle w:val="a3"/>
        <w:ind w:right="418"/>
      </w:pPr>
      <w:r>
        <w:t>Содержание среднего общего образования определяется программой среднего</w:t>
      </w:r>
      <w:r>
        <w:rPr>
          <w:spacing w:val="80"/>
        </w:rPr>
        <w:t xml:space="preserve"> </w:t>
      </w:r>
      <w:r>
        <w:t>общего</w:t>
      </w:r>
      <w:r>
        <w:rPr>
          <w:spacing w:val="80"/>
        </w:rPr>
        <w:t xml:space="preserve"> </w:t>
      </w:r>
      <w:r>
        <w:t>образования.</w:t>
      </w:r>
      <w:r>
        <w:rPr>
          <w:spacing w:val="80"/>
        </w:rPr>
        <w:t xml:space="preserve"> </w:t>
      </w:r>
      <w:r>
        <w:t>Предметное</w:t>
      </w:r>
      <w:r>
        <w:rPr>
          <w:spacing w:val="80"/>
        </w:rPr>
        <w:t xml:space="preserve"> </w:t>
      </w:r>
      <w:r>
        <w:t>учебное</w:t>
      </w:r>
      <w:r>
        <w:rPr>
          <w:spacing w:val="80"/>
        </w:rPr>
        <w:t xml:space="preserve"> </w:t>
      </w:r>
      <w:r>
        <w:t>содержание</w:t>
      </w:r>
      <w:r>
        <w:rPr>
          <w:spacing w:val="80"/>
        </w:rPr>
        <w:t xml:space="preserve"> </w:t>
      </w:r>
      <w:r>
        <w:t>фиксируется</w:t>
      </w:r>
      <w:r>
        <w:rPr>
          <w:spacing w:val="80"/>
        </w:rPr>
        <w:t xml:space="preserve"> </w:t>
      </w:r>
      <w:r>
        <w:t>в рабочих программах.</w:t>
      </w:r>
    </w:p>
    <w:p w:rsidR="00217900" w:rsidRDefault="00E70D5E">
      <w:pPr>
        <w:pStyle w:val="a3"/>
        <w:ind w:right="433"/>
        <w:jc w:val="left"/>
      </w:pPr>
      <w:r>
        <w:t>Разработанные</w:t>
      </w:r>
      <w:r>
        <w:rPr>
          <w:spacing w:val="34"/>
        </w:rPr>
        <w:t xml:space="preserve"> </w:t>
      </w:r>
      <w:r>
        <w:t>по</w:t>
      </w:r>
      <w:r>
        <w:rPr>
          <w:spacing w:val="37"/>
        </w:rPr>
        <w:t xml:space="preserve"> </w:t>
      </w:r>
      <w:r>
        <w:t>всем</w:t>
      </w:r>
      <w:r>
        <w:rPr>
          <w:spacing w:val="39"/>
        </w:rPr>
        <w:t xml:space="preserve"> </w:t>
      </w:r>
      <w:r>
        <w:t>учебным</w:t>
      </w:r>
      <w:r>
        <w:rPr>
          <w:spacing w:val="34"/>
        </w:rPr>
        <w:t xml:space="preserve"> </w:t>
      </w:r>
      <w:r>
        <w:t>предметам</w:t>
      </w:r>
      <w:r>
        <w:rPr>
          <w:spacing w:val="35"/>
        </w:rPr>
        <w:t xml:space="preserve"> </w:t>
      </w:r>
      <w:r>
        <w:t>рабочие</w:t>
      </w:r>
      <w:r>
        <w:rPr>
          <w:spacing w:val="34"/>
        </w:rPr>
        <w:t xml:space="preserve"> </w:t>
      </w:r>
      <w:r>
        <w:t>программы</w:t>
      </w:r>
      <w:r>
        <w:rPr>
          <w:spacing w:val="34"/>
        </w:rPr>
        <w:t xml:space="preserve"> </w:t>
      </w:r>
      <w:r>
        <w:t>(далее</w:t>
      </w:r>
      <w:r>
        <w:rPr>
          <w:spacing w:val="34"/>
        </w:rPr>
        <w:t xml:space="preserve"> </w:t>
      </w:r>
      <w:r>
        <w:t>– РП) отражают определенные во ФГОС СОО УУД в трех своих компонентах:</w:t>
      </w:r>
    </w:p>
    <w:p w:rsidR="00217900" w:rsidRDefault="00E70D5E" w:rsidP="0042163B">
      <w:pPr>
        <w:pStyle w:val="a4"/>
        <w:numPr>
          <w:ilvl w:val="0"/>
          <w:numId w:val="14"/>
        </w:numPr>
        <w:tabs>
          <w:tab w:val="left" w:pos="1843"/>
        </w:tabs>
        <w:ind w:right="468" w:firstLine="706"/>
        <w:jc w:val="left"/>
        <w:rPr>
          <w:sz w:val="28"/>
        </w:rPr>
      </w:pPr>
      <w:r>
        <w:rPr>
          <w:sz w:val="28"/>
        </w:rPr>
        <w:t>как</w:t>
      </w:r>
      <w:r>
        <w:rPr>
          <w:spacing w:val="-7"/>
          <w:sz w:val="28"/>
        </w:rPr>
        <w:t xml:space="preserve"> </w:t>
      </w:r>
      <w:r>
        <w:rPr>
          <w:sz w:val="28"/>
        </w:rPr>
        <w:t>часть</w:t>
      </w:r>
      <w:r>
        <w:rPr>
          <w:spacing w:val="-7"/>
          <w:sz w:val="28"/>
        </w:rPr>
        <w:t xml:space="preserve"> </w:t>
      </w:r>
      <w:r>
        <w:rPr>
          <w:sz w:val="28"/>
        </w:rPr>
        <w:t>метапредметных</w:t>
      </w:r>
      <w:r>
        <w:rPr>
          <w:spacing w:val="-8"/>
          <w:sz w:val="28"/>
        </w:rPr>
        <w:t xml:space="preserve"> </w:t>
      </w:r>
      <w:r>
        <w:rPr>
          <w:sz w:val="28"/>
        </w:rPr>
        <w:t>результатов</w:t>
      </w:r>
      <w:r>
        <w:rPr>
          <w:spacing w:val="-8"/>
          <w:sz w:val="28"/>
        </w:rPr>
        <w:t xml:space="preserve"> </w:t>
      </w:r>
      <w:r>
        <w:rPr>
          <w:sz w:val="28"/>
        </w:rPr>
        <w:t>обучения</w:t>
      </w:r>
      <w:r>
        <w:rPr>
          <w:spacing w:val="-3"/>
          <w:sz w:val="28"/>
        </w:rPr>
        <w:t xml:space="preserve"> </w:t>
      </w:r>
      <w:r>
        <w:rPr>
          <w:sz w:val="28"/>
        </w:rPr>
        <w:t>в</w:t>
      </w:r>
      <w:r>
        <w:rPr>
          <w:spacing w:val="-8"/>
          <w:sz w:val="28"/>
        </w:rPr>
        <w:t xml:space="preserve"> </w:t>
      </w:r>
      <w:r>
        <w:rPr>
          <w:sz w:val="28"/>
        </w:rPr>
        <w:t>разделе</w:t>
      </w:r>
      <w:r>
        <w:rPr>
          <w:spacing w:val="-9"/>
          <w:sz w:val="28"/>
        </w:rPr>
        <w:t xml:space="preserve"> </w:t>
      </w:r>
      <w:r>
        <w:rPr>
          <w:sz w:val="28"/>
        </w:rPr>
        <w:t>«Планируемые результаты</w:t>
      </w:r>
      <w:r>
        <w:rPr>
          <w:spacing w:val="-11"/>
          <w:sz w:val="28"/>
        </w:rPr>
        <w:t xml:space="preserve"> </w:t>
      </w:r>
      <w:r>
        <w:rPr>
          <w:sz w:val="28"/>
        </w:rPr>
        <w:t>освоения</w:t>
      </w:r>
      <w:r>
        <w:rPr>
          <w:spacing w:val="-10"/>
          <w:sz w:val="28"/>
        </w:rPr>
        <w:t xml:space="preserve"> </w:t>
      </w:r>
      <w:r>
        <w:rPr>
          <w:sz w:val="28"/>
        </w:rPr>
        <w:t>учебного</w:t>
      </w:r>
      <w:r>
        <w:rPr>
          <w:spacing w:val="-11"/>
          <w:sz w:val="28"/>
        </w:rPr>
        <w:t xml:space="preserve"> </w:t>
      </w:r>
      <w:r>
        <w:rPr>
          <w:sz w:val="28"/>
        </w:rPr>
        <w:t>предмета</w:t>
      </w:r>
      <w:r>
        <w:rPr>
          <w:spacing w:val="-9"/>
          <w:sz w:val="28"/>
        </w:rPr>
        <w:t xml:space="preserve"> </w:t>
      </w:r>
      <w:r>
        <w:rPr>
          <w:sz w:val="28"/>
        </w:rPr>
        <w:t>на</w:t>
      </w:r>
      <w:r>
        <w:rPr>
          <w:spacing w:val="-11"/>
          <w:sz w:val="28"/>
        </w:rPr>
        <w:t xml:space="preserve"> </w:t>
      </w:r>
      <w:r>
        <w:rPr>
          <w:sz w:val="28"/>
        </w:rPr>
        <w:t>уровне</w:t>
      </w:r>
      <w:r>
        <w:rPr>
          <w:spacing w:val="-6"/>
          <w:sz w:val="28"/>
        </w:rPr>
        <w:t xml:space="preserve"> </w:t>
      </w:r>
      <w:r>
        <w:rPr>
          <w:sz w:val="28"/>
        </w:rPr>
        <w:t>среднего</w:t>
      </w:r>
      <w:r>
        <w:rPr>
          <w:spacing w:val="-10"/>
          <w:sz w:val="28"/>
        </w:rPr>
        <w:t xml:space="preserve"> </w:t>
      </w:r>
      <w:r>
        <w:rPr>
          <w:sz w:val="28"/>
        </w:rPr>
        <w:t>общего</w:t>
      </w:r>
      <w:r>
        <w:rPr>
          <w:spacing w:val="-11"/>
          <w:sz w:val="28"/>
        </w:rPr>
        <w:t xml:space="preserve"> </w:t>
      </w:r>
      <w:r>
        <w:rPr>
          <w:sz w:val="28"/>
        </w:rPr>
        <w:t>образования»;</w:t>
      </w:r>
    </w:p>
    <w:p w:rsidR="00217900" w:rsidRDefault="00E70D5E" w:rsidP="0042163B">
      <w:pPr>
        <w:pStyle w:val="a4"/>
        <w:numPr>
          <w:ilvl w:val="0"/>
          <w:numId w:val="14"/>
        </w:numPr>
        <w:tabs>
          <w:tab w:val="left" w:pos="1843"/>
        </w:tabs>
        <w:ind w:right="759" w:firstLine="706"/>
        <w:jc w:val="left"/>
        <w:rPr>
          <w:sz w:val="28"/>
        </w:rPr>
      </w:pPr>
      <w:r>
        <w:rPr>
          <w:sz w:val="28"/>
        </w:rPr>
        <w:t>в</w:t>
      </w:r>
      <w:r>
        <w:rPr>
          <w:spacing w:val="32"/>
          <w:sz w:val="28"/>
        </w:rPr>
        <w:t xml:space="preserve"> </w:t>
      </w:r>
      <w:r>
        <w:rPr>
          <w:sz w:val="28"/>
        </w:rPr>
        <w:t>соотнесении</w:t>
      </w:r>
      <w:r>
        <w:rPr>
          <w:spacing w:val="36"/>
          <w:sz w:val="28"/>
        </w:rPr>
        <w:t xml:space="preserve"> </w:t>
      </w:r>
      <w:r>
        <w:rPr>
          <w:sz w:val="28"/>
        </w:rPr>
        <w:t>с</w:t>
      </w:r>
      <w:r>
        <w:rPr>
          <w:spacing w:val="35"/>
          <w:sz w:val="28"/>
        </w:rPr>
        <w:t xml:space="preserve"> </w:t>
      </w:r>
      <w:r>
        <w:rPr>
          <w:sz w:val="28"/>
        </w:rPr>
        <w:t>предметными</w:t>
      </w:r>
      <w:r>
        <w:rPr>
          <w:spacing w:val="35"/>
          <w:sz w:val="28"/>
        </w:rPr>
        <w:t xml:space="preserve"> </w:t>
      </w:r>
      <w:r>
        <w:rPr>
          <w:sz w:val="28"/>
        </w:rPr>
        <w:t>результатами</w:t>
      </w:r>
      <w:r>
        <w:rPr>
          <w:spacing w:val="36"/>
          <w:sz w:val="28"/>
        </w:rPr>
        <w:t xml:space="preserve"> </w:t>
      </w:r>
      <w:r>
        <w:rPr>
          <w:sz w:val="28"/>
        </w:rPr>
        <w:t>по</w:t>
      </w:r>
      <w:r>
        <w:rPr>
          <w:spacing w:val="34"/>
          <w:sz w:val="28"/>
        </w:rPr>
        <w:t xml:space="preserve"> </w:t>
      </w:r>
      <w:r>
        <w:rPr>
          <w:sz w:val="28"/>
        </w:rPr>
        <w:t>основным</w:t>
      </w:r>
      <w:r>
        <w:rPr>
          <w:spacing w:val="36"/>
          <w:sz w:val="28"/>
        </w:rPr>
        <w:t xml:space="preserve"> </w:t>
      </w:r>
      <w:r>
        <w:rPr>
          <w:sz w:val="28"/>
        </w:rPr>
        <w:t>разделам</w:t>
      </w:r>
      <w:r>
        <w:rPr>
          <w:spacing w:val="37"/>
          <w:sz w:val="28"/>
        </w:rPr>
        <w:t xml:space="preserve"> </w:t>
      </w:r>
      <w:r>
        <w:rPr>
          <w:sz w:val="28"/>
        </w:rPr>
        <w:t>и темам учебного содержания;</w:t>
      </w:r>
    </w:p>
    <w:p w:rsidR="00217900" w:rsidRDefault="00E70D5E" w:rsidP="0042163B">
      <w:pPr>
        <w:pStyle w:val="a4"/>
        <w:numPr>
          <w:ilvl w:val="0"/>
          <w:numId w:val="14"/>
        </w:numPr>
        <w:tabs>
          <w:tab w:val="left" w:pos="1843"/>
        </w:tabs>
        <w:spacing w:line="340" w:lineRule="exact"/>
        <w:ind w:left="1843" w:hanging="282"/>
        <w:jc w:val="left"/>
        <w:rPr>
          <w:sz w:val="28"/>
        </w:rPr>
      </w:pPr>
      <w:r>
        <w:rPr>
          <w:sz w:val="28"/>
        </w:rPr>
        <w:t>в</w:t>
      </w:r>
      <w:r>
        <w:rPr>
          <w:spacing w:val="-18"/>
          <w:sz w:val="28"/>
        </w:rPr>
        <w:t xml:space="preserve"> </w:t>
      </w:r>
      <w:r>
        <w:rPr>
          <w:sz w:val="28"/>
        </w:rPr>
        <w:t>разделе</w:t>
      </w:r>
      <w:r>
        <w:rPr>
          <w:spacing w:val="-17"/>
          <w:sz w:val="28"/>
        </w:rPr>
        <w:t xml:space="preserve"> </w:t>
      </w:r>
      <w:r>
        <w:rPr>
          <w:sz w:val="28"/>
        </w:rPr>
        <w:t>«Основные</w:t>
      </w:r>
      <w:r>
        <w:rPr>
          <w:spacing w:val="-14"/>
          <w:sz w:val="28"/>
        </w:rPr>
        <w:t xml:space="preserve"> </w:t>
      </w:r>
      <w:r>
        <w:rPr>
          <w:sz w:val="28"/>
        </w:rPr>
        <w:t>виды</w:t>
      </w:r>
      <w:r>
        <w:rPr>
          <w:spacing w:val="-16"/>
          <w:sz w:val="28"/>
        </w:rPr>
        <w:t xml:space="preserve"> </w:t>
      </w:r>
      <w:r>
        <w:rPr>
          <w:sz w:val="28"/>
        </w:rPr>
        <w:t>деятельности»</w:t>
      </w:r>
      <w:r>
        <w:rPr>
          <w:spacing w:val="-17"/>
          <w:sz w:val="28"/>
        </w:rPr>
        <w:t xml:space="preserve"> </w:t>
      </w:r>
      <w:r>
        <w:rPr>
          <w:sz w:val="28"/>
        </w:rPr>
        <w:t>тематического</w:t>
      </w:r>
      <w:r>
        <w:rPr>
          <w:spacing w:val="-13"/>
          <w:sz w:val="28"/>
        </w:rPr>
        <w:t xml:space="preserve"> </w:t>
      </w:r>
      <w:r>
        <w:rPr>
          <w:spacing w:val="-2"/>
          <w:sz w:val="28"/>
        </w:rPr>
        <w:t>планирования.</w:t>
      </w:r>
    </w:p>
    <w:p w:rsidR="00217900" w:rsidRDefault="00E70D5E">
      <w:pPr>
        <w:pStyle w:val="a3"/>
        <w:spacing w:line="242" w:lineRule="auto"/>
        <w:ind w:right="419"/>
      </w:pPr>
      <w:r>
        <w:t>Каждый учитель разрабатывает рабочую программу учебного предмета на основании п. 18.2.2. ФГОС СОО, опираясь на часть федеральной ФОП СОО: федеральные рабочие программы учебных предметов.</w:t>
      </w:r>
    </w:p>
    <w:p w:rsidR="00217900" w:rsidRDefault="00E70D5E">
      <w:pPr>
        <w:pStyle w:val="a3"/>
        <w:ind w:right="411"/>
      </w:pPr>
      <w:r>
        <w:t>В федеральных рабочих программах, являющихся частью ФОП СОО (</w:t>
      </w:r>
      <w:hyperlink r:id="rId9">
        <w:r>
          <w:rPr>
            <w:u w:val="single" w:color="0460C1"/>
          </w:rPr>
          <w:t>https://fgosreestr.ru/</w:t>
        </w:r>
      </w:hyperlink>
      <w:r>
        <w:t>), содержание метапредметных достижений обучения представлено в разделе «Содержание учебного предмета, учебного курса», которое строится по классам.</w:t>
      </w:r>
    </w:p>
    <w:p w:rsidR="00217900" w:rsidRDefault="00E70D5E">
      <w:pPr>
        <w:pStyle w:val="a3"/>
        <w:ind w:right="421"/>
      </w:pPr>
      <w:r>
        <w:t>Далее содержание универсальных учебных действий представлено в</w:t>
      </w:r>
      <w:r>
        <w:rPr>
          <w:spacing w:val="80"/>
        </w:rPr>
        <w:t xml:space="preserve"> </w:t>
      </w:r>
      <w:r>
        <w:t>разделе «Планируемые результаты освоения учебного предмета, учебного курса» в специальном разделе «Метапредметные результаты», их перечень обозначен на конец обучения в основной школе.</w:t>
      </w:r>
    </w:p>
    <w:p w:rsidR="00217900" w:rsidRDefault="00E70D5E">
      <w:pPr>
        <w:pStyle w:val="a3"/>
        <w:spacing w:line="321" w:lineRule="exact"/>
        <w:ind w:left="1561" w:firstLine="0"/>
      </w:pPr>
      <w:r>
        <w:t>Структура</w:t>
      </w:r>
      <w:r>
        <w:rPr>
          <w:spacing w:val="29"/>
        </w:rPr>
        <w:t xml:space="preserve"> </w:t>
      </w:r>
      <w:r>
        <w:t>каждого</w:t>
      </w:r>
      <w:r>
        <w:rPr>
          <w:spacing w:val="27"/>
        </w:rPr>
        <w:t xml:space="preserve"> </w:t>
      </w:r>
      <w:r>
        <w:t>вида</w:t>
      </w:r>
      <w:r>
        <w:rPr>
          <w:spacing w:val="28"/>
        </w:rPr>
        <w:t xml:space="preserve"> </w:t>
      </w:r>
      <w:r>
        <w:t>УУД</w:t>
      </w:r>
      <w:r>
        <w:rPr>
          <w:spacing w:val="29"/>
        </w:rPr>
        <w:t xml:space="preserve"> </w:t>
      </w:r>
      <w:r>
        <w:t>дана</w:t>
      </w:r>
      <w:r>
        <w:rPr>
          <w:spacing w:val="33"/>
        </w:rPr>
        <w:t xml:space="preserve"> </w:t>
      </w:r>
      <w:r>
        <w:t>в</w:t>
      </w:r>
      <w:r>
        <w:rPr>
          <w:spacing w:val="42"/>
        </w:rPr>
        <w:t xml:space="preserve"> </w:t>
      </w:r>
      <w:r>
        <w:t>соответствии</w:t>
      </w:r>
      <w:r>
        <w:rPr>
          <w:spacing w:val="32"/>
        </w:rPr>
        <w:t xml:space="preserve"> </w:t>
      </w:r>
      <w:r>
        <w:t>с</w:t>
      </w:r>
      <w:r>
        <w:rPr>
          <w:spacing w:val="27"/>
        </w:rPr>
        <w:t xml:space="preserve"> </w:t>
      </w:r>
      <w:r>
        <w:t>требованиями</w:t>
      </w:r>
      <w:r>
        <w:rPr>
          <w:spacing w:val="28"/>
        </w:rPr>
        <w:t xml:space="preserve"> </w:t>
      </w:r>
      <w:r>
        <w:rPr>
          <w:spacing w:val="-4"/>
        </w:rPr>
        <w:t>ФГОС</w:t>
      </w:r>
    </w:p>
    <w:p w:rsidR="00217900" w:rsidRDefault="00E70D5E">
      <w:pPr>
        <w:pStyle w:val="a3"/>
        <w:spacing w:line="314" w:lineRule="exact"/>
        <w:ind w:firstLine="0"/>
        <w:jc w:val="left"/>
      </w:pPr>
      <w:r>
        <w:rPr>
          <w:spacing w:val="-4"/>
        </w:rPr>
        <w:t>СОО:</w:t>
      </w:r>
    </w:p>
    <w:p w:rsidR="00217900" w:rsidRDefault="00E70D5E" w:rsidP="0042163B">
      <w:pPr>
        <w:pStyle w:val="a4"/>
        <w:numPr>
          <w:ilvl w:val="0"/>
          <w:numId w:val="13"/>
        </w:numPr>
        <w:tabs>
          <w:tab w:val="left" w:pos="1843"/>
        </w:tabs>
        <w:spacing w:line="319" w:lineRule="exact"/>
        <w:ind w:left="1843" w:hanging="282"/>
        <w:jc w:val="left"/>
        <w:rPr>
          <w:sz w:val="28"/>
        </w:rPr>
      </w:pPr>
      <w:r>
        <w:rPr>
          <w:sz w:val="28"/>
        </w:rPr>
        <w:t>познавательные</w:t>
      </w:r>
      <w:r>
        <w:rPr>
          <w:spacing w:val="48"/>
          <w:w w:val="150"/>
          <w:sz w:val="28"/>
        </w:rPr>
        <w:t xml:space="preserve"> </w:t>
      </w:r>
      <w:r>
        <w:rPr>
          <w:sz w:val="28"/>
        </w:rPr>
        <w:t>универсальные</w:t>
      </w:r>
      <w:r>
        <w:rPr>
          <w:spacing w:val="48"/>
          <w:w w:val="150"/>
          <w:sz w:val="28"/>
        </w:rPr>
        <w:t xml:space="preserve"> </w:t>
      </w:r>
      <w:r>
        <w:rPr>
          <w:sz w:val="28"/>
        </w:rPr>
        <w:t>учебные</w:t>
      </w:r>
      <w:r>
        <w:rPr>
          <w:spacing w:val="73"/>
          <w:sz w:val="28"/>
        </w:rPr>
        <w:t xml:space="preserve"> </w:t>
      </w:r>
      <w:r>
        <w:rPr>
          <w:sz w:val="28"/>
        </w:rPr>
        <w:t>действия</w:t>
      </w:r>
      <w:r>
        <w:rPr>
          <w:spacing w:val="79"/>
          <w:sz w:val="28"/>
        </w:rPr>
        <w:t xml:space="preserve"> </w:t>
      </w:r>
      <w:r>
        <w:rPr>
          <w:sz w:val="28"/>
        </w:rPr>
        <w:t>включают</w:t>
      </w:r>
      <w:r>
        <w:rPr>
          <w:spacing w:val="75"/>
          <w:sz w:val="28"/>
        </w:rPr>
        <w:t xml:space="preserve"> </w:t>
      </w:r>
      <w:r>
        <w:rPr>
          <w:spacing w:val="-2"/>
          <w:sz w:val="28"/>
        </w:rPr>
        <w:t>перечень</w:t>
      </w:r>
    </w:p>
    <w:p w:rsidR="00217900" w:rsidRDefault="00E70D5E">
      <w:pPr>
        <w:pStyle w:val="a3"/>
        <w:ind w:right="419" w:firstLine="0"/>
      </w:pPr>
      <w:r>
        <w:t xml:space="preserve">базовых логических действий; базовых исследовательских действий; работу с </w:t>
      </w:r>
      <w:r>
        <w:rPr>
          <w:spacing w:val="-2"/>
        </w:rPr>
        <w:t>информацией;</w:t>
      </w:r>
    </w:p>
    <w:p w:rsidR="00217900" w:rsidRDefault="00E70D5E" w:rsidP="0042163B">
      <w:pPr>
        <w:pStyle w:val="a4"/>
        <w:numPr>
          <w:ilvl w:val="0"/>
          <w:numId w:val="13"/>
        </w:numPr>
        <w:tabs>
          <w:tab w:val="left" w:pos="1843"/>
        </w:tabs>
        <w:spacing w:before="4"/>
        <w:ind w:right="415" w:firstLine="706"/>
        <w:rPr>
          <w:sz w:val="28"/>
        </w:rPr>
      </w:pPr>
      <w:r>
        <w:rPr>
          <w:sz w:val="28"/>
        </w:rPr>
        <w:t>коммуникативные УУД включают</w:t>
      </w:r>
      <w:r>
        <w:rPr>
          <w:spacing w:val="-1"/>
          <w:sz w:val="28"/>
        </w:rPr>
        <w:t xml:space="preserve"> </w:t>
      </w:r>
      <w:r>
        <w:rPr>
          <w:sz w:val="28"/>
        </w:rPr>
        <w:t>перечень</w:t>
      </w:r>
      <w:r>
        <w:rPr>
          <w:spacing w:val="-1"/>
          <w:sz w:val="28"/>
        </w:rPr>
        <w:t xml:space="preserve"> </w:t>
      </w:r>
      <w:r>
        <w:rPr>
          <w:sz w:val="28"/>
        </w:rPr>
        <w:t>действий участника учебного диалога, действия, связанные со смысловым чтением и текстовой деятельностью,</w:t>
      </w:r>
      <w:r>
        <w:rPr>
          <w:spacing w:val="40"/>
          <w:sz w:val="28"/>
        </w:rPr>
        <w:t xml:space="preserve"> </w:t>
      </w:r>
      <w:r>
        <w:rPr>
          <w:sz w:val="28"/>
        </w:rPr>
        <w:t>а также УУД, обеспечивающие монологические формы речи (описание, рассуждение, повествование);</w:t>
      </w:r>
    </w:p>
    <w:p w:rsidR="00217900" w:rsidRDefault="00E70D5E" w:rsidP="0042163B">
      <w:pPr>
        <w:pStyle w:val="a4"/>
        <w:numPr>
          <w:ilvl w:val="0"/>
          <w:numId w:val="13"/>
        </w:numPr>
        <w:tabs>
          <w:tab w:val="left" w:pos="1843"/>
        </w:tabs>
        <w:ind w:right="427" w:firstLine="706"/>
        <w:rPr>
          <w:sz w:val="28"/>
        </w:rPr>
      </w:pPr>
      <w:r>
        <w:rPr>
          <w:sz w:val="28"/>
        </w:rPr>
        <w:t>регулятивные УУД включают перечень действий: самоорганизация, самоконтроль, эмоциональный интеллект, принятие себя и других.</w:t>
      </w:r>
    </w:p>
    <w:p w:rsidR="00217900" w:rsidRDefault="00E70D5E">
      <w:pPr>
        <w:pStyle w:val="a3"/>
        <w:ind w:right="417"/>
      </w:pPr>
      <w:r>
        <w:t>Таким образом, каждый учитель при разработке рабочей программы учебного предмета определяет и понимает взаимосвязь универсальных учебных действий с содержанием учебных предметов, учебных курсов, учебных курсов внеурочной деятельности ООП СОО.</w:t>
      </w:r>
    </w:p>
    <w:p w:rsidR="00217900" w:rsidRDefault="00E70D5E">
      <w:pPr>
        <w:pStyle w:val="a3"/>
        <w:spacing w:before="2"/>
        <w:ind w:right="413"/>
      </w:pPr>
      <w:r>
        <w:t>В рамках реализации учебных курсов части учебного плана, формируемой участниками об</w:t>
      </w:r>
      <w:r w:rsidR="0040070E">
        <w:t>разовательных отношений, МБОУ «Веселовская</w:t>
      </w:r>
      <w:r>
        <w:t xml:space="preserve"> СОШ» отражает содержание универсальных учебных действий, и может их расширить в рамках установленного нормами СанПиН объёма образовательной нагрузки, в том числе</w:t>
      </w:r>
    </w:p>
    <w:p w:rsidR="00217900" w:rsidRDefault="00217900">
      <w:pPr>
        <w:pStyle w:val="a3"/>
        <w:sectPr w:rsidR="00217900">
          <w:pgSz w:w="11920" w:h="16850"/>
          <w:pgMar w:top="820" w:right="141" w:bottom="280" w:left="566" w:header="569" w:footer="0" w:gutter="0"/>
          <w:cols w:space="720"/>
        </w:sectPr>
      </w:pPr>
    </w:p>
    <w:p w:rsidR="00217900" w:rsidRDefault="00E70D5E">
      <w:pPr>
        <w:pStyle w:val="a3"/>
        <w:ind w:right="421" w:firstLine="0"/>
      </w:pPr>
      <w:r>
        <w:lastRenderedPageBreak/>
        <w:t xml:space="preserve">в условиях работы за компьютером или с другими электронными средствами </w:t>
      </w:r>
      <w:r>
        <w:rPr>
          <w:spacing w:val="-2"/>
        </w:rPr>
        <w:t>обучения.</w:t>
      </w:r>
    </w:p>
    <w:p w:rsidR="00217900" w:rsidRDefault="00E70D5E">
      <w:pPr>
        <w:pStyle w:val="a3"/>
        <w:ind w:right="416"/>
      </w:pPr>
      <w:r>
        <w:t>Формирование универсальных учебных действий, обеспечивающих</w:t>
      </w:r>
      <w:r>
        <w:rPr>
          <w:spacing w:val="40"/>
        </w:rPr>
        <w:t xml:space="preserve"> </w:t>
      </w:r>
      <w:r>
        <w:t>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курсов, в метапредметной деятельности, организации форм учебного сотрудничества и решения важных задач жизнедеятельности обучающихся.</w:t>
      </w:r>
    </w:p>
    <w:p w:rsidR="00217900" w:rsidRDefault="00E70D5E">
      <w:pPr>
        <w:pStyle w:val="a3"/>
        <w:ind w:right="429"/>
      </w:pPr>
      <w:r>
        <w:rPr>
          <w:u w:val="single"/>
        </w:rPr>
        <w:t>Описание реализации требований формирования УУД в предметных</w:t>
      </w:r>
      <w:r>
        <w:t xml:space="preserve"> </w:t>
      </w:r>
      <w:r>
        <w:rPr>
          <w:u w:val="single"/>
        </w:rPr>
        <w:t>результатах и тематическом планировании по отдельным предметным областям</w:t>
      </w:r>
      <w:r>
        <w:t>.</w:t>
      </w:r>
    </w:p>
    <w:p w:rsidR="00217900" w:rsidRDefault="00E70D5E">
      <w:pPr>
        <w:pStyle w:val="a3"/>
        <w:spacing w:line="319" w:lineRule="exact"/>
        <w:ind w:left="1561" w:firstLine="0"/>
      </w:pPr>
      <w:r>
        <w:rPr>
          <w:u w:val="single"/>
        </w:rPr>
        <w:t>Русский</w:t>
      </w:r>
      <w:r>
        <w:rPr>
          <w:spacing w:val="-9"/>
          <w:u w:val="single"/>
        </w:rPr>
        <w:t xml:space="preserve"> </w:t>
      </w:r>
      <w:r>
        <w:rPr>
          <w:u w:val="single"/>
        </w:rPr>
        <w:t>язык</w:t>
      </w:r>
      <w:r>
        <w:rPr>
          <w:spacing w:val="-6"/>
          <w:u w:val="single"/>
        </w:rPr>
        <w:t xml:space="preserve"> </w:t>
      </w:r>
      <w:r>
        <w:rPr>
          <w:u w:val="single"/>
        </w:rPr>
        <w:t>и</w:t>
      </w:r>
      <w:r>
        <w:rPr>
          <w:spacing w:val="-5"/>
          <w:u w:val="single"/>
        </w:rPr>
        <w:t xml:space="preserve"> </w:t>
      </w:r>
      <w:r>
        <w:rPr>
          <w:spacing w:val="-2"/>
          <w:u w:val="single"/>
        </w:rPr>
        <w:t>литература</w:t>
      </w:r>
      <w:r>
        <w:rPr>
          <w:spacing w:val="-2"/>
        </w:rPr>
        <w:t>.</w:t>
      </w:r>
    </w:p>
    <w:p w:rsidR="00217900" w:rsidRDefault="00E70D5E">
      <w:pPr>
        <w:pStyle w:val="a3"/>
        <w:ind w:right="424"/>
      </w:pPr>
      <w:r>
        <w:t>Формирование</w:t>
      </w:r>
      <w:r>
        <w:rPr>
          <w:spacing w:val="40"/>
        </w:rPr>
        <w:t xml:space="preserve"> </w:t>
      </w:r>
      <w:r>
        <w:t>универсальных</w:t>
      </w:r>
      <w:r>
        <w:rPr>
          <w:spacing w:val="40"/>
        </w:rPr>
        <w:t xml:space="preserve"> </w:t>
      </w:r>
      <w:r>
        <w:t>учебных</w:t>
      </w:r>
      <w:r>
        <w:rPr>
          <w:spacing w:val="40"/>
        </w:rPr>
        <w:t xml:space="preserve"> </w:t>
      </w:r>
      <w:r>
        <w:t>познавательных</w:t>
      </w:r>
      <w:r>
        <w:rPr>
          <w:spacing w:val="40"/>
        </w:rPr>
        <w:t xml:space="preserve"> </w:t>
      </w:r>
      <w:r>
        <w:t>действий включает базовые логические действия:</w:t>
      </w:r>
    </w:p>
    <w:p w:rsidR="00217900" w:rsidRDefault="00E70D5E" w:rsidP="0042163B">
      <w:pPr>
        <w:pStyle w:val="a4"/>
        <w:numPr>
          <w:ilvl w:val="0"/>
          <w:numId w:val="14"/>
        </w:numPr>
        <w:tabs>
          <w:tab w:val="left" w:pos="1843"/>
        </w:tabs>
        <w:ind w:right="411" w:firstLine="706"/>
        <w:rPr>
          <w:sz w:val="28"/>
        </w:rPr>
      </w:pPr>
      <w:r>
        <w:rPr>
          <w:sz w:val="28"/>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 смысловых типов, жанров; устанавливать основания для сравнения литературных героев,</w:t>
      </w:r>
      <w:r>
        <w:rPr>
          <w:spacing w:val="65"/>
          <w:sz w:val="28"/>
        </w:rPr>
        <w:t xml:space="preserve">  </w:t>
      </w:r>
      <w:r>
        <w:rPr>
          <w:sz w:val="28"/>
        </w:rPr>
        <w:t>художественных</w:t>
      </w:r>
      <w:r>
        <w:rPr>
          <w:spacing w:val="67"/>
          <w:sz w:val="28"/>
        </w:rPr>
        <w:t xml:space="preserve">  </w:t>
      </w:r>
      <w:r>
        <w:rPr>
          <w:sz w:val="28"/>
        </w:rPr>
        <w:t>произведений</w:t>
      </w:r>
      <w:r>
        <w:rPr>
          <w:spacing w:val="67"/>
          <w:sz w:val="28"/>
        </w:rPr>
        <w:t xml:space="preserve">  </w:t>
      </w:r>
      <w:r>
        <w:rPr>
          <w:sz w:val="28"/>
        </w:rPr>
        <w:t>и</w:t>
      </w:r>
      <w:r>
        <w:rPr>
          <w:spacing w:val="66"/>
          <w:sz w:val="28"/>
        </w:rPr>
        <w:t xml:space="preserve">  </w:t>
      </w:r>
      <w:r>
        <w:rPr>
          <w:sz w:val="28"/>
        </w:rPr>
        <w:t>их</w:t>
      </w:r>
      <w:r>
        <w:rPr>
          <w:spacing w:val="63"/>
          <w:sz w:val="28"/>
        </w:rPr>
        <w:t xml:space="preserve">  </w:t>
      </w:r>
      <w:r>
        <w:rPr>
          <w:sz w:val="28"/>
        </w:rPr>
        <w:t>фрагментов,</w:t>
      </w:r>
      <w:r>
        <w:rPr>
          <w:spacing w:val="65"/>
          <w:sz w:val="28"/>
        </w:rPr>
        <w:t xml:space="preserve">  </w:t>
      </w:r>
      <w:r>
        <w:rPr>
          <w:sz w:val="28"/>
        </w:rPr>
        <w:t>классификации и обобщения литературных фактов; сопоставлять текст с другими</w:t>
      </w:r>
      <w:r>
        <w:rPr>
          <w:spacing w:val="40"/>
          <w:sz w:val="28"/>
        </w:rPr>
        <w:t xml:space="preserve"> </w:t>
      </w:r>
      <w:r>
        <w:rPr>
          <w:sz w:val="28"/>
        </w:rPr>
        <w:t>произведениями русской и зарубежной литературы, интерпретациями в</w:t>
      </w:r>
      <w:r>
        <w:rPr>
          <w:spacing w:val="40"/>
          <w:sz w:val="28"/>
        </w:rPr>
        <w:t xml:space="preserve"> </w:t>
      </w:r>
      <w:r>
        <w:rPr>
          <w:sz w:val="28"/>
        </w:rPr>
        <w:t>различных видах искусств;</w:t>
      </w:r>
    </w:p>
    <w:p w:rsidR="00217900" w:rsidRDefault="00E70D5E" w:rsidP="0042163B">
      <w:pPr>
        <w:pStyle w:val="a4"/>
        <w:numPr>
          <w:ilvl w:val="0"/>
          <w:numId w:val="14"/>
        </w:numPr>
        <w:tabs>
          <w:tab w:val="left" w:pos="1843"/>
        </w:tabs>
        <w:ind w:right="413" w:firstLine="706"/>
        <w:rPr>
          <w:sz w:val="28"/>
        </w:rPr>
      </w:pPr>
      <w:r>
        <w:rPr>
          <w:sz w:val="28"/>
        </w:rPr>
        <w:t>выявлять</w:t>
      </w:r>
      <w:r>
        <w:rPr>
          <w:spacing w:val="40"/>
          <w:sz w:val="28"/>
        </w:rPr>
        <w:t xml:space="preserve"> </w:t>
      </w:r>
      <w:r>
        <w:rPr>
          <w:sz w:val="28"/>
        </w:rPr>
        <w:t>закономерности</w:t>
      </w:r>
      <w:r>
        <w:rPr>
          <w:spacing w:val="75"/>
          <w:sz w:val="28"/>
        </w:rPr>
        <w:t xml:space="preserve"> </w:t>
      </w:r>
      <w:r>
        <w:rPr>
          <w:sz w:val="28"/>
        </w:rPr>
        <w:t>и</w:t>
      </w:r>
      <w:r>
        <w:rPr>
          <w:spacing w:val="40"/>
          <w:sz w:val="28"/>
        </w:rPr>
        <w:t xml:space="preserve"> </w:t>
      </w:r>
      <w:r>
        <w:rPr>
          <w:sz w:val="28"/>
        </w:rPr>
        <w:t>противоречия</w:t>
      </w:r>
      <w:r>
        <w:rPr>
          <w:spacing w:val="40"/>
          <w:sz w:val="28"/>
        </w:rPr>
        <w:t xml:space="preserve"> </w:t>
      </w:r>
      <w:r>
        <w:rPr>
          <w:sz w:val="28"/>
        </w:rPr>
        <w:t>в</w:t>
      </w:r>
      <w:r>
        <w:rPr>
          <w:spacing w:val="40"/>
          <w:sz w:val="28"/>
        </w:rPr>
        <w:t xml:space="preserve"> </w:t>
      </w:r>
      <w:r>
        <w:rPr>
          <w:sz w:val="28"/>
        </w:rPr>
        <w:t>языковых</w:t>
      </w:r>
      <w:r>
        <w:rPr>
          <w:spacing w:val="40"/>
          <w:sz w:val="28"/>
        </w:rPr>
        <w:t xml:space="preserve"> </w:t>
      </w:r>
      <w:r>
        <w:rPr>
          <w:sz w:val="28"/>
        </w:rPr>
        <w:t>фактах,</w:t>
      </w:r>
      <w:r>
        <w:rPr>
          <w:spacing w:val="73"/>
          <w:sz w:val="28"/>
        </w:rPr>
        <w:t xml:space="preserve"> </w:t>
      </w:r>
      <w:r>
        <w:rPr>
          <w:sz w:val="28"/>
        </w:rPr>
        <w:t>данных</w:t>
      </w:r>
      <w:r>
        <w:rPr>
          <w:spacing w:val="40"/>
          <w:sz w:val="28"/>
        </w:rPr>
        <w:t xml:space="preserve"> </w:t>
      </w:r>
      <w:r>
        <w:rPr>
          <w:sz w:val="28"/>
        </w:rPr>
        <w:t>в</w:t>
      </w:r>
      <w:r>
        <w:rPr>
          <w:spacing w:val="76"/>
          <w:sz w:val="28"/>
        </w:rPr>
        <w:t xml:space="preserve">  </w:t>
      </w:r>
      <w:r>
        <w:rPr>
          <w:sz w:val="28"/>
        </w:rPr>
        <w:t>наблюдении</w:t>
      </w:r>
      <w:r>
        <w:rPr>
          <w:spacing w:val="75"/>
          <w:sz w:val="28"/>
        </w:rPr>
        <w:t xml:space="preserve">  </w:t>
      </w:r>
      <w:r>
        <w:rPr>
          <w:sz w:val="28"/>
        </w:rPr>
        <w:t>(например,</w:t>
      </w:r>
      <w:r>
        <w:rPr>
          <w:spacing w:val="76"/>
          <w:sz w:val="28"/>
        </w:rPr>
        <w:t xml:space="preserve">  </w:t>
      </w:r>
      <w:r>
        <w:rPr>
          <w:sz w:val="28"/>
        </w:rPr>
        <w:t>традиционный</w:t>
      </w:r>
      <w:r>
        <w:rPr>
          <w:spacing w:val="78"/>
          <w:sz w:val="28"/>
        </w:rPr>
        <w:t xml:space="preserve">  </w:t>
      </w:r>
      <w:r>
        <w:rPr>
          <w:sz w:val="28"/>
        </w:rPr>
        <w:t>принцип</w:t>
      </w:r>
      <w:r>
        <w:rPr>
          <w:spacing w:val="77"/>
          <w:sz w:val="28"/>
        </w:rPr>
        <w:t xml:space="preserve">  </w:t>
      </w:r>
      <w:r>
        <w:rPr>
          <w:sz w:val="28"/>
        </w:rPr>
        <w:t>русской</w:t>
      </w:r>
      <w:r>
        <w:rPr>
          <w:spacing w:val="75"/>
          <w:sz w:val="28"/>
        </w:rPr>
        <w:t xml:space="preserve">  </w:t>
      </w:r>
      <w:r>
        <w:rPr>
          <w:sz w:val="28"/>
        </w:rPr>
        <w:t>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w:t>
      </w:r>
      <w:r>
        <w:rPr>
          <w:spacing w:val="80"/>
          <w:sz w:val="28"/>
        </w:rPr>
        <w:t xml:space="preserve"> </w:t>
      </w:r>
      <w:r>
        <w:rPr>
          <w:sz w:val="28"/>
        </w:rPr>
        <w:t>изменения</w:t>
      </w:r>
      <w:r>
        <w:rPr>
          <w:spacing w:val="80"/>
          <w:sz w:val="28"/>
        </w:rPr>
        <w:t xml:space="preserve"> </w:t>
      </w:r>
      <w:r>
        <w:rPr>
          <w:sz w:val="28"/>
        </w:rPr>
        <w:t>(например,</w:t>
      </w:r>
      <w:r>
        <w:rPr>
          <w:spacing w:val="80"/>
          <w:sz w:val="28"/>
        </w:rPr>
        <w:t xml:space="preserve"> </w:t>
      </w:r>
      <w:r>
        <w:rPr>
          <w:sz w:val="28"/>
        </w:rPr>
        <w:t>в</w:t>
      </w:r>
      <w:r>
        <w:rPr>
          <w:spacing w:val="80"/>
          <w:sz w:val="28"/>
        </w:rPr>
        <w:t xml:space="preserve"> </w:t>
      </w:r>
      <w:r>
        <w:rPr>
          <w:sz w:val="28"/>
        </w:rPr>
        <w:t>лексическом</w:t>
      </w:r>
      <w:r>
        <w:rPr>
          <w:spacing w:val="80"/>
          <w:sz w:val="28"/>
        </w:rPr>
        <w:t xml:space="preserve"> </w:t>
      </w:r>
      <w:r>
        <w:rPr>
          <w:sz w:val="28"/>
        </w:rPr>
        <w:t>составе</w:t>
      </w:r>
      <w:r>
        <w:rPr>
          <w:spacing w:val="80"/>
          <w:sz w:val="28"/>
        </w:rPr>
        <w:t xml:space="preserve"> </w:t>
      </w:r>
      <w:r>
        <w:rPr>
          <w:sz w:val="28"/>
        </w:rPr>
        <w:t>русского</w:t>
      </w:r>
      <w:r>
        <w:rPr>
          <w:spacing w:val="80"/>
          <w:sz w:val="28"/>
        </w:rPr>
        <w:t xml:space="preserve"> </w:t>
      </w:r>
      <w:r>
        <w:rPr>
          <w:sz w:val="28"/>
        </w:rPr>
        <w:t>языка)</w:t>
      </w:r>
      <w:r>
        <w:rPr>
          <w:spacing w:val="40"/>
          <w:sz w:val="28"/>
        </w:rPr>
        <w:t xml:space="preserve"> </w:t>
      </w:r>
      <w:r>
        <w:rPr>
          <w:sz w:val="28"/>
        </w:rPr>
        <w:t>и</w:t>
      </w:r>
      <w:r>
        <w:rPr>
          <w:spacing w:val="-4"/>
          <w:sz w:val="28"/>
        </w:rPr>
        <w:t xml:space="preserve"> </w:t>
      </w:r>
      <w:r>
        <w:rPr>
          <w:sz w:val="28"/>
        </w:rPr>
        <w:t>находить</w:t>
      </w:r>
      <w:r>
        <w:rPr>
          <w:spacing w:val="-5"/>
          <w:sz w:val="28"/>
        </w:rPr>
        <w:t xml:space="preserve"> </w:t>
      </w:r>
      <w:r>
        <w:rPr>
          <w:sz w:val="28"/>
        </w:rPr>
        <w:t>закономерности;</w:t>
      </w:r>
      <w:r>
        <w:rPr>
          <w:spacing w:val="-2"/>
          <w:sz w:val="28"/>
        </w:rPr>
        <w:t xml:space="preserve"> </w:t>
      </w:r>
      <w:r>
        <w:rPr>
          <w:sz w:val="28"/>
        </w:rPr>
        <w:t>формулировать</w:t>
      </w:r>
      <w:r>
        <w:rPr>
          <w:spacing w:val="-3"/>
          <w:sz w:val="28"/>
        </w:rPr>
        <w:t xml:space="preserve"> </w:t>
      </w:r>
      <w:r>
        <w:rPr>
          <w:sz w:val="28"/>
        </w:rPr>
        <w:t>и использовать</w:t>
      </w:r>
      <w:r>
        <w:rPr>
          <w:spacing w:val="-4"/>
          <w:sz w:val="28"/>
        </w:rPr>
        <w:t xml:space="preserve"> </w:t>
      </w:r>
      <w:r>
        <w:rPr>
          <w:sz w:val="28"/>
        </w:rPr>
        <w:t>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217900" w:rsidRDefault="00E70D5E" w:rsidP="0042163B">
      <w:pPr>
        <w:pStyle w:val="a4"/>
        <w:numPr>
          <w:ilvl w:val="0"/>
          <w:numId w:val="14"/>
        </w:numPr>
        <w:tabs>
          <w:tab w:val="left" w:pos="1843"/>
        </w:tabs>
        <w:ind w:right="427" w:firstLine="706"/>
        <w:rPr>
          <w:sz w:val="28"/>
        </w:rPr>
      </w:pPr>
      <w:r>
        <w:rPr>
          <w:sz w:val="28"/>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217900" w:rsidRDefault="00E70D5E" w:rsidP="0042163B">
      <w:pPr>
        <w:pStyle w:val="a4"/>
        <w:numPr>
          <w:ilvl w:val="0"/>
          <w:numId w:val="14"/>
        </w:numPr>
        <w:tabs>
          <w:tab w:val="left" w:pos="1843"/>
        </w:tabs>
        <w:ind w:right="432" w:firstLine="706"/>
        <w:rPr>
          <w:sz w:val="28"/>
        </w:rPr>
      </w:pPr>
      <w:r>
        <w:rPr>
          <w:sz w:val="28"/>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217900" w:rsidRDefault="00E70D5E" w:rsidP="0042163B">
      <w:pPr>
        <w:pStyle w:val="a4"/>
        <w:numPr>
          <w:ilvl w:val="0"/>
          <w:numId w:val="14"/>
        </w:numPr>
        <w:tabs>
          <w:tab w:val="left" w:pos="1843"/>
        </w:tabs>
        <w:spacing w:line="242" w:lineRule="auto"/>
        <w:ind w:right="424" w:firstLine="706"/>
        <w:rPr>
          <w:sz w:val="28"/>
        </w:rPr>
      </w:pPr>
      <w:r>
        <w:rPr>
          <w:sz w:val="28"/>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217900" w:rsidRDefault="00E70D5E" w:rsidP="0042163B">
      <w:pPr>
        <w:pStyle w:val="a4"/>
        <w:numPr>
          <w:ilvl w:val="0"/>
          <w:numId w:val="14"/>
        </w:numPr>
        <w:tabs>
          <w:tab w:val="left" w:pos="1843"/>
        </w:tabs>
        <w:ind w:right="436" w:firstLine="706"/>
        <w:rPr>
          <w:sz w:val="28"/>
        </w:rPr>
      </w:pPr>
      <w:r>
        <w:rPr>
          <w:sz w:val="28"/>
        </w:rPr>
        <w:t>развивать критическое мышление при решении жизненных проблем с учётом собственного речевого и читательского опыта.</w:t>
      </w:r>
    </w:p>
    <w:p w:rsidR="00217900" w:rsidRDefault="00E70D5E" w:rsidP="0042163B">
      <w:pPr>
        <w:pStyle w:val="a4"/>
        <w:numPr>
          <w:ilvl w:val="0"/>
          <w:numId w:val="14"/>
        </w:numPr>
        <w:tabs>
          <w:tab w:val="left" w:pos="1843"/>
        </w:tabs>
        <w:ind w:right="423" w:firstLine="706"/>
        <w:rPr>
          <w:sz w:val="28"/>
        </w:rPr>
      </w:pPr>
      <w:r>
        <w:rPr>
          <w:sz w:val="28"/>
        </w:rPr>
        <w:t>самостоятельно</w:t>
      </w:r>
      <w:r>
        <w:rPr>
          <w:spacing w:val="-3"/>
          <w:sz w:val="28"/>
        </w:rPr>
        <w:t xml:space="preserve"> </w:t>
      </w:r>
      <w:r>
        <w:rPr>
          <w:sz w:val="28"/>
        </w:rPr>
        <w:t>формулировать</w:t>
      </w:r>
      <w:r>
        <w:rPr>
          <w:spacing w:val="-7"/>
          <w:sz w:val="28"/>
        </w:rPr>
        <w:t xml:space="preserve"> </w:t>
      </w:r>
      <w:r>
        <w:rPr>
          <w:sz w:val="28"/>
        </w:rPr>
        <w:t>и</w:t>
      </w:r>
      <w:r>
        <w:rPr>
          <w:spacing w:val="-6"/>
          <w:sz w:val="28"/>
        </w:rPr>
        <w:t xml:space="preserve"> </w:t>
      </w:r>
      <w:r>
        <w:rPr>
          <w:sz w:val="28"/>
        </w:rPr>
        <w:t>актуализировать</w:t>
      </w:r>
      <w:r>
        <w:rPr>
          <w:spacing w:val="-6"/>
          <w:sz w:val="28"/>
        </w:rPr>
        <w:t xml:space="preserve"> </w:t>
      </w:r>
      <w:r>
        <w:rPr>
          <w:sz w:val="28"/>
        </w:rPr>
        <w:t>проблему,</w:t>
      </w:r>
      <w:r>
        <w:rPr>
          <w:spacing w:val="-2"/>
          <w:sz w:val="28"/>
        </w:rPr>
        <w:t xml:space="preserve"> </w:t>
      </w:r>
      <w:r>
        <w:rPr>
          <w:sz w:val="28"/>
        </w:rPr>
        <w:t>заложенную в художественном произведении, рассматривать ее всесторонне;</w:t>
      </w:r>
    </w:p>
    <w:p w:rsidR="00217900" w:rsidRDefault="00E70D5E" w:rsidP="0042163B">
      <w:pPr>
        <w:pStyle w:val="a4"/>
        <w:numPr>
          <w:ilvl w:val="0"/>
          <w:numId w:val="14"/>
        </w:numPr>
        <w:tabs>
          <w:tab w:val="left" w:pos="1843"/>
        </w:tabs>
        <w:ind w:right="420" w:firstLine="706"/>
        <w:rPr>
          <w:sz w:val="28"/>
        </w:rPr>
      </w:pPr>
      <w:r>
        <w:rPr>
          <w:sz w:val="28"/>
        </w:rPr>
        <w:t>устанавливать основания для сравнения литературных героев, художественных произведений и их фрагментов, классификации и обобщения литературных</w:t>
      </w:r>
      <w:r>
        <w:rPr>
          <w:spacing w:val="40"/>
          <w:sz w:val="28"/>
        </w:rPr>
        <w:t xml:space="preserve"> </w:t>
      </w:r>
      <w:r>
        <w:rPr>
          <w:sz w:val="28"/>
        </w:rPr>
        <w:t>фактов;</w:t>
      </w:r>
      <w:r>
        <w:rPr>
          <w:spacing w:val="78"/>
          <w:sz w:val="28"/>
        </w:rPr>
        <w:t xml:space="preserve"> </w:t>
      </w:r>
      <w:r>
        <w:rPr>
          <w:sz w:val="28"/>
        </w:rPr>
        <w:t>сопоставлять</w:t>
      </w:r>
      <w:r>
        <w:rPr>
          <w:spacing w:val="76"/>
          <w:sz w:val="28"/>
        </w:rPr>
        <w:t xml:space="preserve"> </w:t>
      </w:r>
      <w:r>
        <w:rPr>
          <w:sz w:val="28"/>
        </w:rPr>
        <w:t>текст</w:t>
      </w:r>
      <w:r>
        <w:rPr>
          <w:spacing w:val="76"/>
          <w:sz w:val="28"/>
        </w:rPr>
        <w:t xml:space="preserve"> </w:t>
      </w:r>
      <w:r>
        <w:rPr>
          <w:sz w:val="28"/>
        </w:rPr>
        <w:t>с</w:t>
      </w:r>
      <w:r>
        <w:rPr>
          <w:spacing w:val="78"/>
          <w:sz w:val="28"/>
        </w:rPr>
        <w:t xml:space="preserve"> </w:t>
      </w:r>
      <w:r>
        <w:rPr>
          <w:sz w:val="28"/>
        </w:rPr>
        <w:t>другими</w:t>
      </w:r>
      <w:r>
        <w:rPr>
          <w:spacing w:val="79"/>
          <w:sz w:val="28"/>
        </w:rPr>
        <w:t xml:space="preserve"> </w:t>
      </w:r>
      <w:r>
        <w:rPr>
          <w:sz w:val="28"/>
        </w:rPr>
        <w:t>произведениями</w:t>
      </w:r>
      <w:r>
        <w:rPr>
          <w:spacing w:val="80"/>
          <w:sz w:val="28"/>
        </w:rPr>
        <w:t xml:space="preserve"> </w:t>
      </w:r>
      <w:r>
        <w:rPr>
          <w:sz w:val="28"/>
        </w:rPr>
        <w:t>русской и зарубежной литературы, интерпретациями в различных видах искусств;</w:t>
      </w:r>
    </w:p>
    <w:p w:rsidR="00217900" w:rsidRDefault="00217900">
      <w:pPr>
        <w:pStyle w:val="a4"/>
        <w:rPr>
          <w:sz w:val="28"/>
        </w:rPr>
        <w:sectPr w:rsidR="00217900">
          <w:pgSz w:w="11920" w:h="16850"/>
          <w:pgMar w:top="820" w:right="141" w:bottom="280" w:left="566" w:header="569" w:footer="0" w:gutter="0"/>
          <w:cols w:space="720"/>
        </w:sectPr>
      </w:pPr>
    </w:p>
    <w:p w:rsidR="00217900" w:rsidRDefault="00E70D5E" w:rsidP="0042163B">
      <w:pPr>
        <w:pStyle w:val="a4"/>
        <w:numPr>
          <w:ilvl w:val="0"/>
          <w:numId w:val="14"/>
        </w:numPr>
        <w:tabs>
          <w:tab w:val="left" w:pos="1843"/>
        </w:tabs>
        <w:ind w:right="427" w:firstLine="706"/>
        <w:rPr>
          <w:sz w:val="28"/>
        </w:rPr>
      </w:pPr>
      <w:r>
        <w:rPr>
          <w:sz w:val="28"/>
        </w:rPr>
        <w:lastRenderedPageBreak/>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217900" w:rsidRDefault="00E70D5E">
      <w:pPr>
        <w:pStyle w:val="a3"/>
        <w:spacing w:line="242" w:lineRule="auto"/>
        <w:ind w:right="424"/>
      </w:pPr>
      <w:r>
        <w:t>Формирование</w:t>
      </w:r>
      <w:r>
        <w:rPr>
          <w:spacing w:val="40"/>
        </w:rPr>
        <w:t xml:space="preserve"> </w:t>
      </w:r>
      <w:r>
        <w:t>универсальных</w:t>
      </w:r>
      <w:r>
        <w:rPr>
          <w:spacing w:val="40"/>
        </w:rPr>
        <w:t xml:space="preserve"> </w:t>
      </w:r>
      <w:r>
        <w:t>учебных</w:t>
      </w:r>
      <w:r>
        <w:rPr>
          <w:spacing w:val="40"/>
        </w:rPr>
        <w:t xml:space="preserve"> </w:t>
      </w:r>
      <w:r>
        <w:t>познавательных</w:t>
      </w:r>
      <w:r>
        <w:rPr>
          <w:spacing w:val="40"/>
        </w:rPr>
        <w:t xml:space="preserve"> </w:t>
      </w:r>
      <w:r>
        <w:t>действий включает базовые исследовательские действия:</w:t>
      </w:r>
    </w:p>
    <w:p w:rsidR="00217900" w:rsidRDefault="00E70D5E" w:rsidP="0042163B">
      <w:pPr>
        <w:pStyle w:val="a4"/>
        <w:numPr>
          <w:ilvl w:val="0"/>
          <w:numId w:val="14"/>
        </w:numPr>
        <w:tabs>
          <w:tab w:val="left" w:pos="1843"/>
        </w:tabs>
        <w:ind w:right="427" w:firstLine="706"/>
        <w:rPr>
          <w:sz w:val="28"/>
        </w:rPr>
      </w:pPr>
      <w:r>
        <w:rPr>
          <w:sz w:val="28"/>
        </w:rPr>
        <w:t>формулировать</w:t>
      </w:r>
      <w:r>
        <w:rPr>
          <w:spacing w:val="73"/>
          <w:sz w:val="28"/>
        </w:rPr>
        <w:t xml:space="preserve">  </w:t>
      </w:r>
      <w:r>
        <w:rPr>
          <w:sz w:val="28"/>
        </w:rPr>
        <w:t>вопросы</w:t>
      </w:r>
      <w:r>
        <w:rPr>
          <w:spacing w:val="76"/>
          <w:sz w:val="28"/>
        </w:rPr>
        <w:t xml:space="preserve">  </w:t>
      </w:r>
      <w:r>
        <w:rPr>
          <w:sz w:val="28"/>
        </w:rPr>
        <w:t>исследовательского</w:t>
      </w:r>
      <w:r>
        <w:rPr>
          <w:spacing w:val="77"/>
          <w:sz w:val="28"/>
        </w:rPr>
        <w:t xml:space="preserve">  </w:t>
      </w:r>
      <w:r>
        <w:rPr>
          <w:sz w:val="28"/>
        </w:rPr>
        <w:t>характера</w:t>
      </w:r>
      <w:r>
        <w:rPr>
          <w:spacing w:val="76"/>
          <w:sz w:val="28"/>
        </w:rPr>
        <w:t xml:space="preserve">  </w:t>
      </w:r>
      <w:r>
        <w:rPr>
          <w:sz w:val="28"/>
        </w:rPr>
        <w:t>(например, о лексической сочетаемости слов, об особенности употребления стилистически окрашенной лексики и другие);</w:t>
      </w:r>
    </w:p>
    <w:p w:rsidR="00217900" w:rsidRDefault="00E70D5E" w:rsidP="0042163B">
      <w:pPr>
        <w:pStyle w:val="a4"/>
        <w:numPr>
          <w:ilvl w:val="0"/>
          <w:numId w:val="14"/>
        </w:numPr>
        <w:tabs>
          <w:tab w:val="left" w:pos="1843"/>
        </w:tabs>
        <w:ind w:right="412" w:firstLine="706"/>
        <w:rPr>
          <w:sz w:val="28"/>
        </w:rPr>
      </w:pPr>
      <w:r>
        <w:rPr>
          <w:sz w:val="28"/>
        </w:rPr>
        <w:t>выдвигать гипотезы (например, о целях использования изобразительно- 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217900" w:rsidRDefault="00E70D5E" w:rsidP="0042163B">
      <w:pPr>
        <w:pStyle w:val="a4"/>
        <w:numPr>
          <w:ilvl w:val="0"/>
          <w:numId w:val="14"/>
        </w:numPr>
        <w:tabs>
          <w:tab w:val="left" w:pos="1843"/>
        </w:tabs>
        <w:spacing w:line="242" w:lineRule="auto"/>
        <w:ind w:right="434" w:firstLine="706"/>
        <w:rPr>
          <w:sz w:val="28"/>
        </w:rPr>
      </w:pPr>
      <w:r>
        <w:rPr>
          <w:sz w:val="28"/>
        </w:rPr>
        <w:t>анализировать результаты, полученные в ходе решения языковой и речевой задачи, критически оценивать их достоверность;</w:t>
      </w:r>
    </w:p>
    <w:p w:rsidR="00217900" w:rsidRDefault="00E70D5E" w:rsidP="0042163B">
      <w:pPr>
        <w:pStyle w:val="a4"/>
        <w:numPr>
          <w:ilvl w:val="0"/>
          <w:numId w:val="14"/>
        </w:numPr>
        <w:tabs>
          <w:tab w:val="left" w:pos="1843"/>
        </w:tabs>
        <w:ind w:right="429" w:firstLine="706"/>
        <w:rPr>
          <w:sz w:val="28"/>
        </w:rPr>
      </w:pPr>
      <w:r>
        <w:rPr>
          <w:sz w:val="28"/>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217900" w:rsidRDefault="00E70D5E" w:rsidP="0042163B">
      <w:pPr>
        <w:pStyle w:val="a4"/>
        <w:numPr>
          <w:ilvl w:val="0"/>
          <w:numId w:val="14"/>
        </w:numPr>
        <w:tabs>
          <w:tab w:val="left" w:pos="1843"/>
        </w:tabs>
        <w:ind w:right="412" w:firstLine="706"/>
        <w:rPr>
          <w:sz w:val="28"/>
        </w:rPr>
      </w:pPr>
      <w:r>
        <w:rPr>
          <w:sz w:val="28"/>
        </w:rPr>
        <w:t>уметь</w:t>
      </w:r>
      <w:r>
        <w:rPr>
          <w:spacing w:val="40"/>
          <w:sz w:val="28"/>
        </w:rPr>
        <w:t xml:space="preserve"> </w:t>
      </w:r>
      <w:r>
        <w:rPr>
          <w:sz w:val="28"/>
        </w:rPr>
        <w:t>переносить</w:t>
      </w:r>
      <w:r>
        <w:rPr>
          <w:spacing w:val="40"/>
          <w:sz w:val="28"/>
        </w:rPr>
        <w:t xml:space="preserve"> </w:t>
      </w:r>
      <w:r>
        <w:rPr>
          <w:sz w:val="28"/>
        </w:rPr>
        <w:t>знания</w:t>
      </w:r>
      <w:r>
        <w:rPr>
          <w:spacing w:val="40"/>
          <w:sz w:val="28"/>
        </w:rPr>
        <w:t xml:space="preserve"> </w:t>
      </w:r>
      <w:r>
        <w:rPr>
          <w:sz w:val="28"/>
        </w:rPr>
        <w:t>в</w:t>
      </w:r>
      <w:r>
        <w:rPr>
          <w:spacing w:val="40"/>
          <w:sz w:val="28"/>
        </w:rPr>
        <w:t xml:space="preserve"> </w:t>
      </w:r>
      <w:r>
        <w:rPr>
          <w:sz w:val="28"/>
        </w:rPr>
        <w:t>практическую</w:t>
      </w:r>
      <w:r>
        <w:rPr>
          <w:spacing w:val="40"/>
          <w:sz w:val="28"/>
        </w:rPr>
        <w:t xml:space="preserve"> </w:t>
      </w:r>
      <w:r>
        <w:rPr>
          <w:sz w:val="28"/>
        </w:rPr>
        <w:t>область,</w:t>
      </w:r>
      <w:r>
        <w:rPr>
          <w:spacing w:val="40"/>
          <w:sz w:val="28"/>
        </w:rPr>
        <w:t xml:space="preserve"> </w:t>
      </w:r>
      <w:r>
        <w:rPr>
          <w:sz w:val="28"/>
        </w:rPr>
        <w:t>освоенные</w:t>
      </w:r>
      <w:r>
        <w:rPr>
          <w:spacing w:val="40"/>
          <w:sz w:val="28"/>
        </w:rPr>
        <w:t xml:space="preserve"> </w:t>
      </w:r>
      <w:r>
        <w:rPr>
          <w:sz w:val="28"/>
        </w:rPr>
        <w:t>средства</w:t>
      </w:r>
      <w:r>
        <w:rPr>
          <w:spacing w:val="40"/>
          <w:sz w:val="28"/>
        </w:rPr>
        <w:t xml:space="preserve"> </w:t>
      </w:r>
      <w:r>
        <w:rPr>
          <w:sz w:val="28"/>
        </w:rPr>
        <w:t xml:space="preserve">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w:t>
      </w:r>
      <w:r>
        <w:rPr>
          <w:spacing w:val="-2"/>
          <w:sz w:val="28"/>
        </w:rPr>
        <w:t>чтения</w:t>
      </w:r>
    </w:p>
    <w:p w:rsidR="00217900" w:rsidRDefault="00E70D5E">
      <w:pPr>
        <w:pStyle w:val="a3"/>
        <w:ind w:right="434" w:firstLine="0"/>
      </w:pPr>
      <w:r>
        <w:t>и изучения литературных произведений, в познавательную и практическую области жизнедеятельности;</w:t>
      </w:r>
    </w:p>
    <w:p w:rsidR="00217900" w:rsidRDefault="00E70D5E" w:rsidP="0042163B">
      <w:pPr>
        <w:pStyle w:val="a4"/>
        <w:numPr>
          <w:ilvl w:val="0"/>
          <w:numId w:val="14"/>
        </w:numPr>
        <w:tabs>
          <w:tab w:val="left" w:pos="1843"/>
        </w:tabs>
        <w:ind w:right="418" w:firstLine="706"/>
        <w:rPr>
          <w:sz w:val="28"/>
        </w:rPr>
      </w:pPr>
      <w:r>
        <w:rPr>
          <w:sz w:val="28"/>
        </w:rPr>
        <w:t>владеть навыками учебно-исследовательской и проектной деятельности</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литературного</w:t>
      </w:r>
      <w:r>
        <w:rPr>
          <w:spacing w:val="40"/>
          <w:sz w:val="28"/>
        </w:rPr>
        <w:t xml:space="preserve"> </w:t>
      </w:r>
      <w:r>
        <w:rPr>
          <w:sz w:val="28"/>
        </w:rPr>
        <w:t>материала,</w:t>
      </w:r>
      <w:r>
        <w:rPr>
          <w:spacing w:val="40"/>
          <w:sz w:val="28"/>
        </w:rPr>
        <w:t xml:space="preserve"> </w:t>
      </w:r>
      <w:r>
        <w:rPr>
          <w:sz w:val="28"/>
        </w:rPr>
        <w:t>проявлять</w:t>
      </w:r>
      <w:r>
        <w:rPr>
          <w:spacing w:val="40"/>
          <w:sz w:val="28"/>
        </w:rPr>
        <w:t xml:space="preserve"> </w:t>
      </w:r>
      <w:r>
        <w:rPr>
          <w:sz w:val="28"/>
        </w:rPr>
        <w:t>устойчивый</w:t>
      </w:r>
      <w:r>
        <w:rPr>
          <w:spacing w:val="40"/>
          <w:sz w:val="28"/>
        </w:rPr>
        <w:t xml:space="preserve"> </w:t>
      </w:r>
      <w:r>
        <w:rPr>
          <w:sz w:val="28"/>
        </w:rPr>
        <w:t>интерес</w:t>
      </w:r>
      <w:r>
        <w:rPr>
          <w:spacing w:val="40"/>
          <w:sz w:val="28"/>
        </w:rPr>
        <w:t xml:space="preserve"> </w:t>
      </w:r>
      <w:r>
        <w:rPr>
          <w:sz w:val="28"/>
        </w:rPr>
        <w:t>к</w:t>
      </w:r>
      <w:r>
        <w:rPr>
          <w:spacing w:val="40"/>
          <w:sz w:val="28"/>
        </w:rPr>
        <w:t xml:space="preserve"> </w:t>
      </w:r>
      <w:r>
        <w:rPr>
          <w:sz w:val="28"/>
        </w:rPr>
        <w:t>чтению как средству познания отечественной и других культур;</w:t>
      </w:r>
    </w:p>
    <w:p w:rsidR="00217900" w:rsidRDefault="00E70D5E" w:rsidP="0042163B">
      <w:pPr>
        <w:pStyle w:val="a4"/>
        <w:numPr>
          <w:ilvl w:val="0"/>
          <w:numId w:val="14"/>
        </w:numPr>
        <w:tabs>
          <w:tab w:val="left" w:pos="1843"/>
        </w:tabs>
        <w:ind w:right="421" w:firstLine="706"/>
        <w:rPr>
          <w:sz w:val="28"/>
        </w:rPr>
      </w:pPr>
      <w:r>
        <w:rPr>
          <w:sz w:val="28"/>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w:t>
      </w:r>
      <w:r>
        <w:rPr>
          <w:spacing w:val="40"/>
          <w:sz w:val="28"/>
        </w:rPr>
        <w:t xml:space="preserve"> </w:t>
      </w:r>
      <w:r>
        <w:rPr>
          <w:sz w:val="28"/>
        </w:rPr>
        <w:t>анализа художественных произведений.</w:t>
      </w:r>
    </w:p>
    <w:p w:rsidR="00217900" w:rsidRDefault="00E70D5E">
      <w:pPr>
        <w:pStyle w:val="a3"/>
        <w:ind w:right="424"/>
      </w:pPr>
      <w:r>
        <w:t>Формирование</w:t>
      </w:r>
      <w:r>
        <w:rPr>
          <w:spacing w:val="40"/>
        </w:rPr>
        <w:t xml:space="preserve"> </w:t>
      </w:r>
      <w:r>
        <w:t>универсальных</w:t>
      </w:r>
      <w:r>
        <w:rPr>
          <w:spacing w:val="40"/>
        </w:rPr>
        <w:t xml:space="preserve"> </w:t>
      </w:r>
      <w:r>
        <w:t>учебных</w:t>
      </w:r>
      <w:r>
        <w:rPr>
          <w:spacing w:val="40"/>
        </w:rPr>
        <w:t xml:space="preserve"> </w:t>
      </w:r>
      <w:r>
        <w:t>познавательных</w:t>
      </w:r>
      <w:r>
        <w:rPr>
          <w:spacing w:val="40"/>
        </w:rPr>
        <w:t xml:space="preserve"> </w:t>
      </w:r>
      <w:r>
        <w:t>действий включает работу с информацией:</w:t>
      </w:r>
    </w:p>
    <w:p w:rsidR="00217900" w:rsidRDefault="00E70D5E" w:rsidP="0042163B">
      <w:pPr>
        <w:pStyle w:val="a4"/>
        <w:numPr>
          <w:ilvl w:val="0"/>
          <w:numId w:val="14"/>
        </w:numPr>
        <w:tabs>
          <w:tab w:val="left" w:pos="1843"/>
        </w:tabs>
        <w:ind w:right="411" w:firstLine="706"/>
        <w:rPr>
          <w:sz w:val="28"/>
        </w:rPr>
      </w:pPr>
      <w:r>
        <w:rPr>
          <w:sz w:val="28"/>
        </w:rPr>
        <w:t>самостоятельно</w:t>
      </w:r>
      <w:r>
        <w:rPr>
          <w:spacing w:val="79"/>
          <w:sz w:val="28"/>
        </w:rPr>
        <w:t xml:space="preserve">   </w:t>
      </w:r>
      <w:r>
        <w:rPr>
          <w:sz w:val="28"/>
        </w:rPr>
        <w:t>осуществлять</w:t>
      </w:r>
      <w:r>
        <w:rPr>
          <w:spacing w:val="78"/>
          <w:sz w:val="28"/>
        </w:rPr>
        <w:t xml:space="preserve">   </w:t>
      </w:r>
      <w:r>
        <w:rPr>
          <w:sz w:val="28"/>
        </w:rPr>
        <w:t>поиск,</w:t>
      </w:r>
      <w:r>
        <w:rPr>
          <w:spacing w:val="79"/>
          <w:sz w:val="28"/>
        </w:rPr>
        <w:t xml:space="preserve">   </w:t>
      </w:r>
      <w:r>
        <w:rPr>
          <w:sz w:val="28"/>
        </w:rPr>
        <w:t>анализ,</w:t>
      </w:r>
      <w:r>
        <w:rPr>
          <w:spacing w:val="78"/>
          <w:sz w:val="28"/>
        </w:rPr>
        <w:t xml:space="preserve">   </w:t>
      </w:r>
      <w:r>
        <w:rPr>
          <w:sz w:val="28"/>
        </w:rPr>
        <w:t>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w:t>
      </w:r>
      <w:r>
        <w:rPr>
          <w:spacing w:val="80"/>
          <w:sz w:val="28"/>
        </w:rPr>
        <w:t xml:space="preserve"> </w:t>
      </w:r>
      <w:r>
        <w:rPr>
          <w:sz w:val="28"/>
        </w:rPr>
        <w:t>оценивать</w:t>
      </w:r>
      <w:r>
        <w:rPr>
          <w:spacing w:val="80"/>
          <w:sz w:val="28"/>
        </w:rPr>
        <w:t xml:space="preserve"> </w:t>
      </w:r>
      <w:r>
        <w:rPr>
          <w:sz w:val="28"/>
        </w:rPr>
        <w:t>достоверность</w:t>
      </w:r>
      <w:r>
        <w:rPr>
          <w:spacing w:val="80"/>
          <w:sz w:val="28"/>
        </w:rPr>
        <w:t xml:space="preserve"> </w:t>
      </w:r>
      <w:r>
        <w:rPr>
          <w:sz w:val="28"/>
        </w:rPr>
        <w:t>информации,</w:t>
      </w:r>
      <w:r>
        <w:rPr>
          <w:spacing w:val="80"/>
          <w:sz w:val="28"/>
        </w:rPr>
        <w:t xml:space="preserve"> </w:t>
      </w:r>
      <w:r>
        <w:rPr>
          <w:sz w:val="28"/>
        </w:rPr>
        <w:t>её</w:t>
      </w:r>
      <w:r>
        <w:rPr>
          <w:spacing w:val="80"/>
          <w:sz w:val="28"/>
        </w:rPr>
        <w:t xml:space="preserve"> </w:t>
      </w:r>
      <w:r>
        <w:rPr>
          <w:sz w:val="28"/>
        </w:rPr>
        <w:t>соответствие</w:t>
      </w:r>
      <w:r>
        <w:rPr>
          <w:spacing w:val="80"/>
          <w:sz w:val="28"/>
        </w:rPr>
        <w:t xml:space="preserve"> </w:t>
      </w:r>
      <w:r>
        <w:rPr>
          <w:sz w:val="28"/>
        </w:rPr>
        <w:t>правовым и морально-этическим нормам;</w:t>
      </w:r>
    </w:p>
    <w:p w:rsidR="00217900" w:rsidRDefault="00E70D5E" w:rsidP="0042163B">
      <w:pPr>
        <w:pStyle w:val="a4"/>
        <w:numPr>
          <w:ilvl w:val="0"/>
          <w:numId w:val="14"/>
        </w:numPr>
        <w:tabs>
          <w:tab w:val="left" w:pos="1843"/>
        </w:tabs>
        <w:ind w:right="422" w:firstLine="706"/>
        <w:rPr>
          <w:sz w:val="28"/>
        </w:rPr>
      </w:pPr>
      <w:r>
        <w:rPr>
          <w:sz w:val="28"/>
        </w:rPr>
        <w:t>создавать</w:t>
      </w:r>
      <w:r>
        <w:rPr>
          <w:spacing w:val="-1"/>
          <w:sz w:val="28"/>
        </w:rPr>
        <w:t xml:space="preserve"> </w:t>
      </w:r>
      <w:r>
        <w:rPr>
          <w:sz w:val="28"/>
        </w:rPr>
        <w:t>тексты в</w:t>
      </w:r>
      <w:r>
        <w:rPr>
          <w:spacing w:val="-7"/>
          <w:sz w:val="28"/>
        </w:rPr>
        <w:t xml:space="preserve"> </w:t>
      </w:r>
      <w:r>
        <w:rPr>
          <w:sz w:val="28"/>
        </w:rPr>
        <w:t>различных</w:t>
      </w:r>
      <w:r>
        <w:rPr>
          <w:spacing w:val="-4"/>
          <w:sz w:val="28"/>
        </w:rPr>
        <w:t xml:space="preserve"> </w:t>
      </w:r>
      <w:r>
        <w:rPr>
          <w:sz w:val="28"/>
        </w:rPr>
        <w:t>форматах</w:t>
      </w:r>
      <w:r>
        <w:rPr>
          <w:spacing w:val="-4"/>
          <w:sz w:val="28"/>
        </w:rPr>
        <w:t xml:space="preserve"> </w:t>
      </w:r>
      <w:r>
        <w:rPr>
          <w:sz w:val="28"/>
        </w:rPr>
        <w:t>с</w:t>
      </w:r>
      <w:r>
        <w:rPr>
          <w:spacing w:val="-4"/>
          <w:sz w:val="28"/>
        </w:rPr>
        <w:t xml:space="preserve"> </w:t>
      </w:r>
      <w:r>
        <w:rPr>
          <w:sz w:val="28"/>
        </w:rPr>
        <w:t>учётом</w:t>
      </w:r>
      <w:r>
        <w:rPr>
          <w:spacing w:val="-3"/>
          <w:sz w:val="28"/>
        </w:rPr>
        <w:t xml:space="preserve"> </w:t>
      </w:r>
      <w:r>
        <w:rPr>
          <w:sz w:val="28"/>
        </w:rPr>
        <w:t>назначения информации и</w:t>
      </w:r>
      <w:r>
        <w:rPr>
          <w:spacing w:val="80"/>
          <w:w w:val="150"/>
          <w:sz w:val="28"/>
        </w:rPr>
        <w:t xml:space="preserve"> </w:t>
      </w:r>
      <w:r>
        <w:rPr>
          <w:sz w:val="28"/>
        </w:rPr>
        <w:t>её</w:t>
      </w:r>
      <w:r>
        <w:rPr>
          <w:spacing w:val="80"/>
          <w:w w:val="150"/>
          <w:sz w:val="28"/>
        </w:rPr>
        <w:t xml:space="preserve"> </w:t>
      </w:r>
      <w:r>
        <w:rPr>
          <w:sz w:val="28"/>
        </w:rPr>
        <w:t>целевой</w:t>
      </w:r>
      <w:r>
        <w:rPr>
          <w:spacing w:val="80"/>
          <w:w w:val="150"/>
          <w:sz w:val="28"/>
        </w:rPr>
        <w:t xml:space="preserve"> </w:t>
      </w:r>
      <w:r>
        <w:rPr>
          <w:sz w:val="28"/>
        </w:rPr>
        <w:t>аудитории,</w:t>
      </w:r>
      <w:r>
        <w:rPr>
          <w:spacing w:val="80"/>
          <w:w w:val="150"/>
          <w:sz w:val="28"/>
        </w:rPr>
        <w:t xml:space="preserve"> </w:t>
      </w:r>
      <w:r>
        <w:rPr>
          <w:sz w:val="28"/>
        </w:rPr>
        <w:t>выбирать</w:t>
      </w:r>
      <w:r>
        <w:rPr>
          <w:spacing w:val="80"/>
          <w:w w:val="150"/>
          <w:sz w:val="28"/>
        </w:rPr>
        <w:t xml:space="preserve"> </w:t>
      </w:r>
      <w:r>
        <w:rPr>
          <w:sz w:val="28"/>
        </w:rPr>
        <w:t>оптимальную</w:t>
      </w:r>
      <w:r>
        <w:rPr>
          <w:spacing w:val="80"/>
          <w:w w:val="150"/>
          <w:sz w:val="28"/>
        </w:rPr>
        <w:t xml:space="preserve"> </w:t>
      </w:r>
      <w:r>
        <w:rPr>
          <w:sz w:val="28"/>
        </w:rPr>
        <w:t>форму</w:t>
      </w:r>
      <w:r>
        <w:rPr>
          <w:spacing w:val="80"/>
          <w:w w:val="150"/>
          <w:sz w:val="28"/>
        </w:rPr>
        <w:t xml:space="preserve"> </w:t>
      </w:r>
      <w:r>
        <w:rPr>
          <w:sz w:val="28"/>
        </w:rPr>
        <w:t>её</w:t>
      </w:r>
      <w:r>
        <w:rPr>
          <w:spacing w:val="80"/>
          <w:w w:val="150"/>
          <w:sz w:val="28"/>
        </w:rPr>
        <w:t xml:space="preserve"> </w:t>
      </w:r>
      <w:r>
        <w:rPr>
          <w:sz w:val="28"/>
        </w:rPr>
        <w:t>представления</w:t>
      </w:r>
      <w:r>
        <w:rPr>
          <w:spacing w:val="80"/>
          <w:sz w:val="28"/>
        </w:rPr>
        <w:t xml:space="preserve"> </w:t>
      </w:r>
      <w:r>
        <w:rPr>
          <w:sz w:val="28"/>
        </w:rPr>
        <w:t>и визуализации (презентация, таблица, схема и другие);</w:t>
      </w:r>
    </w:p>
    <w:p w:rsidR="00217900" w:rsidRDefault="00E70D5E" w:rsidP="0042163B">
      <w:pPr>
        <w:pStyle w:val="a4"/>
        <w:numPr>
          <w:ilvl w:val="0"/>
          <w:numId w:val="14"/>
        </w:numPr>
        <w:tabs>
          <w:tab w:val="left" w:pos="1843"/>
        </w:tabs>
        <w:ind w:right="427" w:firstLine="706"/>
        <w:rPr>
          <w:sz w:val="28"/>
        </w:rPr>
      </w:pPr>
      <w:r>
        <w:rPr>
          <w:sz w:val="28"/>
        </w:rPr>
        <w:t>владеть навыками защиты личной информации, соблюдать требования информационной безопасности.</w:t>
      </w:r>
    </w:p>
    <w:p w:rsidR="00217900" w:rsidRDefault="00E70D5E">
      <w:pPr>
        <w:pStyle w:val="a3"/>
        <w:ind w:right="434"/>
      </w:pPr>
      <w:r>
        <w:t>Формирование универсальных учебных коммуникативных действий включает умения:</w:t>
      </w:r>
    </w:p>
    <w:p w:rsidR="00217900" w:rsidRDefault="00217900">
      <w:pPr>
        <w:pStyle w:val="a3"/>
        <w:sectPr w:rsidR="00217900">
          <w:pgSz w:w="11920" w:h="16850"/>
          <w:pgMar w:top="820" w:right="141" w:bottom="280" w:left="566" w:header="569" w:footer="0" w:gutter="0"/>
          <w:cols w:space="720"/>
        </w:sectPr>
      </w:pPr>
    </w:p>
    <w:p w:rsidR="00217900" w:rsidRDefault="00E70D5E" w:rsidP="0042163B">
      <w:pPr>
        <w:pStyle w:val="a4"/>
        <w:numPr>
          <w:ilvl w:val="0"/>
          <w:numId w:val="14"/>
        </w:numPr>
        <w:tabs>
          <w:tab w:val="left" w:pos="1843"/>
        </w:tabs>
        <w:ind w:right="411" w:firstLine="706"/>
        <w:rPr>
          <w:sz w:val="28"/>
        </w:rPr>
      </w:pPr>
      <w:r>
        <w:rPr>
          <w:sz w:val="28"/>
        </w:rPr>
        <w:lastRenderedPageBreak/>
        <w:t>владеть</w:t>
      </w:r>
      <w:r>
        <w:rPr>
          <w:spacing w:val="-2"/>
          <w:sz w:val="28"/>
        </w:rPr>
        <w:t xml:space="preserve"> </w:t>
      </w:r>
      <w:r>
        <w:rPr>
          <w:sz w:val="28"/>
        </w:rPr>
        <w:t>различными видами</w:t>
      </w:r>
      <w:r>
        <w:rPr>
          <w:spacing w:val="-1"/>
          <w:sz w:val="28"/>
        </w:rPr>
        <w:t xml:space="preserve"> </w:t>
      </w:r>
      <w:r>
        <w:rPr>
          <w:sz w:val="28"/>
        </w:rPr>
        <w:t>монолога и</w:t>
      </w:r>
      <w:r>
        <w:rPr>
          <w:spacing w:val="-1"/>
          <w:sz w:val="28"/>
        </w:rPr>
        <w:t xml:space="preserve"> </w:t>
      </w:r>
      <w:r>
        <w:rPr>
          <w:sz w:val="28"/>
        </w:rPr>
        <w:t>диалога, формулировать</w:t>
      </w:r>
      <w:r>
        <w:rPr>
          <w:spacing w:val="-1"/>
          <w:sz w:val="28"/>
        </w:rPr>
        <w:t xml:space="preserve"> </w:t>
      </w:r>
      <w:r>
        <w:rPr>
          <w:sz w:val="28"/>
        </w:rPr>
        <w:t>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r>
        <w:rPr>
          <w:spacing w:val="40"/>
          <w:sz w:val="28"/>
        </w:rPr>
        <w:t xml:space="preserve"> </w:t>
      </w:r>
      <w:r>
        <w:rPr>
          <w:sz w:val="28"/>
        </w:rPr>
        <w:t>правильно,</w:t>
      </w:r>
      <w:r>
        <w:rPr>
          <w:spacing w:val="40"/>
          <w:sz w:val="28"/>
        </w:rPr>
        <w:t xml:space="preserve"> </w:t>
      </w:r>
      <w:r>
        <w:rPr>
          <w:sz w:val="28"/>
        </w:rPr>
        <w:t>логично,</w:t>
      </w:r>
      <w:r>
        <w:rPr>
          <w:spacing w:val="40"/>
          <w:sz w:val="28"/>
        </w:rPr>
        <w:t xml:space="preserve"> </w:t>
      </w:r>
      <w:r>
        <w:rPr>
          <w:sz w:val="28"/>
        </w:rPr>
        <w:t>аргументированно</w:t>
      </w:r>
      <w:r>
        <w:rPr>
          <w:spacing w:val="40"/>
          <w:sz w:val="28"/>
        </w:rPr>
        <w:t xml:space="preserve"> </w:t>
      </w:r>
      <w:r>
        <w:rPr>
          <w:sz w:val="28"/>
        </w:rPr>
        <w:t>излагать</w:t>
      </w:r>
      <w:r>
        <w:rPr>
          <w:spacing w:val="40"/>
          <w:sz w:val="28"/>
        </w:rPr>
        <w:t xml:space="preserve"> </w:t>
      </w:r>
      <w:r>
        <w:rPr>
          <w:sz w:val="28"/>
        </w:rPr>
        <w:t>свою</w:t>
      </w:r>
      <w:r>
        <w:rPr>
          <w:spacing w:val="40"/>
          <w:sz w:val="28"/>
        </w:rPr>
        <w:t xml:space="preserve"> </w:t>
      </w:r>
      <w:r>
        <w:rPr>
          <w:sz w:val="28"/>
        </w:rPr>
        <w:t>точку</w:t>
      </w:r>
      <w:r>
        <w:rPr>
          <w:spacing w:val="40"/>
          <w:sz w:val="28"/>
        </w:rPr>
        <w:t xml:space="preserve"> </w:t>
      </w:r>
      <w:r>
        <w:rPr>
          <w:sz w:val="28"/>
        </w:rPr>
        <w:t>зрения</w:t>
      </w:r>
      <w:r>
        <w:rPr>
          <w:spacing w:val="40"/>
          <w:sz w:val="28"/>
        </w:rPr>
        <w:t xml:space="preserve"> </w:t>
      </w:r>
      <w:r>
        <w:rPr>
          <w:sz w:val="28"/>
        </w:rPr>
        <w:t>по поставленной проблеме;</w:t>
      </w:r>
    </w:p>
    <w:p w:rsidR="00217900" w:rsidRDefault="00E70D5E" w:rsidP="0042163B">
      <w:pPr>
        <w:pStyle w:val="a4"/>
        <w:numPr>
          <w:ilvl w:val="0"/>
          <w:numId w:val="14"/>
        </w:numPr>
        <w:tabs>
          <w:tab w:val="left" w:pos="1843"/>
        </w:tabs>
        <w:spacing w:line="242" w:lineRule="auto"/>
        <w:ind w:right="435" w:firstLine="706"/>
        <w:rPr>
          <w:sz w:val="28"/>
        </w:rPr>
      </w:pPr>
      <w:r>
        <w:rPr>
          <w:sz w:val="28"/>
        </w:rPr>
        <w:t>пользоваться невербальными средствами общения, понимать значение социальных знаков;</w:t>
      </w:r>
    </w:p>
    <w:p w:rsidR="00217900" w:rsidRDefault="00E70D5E" w:rsidP="0042163B">
      <w:pPr>
        <w:pStyle w:val="a4"/>
        <w:numPr>
          <w:ilvl w:val="0"/>
          <w:numId w:val="14"/>
        </w:numPr>
        <w:tabs>
          <w:tab w:val="left" w:pos="1843"/>
        </w:tabs>
        <w:ind w:right="432" w:firstLine="706"/>
        <w:rPr>
          <w:sz w:val="28"/>
        </w:rPr>
      </w:pPr>
      <w:r>
        <w:rPr>
          <w:sz w:val="28"/>
        </w:rP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217900" w:rsidRDefault="00E70D5E" w:rsidP="0042163B">
      <w:pPr>
        <w:pStyle w:val="a4"/>
        <w:numPr>
          <w:ilvl w:val="0"/>
          <w:numId w:val="14"/>
        </w:numPr>
        <w:tabs>
          <w:tab w:val="left" w:pos="1843"/>
        </w:tabs>
        <w:ind w:right="419" w:firstLine="706"/>
        <w:rPr>
          <w:sz w:val="28"/>
        </w:rPr>
      </w:pPr>
      <w:r>
        <w:rPr>
          <w:sz w:val="28"/>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217900" w:rsidRDefault="00E70D5E" w:rsidP="0042163B">
      <w:pPr>
        <w:pStyle w:val="a4"/>
        <w:numPr>
          <w:ilvl w:val="0"/>
          <w:numId w:val="14"/>
        </w:numPr>
        <w:tabs>
          <w:tab w:val="left" w:pos="1843"/>
        </w:tabs>
        <w:ind w:right="419" w:firstLine="706"/>
        <w:rPr>
          <w:sz w:val="28"/>
        </w:rPr>
      </w:pPr>
      <w:r>
        <w:rPr>
          <w:sz w:val="28"/>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217900" w:rsidRDefault="00E70D5E" w:rsidP="0042163B">
      <w:pPr>
        <w:pStyle w:val="a4"/>
        <w:numPr>
          <w:ilvl w:val="0"/>
          <w:numId w:val="14"/>
        </w:numPr>
        <w:tabs>
          <w:tab w:val="left" w:pos="1843"/>
        </w:tabs>
        <w:ind w:right="425" w:firstLine="706"/>
        <w:rPr>
          <w:sz w:val="28"/>
        </w:rPr>
      </w:pPr>
      <w:r>
        <w:rPr>
          <w:sz w:val="28"/>
        </w:rPr>
        <w:t>принимать цели совместной деятельности, организовывать, координировать действия по их достижению;</w:t>
      </w:r>
    </w:p>
    <w:p w:rsidR="00217900" w:rsidRDefault="00E70D5E" w:rsidP="0042163B">
      <w:pPr>
        <w:pStyle w:val="a4"/>
        <w:numPr>
          <w:ilvl w:val="0"/>
          <w:numId w:val="14"/>
        </w:numPr>
        <w:tabs>
          <w:tab w:val="left" w:pos="1843"/>
        </w:tabs>
        <w:spacing w:line="242" w:lineRule="auto"/>
        <w:ind w:right="424" w:firstLine="706"/>
        <w:rPr>
          <w:sz w:val="28"/>
        </w:rPr>
      </w:pPr>
      <w:r>
        <w:rPr>
          <w:sz w:val="28"/>
        </w:rPr>
        <w:t>оценивать</w:t>
      </w:r>
      <w:r>
        <w:rPr>
          <w:spacing w:val="31"/>
          <w:sz w:val="28"/>
        </w:rPr>
        <w:t xml:space="preserve"> </w:t>
      </w:r>
      <w:r>
        <w:rPr>
          <w:sz w:val="28"/>
        </w:rPr>
        <w:t>качество</w:t>
      </w:r>
      <w:r>
        <w:rPr>
          <w:spacing w:val="34"/>
          <w:sz w:val="28"/>
        </w:rPr>
        <w:t xml:space="preserve"> </w:t>
      </w:r>
      <w:r>
        <w:rPr>
          <w:sz w:val="28"/>
        </w:rPr>
        <w:t>своего</w:t>
      </w:r>
      <w:r>
        <w:rPr>
          <w:spacing w:val="38"/>
          <w:sz w:val="28"/>
        </w:rPr>
        <w:t xml:space="preserve"> </w:t>
      </w:r>
      <w:r>
        <w:rPr>
          <w:sz w:val="28"/>
        </w:rPr>
        <w:t>вклада</w:t>
      </w:r>
      <w:r>
        <w:rPr>
          <w:spacing w:val="39"/>
          <w:sz w:val="28"/>
        </w:rPr>
        <w:t xml:space="preserve"> </w:t>
      </w:r>
      <w:r>
        <w:rPr>
          <w:sz w:val="28"/>
        </w:rPr>
        <w:t>и</w:t>
      </w:r>
      <w:r>
        <w:rPr>
          <w:spacing w:val="37"/>
          <w:sz w:val="28"/>
        </w:rPr>
        <w:t xml:space="preserve"> </w:t>
      </w:r>
      <w:r>
        <w:rPr>
          <w:sz w:val="28"/>
        </w:rPr>
        <w:t>вклада</w:t>
      </w:r>
      <w:r>
        <w:rPr>
          <w:spacing w:val="39"/>
          <w:sz w:val="28"/>
        </w:rPr>
        <w:t xml:space="preserve"> </w:t>
      </w:r>
      <w:r>
        <w:rPr>
          <w:sz w:val="28"/>
        </w:rPr>
        <w:t>каждого</w:t>
      </w:r>
      <w:r>
        <w:rPr>
          <w:spacing w:val="38"/>
          <w:sz w:val="28"/>
        </w:rPr>
        <w:t xml:space="preserve"> </w:t>
      </w:r>
      <w:r>
        <w:rPr>
          <w:sz w:val="28"/>
        </w:rPr>
        <w:t>участника</w:t>
      </w:r>
      <w:r>
        <w:rPr>
          <w:spacing w:val="39"/>
          <w:sz w:val="28"/>
        </w:rPr>
        <w:t xml:space="preserve"> </w:t>
      </w:r>
      <w:r>
        <w:rPr>
          <w:sz w:val="28"/>
        </w:rPr>
        <w:t>команды в общий результат;</w:t>
      </w:r>
    </w:p>
    <w:p w:rsidR="00217900" w:rsidRDefault="00E70D5E" w:rsidP="0042163B">
      <w:pPr>
        <w:pStyle w:val="a4"/>
        <w:numPr>
          <w:ilvl w:val="0"/>
          <w:numId w:val="14"/>
        </w:numPr>
        <w:tabs>
          <w:tab w:val="left" w:pos="1843"/>
        </w:tabs>
        <w:ind w:right="431" w:firstLine="706"/>
        <w:rPr>
          <w:sz w:val="28"/>
        </w:rPr>
      </w:pPr>
      <w:r>
        <w:rPr>
          <w:sz w:val="28"/>
        </w:rPr>
        <w:t>уметь</w:t>
      </w:r>
      <w:r>
        <w:rPr>
          <w:spacing w:val="40"/>
          <w:sz w:val="28"/>
        </w:rPr>
        <w:t xml:space="preserve"> </w:t>
      </w:r>
      <w:r>
        <w:rPr>
          <w:sz w:val="28"/>
        </w:rPr>
        <w:t>обобщать</w:t>
      </w:r>
      <w:r>
        <w:rPr>
          <w:spacing w:val="40"/>
          <w:sz w:val="28"/>
        </w:rPr>
        <w:t xml:space="preserve"> </w:t>
      </w:r>
      <w:r>
        <w:rPr>
          <w:sz w:val="28"/>
        </w:rPr>
        <w:t>мнения</w:t>
      </w:r>
      <w:r>
        <w:rPr>
          <w:spacing w:val="40"/>
          <w:sz w:val="28"/>
        </w:rPr>
        <w:t xml:space="preserve"> </w:t>
      </w:r>
      <w:r>
        <w:rPr>
          <w:sz w:val="28"/>
        </w:rPr>
        <w:t>нескольких</w:t>
      </w:r>
      <w:r>
        <w:rPr>
          <w:spacing w:val="40"/>
          <w:sz w:val="28"/>
        </w:rPr>
        <w:t xml:space="preserve"> </w:t>
      </w:r>
      <w:r>
        <w:rPr>
          <w:sz w:val="28"/>
        </w:rPr>
        <w:t>людей</w:t>
      </w:r>
      <w:r>
        <w:rPr>
          <w:spacing w:val="40"/>
          <w:sz w:val="28"/>
        </w:rPr>
        <w:t xml:space="preserve"> </w:t>
      </w:r>
      <w:r>
        <w:rPr>
          <w:sz w:val="28"/>
        </w:rPr>
        <w:t>и</w:t>
      </w:r>
      <w:r>
        <w:rPr>
          <w:spacing w:val="40"/>
          <w:sz w:val="28"/>
        </w:rPr>
        <w:t xml:space="preserve"> </w:t>
      </w:r>
      <w:r>
        <w:rPr>
          <w:sz w:val="28"/>
        </w:rPr>
        <w:t>выражать</w:t>
      </w:r>
      <w:r>
        <w:rPr>
          <w:spacing w:val="40"/>
          <w:sz w:val="28"/>
        </w:rPr>
        <w:t xml:space="preserve"> </w:t>
      </w:r>
      <w:r>
        <w:rPr>
          <w:sz w:val="28"/>
        </w:rPr>
        <w:t>это</w:t>
      </w:r>
      <w:r>
        <w:rPr>
          <w:spacing w:val="40"/>
          <w:sz w:val="28"/>
        </w:rPr>
        <w:t xml:space="preserve"> </w:t>
      </w:r>
      <w:r>
        <w:rPr>
          <w:sz w:val="28"/>
        </w:rPr>
        <w:t>обобщение</w:t>
      </w:r>
      <w:r>
        <w:rPr>
          <w:spacing w:val="40"/>
          <w:sz w:val="28"/>
        </w:rPr>
        <w:t xml:space="preserve"> </w:t>
      </w:r>
      <w:r>
        <w:rPr>
          <w:sz w:val="28"/>
        </w:rPr>
        <w:t>в устной и письменной форме;</w:t>
      </w:r>
    </w:p>
    <w:p w:rsidR="00217900" w:rsidRDefault="00E70D5E" w:rsidP="0042163B">
      <w:pPr>
        <w:pStyle w:val="a4"/>
        <w:numPr>
          <w:ilvl w:val="0"/>
          <w:numId w:val="14"/>
        </w:numPr>
        <w:tabs>
          <w:tab w:val="left" w:pos="1843"/>
        </w:tabs>
        <w:ind w:right="420" w:firstLine="706"/>
        <w:rPr>
          <w:sz w:val="28"/>
        </w:rPr>
      </w:pPr>
      <w:r>
        <w:rPr>
          <w:sz w:val="28"/>
        </w:rPr>
        <w:t>предлагать новые проекты, оценивать идеи с позиции новизны, оригинальности,</w:t>
      </w:r>
      <w:r>
        <w:rPr>
          <w:spacing w:val="40"/>
          <w:sz w:val="28"/>
        </w:rPr>
        <w:t xml:space="preserve"> </w:t>
      </w:r>
      <w:r>
        <w:rPr>
          <w:sz w:val="28"/>
        </w:rPr>
        <w:t>практической</w:t>
      </w:r>
      <w:r>
        <w:rPr>
          <w:spacing w:val="40"/>
          <w:sz w:val="28"/>
        </w:rPr>
        <w:t xml:space="preserve"> </w:t>
      </w:r>
      <w:r>
        <w:rPr>
          <w:sz w:val="28"/>
        </w:rPr>
        <w:t>значимости;</w:t>
      </w:r>
      <w:r>
        <w:rPr>
          <w:spacing w:val="40"/>
          <w:sz w:val="28"/>
        </w:rPr>
        <w:t xml:space="preserve"> </w:t>
      </w:r>
      <w:r>
        <w:rPr>
          <w:sz w:val="28"/>
        </w:rPr>
        <w:t>проявлять</w:t>
      </w:r>
      <w:r>
        <w:rPr>
          <w:spacing w:val="40"/>
          <w:sz w:val="28"/>
        </w:rPr>
        <w:t xml:space="preserve"> </w:t>
      </w:r>
      <w:r>
        <w:rPr>
          <w:sz w:val="28"/>
        </w:rPr>
        <w:t>творческие</w:t>
      </w:r>
      <w:r>
        <w:rPr>
          <w:spacing w:val="40"/>
          <w:sz w:val="28"/>
        </w:rPr>
        <w:t xml:space="preserve"> </w:t>
      </w:r>
      <w:r>
        <w:rPr>
          <w:sz w:val="28"/>
        </w:rPr>
        <w:t>способности</w:t>
      </w:r>
      <w:r>
        <w:rPr>
          <w:spacing w:val="80"/>
          <w:sz w:val="28"/>
        </w:rPr>
        <w:t xml:space="preserve"> </w:t>
      </w:r>
      <w:r>
        <w:rPr>
          <w:sz w:val="28"/>
        </w:rPr>
        <w:t>и воображение, быть инициативным;</w:t>
      </w:r>
    </w:p>
    <w:p w:rsidR="00217900" w:rsidRDefault="00E70D5E" w:rsidP="0042163B">
      <w:pPr>
        <w:pStyle w:val="a4"/>
        <w:numPr>
          <w:ilvl w:val="0"/>
          <w:numId w:val="14"/>
        </w:numPr>
        <w:tabs>
          <w:tab w:val="left" w:pos="1843"/>
        </w:tabs>
        <w:spacing w:line="242" w:lineRule="auto"/>
        <w:ind w:right="439" w:firstLine="706"/>
        <w:rPr>
          <w:sz w:val="28"/>
        </w:rPr>
      </w:pPr>
      <w:r>
        <w:rPr>
          <w:sz w:val="28"/>
        </w:rPr>
        <w:t>участвовать в дискуссии на литературные темы, в коллективном диалоге, разрабатывать индивидуальный и (или) коллективный учебный проект.</w:t>
      </w:r>
    </w:p>
    <w:p w:rsidR="00217900" w:rsidRDefault="00E70D5E">
      <w:pPr>
        <w:pStyle w:val="a3"/>
        <w:ind w:right="433"/>
      </w:pPr>
      <w:r>
        <w:t xml:space="preserve">Формирование универсальных учебных регулятивных действий включает </w:t>
      </w:r>
      <w:r>
        <w:rPr>
          <w:spacing w:val="-2"/>
        </w:rPr>
        <w:t>умения:</w:t>
      </w:r>
    </w:p>
    <w:p w:rsidR="00217900" w:rsidRDefault="00E70D5E" w:rsidP="0042163B">
      <w:pPr>
        <w:pStyle w:val="a4"/>
        <w:numPr>
          <w:ilvl w:val="0"/>
          <w:numId w:val="14"/>
        </w:numPr>
        <w:tabs>
          <w:tab w:val="left" w:pos="1843"/>
        </w:tabs>
        <w:ind w:right="436" w:firstLine="706"/>
        <w:rPr>
          <w:sz w:val="28"/>
        </w:rPr>
      </w:pPr>
      <w:r>
        <w:rPr>
          <w:sz w:val="28"/>
        </w:rPr>
        <w:t>самостоятельно составлять план действий при анализе и создании текста, вносить необходимые коррективы;</w:t>
      </w:r>
    </w:p>
    <w:p w:rsidR="00217900" w:rsidRDefault="00E70D5E" w:rsidP="0042163B">
      <w:pPr>
        <w:pStyle w:val="a4"/>
        <w:numPr>
          <w:ilvl w:val="0"/>
          <w:numId w:val="14"/>
        </w:numPr>
        <w:tabs>
          <w:tab w:val="left" w:pos="1843"/>
        </w:tabs>
        <w:ind w:right="413" w:firstLine="706"/>
        <w:rPr>
          <w:sz w:val="28"/>
        </w:rPr>
      </w:pPr>
      <w:r>
        <w:rPr>
          <w:sz w:val="28"/>
        </w:rPr>
        <w:t>оценивать</w:t>
      </w:r>
      <w:r>
        <w:rPr>
          <w:spacing w:val="80"/>
          <w:sz w:val="28"/>
        </w:rPr>
        <w:t xml:space="preserve"> </w:t>
      </w:r>
      <w:r>
        <w:rPr>
          <w:sz w:val="28"/>
        </w:rPr>
        <w:t>приобретённый</w:t>
      </w:r>
      <w:r>
        <w:rPr>
          <w:spacing w:val="80"/>
          <w:sz w:val="28"/>
        </w:rPr>
        <w:t xml:space="preserve"> </w:t>
      </w:r>
      <w:r>
        <w:rPr>
          <w:sz w:val="28"/>
        </w:rPr>
        <w:t>опыт,</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речевой;</w:t>
      </w:r>
      <w:r>
        <w:rPr>
          <w:spacing w:val="80"/>
          <w:sz w:val="28"/>
        </w:rPr>
        <w:t xml:space="preserve"> </w:t>
      </w:r>
      <w:r>
        <w:rPr>
          <w:sz w:val="28"/>
        </w:rPr>
        <w:t>анализировать и оценивать собственную работу: меру самостоятельности, затруднения, дефициты, ошибки и другие;</w:t>
      </w:r>
    </w:p>
    <w:p w:rsidR="00217900" w:rsidRDefault="00E70D5E" w:rsidP="0042163B">
      <w:pPr>
        <w:pStyle w:val="a4"/>
        <w:numPr>
          <w:ilvl w:val="0"/>
          <w:numId w:val="14"/>
        </w:numPr>
        <w:tabs>
          <w:tab w:val="left" w:pos="1843"/>
        </w:tabs>
        <w:ind w:right="412" w:firstLine="706"/>
        <w:rPr>
          <w:sz w:val="28"/>
        </w:rPr>
      </w:pPr>
      <w:r>
        <w:rPr>
          <w:sz w:val="28"/>
        </w:rPr>
        <w:t>осуществлять речевую рефлексию (выявлять коммуникативные неудачи</w:t>
      </w:r>
      <w:r>
        <w:rPr>
          <w:spacing w:val="80"/>
          <w:w w:val="150"/>
          <w:sz w:val="28"/>
        </w:rPr>
        <w:t xml:space="preserve"> </w:t>
      </w:r>
      <w:r>
        <w:rPr>
          <w:sz w:val="28"/>
        </w:rPr>
        <w:t>и их</w:t>
      </w:r>
      <w:r>
        <w:rPr>
          <w:spacing w:val="-2"/>
          <w:sz w:val="28"/>
        </w:rPr>
        <w:t xml:space="preserve"> </w:t>
      </w:r>
      <w:r>
        <w:rPr>
          <w:sz w:val="28"/>
        </w:rPr>
        <w:t>причины, уметь предупреждать их), давать оценку</w:t>
      </w:r>
      <w:r>
        <w:rPr>
          <w:spacing w:val="-6"/>
          <w:sz w:val="28"/>
        </w:rPr>
        <w:t xml:space="preserve"> </w:t>
      </w:r>
      <w:r>
        <w:rPr>
          <w:sz w:val="28"/>
        </w:rPr>
        <w:t>приобретённому речевому опыту и корректировать собственную речь с учётом целей и условий общения;</w:t>
      </w:r>
    </w:p>
    <w:p w:rsidR="00217900" w:rsidRDefault="00E70D5E" w:rsidP="0042163B">
      <w:pPr>
        <w:pStyle w:val="a4"/>
        <w:numPr>
          <w:ilvl w:val="0"/>
          <w:numId w:val="14"/>
        </w:numPr>
        <w:tabs>
          <w:tab w:val="left" w:pos="1843"/>
        </w:tabs>
        <w:ind w:right="421" w:firstLine="706"/>
        <w:rPr>
          <w:sz w:val="28"/>
        </w:rPr>
      </w:pPr>
      <w:r>
        <w:rPr>
          <w:sz w:val="28"/>
        </w:rPr>
        <w:t>давать</w:t>
      </w:r>
      <w:r>
        <w:rPr>
          <w:spacing w:val="80"/>
          <w:sz w:val="28"/>
        </w:rPr>
        <w:t xml:space="preserve">  </w:t>
      </w:r>
      <w:r>
        <w:rPr>
          <w:sz w:val="28"/>
        </w:rPr>
        <w:t>оценку</w:t>
      </w:r>
      <w:r>
        <w:rPr>
          <w:spacing w:val="80"/>
          <w:sz w:val="28"/>
        </w:rPr>
        <w:t xml:space="preserve">  </w:t>
      </w:r>
      <w:r>
        <w:rPr>
          <w:sz w:val="28"/>
        </w:rPr>
        <w:t>новым</w:t>
      </w:r>
      <w:r>
        <w:rPr>
          <w:spacing w:val="80"/>
          <w:sz w:val="28"/>
        </w:rPr>
        <w:t xml:space="preserve">  </w:t>
      </w:r>
      <w:r>
        <w:rPr>
          <w:sz w:val="28"/>
        </w:rPr>
        <w:t>ситуациям,</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изображённым в художественной литературе; оценивать приобретенный опыт с учетом литературных знаний;</w:t>
      </w:r>
    </w:p>
    <w:p w:rsidR="00217900" w:rsidRDefault="00E70D5E" w:rsidP="0042163B">
      <w:pPr>
        <w:pStyle w:val="a4"/>
        <w:numPr>
          <w:ilvl w:val="0"/>
          <w:numId w:val="14"/>
        </w:numPr>
        <w:tabs>
          <w:tab w:val="left" w:pos="1843"/>
        </w:tabs>
        <w:ind w:right="427" w:firstLine="706"/>
        <w:rPr>
          <w:sz w:val="28"/>
        </w:rPr>
      </w:pPr>
      <w:r>
        <w:rPr>
          <w:sz w:val="28"/>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217900" w:rsidRDefault="00E70D5E" w:rsidP="0042163B">
      <w:pPr>
        <w:pStyle w:val="a4"/>
        <w:numPr>
          <w:ilvl w:val="0"/>
          <w:numId w:val="14"/>
        </w:numPr>
        <w:tabs>
          <w:tab w:val="left" w:pos="1843"/>
        </w:tabs>
        <w:ind w:right="432" w:firstLine="706"/>
        <w:rPr>
          <w:sz w:val="28"/>
        </w:rPr>
      </w:pPr>
      <w:r>
        <w:rPr>
          <w:sz w:val="28"/>
        </w:rPr>
        <w:t>принимать мотивы и аргументы других при анализе результатов деятельности,</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в</w:t>
      </w:r>
      <w:r>
        <w:rPr>
          <w:spacing w:val="80"/>
          <w:sz w:val="28"/>
        </w:rPr>
        <w:t xml:space="preserve"> </w:t>
      </w:r>
      <w:r>
        <w:rPr>
          <w:sz w:val="28"/>
        </w:rPr>
        <w:t>процессе</w:t>
      </w:r>
      <w:r>
        <w:rPr>
          <w:spacing w:val="80"/>
          <w:sz w:val="28"/>
        </w:rPr>
        <w:t xml:space="preserve"> </w:t>
      </w:r>
      <w:r>
        <w:rPr>
          <w:sz w:val="28"/>
        </w:rPr>
        <w:t>чтения</w:t>
      </w:r>
      <w:r>
        <w:rPr>
          <w:spacing w:val="80"/>
          <w:sz w:val="28"/>
        </w:rPr>
        <w:t xml:space="preserve"> </w:t>
      </w:r>
      <w:r>
        <w:rPr>
          <w:sz w:val="28"/>
        </w:rPr>
        <w:t>художественной</w:t>
      </w:r>
      <w:r>
        <w:rPr>
          <w:spacing w:val="80"/>
          <w:sz w:val="28"/>
        </w:rPr>
        <w:t xml:space="preserve"> </w:t>
      </w:r>
      <w:r>
        <w:rPr>
          <w:sz w:val="28"/>
        </w:rPr>
        <w:t>литературы</w:t>
      </w:r>
      <w:r>
        <w:rPr>
          <w:spacing w:val="80"/>
          <w:sz w:val="28"/>
        </w:rPr>
        <w:t xml:space="preserve"> </w:t>
      </w:r>
      <w:r>
        <w:rPr>
          <w:sz w:val="28"/>
        </w:rPr>
        <w:t>и</w:t>
      </w:r>
    </w:p>
    <w:p w:rsidR="00217900" w:rsidRDefault="00217900">
      <w:pPr>
        <w:pStyle w:val="a4"/>
        <w:rPr>
          <w:sz w:val="28"/>
        </w:rPr>
        <w:sectPr w:rsidR="00217900">
          <w:pgSz w:w="11920" w:h="16850"/>
          <w:pgMar w:top="820" w:right="141" w:bottom="280" w:left="566" w:header="569" w:footer="0" w:gutter="0"/>
          <w:cols w:space="720"/>
        </w:sectPr>
      </w:pPr>
    </w:p>
    <w:p w:rsidR="00217900" w:rsidRDefault="00E70D5E">
      <w:pPr>
        <w:pStyle w:val="a3"/>
        <w:ind w:firstLine="0"/>
        <w:jc w:val="left"/>
      </w:pPr>
      <w:r>
        <w:lastRenderedPageBreak/>
        <w:t>обсуждения</w:t>
      </w:r>
      <w:r>
        <w:rPr>
          <w:spacing w:val="36"/>
        </w:rPr>
        <w:t xml:space="preserve"> </w:t>
      </w:r>
      <w:r>
        <w:t>литературных</w:t>
      </w:r>
      <w:r>
        <w:rPr>
          <w:spacing w:val="31"/>
        </w:rPr>
        <w:t xml:space="preserve"> </w:t>
      </w:r>
      <w:r>
        <w:t>героев</w:t>
      </w:r>
      <w:r>
        <w:rPr>
          <w:spacing w:val="37"/>
        </w:rPr>
        <w:t xml:space="preserve"> </w:t>
      </w:r>
      <w:r>
        <w:t>и</w:t>
      </w:r>
      <w:r>
        <w:rPr>
          <w:spacing w:val="33"/>
        </w:rPr>
        <w:t xml:space="preserve"> </w:t>
      </w:r>
      <w:r>
        <w:t>проблем,</w:t>
      </w:r>
      <w:r>
        <w:rPr>
          <w:spacing w:val="37"/>
        </w:rPr>
        <w:t xml:space="preserve"> </w:t>
      </w:r>
      <w:r>
        <w:t>поставленных в</w:t>
      </w:r>
      <w:r>
        <w:rPr>
          <w:spacing w:val="36"/>
        </w:rPr>
        <w:t xml:space="preserve"> </w:t>
      </w:r>
      <w:r>
        <w:t xml:space="preserve">художественных </w:t>
      </w:r>
      <w:r>
        <w:rPr>
          <w:spacing w:val="-2"/>
        </w:rPr>
        <w:t>произведениях.</w:t>
      </w:r>
    </w:p>
    <w:p w:rsidR="00217900" w:rsidRDefault="00E70D5E">
      <w:pPr>
        <w:pStyle w:val="a3"/>
        <w:spacing w:line="319" w:lineRule="exact"/>
        <w:ind w:left="1561" w:firstLine="0"/>
        <w:jc w:val="left"/>
      </w:pPr>
      <w:r>
        <w:rPr>
          <w:spacing w:val="-2"/>
          <w:u w:val="single"/>
        </w:rPr>
        <w:t>Иностранный</w:t>
      </w:r>
      <w:r>
        <w:rPr>
          <w:spacing w:val="-7"/>
          <w:u w:val="single"/>
        </w:rPr>
        <w:t xml:space="preserve"> </w:t>
      </w:r>
      <w:r>
        <w:rPr>
          <w:spacing w:val="-4"/>
          <w:u w:val="single"/>
        </w:rPr>
        <w:t>язык</w:t>
      </w:r>
      <w:r>
        <w:rPr>
          <w:spacing w:val="-4"/>
        </w:rPr>
        <w:t>.</w:t>
      </w:r>
    </w:p>
    <w:p w:rsidR="00217900" w:rsidRDefault="00E70D5E">
      <w:pPr>
        <w:pStyle w:val="a3"/>
        <w:tabs>
          <w:tab w:val="left" w:pos="3741"/>
          <w:tab w:val="left" w:pos="5959"/>
          <w:tab w:val="left" w:pos="7371"/>
          <w:tab w:val="left" w:pos="9681"/>
        </w:tabs>
        <w:ind w:right="443"/>
        <w:jc w:val="left"/>
      </w:pPr>
      <w:r>
        <w:rPr>
          <w:spacing w:val="-2"/>
        </w:rPr>
        <w:t>Формирование</w:t>
      </w:r>
      <w:r>
        <w:tab/>
      </w:r>
      <w:r>
        <w:rPr>
          <w:spacing w:val="-2"/>
        </w:rPr>
        <w:t>универсальных</w:t>
      </w:r>
      <w:r>
        <w:tab/>
      </w:r>
      <w:r>
        <w:rPr>
          <w:spacing w:val="-2"/>
        </w:rPr>
        <w:t>учебных</w:t>
      </w:r>
      <w:r>
        <w:tab/>
      </w:r>
      <w:r>
        <w:rPr>
          <w:spacing w:val="-2"/>
        </w:rPr>
        <w:t>познавательных</w:t>
      </w:r>
      <w:r>
        <w:tab/>
      </w:r>
      <w:r>
        <w:rPr>
          <w:spacing w:val="-4"/>
        </w:rPr>
        <w:t xml:space="preserve">действий </w:t>
      </w:r>
      <w:r>
        <w:t>включает базовые логические и исследовательские действия:</w:t>
      </w:r>
    </w:p>
    <w:p w:rsidR="00217900" w:rsidRDefault="00E70D5E" w:rsidP="0042163B">
      <w:pPr>
        <w:pStyle w:val="a4"/>
        <w:numPr>
          <w:ilvl w:val="0"/>
          <w:numId w:val="14"/>
        </w:numPr>
        <w:tabs>
          <w:tab w:val="left" w:pos="1843"/>
        </w:tabs>
        <w:ind w:right="623" w:firstLine="706"/>
        <w:jc w:val="left"/>
        <w:rPr>
          <w:sz w:val="28"/>
        </w:rPr>
      </w:pPr>
      <w:r>
        <w:rPr>
          <w:sz w:val="28"/>
        </w:rPr>
        <w:t>анализировать,</w:t>
      </w:r>
      <w:r>
        <w:rPr>
          <w:spacing w:val="40"/>
          <w:sz w:val="28"/>
        </w:rPr>
        <w:t xml:space="preserve"> </w:t>
      </w:r>
      <w:r>
        <w:rPr>
          <w:sz w:val="28"/>
        </w:rPr>
        <w:t>устанавливать</w:t>
      </w:r>
      <w:r>
        <w:rPr>
          <w:spacing w:val="40"/>
          <w:sz w:val="28"/>
        </w:rPr>
        <w:t xml:space="preserve"> </w:t>
      </w:r>
      <w:r>
        <w:rPr>
          <w:sz w:val="28"/>
        </w:rPr>
        <w:t>аналогии</w:t>
      </w:r>
      <w:r>
        <w:rPr>
          <w:spacing w:val="40"/>
          <w:sz w:val="28"/>
        </w:rPr>
        <w:t xml:space="preserve"> </w:t>
      </w:r>
      <w:r>
        <w:rPr>
          <w:sz w:val="28"/>
        </w:rPr>
        <w:t>между</w:t>
      </w:r>
      <w:r>
        <w:rPr>
          <w:spacing w:val="40"/>
          <w:sz w:val="28"/>
        </w:rPr>
        <w:t xml:space="preserve"> </w:t>
      </w:r>
      <w:r>
        <w:rPr>
          <w:sz w:val="28"/>
        </w:rPr>
        <w:t>способами</w:t>
      </w:r>
      <w:r>
        <w:rPr>
          <w:spacing w:val="40"/>
          <w:sz w:val="28"/>
        </w:rPr>
        <w:t xml:space="preserve"> </w:t>
      </w:r>
      <w:r>
        <w:rPr>
          <w:sz w:val="28"/>
        </w:rPr>
        <w:t>выражения мысли средствами иностранного и родного языков;</w:t>
      </w:r>
    </w:p>
    <w:p w:rsidR="00217900" w:rsidRDefault="00E70D5E" w:rsidP="0042163B">
      <w:pPr>
        <w:pStyle w:val="a4"/>
        <w:numPr>
          <w:ilvl w:val="0"/>
          <w:numId w:val="14"/>
        </w:numPr>
        <w:tabs>
          <w:tab w:val="left" w:pos="1843"/>
        </w:tabs>
        <w:spacing w:line="242" w:lineRule="auto"/>
        <w:ind w:right="619" w:firstLine="706"/>
        <w:jc w:val="left"/>
        <w:rPr>
          <w:sz w:val="28"/>
        </w:rPr>
      </w:pPr>
      <w:r>
        <w:rPr>
          <w:sz w:val="28"/>
        </w:rPr>
        <w:t>распознавать</w:t>
      </w:r>
      <w:r>
        <w:rPr>
          <w:spacing w:val="-7"/>
          <w:sz w:val="28"/>
        </w:rPr>
        <w:t xml:space="preserve"> </w:t>
      </w:r>
      <w:r>
        <w:rPr>
          <w:sz w:val="28"/>
        </w:rPr>
        <w:t>свойства</w:t>
      </w:r>
      <w:r>
        <w:rPr>
          <w:spacing w:val="-4"/>
          <w:sz w:val="28"/>
        </w:rPr>
        <w:t xml:space="preserve"> </w:t>
      </w:r>
      <w:r>
        <w:rPr>
          <w:sz w:val="28"/>
        </w:rPr>
        <w:t>и</w:t>
      </w:r>
      <w:r>
        <w:rPr>
          <w:spacing w:val="-5"/>
          <w:sz w:val="28"/>
        </w:rPr>
        <w:t xml:space="preserve"> </w:t>
      </w:r>
      <w:r>
        <w:rPr>
          <w:sz w:val="28"/>
        </w:rPr>
        <w:t>признаки</w:t>
      </w:r>
      <w:r>
        <w:rPr>
          <w:spacing w:val="-5"/>
          <w:sz w:val="28"/>
        </w:rPr>
        <w:t xml:space="preserve"> </w:t>
      </w:r>
      <w:r>
        <w:rPr>
          <w:sz w:val="28"/>
        </w:rPr>
        <w:t>языковых</w:t>
      </w:r>
      <w:r>
        <w:rPr>
          <w:spacing w:val="-9"/>
          <w:sz w:val="28"/>
        </w:rPr>
        <w:t xml:space="preserve"> </w:t>
      </w:r>
      <w:r>
        <w:rPr>
          <w:sz w:val="28"/>
        </w:rPr>
        <w:t>единиц</w:t>
      </w:r>
      <w:r>
        <w:rPr>
          <w:spacing w:val="-5"/>
          <w:sz w:val="28"/>
        </w:rPr>
        <w:t xml:space="preserve"> </w:t>
      </w:r>
      <w:r>
        <w:rPr>
          <w:sz w:val="28"/>
        </w:rPr>
        <w:t>и</w:t>
      </w:r>
      <w:r>
        <w:rPr>
          <w:spacing w:val="-5"/>
          <w:sz w:val="28"/>
        </w:rPr>
        <w:t xml:space="preserve"> </w:t>
      </w:r>
      <w:r>
        <w:rPr>
          <w:sz w:val="28"/>
        </w:rPr>
        <w:t>языковых</w:t>
      </w:r>
      <w:r>
        <w:rPr>
          <w:spacing w:val="-9"/>
          <w:sz w:val="28"/>
        </w:rPr>
        <w:t xml:space="preserve"> </w:t>
      </w:r>
      <w:r>
        <w:rPr>
          <w:sz w:val="28"/>
        </w:rPr>
        <w:t>явлений иностранного языка; сравнивать, классифицировать и обобщать их;</w:t>
      </w:r>
    </w:p>
    <w:p w:rsidR="00217900" w:rsidRDefault="00E70D5E" w:rsidP="0042163B">
      <w:pPr>
        <w:pStyle w:val="a4"/>
        <w:numPr>
          <w:ilvl w:val="0"/>
          <w:numId w:val="14"/>
        </w:numPr>
        <w:tabs>
          <w:tab w:val="left" w:pos="1843"/>
        </w:tabs>
        <w:ind w:right="760" w:firstLine="706"/>
        <w:jc w:val="left"/>
        <w:rPr>
          <w:sz w:val="28"/>
        </w:rPr>
      </w:pPr>
      <w:r>
        <w:rPr>
          <w:sz w:val="28"/>
        </w:rPr>
        <w:t>выявлять</w:t>
      </w:r>
      <w:r>
        <w:rPr>
          <w:spacing w:val="33"/>
          <w:sz w:val="28"/>
        </w:rPr>
        <w:t xml:space="preserve"> </w:t>
      </w:r>
      <w:r>
        <w:rPr>
          <w:sz w:val="28"/>
        </w:rPr>
        <w:t>признаки</w:t>
      </w:r>
      <w:r>
        <w:rPr>
          <w:spacing w:val="35"/>
          <w:sz w:val="28"/>
        </w:rPr>
        <w:t xml:space="preserve"> </w:t>
      </w:r>
      <w:r>
        <w:rPr>
          <w:sz w:val="28"/>
        </w:rPr>
        <w:t>и</w:t>
      </w:r>
      <w:r>
        <w:rPr>
          <w:spacing w:val="35"/>
          <w:sz w:val="28"/>
        </w:rPr>
        <w:t xml:space="preserve"> </w:t>
      </w:r>
      <w:r>
        <w:rPr>
          <w:sz w:val="28"/>
        </w:rPr>
        <w:t>свойства</w:t>
      </w:r>
      <w:r>
        <w:rPr>
          <w:spacing w:val="37"/>
          <w:sz w:val="28"/>
        </w:rPr>
        <w:t xml:space="preserve"> </w:t>
      </w:r>
      <w:r>
        <w:rPr>
          <w:sz w:val="28"/>
        </w:rPr>
        <w:t>языковых единиц</w:t>
      </w:r>
      <w:r>
        <w:rPr>
          <w:spacing w:val="40"/>
          <w:sz w:val="28"/>
        </w:rPr>
        <w:t xml:space="preserve"> </w:t>
      </w:r>
      <w:r>
        <w:rPr>
          <w:sz w:val="28"/>
        </w:rPr>
        <w:t>и</w:t>
      </w:r>
      <w:r>
        <w:rPr>
          <w:spacing w:val="35"/>
          <w:sz w:val="28"/>
        </w:rPr>
        <w:t xml:space="preserve"> </w:t>
      </w:r>
      <w:r>
        <w:rPr>
          <w:sz w:val="28"/>
        </w:rPr>
        <w:t>языковых явлений иностранного языка (например, грамматических конструкции и их функций);</w:t>
      </w:r>
    </w:p>
    <w:p w:rsidR="00217900" w:rsidRDefault="00E70D5E" w:rsidP="0042163B">
      <w:pPr>
        <w:pStyle w:val="a4"/>
        <w:numPr>
          <w:ilvl w:val="0"/>
          <w:numId w:val="14"/>
        </w:numPr>
        <w:tabs>
          <w:tab w:val="left" w:pos="1843"/>
        </w:tabs>
        <w:ind w:right="564" w:firstLine="706"/>
        <w:jc w:val="left"/>
        <w:rPr>
          <w:sz w:val="28"/>
        </w:rPr>
      </w:pPr>
      <w:r>
        <w:rPr>
          <w:sz w:val="28"/>
        </w:rPr>
        <w:t>сравнивать</w:t>
      </w:r>
      <w:r>
        <w:rPr>
          <w:spacing w:val="33"/>
          <w:sz w:val="28"/>
        </w:rPr>
        <w:t xml:space="preserve"> </w:t>
      </w:r>
      <w:r>
        <w:rPr>
          <w:sz w:val="28"/>
        </w:rPr>
        <w:t>разные</w:t>
      </w:r>
      <w:r>
        <w:rPr>
          <w:spacing w:val="36"/>
          <w:sz w:val="28"/>
        </w:rPr>
        <w:t xml:space="preserve"> </w:t>
      </w:r>
      <w:r>
        <w:rPr>
          <w:sz w:val="28"/>
        </w:rPr>
        <w:t>типы</w:t>
      </w:r>
      <w:r>
        <w:rPr>
          <w:spacing w:val="34"/>
          <w:sz w:val="28"/>
        </w:rPr>
        <w:t xml:space="preserve"> </w:t>
      </w:r>
      <w:r>
        <w:rPr>
          <w:sz w:val="28"/>
        </w:rPr>
        <w:t>и</w:t>
      </w:r>
      <w:r>
        <w:rPr>
          <w:spacing w:val="34"/>
          <w:sz w:val="28"/>
        </w:rPr>
        <w:t xml:space="preserve"> </w:t>
      </w:r>
      <w:r>
        <w:rPr>
          <w:sz w:val="28"/>
        </w:rPr>
        <w:t>жанры</w:t>
      </w:r>
      <w:r>
        <w:rPr>
          <w:spacing w:val="40"/>
          <w:sz w:val="28"/>
        </w:rPr>
        <w:t xml:space="preserve"> </w:t>
      </w:r>
      <w:r>
        <w:rPr>
          <w:sz w:val="28"/>
        </w:rPr>
        <w:t>устных и</w:t>
      </w:r>
      <w:r>
        <w:rPr>
          <w:spacing w:val="39"/>
          <w:sz w:val="28"/>
        </w:rPr>
        <w:t xml:space="preserve"> </w:t>
      </w:r>
      <w:r>
        <w:rPr>
          <w:sz w:val="28"/>
        </w:rPr>
        <w:t>письменных высказываний на иностранном языке;</w:t>
      </w:r>
    </w:p>
    <w:p w:rsidR="00217900" w:rsidRDefault="00E70D5E" w:rsidP="0042163B">
      <w:pPr>
        <w:pStyle w:val="a4"/>
        <w:numPr>
          <w:ilvl w:val="0"/>
          <w:numId w:val="14"/>
        </w:numPr>
        <w:tabs>
          <w:tab w:val="left" w:pos="1843"/>
        </w:tabs>
        <w:spacing w:line="340" w:lineRule="exact"/>
        <w:ind w:left="1843" w:hanging="282"/>
        <w:jc w:val="left"/>
        <w:rPr>
          <w:sz w:val="28"/>
        </w:rPr>
      </w:pPr>
      <w:r>
        <w:rPr>
          <w:sz w:val="28"/>
        </w:rPr>
        <w:t>различать</w:t>
      </w:r>
      <w:r>
        <w:rPr>
          <w:spacing w:val="-11"/>
          <w:sz w:val="28"/>
        </w:rPr>
        <w:t xml:space="preserve"> </w:t>
      </w:r>
      <w:r>
        <w:rPr>
          <w:sz w:val="28"/>
        </w:rPr>
        <w:t>в</w:t>
      </w:r>
      <w:r>
        <w:rPr>
          <w:spacing w:val="-12"/>
          <w:sz w:val="28"/>
        </w:rPr>
        <w:t xml:space="preserve"> </w:t>
      </w:r>
      <w:r>
        <w:rPr>
          <w:sz w:val="28"/>
        </w:rPr>
        <w:t>иноязычном</w:t>
      </w:r>
      <w:r>
        <w:rPr>
          <w:spacing w:val="-4"/>
          <w:sz w:val="28"/>
        </w:rPr>
        <w:t xml:space="preserve"> </w:t>
      </w:r>
      <w:r>
        <w:rPr>
          <w:sz w:val="28"/>
        </w:rPr>
        <w:t>устном</w:t>
      </w:r>
      <w:r>
        <w:rPr>
          <w:spacing w:val="-9"/>
          <w:sz w:val="28"/>
        </w:rPr>
        <w:t xml:space="preserve"> </w:t>
      </w:r>
      <w:r>
        <w:rPr>
          <w:sz w:val="28"/>
        </w:rPr>
        <w:t>и</w:t>
      </w:r>
      <w:r>
        <w:rPr>
          <w:spacing w:val="-10"/>
          <w:sz w:val="28"/>
        </w:rPr>
        <w:t xml:space="preserve"> </w:t>
      </w:r>
      <w:r>
        <w:rPr>
          <w:sz w:val="28"/>
        </w:rPr>
        <w:t>письменном</w:t>
      </w:r>
      <w:r>
        <w:rPr>
          <w:spacing w:val="-8"/>
          <w:sz w:val="28"/>
        </w:rPr>
        <w:t xml:space="preserve"> </w:t>
      </w:r>
      <w:r>
        <w:rPr>
          <w:sz w:val="28"/>
        </w:rPr>
        <w:t>тексте</w:t>
      </w:r>
      <w:r>
        <w:rPr>
          <w:spacing w:val="-8"/>
          <w:sz w:val="28"/>
        </w:rPr>
        <w:t xml:space="preserve"> </w:t>
      </w:r>
      <w:r>
        <w:rPr>
          <w:sz w:val="28"/>
        </w:rPr>
        <w:t>-</w:t>
      </w:r>
      <w:r>
        <w:rPr>
          <w:spacing w:val="-11"/>
          <w:sz w:val="28"/>
        </w:rPr>
        <w:t xml:space="preserve"> </w:t>
      </w:r>
      <w:r>
        <w:rPr>
          <w:sz w:val="28"/>
        </w:rPr>
        <w:t>факт</w:t>
      </w:r>
      <w:r>
        <w:rPr>
          <w:spacing w:val="-11"/>
          <w:sz w:val="28"/>
        </w:rPr>
        <w:t xml:space="preserve"> </w:t>
      </w:r>
      <w:r>
        <w:rPr>
          <w:sz w:val="28"/>
        </w:rPr>
        <w:t>и</w:t>
      </w:r>
      <w:r>
        <w:rPr>
          <w:spacing w:val="-10"/>
          <w:sz w:val="28"/>
        </w:rPr>
        <w:t xml:space="preserve"> </w:t>
      </w:r>
      <w:r>
        <w:rPr>
          <w:spacing w:val="-2"/>
          <w:sz w:val="28"/>
        </w:rPr>
        <w:t>мнение;</w:t>
      </w:r>
    </w:p>
    <w:p w:rsidR="00217900" w:rsidRDefault="00E70D5E" w:rsidP="0042163B">
      <w:pPr>
        <w:pStyle w:val="a4"/>
        <w:numPr>
          <w:ilvl w:val="0"/>
          <w:numId w:val="14"/>
        </w:numPr>
        <w:tabs>
          <w:tab w:val="left" w:pos="1843"/>
        </w:tabs>
        <w:ind w:right="430" w:firstLine="706"/>
        <w:rPr>
          <w:sz w:val="28"/>
        </w:rPr>
      </w:pPr>
      <w:r>
        <w:rPr>
          <w:sz w:val="28"/>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217900" w:rsidRDefault="00E70D5E" w:rsidP="0042163B">
      <w:pPr>
        <w:pStyle w:val="a4"/>
        <w:numPr>
          <w:ilvl w:val="0"/>
          <w:numId w:val="14"/>
        </w:numPr>
        <w:tabs>
          <w:tab w:val="left" w:pos="1843"/>
        </w:tabs>
        <w:ind w:right="414" w:firstLine="706"/>
        <w:rPr>
          <w:sz w:val="28"/>
        </w:rPr>
      </w:pPr>
      <w:r>
        <w:rPr>
          <w:sz w:val="28"/>
        </w:rPr>
        <w:t>проводить</w:t>
      </w:r>
      <w:r>
        <w:rPr>
          <w:spacing w:val="80"/>
          <w:sz w:val="28"/>
        </w:rPr>
        <w:t xml:space="preserve">  </w:t>
      </w:r>
      <w:r>
        <w:rPr>
          <w:sz w:val="28"/>
        </w:rPr>
        <w:t>по</w:t>
      </w:r>
      <w:r>
        <w:rPr>
          <w:spacing w:val="80"/>
          <w:sz w:val="28"/>
        </w:rPr>
        <w:t xml:space="preserve">  </w:t>
      </w:r>
      <w:r>
        <w:rPr>
          <w:sz w:val="28"/>
        </w:rPr>
        <w:t>предложенному</w:t>
      </w:r>
      <w:r>
        <w:rPr>
          <w:spacing w:val="80"/>
          <w:sz w:val="28"/>
        </w:rPr>
        <w:t xml:space="preserve">  </w:t>
      </w:r>
      <w:r>
        <w:rPr>
          <w:sz w:val="28"/>
        </w:rPr>
        <w:t>плану</w:t>
      </w:r>
      <w:r>
        <w:rPr>
          <w:spacing w:val="80"/>
          <w:sz w:val="28"/>
        </w:rPr>
        <w:t xml:space="preserve">  </w:t>
      </w:r>
      <w:r>
        <w:rPr>
          <w:sz w:val="28"/>
        </w:rPr>
        <w:t>небольшое</w:t>
      </w:r>
      <w:r>
        <w:rPr>
          <w:spacing w:val="80"/>
          <w:sz w:val="28"/>
        </w:rPr>
        <w:t xml:space="preserve">  </w:t>
      </w:r>
      <w:r>
        <w:rPr>
          <w:sz w:val="28"/>
        </w:rPr>
        <w:t>исследование</w:t>
      </w:r>
      <w:r>
        <w:rPr>
          <w:spacing w:val="80"/>
          <w:sz w:val="28"/>
        </w:rPr>
        <w:t xml:space="preserve"> </w:t>
      </w:r>
      <w:r>
        <w:rPr>
          <w:sz w:val="28"/>
        </w:rPr>
        <w:t>по установлению особенностей единиц изучаемого языка, языковых явлений (лексических, грамматических), социокультурных явлений;</w:t>
      </w:r>
    </w:p>
    <w:p w:rsidR="00217900" w:rsidRDefault="00E70D5E" w:rsidP="0042163B">
      <w:pPr>
        <w:pStyle w:val="a4"/>
        <w:numPr>
          <w:ilvl w:val="0"/>
          <w:numId w:val="14"/>
        </w:numPr>
        <w:tabs>
          <w:tab w:val="left" w:pos="1843"/>
        </w:tabs>
        <w:ind w:right="429" w:firstLine="706"/>
        <w:rPr>
          <w:sz w:val="28"/>
        </w:rPr>
      </w:pPr>
      <w:r>
        <w:rPr>
          <w:sz w:val="28"/>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217900" w:rsidRDefault="00E70D5E" w:rsidP="0042163B">
      <w:pPr>
        <w:pStyle w:val="a4"/>
        <w:numPr>
          <w:ilvl w:val="0"/>
          <w:numId w:val="14"/>
        </w:numPr>
        <w:tabs>
          <w:tab w:val="left" w:pos="1843"/>
        </w:tabs>
        <w:ind w:right="428" w:firstLine="706"/>
        <w:rPr>
          <w:sz w:val="28"/>
        </w:rPr>
      </w:pPr>
      <w:r>
        <w:rPr>
          <w:sz w:val="28"/>
        </w:rPr>
        <w:t>самостоятельно формулировать обобщения и выводы по результатам проведённого наблюдения за языковыми явлениями;</w:t>
      </w:r>
    </w:p>
    <w:p w:rsidR="00217900" w:rsidRDefault="00E70D5E" w:rsidP="0042163B">
      <w:pPr>
        <w:pStyle w:val="a4"/>
        <w:numPr>
          <w:ilvl w:val="0"/>
          <w:numId w:val="14"/>
        </w:numPr>
        <w:tabs>
          <w:tab w:val="left" w:pos="1843"/>
        </w:tabs>
        <w:ind w:right="432" w:firstLine="706"/>
        <w:rPr>
          <w:sz w:val="28"/>
        </w:rPr>
      </w:pPr>
      <w:r>
        <w:rPr>
          <w:sz w:val="28"/>
        </w:rPr>
        <w:t>представлять результаты исследования в устной и письменной форме, в виде электронной презентации, схемы, таблицы, диаграммы и других на уроке</w:t>
      </w:r>
      <w:r>
        <w:rPr>
          <w:spacing w:val="40"/>
          <w:sz w:val="28"/>
        </w:rPr>
        <w:t xml:space="preserve"> </w:t>
      </w:r>
      <w:r>
        <w:rPr>
          <w:sz w:val="28"/>
        </w:rPr>
        <w:t>или во внеурочной деятельности;</w:t>
      </w:r>
    </w:p>
    <w:p w:rsidR="00217900" w:rsidRDefault="00E70D5E" w:rsidP="0042163B">
      <w:pPr>
        <w:pStyle w:val="a4"/>
        <w:numPr>
          <w:ilvl w:val="0"/>
          <w:numId w:val="14"/>
        </w:numPr>
        <w:tabs>
          <w:tab w:val="left" w:pos="1843"/>
        </w:tabs>
        <w:ind w:right="425" w:firstLine="706"/>
        <w:rPr>
          <w:sz w:val="28"/>
        </w:rPr>
      </w:pPr>
      <w:r>
        <w:rPr>
          <w:sz w:val="28"/>
        </w:rPr>
        <w:t>проводить</w:t>
      </w:r>
      <w:r>
        <w:rPr>
          <w:spacing w:val="80"/>
          <w:sz w:val="28"/>
        </w:rPr>
        <w:t xml:space="preserve">  </w:t>
      </w:r>
      <w:r>
        <w:rPr>
          <w:sz w:val="28"/>
        </w:rPr>
        <w:t>небольшое</w:t>
      </w:r>
      <w:r>
        <w:rPr>
          <w:spacing w:val="80"/>
          <w:sz w:val="28"/>
        </w:rPr>
        <w:t xml:space="preserve">  </w:t>
      </w:r>
      <w:r>
        <w:rPr>
          <w:sz w:val="28"/>
        </w:rPr>
        <w:t>исследование</w:t>
      </w:r>
      <w:r>
        <w:rPr>
          <w:spacing w:val="80"/>
          <w:sz w:val="28"/>
        </w:rPr>
        <w:t xml:space="preserve">  </w:t>
      </w:r>
      <w:r>
        <w:rPr>
          <w:sz w:val="28"/>
        </w:rPr>
        <w:t>межкультурного</w:t>
      </w:r>
      <w:r>
        <w:rPr>
          <w:spacing w:val="80"/>
          <w:sz w:val="28"/>
        </w:rPr>
        <w:t xml:space="preserve">  </w:t>
      </w:r>
      <w:r>
        <w:rPr>
          <w:sz w:val="28"/>
        </w:rPr>
        <w:t>характера</w:t>
      </w:r>
      <w:r>
        <w:rPr>
          <w:spacing w:val="80"/>
          <w:w w:val="150"/>
          <w:sz w:val="28"/>
        </w:rPr>
        <w:t xml:space="preserve"> </w:t>
      </w:r>
      <w:r>
        <w:rPr>
          <w:sz w:val="28"/>
        </w:rPr>
        <w:t>по установлению соответствий и различий в культурных особенностях родной страны и страны изучаемого языка.</w:t>
      </w:r>
    </w:p>
    <w:p w:rsidR="00217900" w:rsidRDefault="00E70D5E">
      <w:pPr>
        <w:pStyle w:val="a3"/>
        <w:ind w:right="424"/>
      </w:pPr>
      <w:r>
        <w:t>Формирование</w:t>
      </w:r>
      <w:r>
        <w:rPr>
          <w:spacing w:val="40"/>
        </w:rPr>
        <w:t xml:space="preserve"> </w:t>
      </w:r>
      <w:r>
        <w:t>универсальных</w:t>
      </w:r>
      <w:r>
        <w:rPr>
          <w:spacing w:val="40"/>
        </w:rPr>
        <w:t xml:space="preserve"> </w:t>
      </w:r>
      <w:r>
        <w:t>учебных</w:t>
      </w:r>
      <w:r>
        <w:rPr>
          <w:spacing w:val="40"/>
        </w:rPr>
        <w:t xml:space="preserve"> </w:t>
      </w:r>
      <w:r>
        <w:t>познавательных</w:t>
      </w:r>
      <w:r>
        <w:rPr>
          <w:spacing w:val="40"/>
        </w:rPr>
        <w:t xml:space="preserve"> </w:t>
      </w:r>
      <w:r>
        <w:t>действий включает работу с информацией:</w:t>
      </w:r>
    </w:p>
    <w:p w:rsidR="00217900" w:rsidRDefault="00E70D5E" w:rsidP="0042163B">
      <w:pPr>
        <w:pStyle w:val="a4"/>
        <w:numPr>
          <w:ilvl w:val="0"/>
          <w:numId w:val="14"/>
        </w:numPr>
        <w:tabs>
          <w:tab w:val="left" w:pos="1843"/>
        </w:tabs>
        <w:ind w:right="431" w:firstLine="706"/>
        <w:rPr>
          <w:sz w:val="28"/>
        </w:rPr>
      </w:pPr>
      <w:r>
        <w:rPr>
          <w:sz w:val="28"/>
        </w:rP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w:t>
      </w:r>
      <w:r>
        <w:rPr>
          <w:spacing w:val="-2"/>
          <w:sz w:val="28"/>
        </w:rPr>
        <w:t>пониманием);</w:t>
      </w:r>
    </w:p>
    <w:p w:rsidR="00217900" w:rsidRDefault="00E70D5E" w:rsidP="0042163B">
      <w:pPr>
        <w:pStyle w:val="a4"/>
        <w:numPr>
          <w:ilvl w:val="0"/>
          <w:numId w:val="14"/>
        </w:numPr>
        <w:tabs>
          <w:tab w:val="left" w:pos="1843"/>
        </w:tabs>
        <w:ind w:right="416" w:firstLine="706"/>
        <w:rPr>
          <w:sz w:val="28"/>
        </w:rPr>
      </w:pPr>
      <w:r>
        <w:rPr>
          <w:sz w:val="28"/>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217900" w:rsidRDefault="00E70D5E" w:rsidP="0042163B">
      <w:pPr>
        <w:pStyle w:val="a4"/>
        <w:numPr>
          <w:ilvl w:val="0"/>
          <w:numId w:val="14"/>
        </w:numPr>
        <w:tabs>
          <w:tab w:val="left" w:pos="1843"/>
        </w:tabs>
        <w:spacing w:line="242" w:lineRule="auto"/>
        <w:ind w:right="429" w:firstLine="706"/>
        <w:rPr>
          <w:sz w:val="28"/>
        </w:rPr>
      </w:pPr>
      <w:r>
        <w:rPr>
          <w:sz w:val="28"/>
        </w:rPr>
        <w:t>фиксировать информацию доступными средствами (в виде ключевых слов, плана, тезисов);</w:t>
      </w:r>
    </w:p>
    <w:p w:rsidR="00217900" w:rsidRDefault="00E70D5E" w:rsidP="0042163B">
      <w:pPr>
        <w:pStyle w:val="a4"/>
        <w:numPr>
          <w:ilvl w:val="0"/>
          <w:numId w:val="14"/>
        </w:numPr>
        <w:tabs>
          <w:tab w:val="left" w:pos="1843"/>
        </w:tabs>
        <w:ind w:right="420" w:firstLine="706"/>
        <w:rPr>
          <w:sz w:val="28"/>
        </w:rPr>
      </w:pPr>
      <w:r>
        <w:rPr>
          <w:sz w:val="28"/>
        </w:rPr>
        <w:t xml:space="preserve">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w:t>
      </w:r>
      <w:r>
        <w:rPr>
          <w:spacing w:val="-2"/>
          <w:sz w:val="28"/>
        </w:rPr>
        <w:t>источниках;</w:t>
      </w:r>
    </w:p>
    <w:p w:rsidR="00217900" w:rsidRDefault="00217900">
      <w:pPr>
        <w:pStyle w:val="a4"/>
        <w:rPr>
          <w:sz w:val="28"/>
        </w:rPr>
        <w:sectPr w:rsidR="00217900">
          <w:pgSz w:w="11920" w:h="16850"/>
          <w:pgMar w:top="820" w:right="141" w:bottom="280" w:left="566" w:header="569" w:footer="0" w:gutter="0"/>
          <w:cols w:space="720"/>
        </w:sectPr>
      </w:pPr>
    </w:p>
    <w:p w:rsidR="00217900" w:rsidRDefault="00E70D5E" w:rsidP="0042163B">
      <w:pPr>
        <w:pStyle w:val="a4"/>
        <w:numPr>
          <w:ilvl w:val="0"/>
          <w:numId w:val="14"/>
        </w:numPr>
        <w:tabs>
          <w:tab w:val="left" w:pos="1843"/>
        </w:tabs>
        <w:spacing w:line="341" w:lineRule="exact"/>
        <w:ind w:left="1843" w:hanging="282"/>
        <w:rPr>
          <w:sz w:val="28"/>
        </w:rPr>
      </w:pPr>
      <w:r>
        <w:rPr>
          <w:sz w:val="28"/>
        </w:rPr>
        <w:lastRenderedPageBreak/>
        <w:t>соблюдать</w:t>
      </w:r>
      <w:r>
        <w:rPr>
          <w:spacing w:val="-15"/>
          <w:sz w:val="28"/>
        </w:rPr>
        <w:t xml:space="preserve"> </w:t>
      </w:r>
      <w:r>
        <w:rPr>
          <w:sz w:val="28"/>
        </w:rPr>
        <w:t>информационную</w:t>
      </w:r>
      <w:r>
        <w:rPr>
          <w:spacing w:val="-13"/>
          <w:sz w:val="28"/>
        </w:rPr>
        <w:t xml:space="preserve"> </w:t>
      </w:r>
      <w:r>
        <w:rPr>
          <w:sz w:val="28"/>
        </w:rPr>
        <w:t>безопасность</w:t>
      </w:r>
      <w:r>
        <w:rPr>
          <w:spacing w:val="-14"/>
          <w:sz w:val="28"/>
        </w:rPr>
        <w:t xml:space="preserve"> </w:t>
      </w:r>
      <w:r>
        <w:rPr>
          <w:sz w:val="28"/>
        </w:rPr>
        <w:t>при</w:t>
      </w:r>
      <w:r>
        <w:rPr>
          <w:spacing w:val="-13"/>
          <w:sz w:val="28"/>
        </w:rPr>
        <w:t xml:space="preserve"> </w:t>
      </w:r>
      <w:r>
        <w:rPr>
          <w:sz w:val="28"/>
        </w:rPr>
        <w:t>работе</w:t>
      </w:r>
      <w:r>
        <w:rPr>
          <w:spacing w:val="-11"/>
          <w:sz w:val="28"/>
        </w:rPr>
        <w:t xml:space="preserve"> </w:t>
      </w:r>
      <w:r>
        <w:rPr>
          <w:sz w:val="28"/>
        </w:rPr>
        <w:t>в</w:t>
      </w:r>
      <w:r>
        <w:rPr>
          <w:spacing w:val="-15"/>
          <w:sz w:val="28"/>
        </w:rPr>
        <w:t xml:space="preserve"> </w:t>
      </w:r>
      <w:r>
        <w:rPr>
          <w:sz w:val="28"/>
        </w:rPr>
        <w:t>сети</w:t>
      </w:r>
      <w:r>
        <w:rPr>
          <w:spacing w:val="-13"/>
          <w:sz w:val="28"/>
        </w:rPr>
        <w:t xml:space="preserve"> </w:t>
      </w:r>
      <w:r>
        <w:rPr>
          <w:spacing w:val="-2"/>
          <w:sz w:val="28"/>
        </w:rPr>
        <w:t>Интернет.</w:t>
      </w:r>
    </w:p>
    <w:p w:rsidR="00217900" w:rsidRDefault="00E70D5E">
      <w:pPr>
        <w:pStyle w:val="a3"/>
        <w:ind w:right="434"/>
      </w:pPr>
      <w:r>
        <w:t>Формирование универсальных учебных коммуникативных действий включает умения:</w:t>
      </w:r>
    </w:p>
    <w:p w:rsidR="00217900" w:rsidRDefault="00E70D5E" w:rsidP="0042163B">
      <w:pPr>
        <w:pStyle w:val="a4"/>
        <w:numPr>
          <w:ilvl w:val="0"/>
          <w:numId w:val="14"/>
        </w:numPr>
        <w:tabs>
          <w:tab w:val="left" w:pos="1843"/>
        </w:tabs>
        <w:ind w:right="414" w:firstLine="706"/>
        <w:rPr>
          <w:sz w:val="28"/>
        </w:rPr>
      </w:pPr>
      <w:r>
        <w:rPr>
          <w:sz w:val="28"/>
        </w:rPr>
        <w:t>воспринимать и создавать собственные диалогические и монологические высказывания на иностранном языке,</w:t>
      </w:r>
      <w:r>
        <w:rPr>
          <w:spacing w:val="34"/>
          <w:sz w:val="28"/>
        </w:rPr>
        <w:t xml:space="preserve"> </w:t>
      </w:r>
      <w:r>
        <w:rPr>
          <w:sz w:val="28"/>
        </w:rPr>
        <w:t>участвовать в обсуждениях,</w:t>
      </w:r>
      <w:r>
        <w:rPr>
          <w:spacing w:val="33"/>
          <w:sz w:val="28"/>
        </w:rPr>
        <w:t xml:space="preserve"> </w:t>
      </w:r>
      <w:r>
        <w:rPr>
          <w:sz w:val="28"/>
        </w:rPr>
        <w:t>выступлениях</w:t>
      </w:r>
      <w:r>
        <w:rPr>
          <w:spacing w:val="40"/>
          <w:sz w:val="28"/>
        </w:rPr>
        <w:t xml:space="preserve"> </w:t>
      </w:r>
      <w:r>
        <w:rPr>
          <w:sz w:val="28"/>
        </w:rPr>
        <w:t>в соответствии с условиями и целями общения;</w:t>
      </w:r>
    </w:p>
    <w:p w:rsidR="00217900" w:rsidRDefault="00E70D5E" w:rsidP="0042163B">
      <w:pPr>
        <w:pStyle w:val="a4"/>
        <w:numPr>
          <w:ilvl w:val="0"/>
          <w:numId w:val="14"/>
        </w:numPr>
        <w:tabs>
          <w:tab w:val="left" w:pos="1843"/>
        </w:tabs>
        <w:ind w:right="429" w:firstLine="706"/>
        <w:rPr>
          <w:sz w:val="28"/>
        </w:rPr>
      </w:pPr>
      <w:r>
        <w:rPr>
          <w:sz w:val="28"/>
        </w:rPr>
        <w:t>развернуто, логично и точно излагать свою точку зрения с использованием адекватных языковых средств изучаемого иностранного языка;</w:t>
      </w:r>
    </w:p>
    <w:p w:rsidR="00217900" w:rsidRDefault="00E70D5E" w:rsidP="0042163B">
      <w:pPr>
        <w:pStyle w:val="a4"/>
        <w:numPr>
          <w:ilvl w:val="0"/>
          <w:numId w:val="14"/>
        </w:numPr>
        <w:tabs>
          <w:tab w:val="left" w:pos="1843"/>
        </w:tabs>
        <w:ind w:right="429" w:firstLine="706"/>
        <w:rPr>
          <w:sz w:val="28"/>
        </w:rPr>
      </w:pPr>
      <w:r>
        <w:rPr>
          <w:sz w:val="28"/>
        </w:rPr>
        <w:t xml:space="preserve">выбирать и использовать выразительные средства языка и знаковых систем (текст, таблица, схема и другие) в соответствии с коммуникативной </w:t>
      </w:r>
      <w:r>
        <w:rPr>
          <w:spacing w:val="-2"/>
          <w:sz w:val="28"/>
        </w:rPr>
        <w:t>задачей;</w:t>
      </w:r>
    </w:p>
    <w:p w:rsidR="00217900" w:rsidRDefault="00E70D5E" w:rsidP="0042163B">
      <w:pPr>
        <w:pStyle w:val="a4"/>
        <w:numPr>
          <w:ilvl w:val="0"/>
          <w:numId w:val="14"/>
        </w:numPr>
        <w:tabs>
          <w:tab w:val="left" w:pos="1843"/>
        </w:tabs>
        <w:ind w:right="424" w:firstLine="706"/>
        <w:rPr>
          <w:sz w:val="28"/>
        </w:rPr>
      </w:pPr>
      <w:r>
        <w:rPr>
          <w:sz w:val="28"/>
        </w:rPr>
        <w:t>осуществлять</w:t>
      </w:r>
      <w:r>
        <w:rPr>
          <w:spacing w:val="-6"/>
          <w:sz w:val="28"/>
        </w:rPr>
        <w:t xml:space="preserve"> </w:t>
      </w:r>
      <w:r>
        <w:rPr>
          <w:sz w:val="28"/>
        </w:rPr>
        <w:t>смысловое</w:t>
      </w:r>
      <w:r>
        <w:rPr>
          <w:spacing w:val="-3"/>
          <w:sz w:val="28"/>
        </w:rPr>
        <w:t xml:space="preserve"> </w:t>
      </w:r>
      <w:r>
        <w:rPr>
          <w:sz w:val="28"/>
        </w:rPr>
        <w:t>чтение текста</w:t>
      </w:r>
      <w:r>
        <w:rPr>
          <w:spacing w:val="-4"/>
          <w:sz w:val="28"/>
        </w:rPr>
        <w:t xml:space="preserve"> </w:t>
      </w:r>
      <w:r>
        <w:rPr>
          <w:sz w:val="28"/>
        </w:rPr>
        <w:t>с</w:t>
      </w:r>
      <w:r>
        <w:rPr>
          <w:spacing w:val="-5"/>
          <w:sz w:val="28"/>
        </w:rPr>
        <w:t xml:space="preserve"> </w:t>
      </w:r>
      <w:r>
        <w:rPr>
          <w:sz w:val="28"/>
        </w:rPr>
        <w:t>учетом коммуникативной</w:t>
      </w:r>
      <w:r>
        <w:rPr>
          <w:spacing w:val="-4"/>
          <w:sz w:val="28"/>
        </w:rPr>
        <w:t xml:space="preserve"> </w:t>
      </w:r>
      <w:r>
        <w:rPr>
          <w:sz w:val="28"/>
        </w:rPr>
        <w:t>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217900" w:rsidRDefault="00E70D5E" w:rsidP="0042163B">
      <w:pPr>
        <w:pStyle w:val="a4"/>
        <w:numPr>
          <w:ilvl w:val="0"/>
          <w:numId w:val="14"/>
        </w:numPr>
        <w:tabs>
          <w:tab w:val="left" w:pos="1843"/>
        </w:tabs>
        <w:ind w:right="416" w:firstLine="706"/>
        <w:rPr>
          <w:sz w:val="28"/>
        </w:rPr>
      </w:pPr>
      <w:r>
        <w:rPr>
          <w:sz w:val="28"/>
        </w:rPr>
        <w:t>выстраивать и представлять в письменной форме логику решения коммуникативной</w:t>
      </w:r>
      <w:r>
        <w:rPr>
          <w:spacing w:val="40"/>
          <w:sz w:val="28"/>
        </w:rPr>
        <w:t xml:space="preserve"> </w:t>
      </w:r>
      <w:r>
        <w:rPr>
          <w:sz w:val="28"/>
        </w:rPr>
        <w:t>задачи</w:t>
      </w:r>
      <w:r>
        <w:rPr>
          <w:spacing w:val="40"/>
          <w:sz w:val="28"/>
        </w:rPr>
        <w:t xml:space="preserve"> </w:t>
      </w:r>
      <w:r>
        <w:rPr>
          <w:sz w:val="28"/>
        </w:rPr>
        <w:t>(например,</w:t>
      </w:r>
      <w:r>
        <w:rPr>
          <w:spacing w:val="40"/>
          <w:sz w:val="28"/>
        </w:rPr>
        <w:t xml:space="preserve"> </w:t>
      </w:r>
      <w:r>
        <w:rPr>
          <w:sz w:val="28"/>
        </w:rPr>
        <w:t>в</w:t>
      </w:r>
      <w:r>
        <w:rPr>
          <w:spacing w:val="40"/>
          <w:sz w:val="28"/>
        </w:rPr>
        <w:t xml:space="preserve"> </w:t>
      </w:r>
      <w:r>
        <w:rPr>
          <w:sz w:val="28"/>
        </w:rPr>
        <w:t>виде</w:t>
      </w:r>
      <w:r>
        <w:rPr>
          <w:spacing w:val="40"/>
          <w:sz w:val="28"/>
        </w:rPr>
        <w:t xml:space="preserve"> </w:t>
      </w:r>
      <w:r>
        <w:rPr>
          <w:sz w:val="28"/>
        </w:rPr>
        <w:t>плана</w:t>
      </w:r>
      <w:r>
        <w:rPr>
          <w:spacing w:val="40"/>
          <w:sz w:val="28"/>
        </w:rPr>
        <w:t xml:space="preserve"> </w:t>
      </w:r>
      <w:r>
        <w:rPr>
          <w:sz w:val="28"/>
        </w:rPr>
        <w:t>высказывания,</w:t>
      </w:r>
      <w:r>
        <w:rPr>
          <w:spacing w:val="40"/>
          <w:sz w:val="28"/>
        </w:rPr>
        <w:t xml:space="preserve"> </w:t>
      </w:r>
      <w:r>
        <w:rPr>
          <w:sz w:val="28"/>
        </w:rPr>
        <w:t>состоящего</w:t>
      </w:r>
      <w:r>
        <w:rPr>
          <w:spacing w:val="80"/>
          <w:w w:val="150"/>
          <w:sz w:val="28"/>
        </w:rPr>
        <w:t xml:space="preserve"> </w:t>
      </w:r>
      <w:r>
        <w:rPr>
          <w:sz w:val="28"/>
        </w:rPr>
        <w:t>из вопросов или утверждений);</w:t>
      </w:r>
    </w:p>
    <w:p w:rsidR="00217900" w:rsidRDefault="00E70D5E" w:rsidP="0042163B">
      <w:pPr>
        <w:pStyle w:val="a4"/>
        <w:numPr>
          <w:ilvl w:val="0"/>
          <w:numId w:val="14"/>
        </w:numPr>
        <w:tabs>
          <w:tab w:val="left" w:pos="1843"/>
        </w:tabs>
        <w:ind w:right="418" w:firstLine="706"/>
        <w:rPr>
          <w:sz w:val="28"/>
        </w:rPr>
      </w:pPr>
      <w:r>
        <w:rPr>
          <w:sz w:val="28"/>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217900" w:rsidRDefault="00E70D5E" w:rsidP="0042163B">
      <w:pPr>
        <w:pStyle w:val="a4"/>
        <w:numPr>
          <w:ilvl w:val="0"/>
          <w:numId w:val="14"/>
        </w:numPr>
        <w:tabs>
          <w:tab w:val="left" w:pos="1843"/>
        </w:tabs>
        <w:ind w:right="425" w:firstLine="706"/>
        <w:rPr>
          <w:sz w:val="28"/>
        </w:rPr>
      </w:pPr>
      <w:r>
        <w:rPr>
          <w:sz w:val="28"/>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217900" w:rsidRDefault="00E70D5E">
      <w:pPr>
        <w:pStyle w:val="a3"/>
        <w:ind w:right="433"/>
      </w:pPr>
      <w:r>
        <w:t xml:space="preserve">Формирование универсальных учебных регулятивных действий включает </w:t>
      </w:r>
      <w:r>
        <w:rPr>
          <w:spacing w:val="-2"/>
        </w:rPr>
        <w:t>умения:</w:t>
      </w:r>
    </w:p>
    <w:p w:rsidR="00217900" w:rsidRDefault="00E70D5E" w:rsidP="0042163B">
      <w:pPr>
        <w:pStyle w:val="a4"/>
        <w:numPr>
          <w:ilvl w:val="0"/>
          <w:numId w:val="14"/>
        </w:numPr>
        <w:tabs>
          <w:tab w:val="left" w:pos="1843"/>
        </w:tabs>
        <w:ind w:right="432" w:firstLine="706"/>
        <w:rPr>
          <w:sz w:val="28"/>
        </w:rPr>
      </w:pPr>
      <w:r>
        <w:rPr>
          <w:sz w:val="28"/>
        </w:rPr>
        <w:t xml:space="preserve">планировать организацию совместной работы, распределять задачи, определять свою роль и координировать свои действия с другими членами </w:t>
      </w:r>
      <w:r>
        <w:rPr>
          <w:spacing w:val="-2"/>
          <w:sz w:val="28"/>
        </w:rPr>
        <w:t>команды;</w:t>
      </w:r>
    </w:p>
    <w:p w:rsidR="00217900" w:rsidRDefault="00E70D5E" w:rsidP="0042163B">
      <w:pPr>
        <w:pStyle w:val="a4"/>
        <w:numPr>
          <w:ilvl w:val="0"/>
          <w:numId w:val="14"/>
        </w:numPr>
        <w:tabs>
          <w:tab w:val="left" w:pos="1843"/>
          <w:tab w:val="left" w:pos="3548"/>
          <w:tab w:val="left" w:pos="4790"/>
          <w:tab w:val="left" w:pos="5356"/>
          <w:tab w:val="left" w:pos="6881"/>
          <w:tab w:val="left" w:pos="8586"/>
          <w:tab w:val="left" w:pos="10634"/>
        </w:tabs>
        <w:spacing w:line="242" w:lineRule="auto"/>
        <w:ind w:right="425" w:firstLine="706"/>
        <w:jc w:val="left"/>
        <w:rPr>
          <w:sz w:val="28"/>
        </w:rPr>
      </w:pPr>
      <w:r>
        <w:rPr>
          <w:spacing w:val="-2"/>
          <w:sz w:val="28"/>
        </w:rPr>
        <w:t>выполнять</w:t>
      </w:r>
      <w:r>
        <w:rPr>
          <w:sz w:val="28"/>
        </w:rPr>
        <w:tab/>
      </w:r>
      <w:r>
        <w:rPr>
          <w:spacing w:val="-2"/>
          <w:sz w:val="28"/>
        </w:rPr>
        <w:t>работу</w:t>
      </w:r>
      <w:r>
        <w:rPr>
          <w:sz w:val="28"/>
        </w:rPr>
        <w:tab/>
      </w:r>
      <w:r>
        <w:rPr>
          <w:spacing w:val="-10"/>
          <w:sz w:val="28"/>
        </w:rPr>
        <w:t>в</w:t>
      </w:r>
      <w:r>
        <w:rPr>
          <w:sz w:val="28"/>
        </w:rPr>
        <w:tab/>
      </w:r>
      <w:r>
        <w:rPr>
          <w:spacing w:val="-2"/>
          <w:sz w:val="28"/>
        </w:rPr>
        <w:t>условиях</w:t>
      </w:r>
      <w:r>
        <w:rPr>
          <w:sz w:val="28"/>
        </w:rPr>
        <w:tab/>
      </w:r>
      <w:r>
        <w:rPr>
          <w:spacing w:val="-2"/>
          <w:sz w:val="28"/>
        </w:rPr>
        <w:t>реального,</w:t>
      </w:r>
      <w:r>
        <w:rPr>
          <w:sz w:val="28"/>
        </w:rPr>
        <w:tab/>
      </w:r>
      <w:r>
        <w:rPr>
          <w:spacing w:val="-2"/>
          <w:sz w:val="28"/>
        </w:rPr>
        <w:t>виртуального</w:t>
      </w:r>
      <w:r>
        <w:rPr>
          <w:sz w:val="28"/>
        </w:rPr>
        <w:tab/>
      </w:r>
      <w:r>
        <w:rPr>
          <w:spacing w:val="-10"/>
          <w:sz w:val="28"/>
        </w:rPr>
        <w:t xml:space="preserve">и </w:t>
      </w:r>
      <w:r>
        <w:rPr>
          <w:sz w:val="28"/>
        </w:rPr>
        <w:t>комбинированного взаимодействия;</w:t>
      </w:r>
    </w:p>
    <w:p w:rsidR="00217900" w:rsidRDefault="00E70D5E" w:rsidP="0042163B">
      <w:pPr>
        <w:pStyle w:val="a4"/>
        <w:numPr>
          <w:ilvl w:val="0"/>
          <w:numId w:val="14"/>
        </w:numPr>
        <w:tabs>
          <w:tab w:val="left" w:pos="1843"/>
        </w:tabs>
        <w:ind w:right="434" w:firstLine="706"/>
        <w:jc w:val="left"/>
        <w:rPr>
          <w:sz w:val="28"/>
        </w:rPr>
      </w:pPr>
      <w:r>
        <w:rPr>
          <w:sz w:val="28"/>
        </w:rPr>
        <w:t>оказывать</w:t>
      </w:r>
      <w:r>
        <w:rPr>
          <w:spacing w:val="40"/>
          <w:sz w:val="28"/>
        </w:rPr>
        <w:t xml:space="preserve"> </w:t>
      </w:r>
      <w:r>
        <w:rPr>
          <w:sz w:val="28"/>
        </w:rPr>
        <w:t>влияние</w:t>
      </w:r>
      <w:r>
        <w:rPr>
          <w:spacing w:val="40"/>
          <w:sz w:val="28"/>
        </w:rPr>
        <w:t xml:space="preserve"> </w:t>
      </w:r>
      <w:r>
        <w:rPr>
          <w:sz w:val="28"/>
        </w:rPr>
        <w:t>на</w:t>
      </w:r>
      <w:r>
        <w:rPr>
          <w:spacing w:val="40"/>
          <w:sz w:val="28"/>
        </w:rPr>
        <w:t xml:space="preserve"> </w:t>
      </w:r>
      <w:r>
        <w:rPr>
          <w:sz w:val="28"/>
        </w:rPr>
        <w:t>речевое</w:t>
      </w:r>
      <w:r>
        <w:rPr>
          <w:spacing w:val="40"/>
          <w:sz w:val="28"/>
        </w:rPr>
        <w:t xml:space="preserve"> </w:t>
      </w:r>
      <w:r>
        <w:rPr>
          <w:sz w:val="28"/>
        </w:rPr>
        <w:t>поведение</w:t>
      </w:r>
      <w:r>
        <w:rPr>
          <w:spacing w:val="40"/>
          <w:sz w:val="28"/>
        </w:rPr>
        <w:t xml:space="preserve"> </w:t>
      </w:r>
      <w:r>
        <w:rPr>
          <w:sz w:val="28"/>
        </w:rPr>
        <w:t>партнера</w:t>
      </w:r>
      <w:r>
        <w:rPr>
          <w:spacing w:val="40"/>
          <w:sz w:val="28"/>
        </w:rPr>
        <w:t xml:space="preserve"> </w:t>
      </w:r>
      <w:r>
        <w:rPr>
          <w:sz w:val="28"/>
        </w:rPr>
        <w:t>(например,</w:t>
      </w:r>
      <w:r>
        <w:rPr>
          <w:spacing w:val="40"/>
          <w:sz w:val="28"/>
        </w:rPr>
        <w:t xml:space="preserve"> </w:t>
      </w:r>
      <w:r>
        <w:rPr>
          <w:sz w:val="28"/>
        </w:rPr>
        <w:t>поощряя его продолжать поиск совместного решения поставленной задачи);</w:t>
      </w:r>
    </w:p>
    <w:p w:rsidR="00217900" w:rsidRDefault="00E70D5E" w:rsidP="0042163B">
      <w:pPr>
        <w:pStyle w:val="a4"/>
        <w:numPr>
          <w:ilvl w:val="0"/>
          <w:numId w:val="14"/>
        </w:numPr>
        <w:tabs>
          <w:tab w:val="left" w:pos="1843"/>
          <w:tab w:val="left" w:pos="4070"/>
          <w:tab w:val="left" w:pos="5858"/>
          <w:tab w:val="left" w:pos="7786"/>
          <w:tab w:val="left" w:pos="8265"/>
          <w:tab w:val="left" w:pos="9455"/>
        </w:tabs>
        <w:ind w:right="429" w:firstLine="706"/>
        <w:jc w:val="left"/>
        <w:rPr>
          <w:sz w:val="28"/>
        </w:rPr>
      </w:pPr>
      <w:r>
        <w:rPr>
          <w:spacing w:val="-2"/>
          <w:sz w:val="28"/>
        </w:rPr>
        <w:t>корректировать</w:t>
      </w:r>
      <w:r>
        <w:rPr>
          <w:sz w:val="28"/>
        </w:rPr>
        <w:tab/>
      </w:r>
      <w:r>
        <w:rPr>
          <w:spacing w:val="-2"/>
          <w:sz w:val="28"/>
        </w:rPr>
        <w:t>совместную</w:t>
      </w:r>
      <w:r>
        <w:rPr>
          <w:sz w:val="28"/>
        </w:rPr>
        <w:tab/>
      </w:r>
      <w:r>
        <w:rPr>
          <w:spacing w:val="-2"/>
          <w:sz w:val="28"/>
        </w:rPr>
        <w:t>деятельность</w:t>
      </w:r>
      <w:r>
        <w:rPr>
          <w:sz w:val="28"/>
        </w:rPr>
        <w:tab/>
      </w:r>
      <w:r>
        <w:rPr>
          <w:spacing w:val="-10"/>
          <w:sz w:val="28"/>
        </w:rPr>
        <w:t>с</w:t>
      </w:r>
      <w:r>
        <w:rPr>
          <w:sz w:val="28"/>
        </w:rPr>
        <w:tab/>
      </w:r>
      <w:r>
        <w:rPr>
          <w:spacing w:val="-2"/>
          <w:sz w:val="28"/>
        </w:rPr>
        <w:t>учетом</w:t>
      </w:r>
      <w:r>
        <w:rPr>
          <w:sz w:val="28"/>
        </w:rPr>
        <w:tab/>
      </w:r>
      <w:r>
        <w:rPr>
          <w:spacing w:val="-2"/>
          <w:sz w:val="28"/>
        </w:rPr>
        <w:t xml:space="preserve">возникших </w:t>
      </w:r>
      <w:r>
        <w:rPr>
          <w:sz w:val="28"/>
        </w:rPr>
        <w:t>трудностей, новых данных или информации;</w:t>
      </w:r>
    </w:p>
    <w:p w:rsidR="00217900" w:rsidRDefault="00E70D5E" w:rsidP="0042163B">
      <w:pPr>
        <w:pStyle w:val="a4"/>
        <w:numPr>
          <w:ilvl w:val="0"/>
          <w:numId w:val="14"/>
        </w:numPr>
        <w:tabs>
          <w:tab w:val="left" w:pos="1843"/>
        </w:tabs>
        <w:ind w:right="436" w:firstLine="706"/>
        <w:jc w:val="left"/>
        <w:rPr>
          <w:sz w:val="28"/>
        </w:rPr>
      </w:pPr>
      <w:r>
        <w:rPr>
          <w:sz w:val="28"/>
        </w:rPr>
        <w:t>осуществлять взаимодействие в ситуациях общения, соблюдая этикетные нормы межкультурного общения.</w:t>
      </w:r>
    </w:p>
    <w:p w:rsidR="00217900" w:rsidRDefault="00E70D5E">
      <w:pPr>
        <w:pStyle w:val="a3"/>
        <w:spacing w:line="320" w:lineRule="exact"/>
        <w:ind w:left="1561" w:firstLine="0"/>
        <w:jc w:val="left"/>
      </w:pPr>
      <w:r>
        <w:rPr>
          <w:u w:val="single"/>
        </w:rPr>
        <w:t>Математика</w:t>
      </w:r>
      <w:r>
        <w:rPr>
          <w:spacing w:val="-10"/>
          <w:u w:val="single"/>
        </w:rPr>
        <w:t xml:space="preserve"> </w:t>
      </w:r>
      <w:r>
        <w:rPr>
          <w:u w:val="single"/>
        </w:rPr>
        <w:t>и</w:t>
      </w:r>
      <w:r>
        <w:rPr>
          <w:spacing w:val="-10"/>
          <w:u w:val="single"/>
        </w:rPr>
        <w:t xml:space="preserve"> </w:t>
      </w:r>
      <w:r>
        <w:rPr>
          <w:spacing w:val="-2"/>
          <w:u w:val="single"/>
        </w:rPr>
        <w:t>информатика.</w:t>
      </w:r>
    </w:p>
    <w:p w:rsidR="00217900" w:rsidRDefault="00E70D5E">
      <w:pPr>
        <w:pStyle w:val="a3"/>
        <w:tabs>
          <w:tab w:val="left" w:pos="3741"/>
          <w:tab w:val="left" w:pos="5959"/>
          <w:tab w:val="left" w:pos="7376"/>
          <w:tab w:val="left" w:pos="9686"/>
        </w:tabs>
        <w:ind w:right="424"/>
        <w:jc w:val="left"/>
      </w:pPr>
      <w:r>
        <w:rPr>
          <w:spacing w:val="-2"/>
        </w:rPr>
        <w:t>Формирование</w:t>
      </w:r>
      <w:r>
        <w:tab/>
      </w:r>
      <w:r>
        <w:rPr>
          <w:spacing w:val="-2"/>
        </w:rPr>
        <w:t>универсальных</w:t>
      </w:r>
      <w:r>
        <w:tab/>
      </w:r>
      <w:r>
        <w:rPr>
          <w:spacing w:val="-2"/>
        </w:rPr>
        <w:t>учебных</w:t>
      </w:r>
      <w:r>
        <w:tab/>
      </w:r>
      <w:r>
        <w:rPr>
          <w:spacing w:val="-2"/>
        </w:rPr>
        <w:t>познавательных</w:t>
      </w:r>
      <w:r>
        <w:tab/>
      </w:r>
      <w:r>
        <w:rPr>
          <w:spacing w:val="-2"/>
        </w:rPr>
        <w:t xml:space="preserve">действий </w:t>
      </w:r>
      <w:r>
        <w:t>включает базовые логические действия:</w:t>
      </w:r>
    </w:p>
    <w:p w:rsidR="00217900" w:rsidRDefault="00E70D5E" w:rsidP="0042163B">
      <w:pPr>
        <w:pStyle w:val="a4"/>
        <w:numPr>
          <w:ilvl w:val="0"/>
          <w:numId w:val="14"/>
        </w:numPr>
        <w:tabs>
          <w:tab w:val="left" w:pos="1843"/>
        </w:tabs>
        <w:ind w:right="425" w:firstLine="706"/>
        <w:jc w:val="left"/>
        <w:rPr>
          <w:sz w:val="28"/>
        </w:rPr>
      </w:pPr>
      <w:r>
        <w:rPr>
          <w:sz w:val="28"/>
        </w:rPr>
        <w:t>выявлять</w:t>
      </w:r>
      <w:r>
        <w:rPr>
          <w:spacing w:val="-4"/>
          <w:sz w:val="28"/>
        </w:rPr>
        <w:t xml:space="preserve"> </w:t>
      </w:r>
      <w:r>
        <w:rPr>
          <w:sz w:val="28"/>
        </w:rPr>
        <w:t>качества,</w:t>
      </w:r>
      <w:r>
        <w:rPr>
          <w:spacing w:val="-1"/>
          <w:sz w:val="28"/>
        </w:rPr>
        <w:t xml:space="preserve"> </w:t>
      </w:r>
      <w:r>
        <w:rPr>
          <w:sz w:val="28"/>
        </w:rPr>
        <w:t>характеристики</w:t>
      </w:r>
      <w:r>
        <w:rPr>
          <w:spacing w:val="-2"/>
          <w:sz w:val="28"/>
        </w:rPr>
        <w:t xml:space="preserve"> </w:t>
      </w:r>
      <w:r>
        <w:rPr>
          <w:sz w:val="28"/>
        </w:rPr>
        <w:t>математических</w:t>
      </w:r>
      <w:r>
        <w:rPr>
          <w:spacing w:val="-5"/>
          <w:sz w:val="28"/>
        </w:rPr>
        <w:t xml:space="preserve"> </w:t>
      </w:r>
      <w:r>
        <w:rPr>
          <w:sz w:val="28"/>
        </w:rPr>
        <w:t>понятий</w:t>
      </w:r>
      <w:r>
        <w:rPr>
          <w:spacing w:val="-3"/>
          <w:sz w:val="28"/>
        </w:rPr>
        <w:t xml:space="preserve"> </w:t>
      </w:r>
      <w:r>
        <w:rPr>
          <w:sz w:val="28"/>
        </w:rPr>
        <w:t>и</w:t>
      </w:r>
      <w:r>
        <w:rPr>
          <w:spacing w:val="-4"/>
          <w:sz w:val="28"/>
        </w:rPr>
        <w:t xml:space="preserve"> </w:t>
      </w:r>
      <w:r>
        <w:rPr>
          <w:sz w:val="28"/>
        </w:rPr>
        <w:t>отношений между понятиями; формулировать определения понятий;</w:t>
      </w:r>
    </w:p>
    <w:p w:rsidR="00217900" w:rsidRDefault="00E70D5E" w:rsidP="0042163B">
      <w:pPr>
        <w:pStyle w:val="a4"/>
        <w:numPr>
          <w:ilvl w:val="0"/>
          <w:numId w:val="14"/>
        </w:numPr>
        <w:tabs>
          <w:tab w:val="left" w:pos="1843"/>
        </w:tabs>
        <w:spacing w:line="242" w:lineRule="auto"/>
        <w:ind w:right="421" w:firstLine="706"/>
        <w:rPr>
          <w:sz w:val="28"/>
        </w:rPr>
      </w:pPr>
      <w:r>
        <w:rPr>
          <w:sz w:val="28"/>
        </w:rPr>
        <w:t>устанавливать</w:t>
      </w:r>
      <w:r>
        <w:rPr>
          <w:spacing w:val="40"/>
          <w:sz w:val="28"/>
        </w:rPr>
        <w:t xml:space="preserve">  </w:t>
      </w:r>
      <w:r>
        <w:rPr>
          <w:sz w:val="28"/>
        </w:rPr>
        <w:t>существенный</w:t>
      </w:r>
      <w:r>
        <w:rPr>
          <w:spacing w:val="40"/>
          <w:sz w:val="28"/>
        </w:rPr>
        <w:t xml:space="preserve">  </w:t>
      </w:r>
      <w:r>
        <w:rPr>
          <w:sz w:val="28"/>
        </w:rPr>
        <w:t>признак</w:t>
      </w:r>
      <w:r>
        <w:rPr>
          <w:spacing w:val="40"/>
          <w:sz w:val="28"/>
        </w:rPr>
        <w:t xml:space="preserve">  </w:t>
      </w:r>
      <w:r>
        <w:rPr>
          <w:sz w:val="28"/>
        </w:rPr>
        <w:t>классификации,</w:t>
      </w:r>
      <w:r>
        <w:rPr>
          <w:spacing w:val="40"/>
          <w:sz w:val="28"/>
        </w:rPr>
        <w:t xml:space="preserve">  </w:t>
      </w:r>
      <w:r>
        <w:rPr>
          <w:sz w:val="28"/>
        </w:rPr>
        <w:t>основания</w:t>
      </w:r>
      <w:r>
        <w:rPr>
          <w:spacing w:val="80"/>
          <w:sz w:val="28"/>
        </w:rPr>
        <w:t xml:space="preserve"> </w:t>
      </w:r>
      <w:r>
        <w:rPr>
          <w:sz w:val="28"/>
        </w:rPr>
        <w:t>для обобщения и сравнения, критерии проводимого анализа;</w:t>
      </w:r>
    </w:p>
    <w:p w:rsidR="00217900" w:rsidRDefault="00E70D5E" w:rsidP="0042163B">
      <w:pPr>
        <w:pStyle w:val="a4"/>
        <w:numPr>
          <w:ilvl w:val="0"/>
          <w:numId w:val="14"/>
        </w:numPr>
        <w:tabs>
          <w:tab w:val="left" w:pos="1843"/>
        </w:tabs>
        <w:ind w:right="419" w:firstLine="706"/>
        <w:rPr>
          <w:sz w:val="28"/>
        </w:rPr>
      </w:pPr>
      <w:r>
        <w:rPr>
          <w:sz w:val="28"/>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w:t>
      </w:r>
      <w:r>
        <w:rPr>
          <w:spacing w:val="-2"/>
          <w:sz w:val="28"/>
        </w:rPr>
        <w:t>противоречий;</w:t>
      </w:r>
    </w:p>
    <w:p w:rsidR="00217900" w:rsidRDefault="00217900">
      <w:pPr>
        <w:pStyle w:val="a4"/>
        <w:rPr>
          <w:sz w:val="28"/>
        </w:rPr>
        <w:sectPr w:rsidR="00217900">
          <w:pgSz w:w="11920" w:h="16850"/>
          <w:pgMar w:top="820" w:right="141" w:bottom="280" w:left="566" w:header="569" w:footer="0" w:gutter="0"/>
          <w:cols w:space="720"/>
        </w:sectPr>
      </w:pPr>
    </w:p>
    <w:p w:rsidR="00217900" w:rsidRDefault="00E70D5E" w:rsidP="0042163B">
      <w:pPr>
        <w:pStyle w:val="a4"/>
        <w:numPr>
          <w:ilvl w:val="0"/>
          <w:numId w:val="14"/>
        </w:numPr>
        <w:tabs>
          <w:tab w:val="left" w:pos="1843"/>
        </w:tabs>
        <w:ind w:right="419" w:firstLine="706"/>
        <w:rPr>
          <w:sz w:val="28"/>
        </w:rPr>
      </w:pPr>
      <w:r>
        <w:rPr>
          <w:sz w:val="28"/>
        </w:rPr>
        <w:lastRenderedPageBreak/>
        <w:t>воспринимать, формулировать и преобразовывать суждения: утвердительные и отрицательные, единичные, частные и общие; условные;</w:t>
      </w:r>
    </w:p>
    <w:p w:rsidR="00217900" w:rsidRDefault="00E70D5E" w:rsidP="0042163B">
      <w:pPr>
        <w:pStyle w:val="a4"/>
        <w:numPr>
          <w:ilvl w:val="0"/>
          <w:numId w:val="14"/>
        </w:numPr>
        <w:tabs>
          <w:tab w:val="left" w:pos="1843"/>
        </w:tabs>
        <w:ind w:right="433" w:firstLine="706"/>
        <w:rPr>
          <w:sz w:val="28"/>
        </w:rPr>
      </w:pPr>
      <w:r>
        <w:rPr>
          <w:sz w:val="28"/>
        </w:rPr>
        <w:t>делать выводы с использованием законов логики, дедуктивных и индуктивных умозаключений, умозаключений по аналогии;</w:t>
      </w:r>
    </w:p>
    <w:p w:rsidR="00217900" w:rsidRDefault="00E70D5E" w:rsidP="0042163B">
      <w:pPr>
        <w:pStyle w:val="a4"/>
        <w:numPr>
          <w:ilvl w:val="0"/>
          <w:numId w:val="14"/>
        </w:numPr>
        <w:tabs>
          <w:tab w:val="left" w:pos="1843"/>
        </w:tabs>
        <w:spacing w:line="242" w:lineRule="auto"/>
        <w:ind w:right="419" w:firstLine="706"/>
        <w:rPr>
          <w:sz w:val="28"/>
        </w:rPr>
      </w:pPr>
      <w:r>
        <w:rPr>
          <w:sz w:val="28"/>
        </w:rPr>
        <w:t>проводить самостоятельно доказательства математических утверждений (прямые</w:t>
      </w:r>
      <w:r>
        <w:rPr>
          <w:spacing w:val="80"/>
          <w:w w:val="150"/>
          <w:sz w:val="28"/>
        </w:rPr>
        <w:t xml:space="preserve"> </w:t>
      </w:r>
      <w:r>
        <w:rPr>
          <w:sz w:val="28"/>
        </w:rPr>
        <w:t>и</w:t>
      </w:r>
      <w:r>
        <w:rPr>
          <w:spacing w:val="80"/>
          <w:w w:val="150"/>
          <w:sz w:val="28"/>
        </w:rPr>
        <w:t xml:space="preserve"> </w:t>
      </w:r>
      <w:r>
        <w:rPr>
          <w:sz w:val="28"/>
        </w:rPr>
        <w:t>от</w:t>
      </w:r>
      <w:r>
        <w:rPr>
          <w:spacing w:val="80"/>
          <w:w w:val="150"/>
          <w:sz w:val="28"/>
        </w:rPr>
        <w:t xml:space="preserve"> </w:t>
      </w:r>
      <w:r>
        <w:rPr>
          <w:sz w:val="28"/>
        </w:rPr>
        <w:t>противного),</w:t>
      </w:r>
      <w:r>
        <w:rPr>
          <w:spacing w:val="80"/>
          <w:w w:val="150"/>
          <w:sz w:val="28"/>
        </w:rPr>
        <w:t xml:space="preserve"> </w:t>
      </w:r>
      <w:r>
        <w:rPr>
          <w:sz w:val="28"/>
        </w:rPr>
        <w:t>выстраивать</w:t>
      </w:r>
      <w:r>
        <w:rPr>
          <w:spacing w:val="80"/>
          <w:w w:val="150"/>
          <w:sz w:val="28"/>
        </w:rPr>
        <w:t xml:space="preserve"> </w:t>
      </w:r>
      <w:r>
        <w:rPr>
          <w:sz w:val="28"/>
        </w:rPr>
        <w:t>аргументацию,</w:t>
      </w:r>
      <w:r>
        <w:rPr>
          <w:spacing w:val="80"/>
          <w:w w:val="150"/>
          <w:sz w:val="28"/>
        </w:rPr>
        <w:t xml:space="preserve"> </w:t>
      </w:r>
      <w:r>
        <w:rPr>
          <w:sz w:val="28"/>
        </w:rPr>
        <w:t>приводить</w:t>
      </w:r>
      <w:r>
        <w:rPr>
          <w:spacing w:val="80"/>
          <w:w w:val="150"/>
          <w:sz w:val="28"/>
        </w:rPr>
        <w:t xml:space="preserve"> </w:t>
      </w:r>
      <w:r>
        <w:rPr>
          <w:sz w:val="28"/>
        </w:rPr>
        <w:t>примеры и контрпримеры; обосновывать собственные суждения и выводы;</w:t>
      </w:r>
    </w:p>
    <w:p w:rsidR="00217900" w:rsidRDefault="00E70D5E" w:rsidP="0042163B">
      <w:pPr>
        <w:pStyle w:val="a4"/>
        <w:numPr>
          <w:ilvl w:val="0"/>
          <w:numId w:val="14"/>
        </w:numPr>
        <w:tabs>
          <w:tab w:val="left" w:pos="1843"/>
        </w:tabs>
        <w:ind w:right="416" w:firstLine="706"/>
        <w:rPr>
          <w:sz w:val="28"/>
        </w:rPr>
      </w:pPr>
      <w:r>
        <w:rPr>
          <w:sz w:val="28"/>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217900" w:rsidRDefault="00E70D5E">
      <w:pPr>
        <w:pStyle w:val="a3"/>
        <w:ind w:right="424"/>
      </w:pPr>
      <w:r>
        <w:t>Формирование</w:t>
      </w:r>
      <w:r>
        <w:rPr>
          <w:spacing w:val="40"/>
        </w:rPr>
        <w:t xml:space="preserve"> </w:t>
      </w:r>
      <w:r>
        <w:t>универсальных</w:t>
      </w:r>
      <w:r>
        <w:rPr>
          <w:spacing w:val="40"/>
        </w:rPr>
        <w:t xml:space="preserve"> </w:t>
      </w:r>
      <w:r>
        <w:t>учебных</w:t>
      </w:r>
      <w:r>
        <w:rPr>
          <w:spacing w:val="40"/>
        </w:rPr>
        <w:t xml:space="preserve"> </w:t>
      </w:r>
      <w:r>
        <w:t>познавательных</w:t>
      </w:r>
      <w:r>
        <w:rPr>
          <w:spacing w:val="40"/>
        </w:rPr>
        <w:t xml:space="preserve"> </w:t>
      </w:r>
      <w:r>
        <w:t>действий включает базовые исследовательские действия:</w:t>
      </w:r>
    </w:p>
    <w:p w:rsidR="00217900" w:rsidRDefault="00E70D5E" w:rsidP="0042163B">
      <w:pPr>
        <w:pStyle w:val="a4"/>
        <w:numPr>
          <w:ilvl w:val="0"/>
          <w:numId w:val="14"/>
        </w:numPr>
        <w:tabs>
          <w:tab w:val="left" w:pos="1843"/>
        </w:tabs>
        <w:spacing w:line="340" w:lineRule="exact"/>
        <w:ind w:left="1843" w:hanging="282"/>
        <w:rPr>
          <w:sz w:val="28"/>
        </w:rPr>
      </w:pPr>
      <w:r>
        <w:rPr>
          <w:spacing w:val="-2"/>
          <w:sz w:val="28"/>
        </w:rPr>
        <w:t>использовать</w:t>
      </w:r>
      <w:r>
        <w:rPr>
          <w:spacing w:val="-3"/>
          <w:sz w:val="28"/>
        </w:rPr>
        <w:t xml:space="preserve"> </w:t>
      </w:r>
      <w:r>
        <w:rPr>
          <w:spacing w:val="-2"/>
          <w:sz w:val="28"/>
        </w:rPr>
        <w:t>вопросы</w:t>
      </w:r>
      <w:r>
        <w:rPr>
          <w:spacing w:val="4"/>
          <w:sz w:val="28"/>
        </w:rPr>
        <w:t xml:space="preserve"> </w:t>
      </w:r>
      <w:r>
        <w:rPr>
          <w:spacing w:val="-2"/>
          <w:sz w:val="28"/>
        </w:rPr>
        <w:t>как исследовательский</w:t>
      </w:r>
      <w:r>
        <w:rPr>
          <w:spacing w:val="1"/>
          <w:sz w:val="28"/>
        </w:rPr>
        <w:t xml:space="preserve"> </w:t>
      </w:r>
      <w:r>
        <w:rPr>
          <w:spacing w:val="-2"/>
          <w:sz w:val="28"/>
        </w:rPr>
        <w:t>инструмент</w:t>
      </w:r>
      <w:r>
        <w:rPr>
          <w:spacing w:val="-1"/>
          <w:sz w:val="28"/>
        </w:rPr>
        <w:t xml:space="preserve"> </w:t>
      </w:r>
      <w:r>
        <w:rPr>
          <w:spacing w:val="-2"/>
          <w:sz w:val="28"/>
        </w:rPr>
        <w:t>познания;</w:t>
      </w:r>
    </w:p>
    <w:p w:rsidR="00217900" w:rsidRDefault="00E70D5E" w:rsidP="0042163B">
      <w:pPr>
        <w:pStyle w:val="a4"/>
        <w:numPr>
          <w:ilvl w:val="0"/>
          <w:numId w:val="14"/>
        </w:numPr>
        <w:tabs>
          <w:tab w:val="left" w:pos="1843"/>
        </w:tabs>
        <w:spacing w:line="242" w:lineRule="auto"/>
        <w:ind w:right="431" w:firstLine="706"/>
        <w:rPr>
          <w:sz w:val="28"/>
        </w:rPr>
      </w:pPr>
      <w:r>
        <w:rPr>
          <w:sz w:val="28"/>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217900" w:rsidRDefault="00E70D5E" w:rsidP="0042163B">
      <w:pPr>
        <w:pStyle w:val="a4"/>
        <w:numPr>
          <w:ilvl w:val="0"/>
          <w:numId w:val="14"/>
        </w:numPr>
        <w:tabs>
          <w:tab w:val="left" w:pos="1843"/>
        </w:tabs>
        <w:ind w:right="425" w:firstLine="706"/>
        <w:rPr>
          <w:sz w:val="28"/>
        </w:rPr>
      </w:pPr>
      <w:r>
        <w:rPr>
          <w:sz w:val="28"/>
        </w:rPr>
        <w:t>проводить самостоятельно спланированный эксперимент, исследование по установлению особенностей математического объекта, понятия, процедуры,</w:t>
      </w:r>
      <w:r>
        <w:rPr>
          <w:spacing w:val="80"/>
          <w:w w:val="150"/>
          <w:sz w:val="28"/>
        </w:rPr>
        <w:t xml:space="preserve"> </w:t>
      </w:r>
      <w:r>
        <w:rPr>
          <w:sz w:val="28"/>
        </w:rPr>
        <w:t>по выявлению зависимостей между объектами, понятиями, процедурами, использовать различные методы;</w:t>
      </w:r>
    </w:p>
    <w:p w:rsidR="00217900" w:rsidRDefault="00E70D5E" w:rsidP="0042163B">
      <w:pPr>
        <w:pStyle w:val="a4"/>
        <w:numPr>
          <w:ilvl w:val="0"/>
          <w:numId w:val="14"/>
        </w:numPr>
        <w:tabs>
          <w:tab w:val="left" w:pos="1843"/>
        </w:tabs>
        <w:ind w:right="427" w:firstLine="706"/>
        <w:rPr>
          <w:sz w:val="28"/>
        </w:rPr>
      </w:pPr>
      <w:r>
        <w:rPr>
          <w:sz w:val="28"/>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217900" w:rsidRDefault="00E70D5E">
      <w:pPr>
        <w:pStyle w:val="a3"/>
        <w:ind w:right="424"/>
      </w:pPr>
      <w:r>
        <w:t>Формирование</w:t>
      </w:r>
      <w:r>
        <w:rPr>
          <w:spacing w:val="40"/>
        </w:rPr>
        <w:t xml:space="preserve"> </w:t>
      </w:r>
      <w:r>
        <w:t>универсальных</w:t>
      </w:r>
      <w:r>
        <w:rPr>
          <w:spacing w:val="40"/>
        </w:rPr>
        <w:t xml:space="preserve"> </w:t>
      </w:r>
      <w:r>
        <w:t>учебных</w:t>
      </w:r>
      <w:r>
        <w:rPr>
          <w:spacing w:val="40"/>
        </w:rPr>
        <w:t xml:space="preserve"> </w:t>
      </w:r>
      <w:r>
        <w:t>познавательных</w:t>
      </w:r>
      <w:r>
        <w:rPr>
          <w:spacing w:val="40"/>
        </w:rPr>
        <w:t xml:space="preserve"> </w:t>
      </w:r>
      <w:r>
        <w:t>действий включает работу с информацией:</w:t>
      </w:r>
    </w:p>
    <w:p w:rsidR="00217900" w:rsidRDefault="00E70D5E" w:rsidP="0042163B">
      <w:pPr>
        <w:pStyle w:val="a4"/>
        <w:numPr>
          <w:ilvl w:val="0"/>
          <w:numId w:val="14"/>
        </w:numPr>
        <w:tabs>
          <w:tab w:val="left" w:pos="1843"/>
        </w:tabs>
        <w:ind w:right="418" w:firstLine="706"/>
        <w:rPr>
          <w:sz w:val="28"/>
        </w:rPr>
      </w:pPr>
      <w:r>
        <w:rPr>
          <w:sz w:val="28"/>
        </w:rPr>
        <w:t>выбирать</w:t>
      </w:r>
      <w:r>
        <w:rPr>
          <w:spacing w:val="40"/>
          <w:sz w:val="28"/>
        </w:rPr>
        <w:t xml:space="preserve"> </w:t>
      </w:r>
      <w:r>
        <w:rPr>
          <w:sz w:val="28"/>
        </w:rPr>
        <w:t>информацию</w:t>
      </w:r>
      <w:r>
        <w:rPr>
          <w:spacing w:val="40"/>
          <w:sz w:val="28"/>
        </w:rPr>
        <w:t xml:space="preserve"> </w:t>
      </w:r>
      <w:r>
        <w:rPr>
          <w:sz w:val="28"/>
        </w:rPr>
        <w:t>из</w:t>
      </w:r>
      <w:r>
        <w:rPr>
          <w:spacing w:val="40"/>
          <w:sz w:val="28"/>
        </w:rPr>
        <w:t xml:space="preserve"> </w:t>
      </w:r>
      <w:r>
        <w:rPr>
          <w:sz w:val="28"/>
        </w:rPr>
        <w:t>источников</w:t>
      </w:r>
      <w:r>
        <w:rPr>
          <w:spacing w:val="40"/>
          <w:sz w:val="28"/>
        </w:rPr>
        <w:t xml:space="preserve"> </w:t>
      </w:r>
      <w:r>
        <w:rPr>
          <w:sz w:val="28"/>
        </w:rPr>
        <w:t>различных</w:t>
      </w:r>
      <w:r>
        <w:rPr>
          <w:spacing w:val="40"/>
          <w:sz w:val="28"/>
        </w:rPr>
        <w:t xml:space="preserve"> </w:t>
      </w:r>
      <w:r>
        <w:rPr>
          <w:sz w:val="28"/>
        </w:rPr>
        <w:t>типов,</w:t>
      </w:r>
      <w:r>
        <w:rPr>
          <w:spacing w:val="40"/>
          <w:sz w:val="28"/>
        </w:rPr>
        <w:t xml:space="preserve"> </w:t>
      </w:r>
      <w:r>
        <w:rPr>
          <w:sz w:val="28"/>
        </w:rPr>
        <w:t xml:space="preserve">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w:t>
      </w:r>
      <w:r>
        <w:rPr>
          <w:spacing w:val="-2"/>
          <w:sz w:val="28"/>
        </w:rPr>
        <w:t>формах;</w:t>
      </w:r>
    </w:p>
    <w:p w:rsidR="00217900" w:rsidRDefault="00E70D5E" w:rsidP="0042163B">
      <w:pPr>
        <w:pStyle w:val="a4"/>
        <w:numPr>
          <w:ilvl w:val="0"/>
          <w:numId w:val="14"/>
        </w:numPr>
        <w:tabs>
          <w:tab w:val="left" w:pos="1843"/>
        </w:tabs>
        <w:spacing w:line="242" w:lineRule="auto"/>
        <w:ind w:right="430" w:firstLine="706"/>
        <w:rPr>
          <w:sz w:val="28"/>
        </w:rPr>
      </w:pPr>
      <w:r>
        <w:rPr>
          <w:sz w:val="28"/>
        </w:rPr>
        <w:t>оценивать надежность информации по самостоятельно сформулированным критериям, воспринимать ее критически;</w:t>
      </w:r>
    </w:p>
    <w:p w:rsidR="00217900" w:rsidRDefault="00E70D5E" w:rsidP="0042163B">
      <w:pPr>
        <w:pStyle w:val="a4"/>
        <w:numPr>
          <w:ilvl w:val="0"/>
          <w:numId w:val="14"/>
        </w:numPr>
        <w:tabs>
          <w:tab w:val="left" w:pos="1843"/>
        </w:tabs>
        <w:ind w:right="435" w:firstLine="706"/>
        <w:rPr>
          <w:sz w:val="28"/>
        </w:rPr>
      </w:pPr>
      <w:r>
        <w:rPr>
          <w:sz w:val="28"/>
        </w:rPr>
        <w:t>выявлять дефициты информации, данных, необходимых для ответа на вопрос и для решения задачи;</w:t>
      </w:r>
    </w:p>
    <w:p w:rsidR="00217900" w:rsidRDefault="00E70D5E" w:rsidP="0042163B">
      <w:pPr>
        <w:pStyle w:val="a4"/>
        <w:numPr>
          <w:ilvl w:val="0"/>
          <w:numId w:val="14"/>
        </w:numPr>
        <w:tabs>
          <w:tab w:val="left" w:pos="1843"/>
        </w:tabs>
        <w:spacing w:line="242" w:lineRule="auto"/>
        <w:ind w:right="430" w:firstLine="706"/>
        <w:rPr>
          <w:sz w:val="28"/>
        </w:rPr>
      </w:pPr>
      <w:r>
        <w:rPr>
          <w:sz w:val="28"/>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217900" w:rsidRDefault="00E70D5E" w:rsidP="0042163B">
      <w:pPr>
        <w:pStyle w:val="a4"/>
        <w:numPr>
          <w:ilvl w:val="0"/>
          <w:numId w:val="14"/>
        </w:numPr>
        <w:tabs>
          <w:tab w:val="left" w:pos="1843"/>
        </w:tabs>
        <w:ind w:right="431" w:firstLine="706"/>
        <w:rPr>
          <w:sz w:val="28"/>
        </w:rPr>
      </w:pPr>
      <w:r>
        <w:rPr>
          <w:sz w:val="28"/>
        </w:rPr>
        <w:t>формулировать прямые и обратные утверждения, отрицание, выводить следствия; распознавать неверные утверждения и находить в них ошибки;</w:t>
      </w:r>
    </w:p>
    <w:p w:rsidR="00217900" w:rsidRDefault="00E70D5E" w:rsidP="0042163B">
      <w:pPr>
        <w:pStyle w:val="a4"/>
        <w:numPr>
          <w:ilvl w:val="0"/>
          <w:numId w:val="14"/>
        </w:numPr>
        <w:tabs>
          <w:tab w:val="left" w:pos="1843"/>
        </w:tabs>
        <w:ind w:right="428" w:firstLine="706"/>
        <w:rPr>
          <w:sz w:val="28"/>
        </w:rPr>
      </w:pPr>
      <w:r>
        <w:rPr>
          <w:sz w:val="28"/>
        </w:rPr>
        <w:t xml:space="preserve">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w:t>
      </w:r>
      <w:r>
        <w:rPr>
          <w:spacing w:val="-2"/>
          <w:sz w:val="28"/>
        </w:rPr>
        <w:t>методы;</w:t>
      </w:r>
    </w:p>
    <w:p w:rsidR="00217900" w:rsidRDefault="00E70D5E" w:rsidP="0042163B">
      <w:pPr>
        <w:pStyle w:val="a4"/>
        <w:numPr>
          <w:ilvl w:val="0"/>
          <w:numId w:val="14"/>
        </w:numPr>
        <w:tabs>
          <w:tab w:val="left" w:pos="1843"/>
        </w:tabs>
        <w:ind w:right="418" w:firstLine="706"/>
        <w:rPr>
          <w:sz w:val="28"/>
        </w:rPr>
      </w:pPr>
      <w:r>
        <w:rPr>
          <w:sz w:val="28"/>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217900" w:rsidRDefault="00217900">
      <w:pPr>
        <w:pStyle w:val="a4"/>
        <w:rPr>
          <w:sz w:val="28"/>
        </w:rPr>
        <w:sectPr w:rsidR="00217900">
          <w:pgSz w:w="11920" w:h="16850"/>
          <w:pgMar w:top="820" w:right="141" w:bottom="280" w:left="566" w:header="569" w:footer="0" w:gutter="0"/>
          <w:cols w:space="720"/>
        </w:sectPr>
      </w:pPr>
    </w:p>
    <w:p w:rsidR="00217900" w:rsidRDefault="00E70D5E" w:rsidP="0042163B">
      <w:pPr>
        <w:pStyle w:val="a4"/>
        <w:numPr>
          <w:ilvl w:val="0"/>
          <w:numId w:val="14"/>
        </w:numPr>
        <w:tabs>
          <w:tab w:val="left" w:pos="1843"/>
        </w:tabs>
        <w:ind w:right="414" w:firstLine="706"/>
        <w:rPr>
          <w:sz w:val="28"/>
        </w:rPr>
      </w:pPr>
      <w:r>
        <w:rPr>
          <w:sz w:val="28"/>
        </w:rPr>
        <w:lastRenderedPageBreak/>
        <w:t>использовать компьютерно-математические модели для анализа объектов и</w:t>
      </w:r>
      <w:r>
        <w:rPr>
          <w:spacing w:val="80"/>
          <w:sz w:val="28"/>
        </w:rPr>
        <w:t xml:space="preserve">  </w:t>
      </w:r>
      <w:r>
        <w:rPr>
          <w:sz w:val="28"/>
        </w:rPr>
        <w:t>процессов,</w:t>
      </w:r>
      <w:r>
        <w:rPr>
          <w:spacing w:val="80"/>
          <w:sz w:val="28"/>
        </w:rPr>
        <w:t xml:space="preserve">  </w:t>
      </w:r>
      <w:r>
        <w:rPr>
          <w:sz w:val="28"/>
        </w:rPr>
        <w:t>оценивать</w:t>
      </w:r>
      <w:r>
        <w:rPr>
          <w:spacing w:val="80"/>
          <w:sz w:val="28"/>
        </w:rPr>
        <w:t xml:space="preserve">  </w:t>
      </w:r>
      <w:r>
        <w:rPr>
          <w:sz w:val="28"/>
        </w:rPr>
        <w:t>адекватность</w:t>
      </w:r>
      <w:r>
        <w:rPr>
          <w:spacing w:val="80"/>
          <w:sz w:val="28"/>
        </w:rPr>
        <w:t xml:space="preserve">  </w:t>
      </w:r>
      <w:r>
        <w:rPr>
          <w:sz w:val="28"/>
        </w:rPr>
        <w:t>модели</w:t>
      </w:r>
      <w:r>
        <w:rPr>
          <w:spacing w:val="80"/>
          <w:sz w:val="28"/>
        </w:rPr>
        <w:t xml:space="preserve">  </w:t>
      </w:r>
      <w:r>
        <w:rPr>
          <w:sz w:val="28"/>
        </w:rPr>
        <w:t>моделируемому</w:t>
      </w:r>
      <w:r>
        <w:rPr>
          <w:spacing w:val="80"/>
          <w:sz w:val="28"/>
        </w:rPr>
        <w:t xml:space="preserve">  </w:t>
      </w:r>
      <w:r>
        <w:rPr>
          <w:sz w:val="28"/>
        </w:rPr>
        <w:t>объекту или процессу; представлять результаты моделирования в наглядном виде.</w:t>
      </w:r>
    </w:p>
    <w:p w:rsidR="00217900" w:rsidRDefault="00E70D5E">
      <w:pPr>
        <w:pStyle w:val="a3"/>
        <w:spacing w:line="242" w:lineRule="auto"/>
        <w:ind w:right="434"/>
      </w:pPr>
      <w:r>
        <w:t>Формирование универсальных учебных коммуникативных действий включает умения:</w:t>
      </w:r>
    </w:p>
    <w:p w:rsidR="00217900" w:rsidRDefault="00E70D5E" w:rsidP="0042163B">
      <w:pPr>
        <w:pStyle w:val="a4"/>
        <w:numPr>
          <w:ilvl w:val="0"/>
          <w:numId w:val="14"/>
        </w:numPr>
        <w:tabs>
          <w:tab w:val="left" w:pos="1843"/>
        </w:tabs>
        <w:spacing w:line="242" w:lineRule="auto"/>
        <w:ind w:right="433" w:firstLine="706"/>
        <w:rPr>
          <w:sz w:val="28"/>
        </w:rPr>
      </w:pPr>
      <w:r>
        <w:rPr>
          <w:sz w:val="28"/>
        </w:rPr>
        <w:t>воспринимать и формулировать суждения, ясно, точно, грамотно выражать свою точку зрения в устных и письменных текстах;</w:t>
      </w:r>
    </w:p>
    <w:p w:rsidR="00217900" w:rsidRDefault="00E70D5E" w:rsidP="0042163B">
      <w:pPr>
        <w:pStyle w:val="a4"/>
        <w:numPr>
          <w:ilvl w:val="0"/>
          <w:numId w:val="14"/>
        </w:numPr>
        <w:tabs>
          <w:tab w:val="left" w:pos="1843"/>
        </w:tabs>
        <w:ind w:right="424" w:firstLine="706"/>
        <w:rPr>
          <w:sz w:val="28"/>
        </w:rPr>
      </w:pPr>
      <w:r>
        <w:rPr>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w:t>
      </w:r>
      <w:r>
        <w:rPr>
          <w:spacing w:val="58"/>
          <w:sz w:val="28"/>
        </w:rPr>
        <w:t xml:space="preserve">  </w:t>
      </w:r>
      <w:r>
        <w:rPr>
          <w:sz w:val="28"/>
        </w:rPr>
        <w:t>свои</w:t>
      </w:r>
      <w:r>
        <w:rPr>
          <w:spacing w:val="58"/>
          <w:sz w:val="28"/>
        </w:rPr>
        <w:t xml:space="preserve">  </w:t>
      </w:r>
      <w:r>
        <w:rPr>
          <w:sz w:val="28"/>
        </w:rPr>
        <w:t>суждения</w:t>
      </w:r>
      <w:r>
        <w:rPr>
          <w:spacing w:val="65"/>
          <w:sz w:val="28"/>
        </w:rPr>
        <w:t xml:space="preserve">  </w:t>
      </w:r>
      <w:r>
        <w:rPr>
          <w:sz w:val="28"/>
        </w:rPr>
        <w:t>с</w:t>
      </w:r>
      <w:r>
        <w:rPr>
          <w:spacing w:val="57"/>
          <w:sz w:val="28"/>
        </w:rPr>
        <w:t xml:space="preserve">  </w:t>
      </w:r>
      <w:r>
        <w:rPr>
          <w:sz w:val="28"/>
        </w:rPr>
        <w:t>суждениями</w:t>
      </w:r>
      <w:r>
        <w:rPr>
          <w:spacing w:val="59"/>
          <w:sz w:val="28"/>
        </w:rPr>
        <w:t xml:space="preserve">  </w:t>
      </w:r>
      <w:r>
        <w:rPr>
          <w:sz w:val="28"/>
        </w:rPr>
        <w:t>других</w:t>
      </w:r>
      <w:r>
        <w:rPr>
          <w:spacing w:val="57"/>
          <w:sz w:val="28"/>
        </w:rPr>
        <w:t xml:space="preserve">  </w:t>
      </w:r>
      <w:r>
        <w:rPr>
          <w:sz w:val="28"/>
        </w:rPr>
        <w:t>участников</w:t>
      </w:r>
      <w:r>
        <w:rPr>
          <w:spacing w:val="59"/>
          <w:sz w:val="28"/>
        </w:rPr>
        <w:t xml:space="preserve">  </w:t>
      </w:r>
      <w:r>
        <w:rPr>
          <w:sz w:val="28"/>
        </w:rPr>
        <w:t>диалога; в корректной форме формулировать разногласия и возражения;</w:t>
      </w:r>
    </w:p>
    <w:p w:rsidR="00217900" w:rsidRDefault="00E70D5E" w:rsidP="0042163B">
      <w:pPr>
        <w:pStyle w:val="a4"/>
        <w:numPr>
          <w:ilvl w:val="0"/>
          <w:numId w:val="14"/>
        </w:numPr>
        <w:tabs>
          <w:tab w:val="left" w:pos="1843"/>
        </w:tabs>
        <w:ind w:right="421" w:firstLine="706"/>
        <w:rPr>
          <w:sz w:val="28"/>
        </w:rPr>
      </w:pPr>
      <w:r>
        <w:rPr>
          <w:sz w:val="28"/>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w:t>
      </w:r>
      <w:r>
        <w:rPr>
          <w:spacing w:val="40"/>
          <w:sz w:val="28"/>
        </w:rPr>
        <w:t xml:space="preserve"> </w:t>
      </w:r>
      <w:r>
        <w:rPr>
          <w:sz w:val="28"/>
        </w:rPr>
        <w:t>и особенностей аудитории;</w:t>
      </w:r>
    </w:p>
    <w:p w:rsidR="00217900" w:rsidRDefault="00E70D5E" w:rsidP="0042163B">
      <w:pPr>
        <w:pStyle w:val="a4"/>
        <w:numPr>
          <w:ilvl w:val="0"/>
          <w:numId w:val="14"/>
        </w:numPr>
        <w:tabs>
          <w:tab w:val="left" w:pos="1843"/>
        </w:tabs>
        <w:spacing w:line="342" w:lineRule="exact"/>
        <w:ind w:left="1843" w:hanging="282"/>
        <w:rPr>
          <w:sz w:val="28"/>
        </w:rPr>
      </w:pPr>
      <w:r>
        <w:rPr>
          <w:sz w:val="28"/>
        </w:rPr>
        <w:t>участвовать</w:t>
      </w:r>
      <w:r>
        <w:rPr>
          <w:spacing w:val="56"/>
          <w:sz w:val="28"/>
        </w:rPr>
        <w:t xml:space="preserve"> </w:t>
      </w:r>
      <w:r>
        <w:rPr>
          <w:sz w:val="28"/>
        </w:rPr>
        <w:t>в</w:t>
      </w:r>
      <w:r>
        <w:rPr>
          <w:spacing w:val="61"/>
          <w:sz w:val="28"/>
        </w:rPr>
        <w:t xml:space="preserve"> </w:t>
      </w:r>
      <w:r>
        <w:rPr>
          <w:sz w:val="28"/>
        </w:rPr>
        <w:t>групповых</w:t>
      </w:r>
      <w:r>
        <w:rPr>
          <w:spacing w:val="58"/>
          <w:sz w:val="28"/>
        </w:rPr>
        <w:t xml:space="preserve"> </w:t>
      </w:r>
      <w:r>
        <w:rPr>
          <w:sz w:val="28"/>
        </w:rPr>
        <w:t>формах</w:t>
      </w:r>
      <w:r>
        <w:rPr>
          <w:spacing w:val="59"/>
          <w:sz w:val="28"/>
        </w:rPr>
        <w:t xml:space="preserve"> </w:t>
      </w:r>
      <w:r>
        <w:rPr>
          <w:sz w:val="28"/>
        </w:rPr>
        <w:t>работы</w:t>
      </w:r>
      <w:r>
        <w:rPr>
          <w:spacing w:val="63"/>
          <w:sz w:val="28"/>
        </w:rPr>
        <w:t xml:space="preserve"> </w:t>
      </w:r>
      <w:r>
        <w:rPr>
          <w:sz w:val="28"/>
        </w:rPr>
        <w:t>(обсуждения,</w:t>
      </w:r>
      <w:r>
        <w:rPr>
          <w:spacing w:val="67"/>
          <w:sz w:val="28"/>
        </w:rPr>
        <w:t xml:space="preserve"> </w:t>
      </w:r>
      <w:r>
        <w:rPr>
          <w:sz w:val="28"/>
        </w:rPr>
        <w:t>обмен</w:t>
      </w:r>
      <w:r>
        <w:rPr>
          <w:spacing w:val="63"/>
          <w:sz w:val="28"/>
        </w:rPr>
        <w:t xml:space="preserve"> </w:t>
      </w:r>
      <w:r>
        <w:rPr>
          <w:spacing w:val="-2"/>
          <w:sz w:val="28"/>
        </w:rPr>
        <w:t>мнений,</w:t>
      </w:r>
    </w:p>
    <w:p w:rsidR="00217900" w:rsidRDefault="00E70D5E">
      <w:pPr>
        <w:pStyle w:val="a3"/>
        <w:ind w:right="415" w:firstLine="0"/>
      </w:pPr>
      <w:r>
        <w:t>«мозговые</w:t>
      </w:r>
      <w:r>
        <w:rPr>
          <w:spacing w:val="75"/>
          <w:w w:val="150"/>
        </w:rPr>
        <w:t xml:space="preserve">  </w:t>
      </w:r>
      <w:r>
        <w:t>штурмы»</w:t>
      </w:r>
      <w:r>
        <w:rPr>
          <w:spacing w:val="72"/>
          <w:w w:val="150"/>
        </w:rPr>
        <w:t xml:space="preserve">  </w:t>
      </w:r>
      <w:r>
        <w:t>и</w:t>
      </w:r>
      <w:r>
        <w:rPr>
          <w:spacing w:val="71"/>
          <w:w w:val="150"/>
        </w:rPr>
        <w:t xml:space="preserve">  </w:t>
      </w:r>
      <w:r>
        <w:t>другие),</w:t>
      </w:r>
      <w:r>
        <w:rPr>
          <w:spacing w:val="73"/>
          <w:w w:val="150"/>
        </w:rPr>
        <w:t xml:space="preserve">  </w:t>
      </w:r>
      <w:r>
        <w:t>используя</w:t>
      </w:r>
      <w:r>
        <w:rPr>
          <w:spacing w:val="75"/>
          <w:w w:val="150"/>
        </w:rPr>
        <w:t xml:space="preserve">  </w:t>
      </w:r>
      <w:r>
        <w:t>преимущества</w:t>
      </w:r>
      <w:r>
        <w:rPr>
          <w:spacing w:val="75"/>
          <w:w w:val="150"/>
        </w:rPr>
        <w:t xml:space="preserve">  </w:t>
      </w:r>
      <w:r>
        <w:t>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17900" w:rsidRDefault="00E70D5E" w:rsidP="0042163B">
      <w:pPr>
        <w:pStyle w:val="a4"/>
        <w:numPr>
          <w:ilvl w:val="0"/>
          <w:numId w:val="14"/>
        </w:numPr>
        <w:tabs>
          <w:tab w:val="left" w:pos="1843"/>
        </w:tabs>
        <w:ind w:right="422" w:firstLine="706"/>
        <w:rPr>
          <w:sz w:val="28"/>
        </w:rPr>
      </w:pPr>
      <w:r>
        <w:rPr>
          <w:sz w:val="28"/>
        </w:rPr>
        <w:t>выполнять свою часть работы и координировать свои действия с другими членами</w:t>
      </w:r>
      <w:r>
        <w:rPr>
          <w:spacing w:val="40"/>
          <w:sz w:val="28"/>
        </w:rPr>
        <w:t xml:space="preserve">  </w:t>
      </w:r>
      <w:r>
        <w:rPr>
          <w:sz w:val="28"/>
        </w:rPr>
        <w:t>команды;</w:t>
      </w:r>
      <w:r>
        <w:rPr>
          <w:spacing w:val="40"/>
          <w:sz w:val="28"/>
        </w:rPr>
        <w:t xml:space="preserve">  </w:t>
      </w:r>
      <w:r>
        <w:rPr>
          <w:sz w:val="28"/>
        </w:rPr>
        <w:t>оценивать</w:t>
      </w:r>
      <w:r>
        <w:rPr>
          <w:spacing w:val="40"/>
          <w:sz w:val="28"/>
        </w:rPr>
        <w:t xml:space="preserve">  </w:t>
      </w:r>
      <w:r>
        <w:rPr>
          <w:sz w:val="28"/>
        </w:rPr>
        <w:t>качество</w:t>
      </w:r>
      <w:r>
        <w:rPr>
          <w:spacing w:val="40"/>
          <w:sz w:val="28"/>
        </w:rPr>
        <w:t xml:space="preserve">  </w:t>
      </w:r>
      <w:r>
        <w:rPr>
          <w:sz w:val="28"/>
        </w:rPr>
        <w:t>своего</w:t>
      </w:r>
      <w:r>
        <w:rPr>
          <w:spacing w:val="40"/>
          <w:sz w:val="28"/>
        </w:rPr>
        <w:t xml:space="preserve">  </w:t>
      </w:r>
      <w:r>
        <w:rPr>
          <w:sz w:val="28"/>
        </w:rPr>
        <w:t>вклада</w:t>
      </w:r>
      <w:r>
        <w:rPr>
          <w:spacing w:val="40"/>
          <w:sz w:val="28"/>
        </w:rPr>
        <w:t xml:space="preserve">  </w:t>
      </w:r>
      <w:r>
        <w:rPr>
          <w:sz w:val="28"/>
        </w:rPr>
        <w:t>в</w:t>
      </w:r>
      <w:r>
        <w:rPr>
          <w:spacing w:val="40"/>
          <w:sz w:val="28"/>
        </w:rPr>
        <w:t xml:space="preserve">  </w:t>
      </w:r>
      <w:r>
        <w:rPr>
          <w:sz w:val="28"/>
        </w:rPr>
        <w:t>общий</w:t>
      </w:r>
      <w:r>
        <w:rPr>
          <w:spacing w:val="40"/>
          <w:sz w:val="28"/>
        </w:rPr>
        <w:t xml:space="preserve">  </w:t>
      </w:r>
      <w:r>
        <w:rPr>
          <w:sz w:val="28"/>
        </w:rPr>
        <w:t>продукт по критериям, сформулированным участниками взаимодействия.</w:t>
      </w:r>
    </w:p>
    <w:p w:rsidR="00217900" w:rsidRDefault="00E70D5E">
      <w:pPr>
        <w:pStyle w:val="a3"/>
        <w:ind w:right="433"/>
      </w:pPr>
      <w:r>
        <w:t xml:space="preserve">Формирование универсальных учебных регулятивных действий включает </w:t>
      </w:r>
      <w:r>
        <w:rPr>
          <w:spacing w:val="-2"/>
        </w:rPr>
        <w:t>умения:</w:t>
      </w:r>
    </w:p>
    <w:p w:rsidR="00217900" w:rsidRDefault="00E70D5E" w:rsidP="0042163B">
      <w:pPr>
        <w:pStyle w:val="a4"/>
        <w:numPr>
          <w:ilvl w:val="0"/>
          <w:numId w:val="14"/>
        </w:numPr>
        <w:tabs>
          <w:tab w:val="left" w:pos="1843"/>
        </w:tabs>
        <w:ind w:right="418" w:firstLine="706"/>
        <w:rPr>
          <w:sz w:val="28"/>
        </w:rPr>
      </w:pPr>
      <w:r>
        <w:rPr>
          <w:sz w:val="28"/>
        </w:rPr>
        <w:t>составлять</w:t>
      </w:r>
      <w:r>
        <w:rPr>
          <w:spacing w:val="76"/>
          <w:sz w:val="28"/>
        </w:rPr>
        <w:t xml:space="preserve"> </w:t>
      </w:r>
      <w:r>
        <w:rPr>
          <w:sz w:val="28"/>
        </w:rPr>
        <w:t>план,</w:t>
      </w:r>
      <w:r>
        <w:rPr>
          <w:spacing w:val="79"/>
          <w:sz w:val="28"/>
        </w:rPr>
        <w:t xml:space="preserve"> </w:t>
      </w:r>
      <w:r>
        <w:rPr>
          <w:sz w:val="28"/>
        </w:rPr>
        <w:t>алгоритм</w:t>
      </w:r>
      <w:r>
        <w:rPr>
          <w:spacing w:val="78"/>
          <w:sz w:val="28"/>
        </w:rPr>
        <w:t xml:space="preserve"> </w:t>
      </w:r>
      <w:r>
        <w:rPr>
          <w:sz w:val="28"/>
        </w:rPr>
        <w:t>решения</w:t>
      </w:r>
      <w:r>
        <w:rPr>
          <w:spacing w:val="79"/>
          <w:sz w:val="28"/>
        </w:rPr>
        <w:t xml:space="preserve"> </w:t>
      </w:r>
      <w:r>
        <w:rPr>
          <w:sz w:val="28"/>
        </w:rPr>
        <w:t>задачи,</w:t>
      </w:r>
      <w:r>
        <w:rPr>
          <w:spacing w:val="80"/>
          <w:sz w:val="28"/>
        </w:rPr>
        <w:t xml:space="preserve"> </w:t>
      </w:r>
      <w:r>
        <w:rPr>
          <w:sz w:val="28"/>
        </w:rPr>
        <w:t>выбирать</w:t>
      </w:r>
      <w:r>
        <w:rPr>
          <w:spacing w:val="40"/>
          <w:sz w:val="28"/>
        </w:rPr>
        <w:t xml:space="preserve"> </w:t>
      </w:r>
      <w:r>
        <w:rPr>
          <w:sz w:val="28"/>
        </w:rPr>
        <w:t>способ</w:t>
      </w:r>
      <w:r>
        <w:rPr>
          <w:spacing w:val="80"/>
          <w:sz w:val="28"/>
        </w:rPr>
        <w:t xml:space="preserve"> </w:t>
      </w:r>
      <w:r>
        <w:rPr>
          <w:sz w:val="28"/>
        </w:rPr>
        <w:t>решения с</w:t>
      </w:r>
      <w:r>
        <w:rPr>
          <w:spacing w:val="40"/>
          <w:sz w:val="28"/>
        </w:rPr>
        <w:t xml:space="preserve"> </w:t>
      </w:r>
      <w:r>
        <w:rPr>
          <w:sz w:val="28"/>
        </w:rPr>
        <w:t>учетом</w:t>
      </w:r>
      <w:r>
        <w:rPr>
          <w:spacing w:val="40"/>
          <w:sz w:val="28"/>
        </w:rPr>
        <w:t xml:space="preserve"> </w:t>
      </w:r>
      <w:r>
        <w:rPr>
          <w:sz w:val="28"/>
        </w:rPr>
        <w:t>имеющихся</w:t>
      </w:r>
      <w:r>
        <w:rPr>
          <w:spacing w:val="40"/>
          <w:sz w:val="28"/>
        </w:rPr>
        <w:t xml:space="preserve"> </w:t>
      </w:r>
      <w:r>
        <w:rPr>
          <w:sz w:val="28"/>
        </w:rPr>
        <w:t>ресурсов</w:t>
      </w:r>
      <w:r>
        <w:rPr>
          <w:spacing w:val="40"/>
          <w:sz w:val="28"/>
        </w:rPr>
        <w:t xml:space="preserve"> </w:t>
      </w:r>
      <w:r>
        <w:rPr>
          <w:sz w:val="28"/>
        </w:rPr>
        <w:t>и</w:t>
      </w:r>
      <w:r>
        <w:rPr>
          <w:spacing w:val="40"/>
          <w:sz w:val="28"/>
        </w:rPr>
        <w:t xml:space="preserve"> </w:t>
      </w:r>
      <w:r>
        <w:rPr>
          <w:sz w:val="28"/>
        </w:rPr>
        <w:t>собственных</w:t>
      </w:r>
      <w:r>
        <w:rPr>
          <w:spacing w:val="40"/>
          <w:sz w:val="28"/>
        </w:rPr>
        <w:t xml:space="preserve"> </w:t>
      </w:r>
      <w:r>
        <w:rPr>
          <w:sz w:val="28"/>
        </w:rPr>
        <w:t>возможностей</w:t>
      </w:r>
      <w:r>
        <w:rPr>
          <w:spacing w:val="40"/>
          <w:sz w:val="28"/>
        </w:rPr>
        <w:t xml:space="preserve"> </w:t>
      </w:r>
      <w:r>
        <w:rPr>
          <w:sz w:val="28"/>
        </w:rPr>
        <w:t>и</w:t>
      </w:r>
      <w:r>
        <w:rPr>
          <w:spacing w:val="40"/>
          <w:sz w:val="28"/>
        </w:rPr>
        <w:t xml:space="preserve"> </w:t>
      </w:r>
      <w:r>
        <w:rPr>
          <w:sz w:val="28"/>
        </w:rPr>
        <w:t>корректировать</w:t>
      </w:r>
      <w:r>
        <w:rPr>
          <w:spacing w:val="40"/>
          <w:sz w:val="28"/>
        </w:rPr>
        <w:t xml:space="preserve"> </w:t>
      </w:r>
      <w:r>
        <w:rPr>
          <w:sz w:val="28"/>
        </w:rPr>
        <w:t>с учетом новой информации;</w:t>
      </w:r>
    </w:p>
    <w:p w:rsidR="00217900" w:rsidRDefault="00E70D5E" w:rsidP="0042163B">
      <w:pPr>
        <w:pStyle w:val="a4"/>
        <w:numPr>
          <w:ilvl w:val="0"/>
          <w:numId w:val="14"/>
        </w:numPr>
        <w:tabs>
          <w:tab w:val="left" w:pos="1843"/>
        </w:tabs>
        <w:ind w:right="416" w:firstLine="706"/>
        <w:rPr>
          <w:sz w:val="28"/>
        </w:rPr>
      </w:pPr>
      <w:r>
        <w:rPr>
          <w:sz w:val="28"/>
        </w:rPr>
        <w:t>владеть</w:t>
      </w:r>
      <w:r>
        <w:rPr>
          <w:spacing w:val="-2"/>
          <w:sz w:val="28"/>
        </w:rPr>
        <w:t xml:space="preserve"> </w:t>
      </w:r>
      <w:r>
        <w:rPr>
          <w:sz w:val="28"/>
        </w:rPr>
        <w:t>навыками познавательной рефлексии как</w:t>
      </w:r>
      <w:r>
        <w:rPr>
          <w:spacing w:val="-1"/>
          <w:sz w:val="28"/>
        </w:rPr>
        <w:t xml:space="preserve"> </w:t>
      </w:r>
      <w:r>
        <w:rPr>
          <w:sz w:val="28"/>
        </w:rPr>
        <w:t xml:space="preserve">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w:t>
      </w:r>
      <w:r>
        <w:rPr>
          <w:spacing w:val="-2"/>
          <w:sz w:val="28"/>
        </w:rPr>
        <w:t>задачи;</w:t>
      </w:r>
    </w:p>
    <w:p w:rsidR="00217900" w:rsidRDefault="00E70D5E" w:rsidP="0042163B">
      <w:pPr>
        <w:pStyle w:val="a4"/>
        <w:numPr>
          <w:ilvl w:val="0"/>
          <w:numId w:val="14"/>
        </w:numPr>
        <w:tabs>
          <w:tab w:val="left" w:pos="1843"/>
        </w:tabs>
        <w:ind w:right="431" w:firstLine="706"/>
        <w:rPr>
          <w:sz w:val="28"/>
        </w:rPr>
      </w:pPr>
      <w:r>
        <w:rPr>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217900" w:rsidRDefault="00E70D5E" w:rsidP="0042163B">
      <w:pPr>
        <w:pStyle w:val="a4"/>
        <w:numPr>
          <w:ilvl w:val="0"/>
          <w:numId w:val="14"/>
        </w:numPr>
        <w:tabs>
          <w:tab w:val="left" w:pos="1843"/>
        </w:tabs>
        <w:ind w:right="425" w:firstLine="706"/>
        <w:rPr>
          <w:sz w:val="28"/>
        </w:rPr>
      </w:pPr>
      <w:r>
        <w:rPr>
          <w:sz w:val="28"/>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217900" w:rsidRDefault="00E70D5E">
      <w:pPr>
        <w:pStyle w:val="a3"/>
        <w:spacing w:line="319" w:lineRule="exact"/>
        <w:ind w:left="1561" w:firstLine="0"/>
      </w:pPr>
      <w:r>
        <w:rPr>
          <w:spacing w:val="-2"/>
          <w:u w:val="single"/>
        </w:rPr>
        <w:t>Естественнонаучные</w:t>
      </w:r>
      <w:r>
        <w:rPr>
          <w:spacing w:val="4"/>
          <w:u w:val="single"/>
        </w:rPr>
        <w:t xml:space="preserve"> </w:t>
      </w:r>
      <w:r>
        <w:rPr>
          <w:spacing w:val="-2"/>
          <w:u w:val="single"/>
        </w:rPr>
        <w:t>предметы.</w:t>
      </w:r>
    </w:p>
    <w:p w:rsidR="00217900" w:rsidRDefault="00E70D5E">
      <w:pPr>
        <w:pStyle w:val="a3"/>
        <w:ind w:right="424"/>
      </w:pPr>
      <w:r>
        <w:t>Формирование</w:t>
      </w:r>
      <w:r>
        <w:rPr>
          <w:spacing w:val="40"/>
        </w:rPr>
        <w:t xml:space="preserve"> </w:t>
      </w:r>
      <w:r>
        <w:t>универсальных</w:t>
      </w:r>
      <w:r>
        <w:rPr>
          <w:spacing w:val="40"/>
        </w:rPr>
        <w:t xml:space="preserve"> </w:t>
      </w:r>
      <w:r>
        <w:t>учебных</w:t>
      </w:r>
      <w:r>
        <w:rPr>
          <w:spacing w:val="40"/>
        </w:rPr>
        <w:t xml:space="preserve"> </w:t>
      </w:r>
      <w:r>
        <w:t>познавательных</w:t>
      </w:r>
      <w:r>
        <w:rPr>
          <w:spacing w:val="40"/>
        </w:rPr>
        <w:t xml:space="preserve"> </w:t>
      </w:r>
      <w:r>
        <w:t>действий включает базовые логические действия:</w:t>
      </w:r>
    </w:p>
    <w:p w:rsidR="00217900" w:rsidRDefault="00E70D5E" w:rsidP="0042163B">
      <w:pPr>
        <w:pStyle w:val="a4"/>
        <w:numPr>
          <w:ilvl w:val="0"/>
          <w:numId w:val="14"/>
        </w:numPr>
        <w:tabs>
          <w:tab w:val="left" w:pos="1843"/>
        </w:tabs>
        <w:ind w:right="420" w:firstLine="706"/>
        <w:rPr>
          <w:sz w:val="28"/>
        </w:rPr>
      </w:pPr>
      <w:r>
        <w:rPr>
          <w:sz w:val="28"/>
        </w:rPr>
        <w:t>выявлять закономерности и противоречия в рассматриваемых</w:t>
      </w:r>
      <w:r>
        <w:rPr>
          <w:spacing w:val="40"/>
          <w:sz w:val="28"/>
        </w:rPr>
        <w:t xml:space="preserve"> </w:t>
      </w:r>
      <w:r>
        <w:rPr>
          <w:sz w:val="28"/>
        </w:rPr>
        <w:t>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w:t>
      </w:r>
      <w:r>
        <w:rPr>
          <w:spacing w:val="68"/>
          <w:sz w:val="28"/>
        </w:rPr>
        <w:t xml:space="preserve">  </w:t>
      </w:r>
      <w:r>
        <w:rPr>
          <w:sz w:val="28"/>
        </w:rPr>
        <w:t>закона</w:t>
      </w:r>
      <w:r>
        <w:rPr>
          <w:spacing w:val="67"/>
          <w:sz w:val="28"/>
        </w:rPr>
        <w:t xml:space="preserve">  </w:t>
      </w:r>
      <w:r>
        <w:rPr>
          <w:sz w:val="28"/>
        </w:rPr>
        <w:t>сохранения</w:t>
      </w:r>
      <w:r>
        <w:rPr>
          <w:spacing w:val="68"/>
          <w:sz w:val="28"/>
        </w:rPr>
        <w:t xml:space="preserve">  </w:t>
      </w:r>
      <w:r>
        <w:rPr>
          <w:sz w:val="28"/>
        </w:rPr>
        <w:t>механической</w:t>
      </w:r>
      <w:r>
        <w:rPr>
          <w:spacing w:val="67"/>
          <w:sz w:val="28"/>
        </w:rPr>
        <w:t xml:space="preserve">  </w:t>
      </w:r>
      <w:r>
        <w:rPr>
          <w:sz w:val="28"/>
        </w:rPr>
        <w:t>энергии,</w:t>
      </w:r>
      <w:r>
        <w:rPr>
          <w:spacing w:val="68"/>
          <w:sz w:val="28"/>
        </w:rPr>
        <w:t xml:space="preserve">  </w:t>
      </w:r>
      <w:r>
        <w:rPr>
          <w:sz w:val="28"/>
        </w:rPr>
        <w:t>закона</w:t>
      </w:r>
      <w:r>
        <w:rPr>
          <w:spacing w:val="67"/>
          <w:sz w:val="28"/>
        </w:rPr>
        <w:t xml:space="preserve">  </w:t>
      </w:r>
      <w:r>
        <w:rPr>
          <w:sz w:val="28"/>
        </w:rPr>
        <w:t>сохранения</w:t>
      </w:r>
    </w:p>
    <w:p w:rsidR="00217900" w:rsidRDefault="00217900">
      <w:pPr>
        <w:pStyle w:val="a4"/>
        <w:rPr>
          <w:sz w:val="28"/>
        </w:rPr>
        <w:sectPr w:rsidR="00217900">
          <w:pgSz w:w="11920" w:h="16850"/>
          <w:pgMar w:top="820" w:right="141" w:bottom="280" w:left="566" w:header="569" w:footer="0" w:gutter="0"/>
          <w:cols w:space="720"/>
        </w:sectPr>
      </w:pPr>
    </w:p>
    <w:p w:rsidR="00217900" w:rsidRDefault="00E70D5E">
      <w:pPr>
        <w:pStyle w:val="a3"/>
        <w:ind w:right="406" w:firstLine="0"/>
      </w:pPr>
      <w:r>
        <w:lastRenderedPageBreak/>
        <w:t>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217900" w:rsidRDefault="00E70D5E" w:rsidP="0042163B">
      <w:pPr>
        <w:pStyle w:val="a4"/>
        <w:numPr>
          <w:ilvl w:val="0"/>
          <w:numId w:val="14"/>
        </w:numPr>
        <w:tabs>
          <w:tab w:val="left" w:pos="1843"/>
        </w:tabs>
        <w:ind w:right="414" w:firstLine="706"/>
        <w:rPr>
          <w:sz w:val="28"/>
        </w:rPr>
      </w:pPr>
      <w:r>
        <w:rPr>
          <w:sz w:val="28"/>
        </w:rPr>
        <w:t>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тела, идеального газа;</w:t>
      </w:r>
    </w:p>
    <w:p w:rsidR="00217900" w:rsidRDefault="00E70D5E" w:rsidP="0042163B">
      <w:pPr>
        <w:pStyle w:val="a4"/>
        <w:numPr>
          <w:ilvl w:val="0"/>
          <w:numId w:val="14"/>
        </w:numPr>
        <w:tabs>
          <w:tab w:val="left" w:pos="1843"/>
        </w:tabs>
        <w:ind w:right="429" w:firstLine="706"/>
        <w:rPr>
          <w:sz w:val="28"/>
        </w:rPr>
      </w:pPr>
      <w:r>
        <w:rPr>
          <w:sz w:val="28"/>
        </w:rPr>
        <w:t>выбирать основания и критерии для классификации веществ и химических реакций;</w:t>
      </w:r>
    </w:p>
    <w:p w:rsidR="00217900" w:rsidRDefault="00E70D5E" w:rsidP="0042163B">
      <w:pPr>
        <w:pStyle w:val="a4"/>
        <w:numPr>
          <w:ilvl w:val="0"/>
          <w:numId w:val="14"/>
        </w:numPr>
        <w:tabs>
          <w:tab w:val="left" w:pos="1843"/>
        </w:tabs>
        <w:ind w:right="431" w:firstLine="706"/>
        <w:rPr>
          <w:sz w:val="28"/>
        </w:rPr>
      </w:pPr>
      <w:r>
        <w:rPr>
          <w:sz w:val="28"/>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217900" w:rsidRDefault="00E70D5E" w:rsidP="0042163B">
      <w:pPr>
        <w:pStyle w:val="a4"/>
        <w:numPr>
          <w:ilvl w:val="0"/>
          <w:numId w:val="14"/>
        </w:numPr>
        <w:tabs>
          <w:tab w:val="left" w:pos="1843"/>
        </w:tabs>
        <w:spacing w:line="242" w:lineRule="auto"/>
        <w:ind w:right="436" w:firstLine="706"/>
        <w:rPr>
          <w:sz w:val="28"/>
        </w:rPr>
      </w:pPr>
      <w:r>
        <w:rPr>
          <w:sz w:val="28"/>
        </w:rPr>
        <w:t>выбирать наиболее эффективный способ решения расчетных задач с учетом получения новых знаний о веществах и химических реакциях;</w:t>
      </w:r>
    </w:p>
    <w:p w:rsidR="00217900" w:rsidRDefault="00E70D5E" w:rsidP="0042163B">
      <w:pPr>
        <w:pStyle w:val="a4"/>
        <w:numPr>
          <w:ilvl w:val="0"/>
          <w:numId w:val="14"/>
        </w:numPr>
        <w:tabs>
          <w:tab w:val="left" w:pos="1843"/>
        </w:tabs>
        <w:ind w:right="414" w:firstLine="706"/>
        <w:rPr>
          <w:sz w:val="28"/>
        </w:rPr>
      </w:pPr>
      <w:r>
        <w:rPr>
          <w:sz w:val="28"/>
        </w:rPr>
        <w:t>вносить коррективы в деятельность, оценивать соответствие результатов целям,</w:t>
      </w:r>
      <w:r>
        <w:rPr>
          <w:spacing w:val="80"/>
          <w:sz w:val="28"/>
        </w:rPr>
        <w:t xml:space="preserve"> </w:t>
      </w:r>
      <w:r>
        <w:rPr>
          <w:sz w:val="28"/>
        </w:rPr>
        <w:t>оценивать</w:t>
      </w:r>
      <w:r>
        <w:rPr>
          <w:spacing w:val="80"/>
          <w:sz w:val="28"/>
        </w:rPr>
        <w:t xml:space="preserve"> </w:t>
      </w:r>
      <w:r>
        <w:rPr>
          <w:sz w:val="28"/>
        </w:rPr>
        <w:t>риски</w:t>
      </w:r>
      <w:r>
        <w:rPr>
          <w:spacing w:val="80"/>
          <w:sz w:val="28"/>
        </w:rPr>
        <w:t xml:space="preserve"> </w:t>
      </w:r>
      <w:r>
        <w:rPr>
          <w:sz w:val="28"/>
        </w:rPr>
        <w:t>последствий</w:t>
      </w:r>
      <w:r>
        <w:rPr>
          <w:spacing w:val="80"/>
          <w:sz w:val="28"/>
        </w:rPr>
        <w:t xml:space="preserve"> </w:t>
      </w:r>
      <w:r>
        <w:rPr>
          <w:sz w:val="28"/>
        </w:rPr>
        <w:t>деятельности,</w:t>
      </w:r>
      <w:r>
        <w:rPr>
          <w:spacing w:val="80"/>
          <w:sz w:val="28"/>
        </w:rPr>
        <w:t xml:space="preserve"> </w:t>
      </w:r>
      <w:r>
        <w:rPr>
          <w:sz w:val="28"/>
        </w:rPr>
        <w:t>например,</w:t>
      </w:r>
      <w:r>
        <w:rPr>
          <w:spacing w:val="80"/>
          <w:sz w:val="28"/>
        </w:rPr>
        <w:t xml:space="preserve"> </w:t>
      </w:r>
      <w:r>
        <w:rPr>
          <w:sz w:val="28"/>
        </w:rPr>
        <w:t>анализировать</w:t>
      </w:r>
      <w:r>
        <w:rPr>
          <w:spacing w:val="40"/>
          <w:sz w:val="28"/>
        </w:rPr>
        <w:t xml:space="preserve"> </w:t>
      </w:r>
      <w:r>
        <w:rPr>
          <w:sz w:val="28"/>
        </w:rPr>
        <w:t>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217900" w:rsidRDefault="00E70D5E" w:rsidP="0042163B">
      <w:pPr>
        <w:pStyle w:val="a4"/>
        <w:numPr>
          <w:ilvl w:val="0"/>
          <w:numId w:val="14"/>
        </w:numPr>
        <w:tabs>
          <w:tab w:val="left" w:pos="1843"/>
        </w:tabs>
        <w:ind w:right="419" w:firstLine="706"/>
        <w:rPr>
          <w:sz w:val="28"/>
        </w:rPr>
      </w:pPr>
      <w:r>
        <w:rPr>
          <w:sz w:val="28"/>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w:t>
      </w:r>
    </w:p>
    <w:p w:rsidR="00217900" w:rsidRDefault="00E70D5E">
      <w:pPr>
        <w:pStyle w:val="a3"/>
        <w:ind w:right="419"/>
      </w:pPr>
      <w:r>
        <w:t>Формирование</w:t>
      </w:r>
      <w:r>
        <w:rPr>
          <w:spacing w:val="40"/>
        </w:rPr>
        <w:t xml:space="preserve"> </w:t>
      </w:r>
      <w:r>
        <w:t>универсальных</w:t>
      </w:r>
      <w:r>
        <w:rPr>
          <w:spacing w:val="40"/>
        </w:rPr>
        <w:t xml:space="preserve"> </w:t>
      </w:r>
      <w:r>
        <w:t>учебных</w:t>
      </w:r>
      <w:r>
        <w:rPr>
          <w:spacing w:val="40"/>
        </w:rPr>
        <w:t xml:space="preserve"> </w:t>
      </w:r>
      <w:r>
        <w:t>познавательных</w:t>
      </w:r>
      <w:r>
        <w:rPr>
          <w:spacing w:val="40"/>
        </w:rPr>
        <w:t xml:space="preserve"> </w:t>
      </w:r>
      <w:r>
        <w:t>действий включает базовые исследовательские действия:</w:t>
      </w:r>
    </w:p>
    <w:p w:rsidR="00217900" w:rsidRDefault="00E70D5E" w:rsidP="0042163B">
      <w:pPr>
        <w:pStyle w:val="a4"/>
        <w:numPr>
          <w:ilvl w:val="0"/>
          <w:numId w:val="14"/>
        </w:numPr>
        <w:tabs>
          <w:tab w:val="left" w:pos="1843"/>
        </w:tabs>
        <w:ind w:right="424" w:firstLine="706"/>
        <w:rPr>
          <w:sz w:val="28"/>
        </w:rPr>
      </w:pPr>
      <w:r>
        <w:rPr>
          <w:sz w:val="28"/>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217900" w:rsidRDefault="00E70D5E" w:rsidP="0042163B">
      <w:pPr>
        <w:pStyle w:val="a4"/>
        <w:numPr>
          <w:ilvl w:val="0"/>
          <w:numId w:val="14"/>
        </w:numPr>
        <w:tabs>
          <w:tab w:val="left" w:pos="1843"/>
        </w:tabs>
        <w:ind w:right="414" w:firstLine="706"/>
        <w:rPr>
          <w:sz w:val="28"/>
        </w:rPr>
      </w:pPr>
      <w:r>
        <w:rPr>
          <w:sz w:val="28"/>
        </w:rPr>
        <w:t>проводить исследования зависимостей между физическими величинами, например:</w:t>
      </w:r>
      <w:r>
        <w:rPr>
          <w:spacing w:val="80"/>
          <w:sz w:val="28"/>
        </w:rPr>
        <w:t xml:space="preserve">   </w:t>
      </w:r>
      <w:r>
        <w:rPr>
          <w:sz w:val="28"/>
        </w:rPr>
        <w:t>зависимости</w:t>
      </w:r>
      <w:r>
        <w:rPr>
          <w:spacing w:val="80"/>
          <w:sz w:val="28"/>
        </w:rPr>
        <w:t xml:space="preserve">   </w:t>
      </w:r>
      <w:r>
        <w:rPr>
          <w:sz w:val="28"/>
        </w:rPr>
        <w:t>периода</w:t>
      </w:r>
      <w:r>
        <w:rPr>
          <w:spacing w:val="80"/>
          <w:sz w:val="28"/>
        </w:rPr>
        <w:t xml:space="preserve">   </w:t>
      </w:r>
      <w:r>
        <w:rPr>
          <w:sz w:val="28"/>
        </w:rPr>
        <w:t>обращения</w:t>
      </w:r>
      <w:r>
        <w:rPr>
          <w:spacing w:val="80"/>
          <w:sz w:val="28"/>
        </w:rPr>
        <w:t xml:space="preserve">   </w:t>
      </w:r>
      <w:r>
        <w:rPr>
          <w:sz w:val="28"/>
        </w:rPr>
        <w:t>конического</w:t>
      </w:r>
      <w:r>
        <w:rPr>
          <w:spacing w:val="80"/>
          <w:sz w:val="28"/>
        </w:rPr>
        <w:t xml:space="preserve">   </w:t>
      </w:r>
      <w:r>
        <w:rPr>
          <w:sz w:val="28"/>
        </w:rPr>
        <w:t>маятника от</w:t>
      </w:r>
      <w:r>
        <w:rPr>
          <w:spacing w:val="40"/>
          <w:sz w:val="28"/>
        </w:rPr>
        <w:t xml:space="preserve"> </w:t>
      </w:r>
      <w:r>
        <w:rPr>
          <w:sz w:val="28"/>
        </w:rPr>
        <w:t>его</w:t>
      </w:r>
      <w:r>
        <w:rPr>
          <w:spacing w:val="40"/>
          <w:sz w:val="28"/>
        </w:rPr>
        <w:t xml:space="preserve"> </w:t>
      </w:r>
      <w:r>
        <w:rPr>
          <w:sz w:val="28"/>
        </w:rPr>
        <w:t>параметров;</w:t>
      </w:r>
      <w:r>
        <w:rPr>
          <w:spacing w:val="40"/>
          <w:sz w:val="28"/>
        </w:rPr>
        <w:t xml:space="preserve"> </w:t>
      </w:r>
      <w:r>
        <w:rPr>
          <w:sz w:val="28"/>
        </w:rPr>
        <w:t>зависимости</w:t>
      </w:r>
      <w:r>
        <w:rPr>
          <w:spacing w:val="40"/>
          <w:sz w:val="28"/>
        </w:rPr>
        <w:t xml:space="preserve"> </w:t>
      </w:r>
      <w:r>
        <w:rPr>
          <w:sz w:val="28"/>
        </w:rPr>
        <w:t>силы</w:t>
      </w:r>
      <w:r>
        <w:rPr>
          <w:spacing w:val="68"/>
          <w:sz w:val="28"/>
        </w:rPr>
        <w:t xml:space="preserve"> </w:t>
      </w:r>
      <w:r>
        <w:rPr>
          <w:sz w:val="28"/>
        </w:rPr>
        <w:t>упругости</w:t>
      </w:r>
      <w:r>
        <w:rPr>
          <w:spacing w:val="69"/>
          <w:sz w:val="28"/>
        </w:rPr>
        <w:t xml:space="preserve"> </w:t>
      </w:r>
      <w:r>
        <w:rPr>
          <w:sz w:val="28"/>
        </w:rPr>
        <w:t>от</w:t>
      </w:r>
      <w:r>
        <w:rPr>
          <w:spacing w:val="40"/>
          <w:sz w:val="28"/>
        </w:rPr>
        <w:t xml:space="preserve"> </w:t>
      </w:r>
      <w:r>
        <w:rPr>
          <w:sz w:val="28"/>
        </w:rPr>
        <w:t>деформации</w:t>
      </w:r>
      <w:r>
        <w:rPr>
          <w:spacing w:val="40"/>
          <w:sz w:val="28"/>
        </w:rPr>
        <w:t xml:space="preserve"> </w:t>
      </w:r>
      <w:r>
        <w:rPr>
          <w:sz w:val="28"/>
        </w:rPr>
        <w:t>для</w:t>
      </w:r>
      <w:r>
        <w:rPr>
          <w:spacing w:val="40"/>
          <w:sz w:val="28"/>
        </w:rPr>
        <w:t xml:space="preserve"> </w:t>
      </w:r>
      <w:r>
        <w:rPr>
          <w:sz w:val="28"/>
        </w:rPr>
        <w:t>пружины</w:t>
      </w:r>
      <w:r>
        <w:rPr>
          <w:spacing w:val="40"/>
          <w:sz w:val="28"/>
        </w:rPr>
        <w:t xml:space="preserve"> </w:t>
      </w:r>
      <w:r>
        <w:rPr>
          <w:sz w:val="28"/>
        </w:rPr>
        <w:t>и резинового образца; исследование остывания вещества; исследование зависимости полезной мощности источника тока от силы тока;</w:t>
      </w:r>
    </w:p>
    <w:p w:rsidR="00217900" w:rsidRDefault="00E70D5E" w:rsidP="0042163B">
      <w:pPr>
        <w:pStyle w:val="a4"/>
        <w:numPr>
          <w:ilvl w:val="0"/>
          <w:numId w:val="14"/>
        </w:numPr>
        <w:tabs>
          <w:tab w:val="left" w:pos="1843"/>
        </w:tabs>
        <w:ind w:right="416" w:firstLine="706"/>
        <w:rPr>
          <w:sz w:val="28"/>
        </w:rPr>
      </w:pPr>
      <w:r>
        <w:rPr>
          <w:sz w:val="28"/>
        </w:rPr>
        <w:t>проводить опыты по проверке предложенных гипотез, например,</w:t>
      </w:r>
      <w:r>
        <w:rPr>
          <w:spacing w:val="40"/>
          <w:sz w:val="28"/>
        </w:rPr>
        <w:t xml:space="preserve"> </w:t>
      </w:r>
      <w:r>
        <w:rPr>
          <w:sz w:val="28"/>
        </w:rPr>
        <w:t>гипотезы 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217900" w:rsidRDefault="00E70D5E" w:rsidP="0042163B">
      <w:pPr>
        <w:pStyle w:val="a4"/>
        <w:numPr>
          <w:ilvl w:val="0"/>
          <w:numId w:val="14"/>
        </w:numPr>
        <w:tabs>
          <w:tab w:val="left" w:pos="1843"/>
        </w:tabs>
        <w:ind w:right="431" w:firstLine="706"/>
        <w:rPr>
          <w:sz w:val="28"/>
        </w:rPr>
      </w:pPr>
      <w:r>
        <w:rPr>
          <w:sz w:val="28"/>
        </w:rPr>
        <w:t>формировать научный тип мышления, владеть научной терминологией, ключевыми понятиями и методами, например, описывать изученные физические явления</w:t>
      </w:r>
      <w:r>
        <w:rPr>
          <w:spacing w:val="35"/>
          <w:sz w:val="28"/>
        </w:rPr>
        <w:t xml:space="preserve"> </w:t>
      </w:r>
      <w:r>
        <w:rPr>
          <w:sz w:val="28"/>
        </w:rPr>
        <w:t>и</w:t>
      </w:r>
      <w:r>
        <w:rPr>
          <w:spacing w:val="33"/>
          <w:sz w:val="28"/>
        </w:rPr>
        <w:t xml:space="preserve"> </w:t>
      </w:r>
      <w:r>
        <w:rPr>
          <w:sz w:val="28"/>
        </w:rPr>
        <w:t>процессы</w:t>
      </w:r>
      <w:r>
        <w:rPr>
          <w:spacing w:val="34"/>
          <w:sz w:val="28"/>
        </w:rPr>
        <w:t xml:space="preserve"> </w:t>
      </w:r>
      <w:r>
        <w:rPr>
          <w:sz w:val="28"/>
        </w:rPr>
        <w:t>с</w:t>
      </w:r>
      <w:r>
        <w:rPr>
          <w:spacing w:val="35"/>
          <w:sz w:val="28"/>
        </w:rPr>
        <w:t xml:space="preserve"> </w:t>
      </w:r>
      <w:r>
        <w:rPr>
          <w:sz w:val="28"/>
        </w:rPr>
        <w:t>использованием</w:t>
      </w:r>
      <w:r>
        <w:rPr>
          <w:spacing w:val="36"/>
          <w:sz w:val="28"/>
        </w:rPr>
        <w:t xml:space="preserve"> </w:t>
      </w:r>
      <w:r>
        <w:rPr>
          <w:sz w:val="28"/>
        </w:rPr>
        <w:t>физических</w:t>
      </w:r>
      <w:r>
        <w:rPr>
          <w:spacing w:val="29"/>
          <w:sz w:val="28"/>
        </w:rPr>
        <w:t xml:space="preserve"> </w:t>
      </w:r>
      <w:r>
        <w:rPr>
          <w:sz w:val="28"/>
        </w:rPr>
        <w:t>величин,</w:t>
      </w:r>
      <w:r>
        <w:rPr>
          <w:spacing w:val="31"/>
          <w:sz w:val="28"/>
        </w:rPr>
        <w:t xml:space="preserve"> </w:t>
      </w:r>
      <w:r>
        <w:rPr>
          <w:sz w:val="28"/>
        </w:rPr>
        <w:t>например:</w:t>
      </w:r>
      <w:r>
        <w:rPr>
          <w:spacing w:val="30"/>
          <w:sz w:val="28"/>
        </w:rPr>
        <w:t xml:space="preserve"> </w:t>
      </w:r>
      <w:r>
        <w:rPr>
          <w:sz w:val="28"/>
        </w:rPr>
        <w:t>скорость</w:t>
      </w:r>
    </w:p>
    <w:p w:rsidR="00217900" w:rsidRDefault="00217900">
      <w:pPr>
        <w:pStyle w:val="a4"/>
        <w:rPr>
          <w:sz w:val="28"/>
        </w:rPr>
        <w:sectPr w:rsidR="00217900">
          <w:pgSz w:w="11920" w:h="16850"/>
          <w:pgMar w:top="820" w:right="141" w:bottom="280" w:left="566" w:header="569" w:footer="0" w:gutter="0"/>
          <w:cols w:space="720"/>
        </w:sectPr>
      </w:pPr>
    </w:p>
    <w:p w:rsidR="00217900" w:rsidRDefault="00E70D5E">
      <w:pPr>
        <w:pStyle w:val="a3"/>
        <w:spacing w:line="313" w:lineRule="exact"/>
        <w:ind w:firstLine="0"/>
      </w:pPr>
      <w:r>
        <w:lastRenderedPageBreak/>
        <w:t>электромагнитных</w:t>
      </w:r>
      <w:r>
        <w:rPr>
          <w:spacing w:val="-14"/>
        </w:rPr>
        <w:t xml:space="preserve"> </w:t>
      </w:r>
      <w:r>
        <w:t>волн,</w:t>
      </w:r>
      <w:r>
        <w:rPr>
          <w:spacing w:val="-9"/>
        </w:rPr>
        <w:t xml:space="preserve"> </w:t>
      </w:r>
      <w:r>
        <w:t>длина</w:t>
      </w:r>
      <w:r>
        <w:rPr>
          <w:spacing w:val="-11"/>
        </w:rPr>
        <w:t xml:space="preserve"> </w:t>
      </w:r>
      <w:r>
        <w:t>волны</w:t>
      </w:r>
      <w:r>
        <w:rPr>
          <w:spacing w:val="-12"/>
        </w:rPr>
        <w:t xml:space="preserve"> </w:t>
      </w:r>
      <w:r>
        <w:t>и</w:t>
      </w:r>
      <w:r>
        <w:rPr>
          <w:spacing w:val="-12"/>
        </w:rPr>
        <w:t xml:space="preserve"> </w:t>
      </w:r>
      <w:r>
        <w:t>частота</w:t>
      </w:r>
      <w:r>
        <w:rPr>
          <w:spacing w:val="-10"/>
        </w:rPr>
        <w:t xml:space="preserve"> </w:t>
      </w:r>
      <w:r>
        <w:t>света,</w:t>
      </w:r>
      <w:r>
        <w:rPr>
          <w:spacing w:val="-9"/>
        </w:rPr>
        <w:t xml:space="preserve"> </w:t>
      </w:r>
      <w:r>
        <w:t>энергия</w:t>
      </w:r>
      <w:r>
        <w:rPr>
          <w:spacing w:val="-11"/>
        </w:rPr>
        <w:t xml:space="preserve"> </w:t>
      </w:r>
      <w:r>
        <w:t>и</w:t>
      </w:r>
      <w:r>
        <w:rPr>
          <w:spacing w:val="-12"/>
        </w:rPr>
        <w:t xml:space="preserve"> </w:t>
      </w:r>
      <w:r>
        <w:t>импульс</w:t>
      </w:r>
      <w:r>
        <w:rPr>
          <w:spacing w:val="-10"/>
        </w:rPr>
        <w:t xml:space="preserve"> </w:t>
      </w:r>
      <w:r>
        <w:rPr>
          <w:spacing w:val="-2"/>
        </w:rPr>
        <w:t>фотона;</w:t>
      </w:r>
    </w:p>
    <w:p w:rsidR="00217900" w:rsidRDefault="00E70D5E" w:rsidP="0042163B">
      <w:pPr>
        <w:pStyle w:val="a4"/>
        <w:numPr>
          <w:ilvl w:val="0"/>
          <w:numId w:val="14"/>
        </w:numPr>
        <w:tabs>
          <w:tab w:val="left" w:pos="1843"/>
        </w:tabs>
        <w:ind w:right="424" w:firstLine="706"/>
        <w:rPr>
          <w:sz w:val="28"/>
        </w:rPr>
      </w:pPr>
      <w:r>
        <w:rPr>
          <w:sz w:val="28"/>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217900" w:rsidRDefault="00E70D5E" w:rsidP="0042163B">
      <w:pPr>
        <w:pStyle w:val="a4"/>
        <w:numPr>
          <w:ilvl w:val="0"/>
          <w:numId w:val="14"/>
        </w:numPr>
        <w:tabs>
          <w:tab w:val="left" w:pos="1843"/>
        </w:tabs>
        <w:spacing w:line="242" w:lineRule="auto"/>
        <w:ind w:right="433" w:firstLine="706"/>
        <w:rPr>
          <w:sz w:val="28"/>
        </w:rPr>
      </w:pPr>
      <w:r>
        <w:rPr>
          <w:sz w:val="28"/>
        </w:rPr>
        <w:t>уметь интегрировать знания из разных предметных областей, например, решать</w:t>
      </w:r>
      <w:r>
        <w:rPr>
          <w:spacing w:val="40"/>
          <w:sz w:val="28"/>
        </w:rPr>
        <w:t xml:space="preserve"> </w:t>
      </w:r>
      <w:r>
        <w:rPr>
          <w:sz w:val="28"/>
        </w:rPr>
        <w:t>качественные</w:t>
      </w:r>
      <w:r>
        <w:rPr>
          <w:spacing w:val="40"/>
          <w:sz w:val="28"/>
        </w:rPr>
        <w:t xml:space="preserve"> </w:t>
      </w:r>
      <w:r>
        <w:rPr>
          <w:sz w:val="28"/>
        </w:rPr>
        <w:t>задачи,</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интегрированного</w:t>
      </w:r>
      <w:r>
        <w:rPr>
          <w:spacing w:val="40"/>
          <w:sz w:val="28"/>
        </w:rPr>
        <w:t xml:space="preserve"> </w:t>
      </w:r>
      <w:r>
        <w:rPr>
          <w:sz w:val="28"/>
        </w:rPr>
        <w:t>и</w:t>
      </w:r>
      <w:r>
        <w:rPr>
          <w:spacing w:val="40"/>
          <w:sz w:val="28"/>
        </w:rPr>
        <w:t xml:space="preserve"> </w:t>
      </w:r>
      <w:r>
        <w:rPr>
          <w:sz w:val="28"/>
        </w:rPr>
        <w:t>межпредметного</w:t>
      </w:r>
    </w:p>
    <w:p w:rsidR="00217900" w:rsidRDefault="00E70D5E">
      <w:pPr>
        <w:pStyle w:val="a3"/>
        <w:spacing w:before="86" w:line="264" w:lineRule="auto"/>
        <w:ind w:right="411" w:firstLine="0"/>
      </w:pPr>
      <w:r>
        <w:t>характера; решать расчётные задачи с неявно заданной физической моделью, требующие</w:t>
      </w:r>
      <w:r>
        <w:rPr>
          <w:spacing w:val="79"/>
        </w:rPr>
        <w:t xml:space="preserve"> </w:t>
      </w:r>
      <w:r>
        <w:t>применения</w:t>
      </w:r>
      <w:r>
        <w:rPr>
          <w:spacing w:val="79"/>
        </w:rPr>
        <w:t xml:space="preserve"> </w:t>
      </w:r>
      <w:r>
        <w:t>знаний</w:t>
      </w:r>
      <w:r>
        <w:rPr>
          <w:spacing w:val="76"/>
        </w:rPr>
        <w:t xml:space="preserve"> </w:t>
      </w:r>
      <w:r>
        <w:t>из</w:t>
      </w:r>
      <w:r>
        <w:rPr>
          <w:spacing w:val="76"/>
        </w:rPr>
        <w:t xml:space="preserve"> </w:t>
      </w:r>
      <w:r>
        <w:t>разных</w:t>
      </w:r>
      <w:r>
        <w:rPr>
          <w:spacing w:val="72"/>
        </w:rPr>
        <w:t xml:space="preserve"> </w:t>
      </w:r>
      <w:r>
        <w:t>разделов</w:t>
      </w:r>
      <w:r>
        <w:rPr>
          <w:spacing w:val="76"/>
        </w:rPr>
        <w:t xml:space="preserve"> </w:t>
      </w:r>
      <w:r>
        <w:t>школьного</w:t>
      </w:r>
      <w:r>
        <w:rPr>
          <w:spacing w:val="77"/>
        </w:rPr>
        <w:t xml:space="preserve"> </w:t>
      </w:r>
      <w:r>
        <w:t>курса</w:t>
      </w:r>
      <w:r>
        <w:rPr>
          <w:spacing w:val="78"/>
        </w:rPr>
        <w:t xml:space="preserve"> </w:t>
      </w:r>
      <w:r>
        <w:t>физики, а также интеграции знаний из других предметов естественно-научного цикла;</w:t>
      </w:r>
    </w:p>
    <w:p w:rsidR="00217900" w:rsidRDefault="00E70D5E" w:rsidP="0042163B">
      <w:pPr>
        <w:pStyle w:val="a4"/>
        <w:numPr>
          <w:ilvl w:val="0"/>
          <w:numId w:val="14"/>
        </w:numPr>
        <w:tabs>
          <w:tab w:val="left" w:pos="1843"/>
        </w:tabs>
        <w:spacing w:before="3" w:line="316" w:lineRule="exact"/>
        <w:ind w:right="416" w:firstLine="706"/>
        <w:rPr>
          <w:sz w:val="28"/>
        </w:rPr>
      </w:pPr>
      <w:r>
        <w:rPr>
          <w:sz w:val="28"/>
        </w:rPr>
        <w:t>выдвигать новые идеи, предлагать оригинальные подходы и решения, например,</w:t>
      </w:r>
      <w:r>
        <w:rPr>
          <w:spacing w:val="76"/>
          <w:w w:val="150"/>
          <w:sz w:val="28"/>
        </w:rPr>
        <w:t xml:space="preserve"> </w:t>
      </w:r>
      <w:r>
        <w:rPr>
          <w:sz w:val="28"/>
        </w:rPr>
        <w:t>решать</w:t>
      </w:r>
      <w:r>
        <w:rPr>
          <w:spacing w:val="77"/>
          <w:w w:val="150"/>
          <w:sz w:val="28"/>
        </w:rPr>
        <w:t xml:space="preserve"> </w:t>
      </w:r>
      <w:r>
        <w:rPr>
          <w:sz w:val="28"/>
        </w:rPr>
        <w:t>качественные</w:t>
      </w:r>
      <w:r>
        <w:rPr>
          <w:spacing w:val="74"/>
          <w:w w:val="150"/>
          <w:sz w:val="28"/>
        </w:rPr>
        <w:t xml:space="preserve"> </w:t>
      </w:r>
      <w:r>
        <w:rPr>
          <w:sz w:val="28"/>
        </w:rPr>
        <w:t>задачи</w:t>
      </w:r>
      <w:r>
        <w:rPr>
          <w:spacing w:val="23"/>
          <w:sz w:val="28"/>
        </w:rPr>
        <w:t xml:space="preserve">  </w:t>
      </w:r>
      <w:r>
        <w:rPr>
          <w:sz w:val="28"/>
        </w:rPr>
        <w:t>с</w:t>
      </w:r>
      <w:r>
        <w:rPr>
          <w:spacing w:val="75"/>
          <w:w w:val="150"/>
          <w:sz w:val="28"/>
        </w:rPr>
        <w:t xml:space="preserve"> </w:t>
      </w:r>
      <w:r>
        <w:rPr>
          <w:sz w:val="28"/>
        </w:rPr>
        <w:t>опорой</w:t>
      </w:r>
      <w:r>
        <w:rPr>
          <w:spacing w:val="74"/>
          <w:w w:val="150"/>
          <w:sz w:val="28"/>
        </w:rPr>
        <w:t xml:space="preserve"> </w:t>
      </w:r>
      <w:r>
        <w:rPr>
          <w:sz w:val="28"/>
        </w:rPr>
        <w:t>на</w:t>
      </w:r>
      <w:r>
        <w:rPr>
          <w:spacing w:val="74"/>
          <w:w w:val="150"/>
          <w:sz w:val="28"/>
        </w:rPr>
        <w:t xml:space="preserve"> </w:t>
      </w:r>
      <w:r>
        <w:rPr>
          <w:sz w:val="28"/>
        </w:rPr>
        <w:t>изученные</w:t>
      </w:r>
      <w:r>
        <w:rPr>
          <w:spacing w:val="75"/>
          <w:w w:val="150"/>
          <w:sz w:val="28"/>
        </w:rPr>
        <w:t xml:space="preserve"> </w:t>
      </w:r>
      <w:r>
        <w:rPr>
          <w:spacing w:val="-2"/>
          <w:sz w:val="28"/>
        </w:rPr>
        <w:t>физические</w:t>
      </w:r>
    </w:p>
    <w:p w:rsidR="00217900" w:rsidRDefault="00E70D5E">
      <w:pPr>
        <w:pStyle w:val="a3"/>
        <w:spacing w:line="319" w:lineRule="exact"/>
        <w:ind w:firstLine="0"/>
      </w:pPr>
      <w:r>
        <w:t>законы,</w:t>
      </w:r>
      <w:r>
        <w:rPr>
          <w:spacing w:val="-6"/>
        </w:rPr>
        <w:t xml:space="preserve"> </w:t>
      </w:r>
      <w:r>
        <w:t>закономерности</w:t>
      </w:r>
      <w:r>
        <w:rPr>
          <w:spacing w:val="-9"/>
        </w:rPr>
        <w:t xml:space="preserve"> </w:t>
      </w:r>
      <w:r>
        <w:t>и</w:t>
      </w:r>
      <w:r>
        <w:rPr>
          <w:spacing w:val="-8"/>
        </w:rPr>
        <w:t xml:space="preserve"> </w:t>
      </w:r>
      <w:r>
        <w:t>физические</w:t>
      </w:r>
      <w:r>
        <w:rPr>
          <w:spacing w:val="-8"/>
        </w:rPr>
        <w:t xml:space="preserve"> </w:t>
      </w:r>
      <w:r>
        <w:t>явления</w:t>
      </w:r>
      <w:r>
        <w:rPr>
          <w:spacing w:val="-7"/>
        </w:rPr>
        <w:t xml:space="preserve"> </w:t>
      </w:r>
      <w:r>
        <w:t>(на</w:t>
      </w:r>
      <w:r>
        <w:rPr>
          <w:spacing w:val="-8"/>
        </w:rPr>
        <w:t xml:space="preserve"> </w:t>
      </w:r>
      <w:r>
        <w:t>базовом</w:t>
      </w:r>
      <w:r>
        <w:rPr>
          <w:spacing w:val="-3"/>
        </w:rPr>
        <w:t xml:space="preserve"> </w:t>
      </w:r>
      <w:r>
        <w:rPr>
          <w:spacing w:val="-2"/>
        </w:rPr>
        <w:t>уровне);</w:t>
      </w:r>
    </w:p>
    <w:p w:rsidR="00217900" w:rsidRDefault="00E70D5E" w:rsidP="0042163B">
      <w:pPr>
        <w:pStyle w:val="a4"/>
        <w:numPr>
          <w:ilvl w:val="0"/>
          <w:numId w:val="14"/>
        </w:numPr>
        <w:tabs>
          <w:tab w:val="left" w:pos="1843"/>
        </w:tabs>
        <w:ind w:right="426" w:firstLine="706"/>
        <w:rPr>
          <w:sz w:val="28"/>
        </w:rPr>
      </w:pPr>
      <w:r>
        <w:rPr>
          <w:sz w:val="28"/>
        </w:rPr>
        <w:t>проводить исследования условий равновесия твёрдого тела, имеющего</w:t>
      </w:r>
      <w:r>
        <w:rPr>
          <w:spacing w:val="40"/>
          <w:sz w:val="28"/>
        </w:rPr>
        <w:t xml:space="preserve"> </w:t>
      </w:r>
      <w:r>
        <w:rPr>
          <w:sz w:val="28"/>
        </w:rPr>
        <w:t>ось вращения; конструирование кронштейнов и расчёт сил упругости; изучение устойчивости твёрдого тела, имеющего площадь опоры.</w:t>
      </w:r>
    </w:p>
    <w:p w:rsidR="00217900" w:rsidRDefault="00E70D5E">
      <w:pPr>
        <w:pStyle w:val="a3"/>
        <w:ind w:right="420"/>
      </w:pPr>
      <w:r>
        <w:t>Формирование</w:t>
      </w:r>
      <w:r>
        <w:rPr>
          <w:spacing w:val="40"/>
        </w:rPr>
        <w:t xml:space="preserve"> </w:t>
      </w:r>
      <w:r>
        <w:t>универсальных</w:t>
      </w:r>
      <w:r>
        <w:rPr>
          <w:spacing w:val="40"/>
        </w:rPr>
        <w:t xml:space="preserve"> </w:t>
      </w:r>
      <w:r>
        <w:t>учебных</w:t>
      </w:r>
      <w:r>
        <w:rPr>
          <w:spacing w:val="40"/>
        </w:rPr>
        <w:t xml:space="preserve"> </w:t>
      </w:r>
      <w:r>
        <w:t>познавательных</w:t>
      </w:r>
      <w:r>
        <w:rPr>
          <w:spacing w:val="40"/>
        </w:rPr>
        <w:t xml:space="preserve"> </w:t>
      </w:r>
      <w:r>
        <w:t>действий включает работу с информацией:</w:t>
      </w:r>
    </w:p>
    <w:p w:rsidR="00217900" w:rsidRDefault="00E70D5E" w:rsidP="0042163B">
      <w:pPr>
        <w:pStyle w:val="a4"/>
        <w:numPr>
          <w:ilvl w:val="0"/>
          <w:numId w:val="14"/>
        </w:numPr>
        <w:tabs>
          <w:tab w:val="left" w:pos="1843"/>
        </w:tabs>
        <w:spacing w:before="1"/>
        <w:ind w:right="418" w:firstLine="706"/>
        <w:rPr>
          <w:sz w:val="28"/>
        </w:rPr>
      </w:pPr>
      <w:r>
        <w:rPr>
          <w:sz w:val="28"/>
        </w:rPr>
        <w:t>создавать</w:t>
      </w:r>
      <w:r>
        <w:rPr>
          <w:spacing w:val="-1"/>
          <w:sz w:val="28"/>
        </w:rPr>
        <w:t xml:space="preserve"> </w:t>
      </w:r>
      <w:r>
        <w:rPr>
          <w:sz w:val="28"/>
        </w:rPr>
        <w:t>тексты в</w:t>
      </w:r>
      <w:r>
        <w:rPr>
          <w:spacing w:val="-6"/>
          <w:sz w:val="28"/>
        </w:rPr>
        <w:t xml:space="preserve"> </w:t>
      </w:r>
      <w:r>
        <w:rPr>
          <w:sz w:val="28"/>
        </w:rPr>
        <w:t>различных</w:t>
      </w:r>
      <w:r>
        <w:rPr>
          <w:spacing w:val="-3"/>
          <w:sz w:val="28"/>
        </w:rPr>
        <w:t xml:space="preserve"> </w:t>
      </w:r>
      <w:r>
        <w:rPr>
          <w:sz w:val="28"/>
        </w:rPr>
        <w:t>форматах</w:t>
      </w:r>
      <w:r>
        <w:rPr>
          <w:spacing w:val="-3"/>
          <w:sz w:val="28"/>
        </w:rPr>
        <w:t xml:space="preserve"> </w:t>
      </w:r>
      <w:r>
        <w:rPr>
          <w:sz w:val="28"/>
        </w:rPr>
        <w:t>с</w:t>
      </w:r>
      <w:r>
        <w:rPr>
          <w:spacing w:val="-3"/>
          <w:sz w:val="28"/>
        </w:rPr>
        <w:t xml:space="preserve"> </w:t>
      </w:r>
      <w:r>
        <w:rPr>
          <w:sz w:val="28"/>
        </w:rPr>
        <w:t>учетом</w:t>
      </w:r>
      <w:r>
        <w:rPr>
          <w:spacing w:val="-2"/>
          <w:sz w:val="28"/>
        </w:rPr>
        <w:t xml:space="preserve"> </w:t>
      </w:r>
      <w:r>
        <w:rPr>
          <w:sz w:val="28"/>
        </w:rPr>
        <w:t>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217900" w:rsidRDefault="00E70D5E" w:rsidP="0042163B">
      <w:pPr>
        <w:pStyle w:val="a4"/>
        <w:numPr>
          <w:ilvl w:val="0"/>
          <w:numId w:val="14"/>
        </w:numPr>
        <w:tabs>
          <w:tab w:val="left" w:pos="1843"/>
        </w:tabs>
        <w:ind w:right="417" w:firstLine="706"/>
        <w:rPr>
          <w:sz w:val="28"/>
        </w:rPr>
      </w:pPr>
      <w:r>
        <w:rPr>
          <w:sz w:val="28"/>
        </w:rPr>
        <w:t>использовать средства информационных и коммуникационных технологий в решении когнитивных, коммуникативных</w:t>
      </w:r>
      <w:r>
        <w:rPr>
          <w:spacing w:val="-1"/>
          <w:sz w:val="28"/>
        </w:rPr>
        <w:t xml:space="preserve"> </w:t>
      </w:r>
      <w:r>
        <w:rPr>
          <w:sz w:val="28"/>
        </w:rPr>
        <w:t>и организационных</w:t>
      </w:r>
      <w:r>
        <w:rPr>
          <w:spacing w:val="-1"/>
          <w:sz w:val="28"/>
        </w:rPr>
        <w:t xml:space="preserve"> </w:t>
      </w:r>
      <w:r>
        <w:rPr>
          <w:sz w:val="28"/>
        </w:rPr>
        <w:t>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217900" w:rsidRDefault="00E70D5E" w:rsidP="0042163B">
      <w:pPr>
        <w:pStyle w:val="a4"/>
        <w:numPr>
          <w:ilvl w:val="0"/>
          <w:numId w:val="14"/>
        </w:numPr>
        <w:tabs>
          <w:tab w:val="left" w:pos="1843"/>
        </w:tabs>
        <w:ind w:right="422" w:firstLine="706"/>
        <w:rPr>
          <w:sz w:val="28"/>
        </w:rPr>
      </w:pPr>
      <w:r>
        <w:rPr>
          <w:sz w:val="28"/>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217900" w:rsidRDefault="00E70D5E">
      <w:pPr>
        <w:pStyle w:val="a3"/>
        <w:spacing w:line="242" w:lineRule="auto"/>
        <w:ind w:right="434"/>
      </w:pPr>
      <w:r>
        <w:t>Формирование универсальных учебных коммуникативных действий включает умения:</w:t>
      </w:r>
    </w:p>
    <w:p w:rsidR="00217900" w:rsidRDefault="00E70D5E" w:rsidP="0042163B">
      <w:pPr>
        <w:pStyle w:val="a4"/>
        <w:numPr>
          <w:ilvl w:val="0"/>
          <w:numId w:val="14"/>
        </w:numPr>
        <w:tabs>
          <w:tab w:val="left" w:pos="1843"/>
        </w:tabs>
        <w:spacing w:line="242" w:lineRule="auto"/>
        <w:ind w:right="433" w:firstLine="706"/>
        <w:rPr>
          <w:sz w:val="28"/>
        </w:rPr>
      </w:pPr>
      <w:r>
        <w:rPr>
          <w:sz w:val="28"/>
        </w:rPr>
        <w:t>аргументированно вести диалог, развернуто и логично излагать свою точку зрения;</w:t>
      </w:r>
    </w:p>
    <w:p w:rsidR="00217900" w:rsidRDefault="00E70D5E" w:rsidP="0042163B">
      <w:pPr>
        <w:pStyle w:val="a4"/>
        <w:numPr>
          <w:ilvl w:val="0"/>
          <w:numId w:val="14"/>
        </w:numPr>
        <w:tabs>
          <w:tab w:val="left" w:pos="1843"/>
        </w:tabs>
        <w:ind w:right="419" w:firstLine="706"/>
        <w:rPr>
          <w:sz w:val="28"/>
        </w:rPr>
      </w:pPr>
      <w:r>
        <w:rPr>
          <w:sz w:val="28"/>
        </w:rPr>
        <w:t>при обсуждении физических, химических, биологических проблем, способов решения задач, результатов учебных</w:t>
      </w:r>
      <w:r>
        <w:rPr>
          <w:spacing w:val="-1"/>
          <w:sz w:val="28"/>
        </w:rPr>
        <w:t xml:space="preserve"> </w:t>
      </w:r>
      <w:r>
        <w:rPr>
          <w:sz w:val="28"/>
        </w:rPr>
        <w:t xml:space="preserve">исследований и проектов в области естествознания; в ходе дискуссий о современной естественнонаучной картине </w:t>
      </w:r>
      <w:r>
        <w:rPr>
          <w:spacing w:val="-2"/>
          <w:sz w:val="28"/>
        </w:rPr>
        <w:t>мира;</w:t>
      </w:r>
    </w:p>
    <w:p w:rsidR="00217900" w:rsidRDefault="00E70D5E" w:rsidP="0042163B">
      <w:pPr>
        <w:pStyle w:val="a4"/>
        <w:numPr>
          <w:ilvl w:val="0"/>
          <w:numId w:val="14"/>
        </w:numPr>
        <w:tabs>
          <w:tab w:val="left" w:pos="1843"/>
        </w:tabs>
        <w:ind w:right="414" w:firstLine="706"/>
        <w:rPr>
          <w:sz w:val="28"/>
        </w:rPr>
      </w:pPr>
      <w:r>
        <w:rPr>
          <w:sz w:val="28"/>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w:t>
      </w:r>
      <w:r>
        <w:rPr>
          <w:spacing w:val="40"/>
          <w:sz w:val="28"/>
        </w:rPr>
        <w:t xml:space="preserve"> </w:t>
      </w:r>
      <w:r>
        <w:rPr>
          <w:sz w:val="28"/>
        </w:rPr>
        <w:t>по</w:t>
      </w:r>
      <w:r>
        <w:rPr>
          <w:spacing w:val="40"/>
          <w:sz w:val="28"/>
        </w:rPr>
        <w:t xml:space="preserve"> </w:t>
      </w:r>
      <w:r>
        <w:rPr>
          <w:sz w:val="28"/>
        </w:rPr>
        <w:t>темам</w:t>
      </w:r>
      <w:r>
        <w:rPr>
          <w:spacing w:val="40"/>
          <w:sz w:val="28"/>
        </w:rPr>
        <w:t xml:space="preserve"> </w:t>
      </w:r>
      <w:r>
        <w:rPr>
          <w:sz w:val="28"/>
        </w:rPr>
        <w:t>«Движение</w:t>
      </w:r>
      <w:r>
        <w:rPr>
          <w:spacing w:val="40"/>
          <w:sz w:val="28"/>
        </w:rPr>
        <w:t xml:space="preserve"> </w:t>
      </w:r>
      <w:r>
        <w:rPr>
          <w:sz w:val="28"/>
        </w:rPr>
        <w:t>в</w:t>
      </w:r>
      <w:r>
        <w:rPr>
          <w:spacing w:val="40"/>
          <w:sz w:val="28"/>
        </w:rPr>
        <w:t xml:space="preserve"> </w:t>
      </w:r>
      <w:r>
        <w:rPr>
          <w:sz w:val="28"/>
        </w:rPr>
        <w:t>природе»,</w:t>
      </w:r>
      <w:r>
        <w:rPr>
          <w:spacing w:val="40"/>
          <w:sz w:val="28"/>
        </w:rPr>
        <w:t xml:space="preserve"> </w:t>
      </w:r>
      <w:r>
        <w:rPr>
          <w:sz w:val="28"/>
        </w:rPr>
        <w:t>«Теплообмен</w:t>
      </w:r>
      <w:r>
        <w:rPr>
          <w:spacing w:val="40"/>
          <w:sz w:val="28"/>
        </w:rPr>
        <w:t xml:space="preserve"> </w:t>
      </w:r>
      <w:r>
        <w:rPr>
          <w:sz w:val="28"/>
        </w:rPr>
        <w:t>в</w:t>
      </w:r>
      <w:r>
        <w:rPr>
          <w:spacing w:val="40"/>
          <w:sz w:val="28"/>
        </w:rPr>
        <w:t xml:space="preserve"> </w:t>
      </w:r>
      <w:r>
        <w:rPr>
          <w:sz w:val="28"/>
        </w:rPr>
        <w:t>живой</w:t>
      </w:r>
      <w:r>
        <w:rPr>
          <w:spacing w:val="40"/>
          <w:sz w:val="28"/>
        </w:rPr>
        <w:t xml:space="preserve"> </w:t>
      </w:r>
      <w:r>
        <w:rPr>
          <w:sz w:val="28"/>
        </w:rPr>
        <w:t>природе»,</w:t>
      </w:r>
    </w:p>
    <w:p w:rsidR="00217900" w:rsidRDefault="00E70D5E">
      <w:pPr>
        <w:pStyle w:val="a3"/>
        <w:spacing w:line="319" w:lineRule="exact"/>
        <w:ind w:firstLine="0"/>
      </w:pPr>
      <w:r>
        <w:t>«Электромагнитные</w:t>
      </w:r>
      <w:r>
        <w:rPr>
          <w:spacing w:val="-15"/>
        </w:rPr>
        <w:t xml:space="preserve"> </w:t>
      </w:r>
      <w:r>
        <w:t>явления</w:t>
      </w:r>
      <w:r>
        <w:rPr>
          <w:spacing w:val="-12"/>
        </w:rPr>
        <w:t xml:space="preserve"> </w:t>
      </w:r>
      <w:r>
        <w:t>в</w:t>
      </w:r>
      <w:r>
        <w:rPr>
          <w:spacing w:val="-15"/>
        </w:rPr>
        <w:t xml:space="preserve"> </w:t>
      </w:r>
      <w:r>
        <w:t>природе»,</w:t>
      </w:r>
      <w:r>
        <w:rPr>
          <w:spacing w:val="-11"/>
        </w:rPr>
        <w:t xml:space="preserve"> </w:t>
      </w:r>
      <w:r>
        <w:t>«Световые</w:t>
      </w:r>
      <w:r>
        <w:rPr>
          <w:spacing w:val="-11"/>
        </w:rPr>
        <w:t xml:space="preserve"> </w:t>
      </w:r>
      <w:r>
        <w:t>явления</w:t>
      </w:r>
      <w:r>
        <w:rPr>
          <w:spacing w:val="-12"/>
        </w:rPr>
        <w:t xml:space="preserve"> </w:t>
      </w:r>
      <w:r>
        <w:t>в</w:t>
      </w:r>
      <w:r>
        <w:rPr>
          <w:spacing w:val="-15"/>
        </w:rPr>
        <w:t xml:space="preserve"> </w:t>
      </w:r>
      <w:r>
        <w:rPr>
          <w:spacing w:val="-2"/>
        </w:rPr>
        <w:t>природе»).</w:t>
      </w:r>
    </w:p>
    <w:p w:rsidR="00217900" w:rsidRDefault="00E70D5E">
      <w:pPr>
        <w:pStyle w:val="a3"/>
        <w:spacing w:line="319" w:lineRule="exact"/>
        <w:ind w:left="1561" w:firstLine="0"/>
      </w:pPr>
      <w:r>
        <w:t>Формирование</w:t>
      </w:r>
      <w:r>
        <w:rPr>
          <w:spacing w:val="48"/>
        </w:rPr>
        <w:t xml:space="preserve"> </w:t>
      </w:r>
      <w:r>
        <w:t>универсальных</w:t>
      </w:r>
      <w:r>
        <w:rPr>
          <w:spacing w:val="45"/>
        </w:rPr>
        <w:t xml:space="preserve"> </w:t>
      </w:r>
      <w:r>
        <w:t>учебных</w:t>
      </w:r>
      <w:r>
        <w:rPr>
          <w:spacing w:val="43"/>
        </w:rPr>
        <w:t xml:space="preserve"> </w:t>
      </w:r>
      <w:r>
        <w:t>регулятивных</w:t>
      </w:r>
      <w:r>
        <w:rPr>
          <w:spacing w:val="39"/>
        </w:rPr>
        <w:t xml:space="preserve"> </w:t>
      </w:r>
      <w:r>
        <w:t>действий</w:t>
      </w:r>
      <w:r>
        <w:rPr>
          <w:spacing w:val="47"/>
        </w:rPr>
        <w:t xml:space="preserve"> </w:t>
      </w:r>
      <w:r>
        <w:rPr>
          <w:spacing w:val="-2"/>
        </w:rPr>
        <w:t>включает</w:t>
      </w:r>
    </w:p>
    <w:p w:rsidR="00217900" w:rsidRDefault="00217900">
      <w:pPr>
        <w:pStyle w:val="a3"/>
        <w:spacing w:line="319" w:lineRule="exact"/>
        <w:sectPr w:rsidR="00217900">
          <w:pgSz w:w="11920" w:h="16850"/>
          <w:pgMar w:top="820" w:right="141" w:bottom="280" w:left="566" w:header="569" w:footer="0" w:gutter="0"/>
          <w:cols w:space="720"/>
        </w:sectPr>
      </w:pPr>
    </w:p>
    <w:p w:rsidR="00217900" w:rsidRDefault="00E70D5E">
      <w:pPr>
        <w:pStyle w:val="a3"/>
        <w:spacing w:line="313" w:lineRule="exact"/>
        <w:ind w:firstLine="0"/>
        <w:jc w:val="left"/>
      </w:pPr>
      <w:r>
        <w:rPr>
          <w:spacing w:val="-2"/>
        </w:rPr>
        <w:lastRenderedPageBreak/>
        <w:t>умения:</w:t>
      </w:r>
    </w:p>
    <w:p w:rsidR="00217900" w:rsidRDefault="00E70D5E" w:rsidP="0042163B">
      <w:pPr>
        <w:pStyle w:val="a4"/>
        <w:numPr>
          <w:ilvl w:val="0"/>
          <w:numId w:val="14"/>
        </w:numPr>
        <w:tabs>
          <w:tab w:val="left" w:pos="1843"/>
        </w:tabs>
        <w:ind w:right="431" w:firstLine="706"/>
        <w:rPr>
          <w:sz w:val="28"/>
        </w:rPr>
      </w:pPr>
      <w:r>
        <w:rPr>
          <w:sz w:val="28"/>
        </w:rPr>
        <w:t>самостоятельно осуществлять познавательную деятельность в области физики, химии, биологии, выявлять проблемы, ставить и формулировать</w:t>
      </w:r>
      <w:r>
        <w:rPr>
          <w:spacing w:val="40"/>
          <w:sz w:val="28"/>
        </w:rPr>
        <w:t xml:space="preserve"> </w:t>
      </w:r>
      <w:r>
        <w:rPr>
          <w:sz w:val="28"/>
        </w:rPr>
        <w:t>задачи;</w:t>
      </w:r>
    </w:p>
    <w:p w:rsidR="00217900" w:rsidRDefault="00E70D5E" w:rsidP="0042163B">
      <w:pPr>
        <w:pStyle w:val="a4"/>
        <w:numPr>
          <w:ilvl w:val="0"/>
          <w:numId w:val="14"/>
        </w:numPr>
        <w:tabs>
          <w:tab w:val="left" w:pos="1843"/>
        </w:tabs>
        <w:ind w:right="418" w:firstLine="706"/>
        <w:rPr>
          <w:sz w:val="28"/>
        </w:rPr>
      </w:pPr>
      <w:r>
        <w:rPr>
          <w:sz w:val="28"/>
        </w:rPr>
        <w:t>самостоятельно составлять план решения расчётных и качественных</w:t>
      </w:r>
      <w:r>
        <w:rPr>
          <w:spacing w:val="40"/>
          <w:sz w:val="28"/>
        </w:rPr>
        <w:t xml:space="preserve"> </w:t>
      </w:r>
      <w:r>
        <w:rPr>
          <w:sz w:val="28"/>
        </w:rPr>
        <w:t>задач по физике и химии, план выполнения практической или исследовательской работы с учетом имеющихся ресурсов и собственных возможностей;</w:t>
      </w:r>
    </w:p>
    <w:p w:rsidR="00217900" w:rsidRDefault="00E70D5E" w:rsidP="0042163B">
      <w:pPr>
        <w:pStyle w:val="a4"/>
        <w:numPr>
          <w:ilvl w:val="0"/>
          <w:numId w:val="14"/>
        </w:numPr>
        <w:tabs>
          <w:tab w:val="left" w:pos="1843"/>
        </w:tabs>
        <w:ind w:right="413" w:firstLine="706"/>
        <w:rPr>
          <w:sz w:val="28"/>
        </w:rPr>
      </w:pPr>
      <w:r>
        <w:rPr>
          <w:sz w:val="28"/>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w:t>
      </w:r>
      <w:r>
        <w:rPr>
          <w:spacing w:val="-4"/>
          <w:sz w:val="28"/>
        </w:rPr>
        <w:t xml:space="preserve"> </w:t>
      </w:r>
      <w:r>
        <w:rPr>
          <w:sz w:val="28"/>
        </w:rPr>
        <w:t>ходе</w:t>
      </w:r>
      <w:r>
        <w:rPr>
          <w:spacing w:val="-1"/>
          <w:sz w:val="28"/>
        </w:rPr>
        <w:t xml:space="preserve"> </w:t>
      </w:r>
      <w:r>
        <w:rPr>
          <w:sz w:val="28"/>
        </w:rPr>
        <w:t>выполнения</w:t>
      </w:r>
      <w:r>
        <w:rPr>
          <w:spacing w:val="-1"/>
          <w:sz w:val="28"/>
        </w:rPr>
        <w:t xml:space="preserve"> </w:t>
      </w:r>
      <w:r>
        <w:rPr>
          <w:sz w:val="28"/>
        </w:rPr>
        <w:t>опытов, проектов</w:t>
      </w:r>
      <w:r>
        <w:rPr>
          <w:spacing w:val="-3"/>
          <w:sz w:val="28"/>
        </w:rPr>
        <w:t xml:space="preserve"> </w:t>
      </w:r>
      <w:r>
        <w:rPr>
          <w:sz w:val="28"/>
        </w:rPr>
        <w:t>или</w:t>
      </w:r>
      <w:r>
        <w:rPr>
          <w:spacing w:val="-2"/>
          <w:sz w:val="28"/>
        </w:rPr>
        <w:t xml:space="preserve"> </w:t>
      </w:r>
      <w:r>
        <w:rPr>
          <w:sz w:val="28"/>
        </w:rPr>
        <w:t>исследований, вносить коррективы в деятельность, оценивать соответствие результатов целям;</w:t>
      </w:r>
    </w:p>
    <w:p w:rsidR="00217900" w:rsidRDefault="00E70D5E" w:rsidP="0042163B">
      <w:pPr>
        <w:pStyle w:val="a4"/>
        <w:numPr>
          <w:ilvl w:val="0"/>
          <w:numId w:val="14"/>
        </w:numPr>
        <w:tabs>
          <w:tab w:val="left" w:pos="1843"/>
        </w:tabs>
        <w:ind w:right="433" w:firstLine="706"/>
        <w:rPr>
          <w:sz w:val="28"/>
        </w:rPr>
      </w:pPr>
      <w:r>
        <w:rPr>
          <w:sz w:val="28"/>
        </w:rPr>
        <w:t>использовать приёмы рефлексии для оценки ситуации, выбора верного решения при решении качественных и расчетных задач;</w:t>
      </w:r>
    </w:p>
    <w:p w:rsidR="00217900" w:rsidRDefault="00E70D5E" w:rsidP="0042163B">
      <w:pPr>
        <w:pStyle w:val="a4"/>
        <w:numPr>
          <w:ilvl w:val="0"/>
          <w:numId w:val="14"/>
        </w:numPr>
        <w:tabs>
          <w:tab w:val="left" w:pos="1843"/>
        </w:tabs>
        <w:spacing w:line="242" w:lineRule="auto"/>
        <w:ind w:right="419" w:firstLine="706"/>
        <w:rPr>
          <w:sz w:val="28"/>
        </w:rPr>
      </w:pPr>
      <w:r>
        <w:rPr>
          <w:sz w:val="28"/>
        </w:rPr>
        <w:t>принимать мотивы и аргументы других участников при анализе и обсуждении результатов учебных исследований или решения физических задач.</w:t>
      </w:r>
    </w:p>
    <w:p w:rsidR="00217900" w:rsidRDefault="00E70D5E">
      <w:pPr>
        <w:pStyle w:val="a3"/>
        <w:spacing w:line="319" w:lineRule="exact"/>
        <w:ind w:left="1561" w:firstLine="0"/>
      </w:pPr>
      <w:r>
        <w:rPr>
          <w:spacing w:val="-2"/>
          <w:u w:val="single"/>
        </w:rPr>
        <w:t>Общественно-научные</w:t>
      </w:r>
      <w:r>
        <w:rPr>
          <w:spacing w:val="1"/>
          <w:u w:val="single"/>
        </w:rPr>
        <w:t xml:space="preserve"> </w:t>
      </w:r>
      <w:r>
        <w:rPr>
          <w:spacing w:val="-2"/>
          <w:u w:val="single"/>
        </w:rPr>
        <w:t>предметы</w:t>
      </w:r>
      <w:r>
        <w:rPr>
          <w:spacing w:val="-2"/>
        </w:rPr>
        <w:t>.</w:t>
      </w:r>
    </w:p>
    <w:p w:rsidR="00217900" w:rsidRDefault="00E70D5E">
      <w:pPr>
        <w:pStyle w:val="a3"/>
        <w:ind w:right="424"/>
      </w:pPr>
      <w:r>
        <w:t>Формирование</w:t>
      </w:r>
      <w:r>
        <w:rPr>
          <w:spacing w:val="40"/>
        </w:rPr>
        <w:t xml:space="preserve"> </w:t>
      </w:r>
      <w:r>
        <w:t>универсальных</w:t>
      </w:r>
      <w:r>
        <w:rPr>
          <w:spacing w:val="40"/>
        </w:rPr>
        <w:t xml:space="preserve"> </w:t>
      </w:r>
      <w:r>
        <w:t>учебных</w:t>
      </w:r>
      <w:r>
        <w:rPr>
          <w:spacing w:val="40"/>
        </w:rPr>
        <w:t xml:space="preserve"> </w:t>
      </w:r>
      <w:r>
        <w:t>познавательных</w:t>
      </w:r>
      <w:r>
        <w:rPr>
          <w:spacing w:val="40"/>
        </w:rPr>
        <w:t xml:space="preserve"> </w:t>
      </w:r>
      <w:r>
        <w:t>действий включает базовые логические действия:</w:t>
      </w:r>
    </w:p>
    <w:p w:rsidR="00217900" w:rsidRDefault="00E70D5E" w:rsidP="0042163B">
      <w:pPr>
        <w:pStyle w:val="a4"/>
        <w:numPr>
          <w:ilvl w:val="0"/>
          <w:numId w:val="14"/>
        </w:numPr>
        <w:tabs>
          <w:tab w:val="left" w:pos="1843"/>
        </w:tabs>
        <w:ind w:right="420" w:firstLine="706"/>
        <w:rPr>
          <w:sz w:val="28"/>
        </w:rPr>
      </w:pPr>
      <w:r>
        <w:rPr>
          <w:sz w:val="28"/>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217900" w:rsidRDefault="00E70D5E" w:rsidP="0042163B">
      <w:pPr>
        <w:pStyle w:val="a4"/>
        <w:numPr>
          <w:ilvl w:val="0"/>
          <w:numId w:val="14"/>
        </w:numPr>
        <w:tabs>
          <w:tab w:val="left" w:pos="1843"/>
        </w:tabs>
        <w:ind w:right="419" w:firstLine="706"/>
        <w:rPr>
          <w:sz w:val="28"/>
        </w:rPr>
      </w:pPr>
      <w:r>
        <w:rPr>
          <w:sz w:val="28"/>
        </w:rPr>
        <w:t>самостоятельно</w:t>
      </w:r>
      <w:r>
        <w:rPr>
          <w:spacing w:val="40"/>
          <w:sz w:val="28"/>
        </w:rPr>
        <w:t xml:space="preserve"> </w:t>
      </w:r>
      <w:r>
        <w:rPr>
          <w:sz w:val="28"/>
        </w:rPr>
        <w:t>формулировать</w:t>
      </w:r>
      <w:r>
        <w:rPr>
          <w:spacing w:val="40"/>
          <w:sz w:val="28"/>
        </w:rPr>
        <w:t xml:space="preserve"> </w:t>
      </w:r>
      <w:r>
        <w:rPr>
          <w:sz w:val="28"/>
        </w:rPr>
        <w:t>социальные</w:t>
      </w:r>
      <w:r>
        <w:rPr>
          <w:spacing w:val="40"/>
          <w:sz w:val="28"/>
        </w:rPr>
        <w:t xml:space="preserve"> </w:t>
      </w:r>
      <w:r>
        <w:rPr>
          <w:sz w:val="28"/>
        </w:rPr>
        <w:t>проблемы,</w:t>
      </w:r>
      <w:r>
        <w:rPr>
          <w:spacing w:val="40"/>
          <w:sz w:val="28"/>
        </w:rPr>
        <w:t xml:space="preserve"> </w:t>
      </w:r>
      <w:r>
        <w:rPr>
          <w:sz w:val="28"/>
        </w:rPr>
        <w:t>рассматривать</w:t>
      </w:r>
      <w:r>
        <w:rPr>
          <w:spacing w:val="40"/>
          <w:sz w:val="28"/>
        </w:rPr>
        <w:t xml:space="preserve"> </w:t>
      </w:r>
      <w:r>
        <w:rPr>
          <w:sz w:val="28"/>
        </w:rPr>
        <w:t>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217900" w:rsidRDefault="00E70D5E" w:rsidP="0042163B">
      <w:pPr>
        <w:pStyle w:val="a4"/>
        <w:numPr>
          <w:ilvl w:val="0"/>
          <w:numId w:val="14"/>
        </w:numPr>
        <w:tabs>
          <w:tab w:val="left" w:pos="1843"/>
        </w:tabs>
        <w:ind w:right="422" w:firstLine="706"/>
        <w:rPr>
          <w:sz w:val="28"/>
        </w:rPr>
      </w:pPr>
      <w:r>
        <w:rPr>
          <w:sz w:val="28"/>
        </w:rPr>
        <w:t>устанавливать существенные признак или основания для классификации</w:t>
      </w:r>
      <w:r>
        <w:rPr>
          <w:spacing w:val="40"/>
          <w:sz w:val="28"/>
        </w:rPr>
        <w:t xml:space="preserve"> </w:t>
      </w:r>
      <w:r>
        <w:rPr>
          <w:sz w:val="28"/>
        </w:rPr>
        <w:t xml:space="preserve">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w:t>
      </w:r>
      <w:r>
        <w:rPr>
          <w:spacing w:val="-2"/>
          <w:sz w:val="28"/>
        </w:rPr>
        <w:t>устройства;</w:t>
      </w:r>
    </w:p>
    <w:p w:rsidR="00217900" w:rsidRDefault="00E70D5E" w:rsidP="0042163B">
      <w:pPr>
        <w:pStyle w:val="a4"/>
        <w:numPr>
          <w:ilvl w:val="0"/>
          <w:numId w:val="14"/>
        </w:numPr>
        <w:tabs>
          <w:tab w:val="left" w:pos="1843"/>
        </w:tabs>
        <w:ind w:right="422" w:firstLine="706"/>
        <w:rPr>
          <w:sz w:val="28"/>
        </w:rPr>
      </w:pPr>
      <w:r>
        <w:rPr>
          <w:sz w:val="28"/>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217900" w:rsidRDefault="00E70D5E" w:rsidP="0042163B">
      <w:pPr>
        <w:pStyle w:val="a4"/>
        <w:numPr>
          <w:ilvl w:val="0"/>
          <w:numId w:val="14"/>
        </w:numPr>
        <w:tabs>
          <w:tab w:val="left" w:pos="1843"/>
        </w:tabs>
        <w:ind w:right="415" w:firstLine="706"/>
        <w:rPr>
          <w:sz w:val="28"/>
        </w:rPr>
      </w:pPr>
      <w:r>
        <w:rPr>
          <w:sz w:val="28"/>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w:t>
      </w:r>
      <w:r>
        <w:rPr>
          <w:spacing w:val="40"/>
          <w:sz w:val="28"/>
        </w:rPr>
        <w:t xml:space="preserve"> </w:t>
      </w:r>
      <w:r>
        <w:rPr>
          <w:spacing w:val="-2"/>
          <w:sz w:val="28"/>
        </w:rPr>
        <w:t>страны;</w:t>
      </w:r>
    </w:p>
    <w:p w:rsidR="00217900" w:rsidRDefault="00E70D5E" w:rsidP="0042163B">
      <w:pPr>
        <w:pStyle w:val="a4"/>
        <w:numPr>
          <w:ilvl w:val="0"/>
          <w:numId w:val="14"/>
        </w:numPr>
        <w:tabs>
          <w:tab w:val="left" w:pos="1843"/>
        </w:tabs>
        <w:ind w:right="420" w:firstLine="706"/>
        <w:rPr>
          <w:sz w:val="28"/>
        </w:rPr>
      </w:pPr>
      <w:r>
        <w:rPr>
          <w:sz w:val="28"/>
        </w:rPr>
        <w:t>вносить коррективы в деятельность, оценивать соответствие результатов целям,</w:t>
      </w:r>
      <w:r>
        <w:rPr>
          <w:spacing w:val="59"/>
          <w:sz w:val="28"/>
        </w:rPr>
        <w:t xml:space="preserve">  </w:t>
      </w:r>
      <w:r>
        <w:rPr>
          <w:sz w:val="28"/>
        </w:rPr>
        <w:t>оценивать</w:t>
      </w:r>
      <w:r>
        <w:rPr>
          <w:spacing w:val="40"/>
          <w:sz w:val="28"/>
        </w:rPr>
        <w:t xml:space="preserve">  </w:t>
      </w:r>
      <w:r>
        <w:rPr>
          <w:sz w:val="28"/>
        </w:rPr>
        <w:t>риски</w:t>
      </w:r>
      <w:r>
        <w:rPr>
          <w:spacing w:val="62"/>
          <w:sz w:val="28"/>
        </w:rPr>
        <w:t xml:space="preserve">  </w:t>
      </w:r>
      <w:r>
        <w:rPr>
          <w:sz w:val="28"/>
        </w:rPr>
        <w:t>последствий</w:t>
      </w:r>
      <w:r>
        <w:rPr>
          <w:spacing w:val="61"/>
          <w:sz w:val="28"/>
        </w:rPr>
        <w:t xml:space="preserve">  </w:t>
      </w:r>
      <w:r>
        <w:rPr>
          <w:sz w:val="28"/>
        </w:rPr>
        <w:t>деятельности,</w:t>
      </w:r>
      <w:r>
        <w:rPr>
          <w:spacing w:val="59"/>
          <w:sz w:val="28"/>
        </w:rPr>
        <w:t xml:space="preserve">  </w:t>
      </w:r>
      <w:r>
        <w:rPr>
          <w:sz w:val="28"/>
        </w:rPr>
        <w:t>например,</w:t>
      </w:r>
      <w:r>
        <w:rPr>
          <w:spacing w:val="61"/>
          <w:sz w:val="28"/>
        </w:rPr>
        <w:t xml:space="preserve">  </w:t>
      </w:r>
      <w:r>
        <w:rPr>
          <w:sz w:val="28"/>
        </w:rPr>
        <w:t>связанные с попытками фальсификации исторических фактов, отражающих важнейшие события истории России.</w:t>
      </w:r>
    </w:p>
    <w:p w:rsidR="00217900" w:rsidRDefault="00E70D5E">
      <w:pPr>
        <w:pStyle w:val="a3"/>
        <w:spacing w:line="319" w:lineRule="exact"/>
        <w:ind w:left="1561" w:firstLine="0"/>
      </w:pPr>
      <w:r>
        <w:t>Формирование</w:t>
      </w:r>
      <w:r>
        <w:rPr>
          <w:spacing w:val="76"/>
          <w:w w:val="150"/>
        </w:rPr>
        <w:t xml:space="preserve">  </w:t>
      </w:r>
      <w:r>
        <w:t>универсальных</w:t>
      </w:r>
      <w:r>
        <w:rPr>
          <w:spacing w:val="79"/>
          <w:w w:val="150"/>
        </w:rPr>
        <w:t xml:space="preserve">  </w:t>
      </w:r>
      <w:r>
        <w:t>учебных</w:t>
      </w:r>
      <w:r>
        <w:rPr>
          <w:spacing w:val="79"/>
          <w:w w:val="150"/>
        </w:rPr>
        <w:t xml:space="preserve">  </w:t>
      </w:r>
      <w:r>
        <w:t>познавательных</w:t>
      </w:r>
      <w:r>
        <w:rPr>
          <w:spacing w:val="79"/>
          <w:w w:val="150"/>
        </w:rPr>
        <w:t xml:space="preserve">  </w:t>
      </w:r>
      <w:r>
        <w:rPr>
          <w:spacing w:val="-2"/>
        </w:rPr>
        <w:t>действий</w:t>
      </w:r>
    </w:p>
    <w:p w:rsidR="00217900" w:rsidRDefault="00217900">
      <w:pPr>
        <w:pStyle w:val="a3"/>
        <w:spacing w:line="319" w:lineRule="exact"/>
        <w:sectPr w:rsidR="00217900">
          <w:pgSz w:w="11920" w:h="16850"/>
          <w:pgMar w:top="820" w:right="141" w:bottom="280" w:left="566" w:header="569" w:footer="0" w:gutter="0"/>
          <w:cols w:space="720"/>
        </w:sectPr>
      </w:pPr>
    </w:p>
    <w:p w:rsidR="00217900" w:rsidRDefault="00E70D5E">
      <w:pPr>
        <w:pStyle w:val="a3"/>
        <w:spacing w:line="313" w:lineRule="exact"/>
        <w:ind w:firstLine="0"/>
      </w:pPr>
      <w:r>
        <w:lastRenderedPageBreak/>
        <w:t>включает</w:t>
      </w:r>
      <w:r>
        <w:rPr>
          <w:spacing w:val="-18"/>
        </w:rPr>
        <w:t xml:space="preserve"> </w:t>
      </w:r>
      <w:r>
        <w:t>базовые</w:t>
      </w:r>
      <w:r>
        <w:rPr>
          <w:spacing w:val="-17"/>
        </w:rPr>
        <w:t xml:space="preserve"> </w:t>
      </w:r>
      <w:r>
        <w:t>исследовательские</w:t>
      </w:r>
      <w:r>
        <w:rPr>
          <w:spacing w:val="-18"/>
        </w:rPr>
        <w:t xml:space="preserve"> </w:t>
      </w:r>
      <w:r>
        <w:rPr>
          <w:spacing w:val="-2"/>
        </w:rPr>
        <w:t>действия:</w:t>
      </w:r>
    </w:p>
    <w:p w:rsidR="00217900" w:rsidRDefault="00E70D5E" w:rsidP="0042163B">
      <w:pPr>
        <w:pStyle w:val="a4"/>
        <w:numPr>
          <w:ilvl w:val="0"/>
          <w:numId w:val="14"/>
        </w:numPr>
        <w:tabs>
          <w:tab w:val="left" w:pos="1843"/>
        </w:tabs>
        <w:ind w:right="417" w:firstLine="706"/>
        <w:rPr>
          <w:sz w:val="28"/>
        </w:rPr>
      </w:pPr>
      <w:r>
        <w:rPr>
          <w:sz w:val="28"/>
        </w:rPr>
        <w:t>владеть навыками учебно-исследовательской и проектной деятельности для</w:t>
      </w:r>
      <w:r>
        <w:rPr>
          <w:spacing w:val="38"/>
          <w:sz w:val="28"/>
        </w:rPr>
        <w:t xml:space="preserve"> </w:t>
      </w:r>
      <w:r>
        <w:rPr>
          <w:sz w:val="28"/>
        </w:rPr>
        <w:t>формулирования</w:t>
      </w:r>
      <w:r>
        <w:rPr>
          <w:spacing w:val="38"/>
          <w:sz w:val="28"/>
        </w:rPr>
        <w:t xml:space="preserve"> </w:t>
      </w:r>
      <w:r>
        <w:rPr>
          <w:sz w:val="28"/>
        </w:rPr>
        <w:t>и</w:t>
      </w:r>
      <w:r>
        <w:rPr>
          <w:spacing w:val="37"/>
          <w:sz w:val="28"/>
        </w:rPr>
        <w:t xml:space="preserve"> </w:t>
      </w:r>
      <w:r>
        <w:rPr>
          <w:sz w:val="28"/>
        </w:rPr>
        <w:t>обоснования</w:t>
      </w:r>
      <w:r>
        <w:rPr>
          <w:spacing w:val="38"/>
          <w:sz w:val="28"/>
        </w:rPr>
        <w:t xml:space="preserve"> </w:t>
      </w:r>
      <w:r>
        <w:rPr>
          <w:sz w:val="28"/>
        </w:rPr>
        <w:t>собственной</w:t>
      </w:r>
      <w:r>
        <w:rPr>
          <w:spacing w:val="37"/>
          <w:sz w:val="28"/>
        </w:rPr>
        <w:t xml:space="preserve"> </w:t>
      </w:r>
      <w:r>
        <w:rPr>
          <w:sz w:val="28"/>
        </w:rPr>
        <w:t>точки</w:t>
      </w:r>
      <w:r>
        <w:rPr>
          <w:spacing w:val="37"/>
          <w:sz w:val="28"/>
        </w:rPr>
        <w:t xml:space="preserve"> </w:t>
      </w:r>
      <w:r>
        <w:rPr>
          <w:sz w:val="28"/>
        </w:rPr>
        <w:t>зрения</w:t>
      </w:r>
      <w:r>
        <w:rPr>
          <w:spacing w:val="37"/>
          <w:sz w:val="28"/>
        </w:rPr>
        <w:t xml:space="preserve"> </w:t>
      </w:r>
      <w:r>
        <w:rPr>
          <w:sz w:val="28"/>
        </w:rPr>
        <w:t>(версии,</w:t>
      </w:r>
      <w:r>
        <w:rPr>
          <w:spacing w:val="39"/>
          <w:sz w:val="28"/>
        </w:rPr>
        <w:t xml:space="preserve"> </w:t>
      </w:r>
      <w:r>
        <w:rPr>
          <w:sz w:val="28"/>
        </w:rPr>
        <w:t xml:space="preserve">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w:t>
      </w:r>
      <w:r>
        <w:rPr>
          <w:spacing w:val="-2"/>
          <w:sz w:val="28"/>
        </w:rPr>
        <w:t>направленности;</w:t>
      </w:r>
    </w:p>
    <w:p w:rsidR="00217900" w:rsidRDefault="00E70D5E" w:rsidP="0042163B">
      <w:pPr>
        <w:pStyle w:val="a4"/>
        <w:numPr>
          <w:ilvl w:val="0"/>
          <w:numId w:val="14"/>
        </w:numPr>
        <w:tabs>
          <w:tab w:val="left" w:pos="1843"/>
        </w:tabs>
        <w:ind w:right="423" w:firstLine="706"/>
        <w:rPr>
          <w:sz w:val="28"/>
        </w:rPr>
      </w:pPr>
      <w:r>
        <w:rPr>
          <w:sz w:val="28"/>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217900" w:rsidRDefault="00E70D5E" w:rsidP="0042163B">
      <w:pPr>
        <w:pStyle w:val="a4"/>
        <w:numPr>
          <w:ilvl w:val="0"/>
          <w:numId w:val="14"/>
        </w:numPr>
        <w:tabs>
          <w:tab w:val="left" w:pos="1843"/>
        </w:tabs>
        <w:ind w:right="427" w:firstLine="706"/>
        <w:rPr>
          <w:sz w:val="28"/>
        </w:rPr>
      </w:pPr>
      <w:r>
        <w:rPr>
          <w:sz w:val="28"/>
        </w:rPr>
        <w:t>формулировать аргументы для подтверждения/опровержения</w:t>
      </w:r>
      <w:r>
        <w:rPr>
          <w:spacing w:val="40"/>
          <w:sz w:val="28"/>
        </w:rPr>
        <w:t xml:space="preserve"> </w:t>
      </w:r>
      <w:r>
        <w:rPr>
          <w:sz w:val="28"/>
        </w:rPr>
        <w:t>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217900" w:rsidRDefault="00E70D5E" w:rsidP="0042163B">
      <w:pPr>
        <w:pStyle w:val="a4"/>
        <w:numPr>
          <w:ilvl w:val="0"/>
          <w:numId w:val="14"/>
        </w:numPr>
        <w:tabs>
          <w:tab w:val="left" w:pos="1843"/>
        </w:tabs>
        <w:ind w:right="419" w:firstLine="706"/>
        <w:rPr>
          <w:sz w:val="28"/>
        </w:rPr>
      </w:pPr>
      <w:r>
        <w:rPr>
          <w:sz w:val="28"/>
        </w:rPr>
        <w:t>актуализировать познавательную задачу, выдвигать гипотезу ее решения, находить аргументы для доказательства своих утверждений, задавать параметры</w:t>
      </w:r>
      <w:r>
        <w:rPr>
          <w:spacing w:val="80"/>
          <w:sz w:val="28"/>
        </w:rPr>
        <w:t xml:space="preserve"> </w:t>
      </w:r>
      <w:r>
        <w:rPr>
          <w:sz w:val="28"/>
        </w:rPr>
        <w:t>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217900" w:rsidRDefault="00E70D5E" w:rsidP="0042163B">
      <w:pPr>
        <w:pStyle w:val="a4"/>
        <w:numPr>
          <w:ilvl w:val="0"/>
          <w:numId w:val="14"/>
        </w:numPr>
        <w:tabs>
          <w:tab w:val="left" w:pos="1843"/>
        </w:tabs>
        <w:ind w:right="414" w:firstLine="706"/>
        <w:rPr>
          <w:sz w:val="28"/>
        </w:rPr>
      </w:pPr>
      <w:r>
        <w:rPr>
          <w:sz w:val="28"/>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217900" w:rsidRDefault="00E70D5E">
      <w:pPr>
        <w:pStyle w:val="a3"/>
        <w:ind w:right="424"/>
      </w:pPr>
      <w:r>
        <w:t>Формирование</w:t>
      </w:r>
      <w:r>
        <w:rPr>
          <w:spacing w:val="40"/>
        </w:rPr>
        <w:t xml:space="preserve"> </w:t>
      </w:r>
      <w:r>
        <w:t>универсальных</w:t>
      </w:r>
      <w:r>
        <w:rPr>
          <w:spacing w:val="40"/>
        </w:rPr>
        <w:t xml:space="preserve"> </w:t>
      </w:r>
      <w:r>
        <w:t>учебных</w:t>
      </w:r>
      <w:r>
        <w:rPr>
          <w:spacing w:val="40"/>
        </w:rPr>
        <w:t xml:space="preserve"> </w:t>
      </w:r>
      <w:r>
        <w:t>познавательных</w:t>
      </w:r>
      <w:r>
        <w:rPr>
          <w:spacing w:val="40"/>
        </w:rPr>
        <w:t xml:space="preserve"> </w:t>
      </w:r>
      <w:r>
        <w:t>действий включает работу с информацией:</w:t>
      </w:r>
    </w:p>
    <w:p w:rsidR="00217900" w:rsidRDefault="00E70D5E" w:rsidP="0042163B">
      <w:pPr>
        <w:pStyle w:val="a4"/>
        <w:numPr>
          <w:ilvl w:val="0"/>
          <w:numId w:val="14"/>
        </w:numPr>
        <w:tabs>
          <w:tab w:val="left" w:pos="1843"/>
        </w:tabs>
        <w:ind w:right="418" w:firstLine="706"/>
        <w:rPr>
          <w:sz w:val="28"/>
        </w:rPr>
      </w:pPr>
      <w:r>
        <w:rPr>
          <w:sz w:val="28"/>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217900" w:rsidRDefault="00E70D5E" w:rsidP="0042163B">
      <w:pPr>
        <w:pStyle w:val="a4"/>
        <w:numPr>
          <w:ilvl w:val="0"/>
          <w:numId w:val="14"/>
        </w:numPr>
        <w:tabs>
          <w:tab w:val="left" w:pos="1843"/>
        </w:tabs>
        <w:ind w:right="415" w:firstLine="706"/>
        <w:rPr>
          <w:sz w:val="28"/>
        </w:rPr>
      </w:pPr>
      <w:r>
        <w:rPr>
          <w:sz w:val="28"/>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w:t>
      </w:r>
      <w:r>
        <w:rPr>
          <w:spacing w:val="-2"/>
          <w:sz w:val="28"/>
        </w:rPr>
        <w:t>представления;</w:t>
      </w:r>
    </w:p>
    <w:p w:rsidR="00217900" w:rsidRDefault="00E70D5E" w:rsidP="0042163B">
      <w:pPr>
        <w:pStyle w:val="a4"/>
        <w:numPr>
          <w:ilvl w:val="0"/>
          <w:numId w:val="14"/>
        </w:numPr>
        <w:tabs>
          <w:tab w:val="left" w:pos="1843"/>
        </w:tabs>
        <w:ind w:right="420" w:firstLine="706"/>
        <w:rPr>
          <w:sz w:val="28"/>
        </w:rPr>
      </w:pPr>
      <w:r>
        <w:rPr>
          <w:sz w:val="28"/>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w:t>
      </w:r>
      <w:r>
        <w:rPr>
          <w:spacing w:val="40"/>
          <w:sz w:val="28"/>
        </w:rPr>
        <w:t xml:space="preserve"> </w:t>
      </w:r>
      <w:r>
        <w:rPr>
          <w:sz w:val="28"/>
        </w:rPr>
        <w:t>эргономики,</w:t>
      </w:r>
      <w:r>
        <w:rPr>
          <w:spacing w:val="40"/>
          <w:sz w:val="28"/>
        </w:rPr>
        <w:t xml:space="preserve"> </w:t>
      </w:r>
      <w:r>
        <w:rPr>
          <w:sz w:val="28"/>
        </w:rPr>
        <w:t>техники</w:t>
      </w:r>
      <w:r>
        <w:rPr>
          <w:spacing w:val="40"/>
          <w:sz w:val="28"/>
        </w:rPr>
        <w:t xml:space="preserve"> </w:t>
      </w:r>
      <w:r>
        <w:rPr>
          <w:sz w:val="28"/>
        </w:rPr>
        <w:t>безопасности,</w:t>
      </w:r>
      <w:r>
        <w:rPr>
          <w:spacing w:val="40"/>
          <w:sz w:val="28"/>
        </w:rPr>
        <w:t xml:space="preserve"> </w:t>
      </w:r>
      <w:r>
        <w:rPr>
          <w:sz w:val="28"/>
        </w:rPr>
        <w:t>гигиены,</w:t>
      </w:r>
      <w:r>
        <w:rPr>
          <w:spacing w:val="40"/>
          <w:sz w:val="28"/>
        </w:rPr>
        <w:t xml:space="preserve"> </w:t>
      </w:r>
      <w:r>
        <w:rPr>
          <w:sz w:val="28"/>
        </w:rPr>
        <w:t>ресурсосбережения,</w:t>
      </w:r>
    </w:p>
    <w:p w:rsidR="00217900" w:rsidRDefault="00217900">
      <w:pPr>
        <w:pStyle w:val="a4"/>
        <w:rPr>
          <w:sz w:val="28"/>
        </w:rPr>
        <w:sectPr w:rsidR="00217900">
          <w:pgSz w:w="11920" w:h="16850"/>
          <w:pgMar w:top="820" w:right="141" w:bottom="280" w:left="566" w:header="569" w:footer="0" w:gutter="0"/>
          <w:cols w:space="720"/>
        </w:sectPr>
      </w:pPr>
    </w:p>
    <w:p w:rsidR="00217900" w:rsidRDefault="00E70D5E">
      <w:pPr>
        <w:pStyle w:val="a3"/>
        <w:spacing w:line="313" w:lineRule="exact"/>
        <w:ind w:firstLine="0"/>
      </w:pPr>
      <w:r>
        <w:lastRenderedPageBreak/>
        <w:t>правовых</w:t>
      </w:r>
      <w:r>
        <w:rPr>
          <w:spacing w:val="-18"/>
        </w:rPr>
        <w:t xml:space="preserve"> </w:t>
      </w:r>
      <w:r>
        <w:t>и</w:t>
      </w:r>
      <w:r>
        <w:rPr>
          <w:spacing w:val="-17"/>
        </w:rPr>
        <w:t xml:space="preserve"> </w:t>
      </w:r>
      <w:r>
        <w:t>этических</w:t>
      </w:r>
      <w:r>
        <w:rPr>
          <w:spacing w:val="-18"/>
        </w:rPr>
        <w:t xml:space="preserve"> </w:t>
      </w:r>
      <w:r>
        <w:t>норм,</w:t>
      </w:r>
      <w:r>
        <w:rPr>
          <w:spacing w:val="-17"/>
        </w:rPr>
        <w:t xml:space="preserve"> </w:t>
      </w:r>
      <w:r>
        <w:t>норм</w:t>
      </w:r>
      <w:r>
        <w:rPr>
          <w:spacing w:val="-13"/>
        </w:rPr>
        <w:t xml:space="preserve"> </w:t>
      </w:r>
      <w:r>
        <w:t>информационной</w:t>
      </w:r>
      <w:r>
        <w:rPr>
          <w:spacing w:val="-16"/>
        </w:rPr>
        <w:t xml:space="preserve"> </w:t>
      </w:r>
      <w:r>
        <w:rPr>
          <w:spacing w:val="-2"/>
        </w:rPr>
        <w:t>безопасности;</w:t>
      </w:r>
    </w:p>
    <w:p w:rsidR="00217900" w:rsidRDefault="00E70D5E" w:rsidP="0042163B">
      <w:pPr>
        <w:pStyle w:val="a4"/>
        <w:numPr>
          <w:ilvl w:val="0"/>
          <w:numId w:val="14"/>
        </w:numPr>
        <w:tabs>
          <w:tab w:val="left" w:pos="1843"/>
        </w:tabs>
        <w:ind w:right="414" w:firstLine="706"/>
        <w:rPr>
          <w:sz w:val="28"/>
        </w:rPr>
      </w:pPr>
      <w:r>
        <w:rPr>
          <w:sz w:val="28"/>
        </w:rPr>
        <w:t xml:space="preserve">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w:t>
      </w:r>
      <w:r>
        <w:rPr>
          <w:spacing w:val="-2"/>
          <w:sz w:val="28"/>
        </w:rPr>
        <w:t>содержания.</w:t>
      </w:r>
    </w:p>
    <w:p w:rsidR="00217900" w:rsidRDefault="00E70D5E">
      <w:pPr>
        <w:pStyle w:val="a3"/>
        <w:ind w:right="429"/>
      </w:pPr>
      <w:r>
        <w:t>Формирование универсальных учебных коммуникативных действий включает умения:</w:t>
      </w:r>
    </w:p>
    <w:p w:rsidR="00217900" w:rsidRDefault="00E70D5E" w:rsidP="0042163B">
      <w:pPr>
        <w:pStyle w:val="a4"/>
        <w:numPr>
          <w:ilvl w:val="0"/>
          <w:numId w:val="14"/>
        </w:numPr>
        <w:tabs>
          <w:tab w:val="left" w:pos="1843"/>
        </w:tabs>
        <w:ind w:right="412" w:firstLine="706"/>
        <w:rPr>
          <w:sz w:val="28"/>
        </w:rPr>
      </w:pPr>
      <w:r>
        <w:rPr>
          <w:sz w:val="28"/>
        </w:rPr>
        <w:t>владеть различными способами общения и взаимодействия с учетом понимания особенностей политического, социально-экономического и историко- культурного</w:t>
      </w:r>
      <w:r>
        <w:rPr>
          <w:spacing w:val="40"/>
          <w:sz w:val="28"/>
        </w:rPr>
        <w:t xml:space="preserve"> </w:t>
      </w:r>
      <w:r>
        <w:rPr>
          <w:sz w:val="28"/>
        </w:rPr>
        <w:t>развития</w:t>
      </w:r>
      <w:r>
        <w:rPr>
          <w:spacing w:val="40"/>
          <w:sz w:val="28"/>
        </w:rPr>
        <w:t xml:space="preserve"> </w:t>
      </w:r>
      <w:r>
        <w:rPr>
          <w:sz w:val="28"/>
        </w:rPr>
        <w:t>России</w:t>
      </w:r>
      <w:r>
        <w:rPr>
          <w:spacing w:val="40"/>
          <w:sz w:val="28"/>
        </w:rPr>
        <w:t xml:space="preserve"> </w:t>
      </w:r>
      <w:r>
        <w:rPr>
          <w:sz w:val="28"/>
        </w:rPr>
        <w:t>как</w:t>
      </w:r>
      <w:r>
        <w:rPr>
          <w:spacing w:val="40"/>
          <w:sz w:val="28"/>
        </w:rPr>
        <w:t xml:space="preserve"> </w:t>
      </w:r>
      <w:r>
        <w:rPr>
          <w:sz w:val="28"/>
        </w:rPr>
        <w:t>многонационального</w:t>
      </w:r>
      <w:r>
        <w:rPr>
          <w:spacing w:val="40"/>
          <w:sz w:val="28"/>
        </w:rPr>
        <w:t xml:space="preserve"> </w:t>
      </w:r>
      <w:r>
        <w:rPr>
          <w:sz w:val="28"/>
        </w:rPr>
        <w:t>государства,</w:t>
      </w:r>
      <w:r>
        <w:rPr>
          <w:spacing w:val="40"/>
          <w:sz w:val="28"/>
        </w:rPr>
        <w:t xml:space="preserve"> </w:t>
      </w:r>
      <w:r>
        <w:rPr>
          <w:sz w:val="28"/>
        </w:rPr>
        <w:t>знакомство с культурой, традициями и обычаями народов России;</w:t>
      </w:r>
    </w:p>
    <w:p w:rsidR="00217900" w:rsidRDefault="00E70D5E" w:rsidP="0042163B">
      <w:pPr>
        <w:pStyle w:val="a4"/>
        <w:numPr>
          <w:ilvl w:val="0"/>
          <w:numId w:val="14"/>
        </w:numPr>
        <w:tabs>
          <w:tab w:val="left" w:pos="1843"/>
        </w:tabs>
        <w:ind w:right="425" w:firstLine="706"/>
        <w:rPr>
          <w:sz w:val="28"/>
        </w:rPr>
      </w:pPr>
      <w:r>
        <w:rPr>
          <w:sz w:val="28"/>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217900" w:rsidRDefault="00E70D5E" w:rsidP="0042163B">
      <w:pPr>
        <w:pStyle w:val="a4"/>
        <w:numPr>
          <w:ilvl w:val="0"/>
          <w:numId w:val="14"/>
        </w:numPr>
        <w:tabs>
          <w:tab w:val="left" w:pos="1843"/>
        </w:tabs>
        <w:spacing w:line="242" w:lineRule="auto"/>
        <w:ind w:right="430" w:firstLine="706"/>
        <w:rPr>
          <w:sz w:val="28"/>
        </w:rPr>
      </w:pPr>
      <w:r>
        <w:rPr>
          <w:sz w:val="28"/>
        </w:rPr>
        <w:t>ориентироваться в направлениях профессиональной деятельности, связанных с социально-гуманитарной подготовкой.</w:t>
      </w:r>
    </w:p>
    <w:p w:rsidR="00217900" w:rsidRDefault="00E70D5E">
      <w:pPr>
        <w:pStyle w:val="a3"/>
        <w:ind w:right="433"/>
      </w:pPr>
      <w:r>
        <w:t xml:space="preserve">Формирование универсальных учебных регулятивных действий включает </w:t>
      </w:r>
      <w:r>
        <w:rPr>
          <w:spacing w:val="-2"/>
        </w:rPr>
        <w:t>умения:</w:t>
      </w:r>
    </w:p>
    <w:p w:rsidR="00217900" w:rsidRDefault="00E70D5E" w:rsidP="0042163B">
      <w:pPr>
        <w:pStyle w:val="a4"/>
        <w:numPr>
          <w:ilvl w:val="0"/>
          <w:numId w:val="14"/>
        </w:numPr>
        <w:tabs>
          <w:tab w:val="left" w:pos="1843"/>
        </w:tabs>
        <w:ind w:right="419" w:firstLine="706"/>
        <w:rPr>
          <w:sz w:val="28"/>
        </w:rPr>
      </w:pPr>
      <w:r>
        <w:rPr>
          <w:sz w:val="28"/>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w:t>
      </w:r>
      <w:r>
        <w:rPr>
          <w:spacing w:val="40"/>
          <w:sz w:val="28"/>
        </w:rPr>
        <w:t xml:space="preserve"> </w:t>
      </w:r>
      <w:r>
        <w:rPr>
          <w:sz w:val="28"/>
        </w:rPr>
        <w:t>взаимодействия народов нашей страны</w:t>
      </w:r>
      <w:r>
        <w:rPr>
          <w:spacing w:val="80"/>
          <w:sz w:val="28"/>
        </w:rPr>
        <w:t xml:space="preserve"> </w:t>
      </w:r>
      <w:r>
        <w:rPr>
          <w:sz w:val="28"/>
        </w:rPr>
        <w:t>для защиты Родины от внешних врагов, достижения общих целей в деле политического, социально-экономического и культурного развития России;</w:t>
      </w:r>
    </w:p>
    <w:p w:rsidR="00217900" w:rsidRDefault="00E70D5E" w:rsidP="0042163B">
      <w:pPr>
        <w:pStyle w:val="a4"/>
        <w:numPr>
          <w:ilvl w:val="0"/>
          <w:numId w:val="14"/>
        </w:numPr>
        <w:tabs>
          <w:tab w:val="left" w:pos="1843"/>
        </w:tabs>
        <w:ind w:right="417" w:firstLine="706"/>
        <w:rPr>
          <w:sz w:val="28"/>
        </w:rPr>
      </w:pPr>
      <w:r>
        <w:rPr>
          <w:sz w:val="28"/>
        </w:rPr>
        <w:t>принимать мотивы и аргументы других людей при анализе результатов деятельности,</w:t>
      </w:r>
      <w:r>
        <w:rPr>
          <w:spacing w:val="80"/>
          <w:sz w:val="28"/>
        </w:rPr>
        <w:t xml:space="preserve"> </w:t>
      </w:r>
      <w:r>
        <w:rPr>
          <w:sz w:val="28"/>
        </w:rPr>
        <w:t>используя</w:t>
      </w:r>
      <w:r>
        <w:rPr>
          <w:spacing w:val="80"/>
          <w:sz w:val="28"/>
        </w:rPr>
        <w:t xml:space="preserve"> </w:t>
      </w:r>
      <w:r>
        <w:rPr>
          <w:sz w:val="28"/>
        </w:rPr>
        <w:t>социально-гуманитарные</w:t>
      </w:r>
      <w:r>
        <w:rPr>
          <w:spacing w:val="80"/>
          <w:sz w:val="28"/>
        </w:rPr>
        <w:t xml:space="preserve"> </w:t>
      </w:r>
      <w:r>
        <w:rPr>
          <w:sz w:val="28"/>
        </w:rPr>
        <w:t>знания</w:t>
      </w:r>
      <w:r>
        <w:rPr>
          <w:spacing w:val="80"/>
          <w:sz w:val="28"/>
        </w:rPr>
        <w:t xml:space="preserve"> </w:t>
      </w:r>
      <w:r>
        <w:rPr>
          <w:sz w:val="28"/>
        </w:rPr>
        <w:t>для</w:t>
      </w:r>
      <w:r>
        <w:rPr>
          <w:spacing w:val="80"/>
          <w:sz w:val="28"/>
        </w:rPr>
        <w:t xml:space="preserve"> </w:t>
      </w:r>
      <w:r>
        <w:rPr>
          <w:sz w:val="28"/>
        </w:rPr>
        <w:t>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217900" w:rsidRDefault="00E70D5E">
      <w:pPr>
        <w:pStyle w:val="a3"/>
        <w:ind w:right="419"/>
      </w:pPr>
      <w:r>
        <w:rPr>
          <w:noProof/>
          <w:lang w:eastAsia="ru-RU"/>
        </w:rPr>
        <mc:AlternateContent>
          <mc:Choice Requires="wps">
            <w:drawing>
              <wp:anchor distT="0" distB="0" distL="0" distR="0" simplePos="0" relativeHeight="15731200" behindDoc="0" locked="0" layoutInCell="1" allowOverlap="1">
                <wp:simplePos x="0" y="0"/>
                <wp:positionH relativeFrom="page">
                  <wp:posOffset>1350010</wp:posOffset>
                </wp:positionH>
                <wp:positionV relativeFrom="paragraph">
                  <wp:posOffset>176566</wp:posOffset>
                </wp:positionV>
                <wp:extent cx="5856605"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6605" cy="9525"/>
                        </a:xfrm>
                        <a:custGeom>
                          <a:avLst/>
                          <a:gdLst/>
                          <a:ahLst/>
                          <a:cxnLst/>
                          <a:rect l="l" t="t" r="r" b="b"/>
                          <a:pathLst>
                            <a:path w="5856605" h="9525">
                              <a:moveTo>
                                <a:pt x="5856096" y="0"/>
                              </a:moveTo>
                              <a:lnTo>
                                <a:pt x="0" y="0"/>
                              </a:lnTo>
                              <a:lnTo>
                                <a:pt x="0" y="9142"/>
                              </a:lnTo>
                              <a:lnTo>
                                <a:pt x="5856096" y="9142"/>
                              </a:lnTo>
                              <a:lnTo>
                                <a:pt x="585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A59D23" id="Graphic 7" o:spid="_x0000_s1026" style="position:absolute;margin-left:106.3pt;margin-top:13.9pt;width:461.15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58566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" path="m5856096,l,,,9142r5856096,l5856096,xe" fillcolor="black" stroked="f">
                <v:path arrowok="t"/>
                <w10:wrap anchorx="page"/>
              </v:shape>
            </w:pict>
          </mc:Fallback>
        </mc:AlternateContent>
      </w:r>
      <w:r>
        <w:t>Особенности</w:t>
      </w:r>
      <w:r>
        <w:rPr>
          <w:spacing w:val="80"/>
          <w:w w:val="150"/>
        </w:rPr>
        <w:t xml:space="preserve">  </w:t>
      </w:r>
      <w:r>
        <w:t>реализации</w:t>
      </w:r>
      <w:r>
        <w:rPr>
          <w:spacing w:val="80"/>
          <w:w w:val="150"/>
        </w:rPr>
        <w:t xml:space="preserve">  </w:t>
      </w:r>
      <w:r>
        <w:t>основных</w:t>
      </w:r>
      <w:r>
        <w:rPr>
          <w:spacing w:val="80"/>
          <w:w w:val="150"/>
        </w:rPr>
        <w:t xml:space="preserve">  </w:t>
      </w:r>
      <w:r>
        <w:t>направлений</w:t>
      </w:r>
      <w:r>
        <w:rPr>
          <w:spacing w:val="80"/>
          <w:w w:val="150"/>
        </w:rPr>
        <w:t xml:space="preserve">  </w:t>
      </w:r>
      <w:r>
        <w:t>и</w:t>
      </w:r>
      <w:r>
        <w:rPr>
          <w:spacing w:val="80"/>
          <w:w w:val="150"/>
        </w:rPr>
        <w:t xml:space="preserve">  </w:t>
      </w:r>
      <w:r>
        <w:t>форм</w:t>
      </w:r>
      <w:r>
        <w:rPr>
          <w:spacing w:val="40"/>
        </w:rPr>
        <w:t xml:space="preserve"> </w:t>
      </w:r>
      <w:r>
        <w:rPr>
          <w:u w:val="single"/>
        </w:rPr>
        <w:t>учебно-исследовательской</w:t>
      </w:r>
      <w:r>
        <w:rPr>
          <w:spacing w:val="75"/>
          <w:u w:val="single"/>
        </w:rPr>
        <w:t xml:space="preserve">  </w:t>
      </w:r>
      <w:r>
        <w:rPr>
          <w:u w:val="single"/>
        </w:rPr>
        <w:t>и</w:t>
      </w:r>
      <w:r>
        <w:rPr>
          <w:spacing w:val="73"/>
          <w:u w:val="single"/>
        </w:rPr>
        <w:t xml:space="preserve">  </w:t>
      </w:r>
      <w:r>
        <w:rPr>
          <w:u w:val="single"/>
        </w:rPr>
        <w:t>проектной</w:t>
      </w:r>
      <w:r>
        <w:rPr>
          <w:spacing w:val="74"/>
          <w:u w:val="single"/>
        </w:rPr>
        <w:t xml:space="preserve">  </w:t>
      </w:r>
      <w:r>
        <w:rPr>
          <w:u w:val="single"/>
        </w:rPr>
        <w:t>деятельности</w:t>
      </w:r>
      <w:r>
        <w:rPr>
          <w:spacing w:val="74"/>
          <w:u w:val="single"/>
        </w:rPr>
        <w:t xml:space="preserve">  </w:t>
      </w:r>
      <w:r>
        <w:rPr>
          <w:u w:val="single"/>
        </w:rPr>
        <w:t>в</w:t>
      </w:r>
      <w:r>
        <w:rPr>
          <w:spacing w:val="73"/>
          <w:u w:val="single"/>
        </w:rPr>
        <w:t xml:space="preserve">  </w:t>
      </w:r>
      <w:r>
        <w:rPr>
          <w:u w:val="single"/>
        </w:rPr>
        <w:t>рамках</w:t>
      </w:r>
      <w:r>
        <w:rPr>
          <w:spacing w:val="74"/>
          <w:u w:val="single"/>
        </w:rPr>
        <w:t xml:space="preserve">  </w:t>
      </w:r>
      <w:r>
        <w:rPr>
          <w:u w:val="single"/>
        </w:rPr>
        <w:t>урочной</w:t>
      </w:r>
      <w:r>
        <w:t xml:space="preserve"> </w:t>
      </w:r>
      <w:r>
        <w:rPr>
          <w:u w:val="single"/>
        </w:rPr>
        <w:t>и внеурочной деятельности.</w:t>
      </w:r>
    </w:p>
    <w:p w:rsidR="00217900" w:rsidRDefault="00E70D5E">
      <w:pPr>
        <w:pStyle w:val="a3"/>
        <w:ind w:right="410"/>
      </w:pPr>
      <w:r>
        <w:t>Образовательная деятельность МБОУ «Авиловская СОШ» в рамках реализации программы формирования УУД создает условия, обеспечивающие возможность формирования функциональной грамотности обучающихся (способности решать учебные задачи и жизненные проблемные ситуации на основе сформированных</w:t>
      </w:r>
      <w:r>
        <w:rPr>
          <w:spacing w:val="-5"/>
        </w:rPr>
        <w:t xml:space="preserve"> </w:t>
      </w:r>
      <w:r>
        <w:t>предметных, метапредметных</w:t>
      </w:r>
      <w:r>
        <w:rPr>
          <w:spacing w:val="-5"/>
        </w:rPr>
        <w:t xml:space="preserve"> </w:t>
      </w:r>
      <w:r>
        <w:t>и универсальных</w:t>
      </w:r>
      <w:r>
        <w:rPr>
          <w:spacing w:val="-5"/>
        </w:rPr>
        <w:t xml:space="preserve"> </w:t>
      </w:r>
      <w:r>
        <w:t>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217900" w:rsidRDefault="00E70D5E">
      <w:pPr>
        <w:pStyle w:val="a3"/>
        <w:ind w:right="418"/>
      </w:pPr>
      <w:r>
        <w:t>Организация учебно-исследовательской и проектной деятельности призвана обеспечивать формирование у обучающихся опыта применения УУД в</w:t>
      </w:r>
      <w:r>
        <w:rPr>
          <w:spacing w:val="40"/>
        </w:rPr>
        <w:t xml:space="preserve"> </w:t>
      </w:r>
      <w:r>
        <w:t>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(далее - УИПД). УИПД обучающихся должна быть сориентирована на формирование</w:t>
      </w:r>
      <w:r>
        <w:rPr>
          <w:spacing w:val="76"/>
        </w:rPr>
        <w:t xml:space="preserve">  </w:t>
      </w:r>
      <w:r>
        <w:t>и</w:t>
      </w:r>
      <w:r>
        <w:rPr>
          <w:spacing w:val="39"/>
        </w:rPr>
        <w:t xml:space="preserve">  </w:t>
      </w:r>
      <w:r>
        <w:t>развитие</w:t>
      </w:r>
      <w:r>
        <w:rPr>
          <w:spacing w:val="78"/>
        </w:rPr>
        <w:t xml:space="preserve">  </w:t>
      </w:r>
      <w:r>
        <w:t>у</w:t>
      </w:r>
      <w:r>
        <w:rPr>
          <w:spacing w:val="70"/>
        </w:rPr>
        <w:t xml:space="preserve">  </w:t>
      </w:r>
      <w:r>
        <w:t>школьников</w:t>
      </w:r>
      <w:r>
        <w:rPr>
          <w:spacing w:val="72"/>
        </w:rPr>
        <w:t xml:space="preserve">  </w:t>
      </w:r>
      <w:r>
        <w:t>научного</w:t>
      </w:r>
      <w:r>
        <w:rPr>
          <w:spacing w:val="73"/>
        </w:rPr>
        <w:t xml:space="preserve">  </w:t>
      </w:r>
      <w:r>
        <w:t>способа</w:t>
      </w:r>
      <w:r>
        <w:rPr>
          <w:spacing w:val="74"/>
        </w:rPr>
        <w:t xml:space="preserve">  </w:t>
      </w:r>
      <w:r>
        <w:t>мышления,</w:t>
      </w:r>
    </w:p>
    <w:p w:rsidR="00217900" w:rsidRDefault="00217900">
      <w:pPr>
        <w:pStyle w:val="a3"/>
        <w:sectPr w:rsidR="00217900">
          <w:pgSz w:w="11920" w:h="16850"/>
          <w:pgMar w:top="820" w:right="141" w:bottom="280" w:left="566" w:header="569" w:footer="0" w:gutter="0"/>
          <w:cols w:space="720"/>
        </w:sectPr>
      </w:pPr>
    </w:p>
    <w:p w:rsidR="00217900" w:rsidRDefault="00E70D5E">
      <w:pPr>
        <w:pStyle w:val="a3"/>
        <w:ind w:right="416" w:firstLine="0"/>
      </w:pPr>
      <w:r>
        <w:lastRenderedPageBreak/>
        <w:t>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w:t>
      </w:r>
      <w:r>
        <w:rPr>
          <w:spacing w:val="40"/>
        </w:rPr>
        <w:t xml:space="preserve"> </w:t>
      </w:r>
      <w:r>
        <w:t>решении личностно и социально значимых проблем.</w:t>
      </w:r>
    </w:p>
    <w:p w:rsidR="00217900" w:rsidRDefault="00E70D5E">
      <w:pPr>
        <w:pStyle w:val="a3"/>
        <w:ind w:right="412"/>
      </w:pPr>
      <w: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w:t>
      </w:r>
      <w:r>
        <w:rPr>
          <w:spacing w:val="-1"/>
        </w:rPr>
        <w:t xml:space="preserve"> </w:t>
      </w:r>
      <w:r>
        <w:t>и</w:t>
      </w:r>
      <w:r>
        <w:rPr>
          <w:spacing w:val="-5"/>
        </w:rPr>
        <w:t xml:space="preserve"> </w:t>
      </w:r>
      <w:r>
        <w:t>проектных</w:t>
      </w:r>
      <w:r>
        <w:rPr>
          <w:spacing w:val="-3"/>
        </w:rPr>
        <w:t xml:space="preserve"> </w:t>
      </w:r>
      <w:r>
        <w:t>компетенций,</w:t>
      </w:r>
      <w:r>
        <w:rPr>
          <w:spacing w:val="-2"/>
        </w:rPr>
        <w:t xml:space="preserve"> </w:t>
      </w:r>
      <w:r>
        <w:t>предметных</w:t>
      </w:r>
      <w:r>
        <w:rPr>
          <w:spacing w:val="-3"/>
        </w:rPr>
        <w:t xml:space="preserve"> </w:t>
      </w:r>
      <w:r>
        <w:t>и</w:t>
      </w:r>
      <w:r>
        <w:rPr>
          <w:spacing w:val="-5"/>
        </w:rPr>
        <w:t xml:space="preserve"> </w:t>
      </w:r>
      <w:r>
        <w:t>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 УИПД может осуществляться обучающимися индивидуально и коллективно (в составе малых групп, класса).</w:t>
      </w:r>
    </w:p>
    <w:p w:rsidR="00217900" w:rsidRDefault="00E70D5E">
      <w:pPr>
        <w:pStyle w:val="a3"/>
        <w:ind w:right="414"/>
      </w:pPr>
      <w:r>
        <w:t>ФГОС СОО определяет индивидуальный проект как особую форму организации деятельности обучающихся (учебное исследование или учебный проект).</w:t>
      </w:r>
      <w:r>
        <w:rPr>
          <w:spacing w:val="40"/>
        </w:rPr>
        <w:t xml:space="preserve"> </w:t>
      </w:r>
      <w:r>
        <w:t>Индивидуальный</w:t>
      </w:r>
      <w:r>
        <w:rPr>
          <w:spacing w:val="40"/>
        </w:rPr>
        <w:t xml:space="preserve"> </w:t>
      </w:r>
      <w:r>
        <w:t>проект</w:t>
      </w:r>
      <w:r>
        <w:rPr>
          <w:spacing w:val="40"/>
        </w:rPr>
        <w:t xml:space="preserve"> </w:t>
      </w:r>
      <w:r>
        <w:t>выполняется</w:t>
      </w:r>
      <w:r>
        <w:rPr>
          <w:spacing w:val="40"/>
        </w:rPr>
        <w:t xml:space="preserve"> </w:t>
      </w:r>
      <w:r>
        <w:t>обучающимся</w:t>
      </w:r>
      <w:r>
        <w:rPr>
          <w:spacing w:val="40"/>
        </w:rPr>
        <w:t xml:space="preserve"> </w:t>
      </w:r>
      <w:r>
        <w:t>самостоятельно под</w:t>
      </w:r>
      <w:r>
        <w:rPr>
          <w:spacing w:val="80"/>
        </w:rPr>
        <w:t xml:space="preserve"> </w:t>
      </w:r>
      <w:r>
        <w:t>руководством</w:t>
      </w:r>
      <w:r>
        <w:rPr>
          <w:spacing w:val="80"/>
        </w:rPr>
        <w:t xml:space="preserve"> </w:t>
      </w:r>
      <w:r>
        <w:t>учителя</w:t>
      </w:r>
      <w:r>
        <w:rPr>
          <w:spacing w:val="80"/>
        </w:rPr>
        <w:t xml:space="preserve"> </w:t>
      </w:r>
      <w:r>
        <w:t>(тьютора)</w:t>
      </w:r>
      <w:r>
        <w:rPr>
          <w:spacing w:val="80"/>
        </w:rPr>
        <w:t xml:space="preserve"> </w:t>
      </w:r>
      <w:r>
        <w:t>по</w:t>
      </w:r>
      <w:r>
        <w:rPr>
          <w:spacing w:val="80"/>
        </w:rPr>
        <w:t xml:space="preserve"> </w:t>
      </w:r>
      <w:r>
        <w:t>выбранной</w:t>
      </w:r>
      <w:r>
        <w:rPr>
          <w:spacing w:val="80"/>
        </w:rPr>
        <w:t xml:space="preserve"> </w:t>
      </w:r>
      <w:r>
        <w:t>теме</w:t>
      </w:r>
      <w:r>
        <w:rPr>
          <w:spacing w:val="80"/>
        </w:rPr>
        <w:t xml:space="preserve"> </w:t>
      </w:r>
      <w:r>
        <w:t>в</w:t>
      </w:r>
      <w:r>
        <w:rPr>
          <w:spacing w:val="80"/>
        </w:rPr>
        <w:t xml:space="preserve"> </w:t>
      </w:r>
      <w:r>
        <w:t>рамках</w:t>
      </w:r>
      <w:r>
        <w:rPr>
          <w:spacing w:val="80"/>
        </w:rPr>
        <w:t xml:space="preserve"> </w:t>
      </w:r>
      <w:r>
        <w:t>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217900" w:rsidRDefault="00E70D5E">
      <w:pPr>
        <w:pStyle w:val="a3"/>
        <w:spacing w:line="319" w:lineRule="exact"/>
        <w:ind w:left="1561" w:firstLine="0"/>
      </w:pPr>
      <w:r>
        <w:rPr>
          <w:spacing w:val="-2"/>
        </w:rPr>
        <w:t>Результаты</w:t>
      </w:r>
      <w:r>
        <w:rPr>
          <w:spacing w:val="3"/>
        </w:rPr>
        <w:t xml:space="preserve"> </w:t>
      </w:r>
      <w:r>
        <w:rPr>
          <w:spacing w:val="-2"/>
        </w:rPr>
        <w:t>выполнения</w:t>
      </w:r>
      <w:r>
        <w:t xml:space="preserve"> </w:t>
      </w:r>
      <w:r>
        <w:rPr>
          <w:spacing w:val="-2"/>
        </w:rPr>
        <w:t>индивидуального</w:t>
      </w:r>
      <w:r>
        <w:t xml:space="preserve"> </w:t>
      </w:r>
      <w:r>
        <w:rPr>
          <w:spacing w:val="-2"/>
        </w:rPr>
        <w:t>проекта</w:t>
      </w:r>
      <w:r>
        <w:rPr>
          <w:spacing w:val="-1"/>
        </w:rPr>
        <w:t xml:space="preserve"> </w:t>
      </w:r>
      <w:r>
        <w:rPr>
          <w:spacing w:val="-2"/>
        </w:rPr>
        <w:t>должны отражать:</w:t>
      </w:r>
    </w:p>
    <w:p w:rsidR="00217900" w:rsidRDefault="00E70D5E" w:rsidP="0042163B">
      <w:pPr>
        <w:pStyle w:val="a4"/>
        <w:numPr>
          <w:ilvl w:val="0"/>
          <w:numId w:val="14"/>
        </w:numPr>
        <w:tabs>
          <w:tab w:val="left" w:pos="1843"/>
        </w:tabs>
        <w:spacing w:line="242" w:lineRule="auto"/>
        <w:ind w:right="417" w:firstLine="706"/>
        <w:rPr>
          <w:sz w:val="28"/>
        </w:rPr>
      </w:pPr>
      <w:r>
        <w:rPr>
          <w:sz w:val="28"/>
        </w:rPr>
        <w:t>сформированность</w:t>
      </w:r>
      <w:r>
        <w:rPr>
          <w:spacing w:val="-4"/>
          <w:sz w:val="28"/>
        </w:rPr>
        <w:t xml:space="preserve"> </w:t>
      </w:r>
      <w:r>
        <w:rPr>
          <w:sz w:val="28"/>
        </w:rPr>
        <w:t>навыков</w:t>
      </w:r>
      <w:r>
        <w:rPr>
          <w:spacing w:val="-5"/>
          <w:sz w:val="28"/>
        </w:rPr>
        <w:t xml:space="preserve"> </w:t>
      </w:r>
      <w:r>
        <w:rPr>
          <w:sz w:val="28"/>
        </w:rPr>
        <w:t>коммуникативной, учебно-исследовательской деятельности, критического мышления;</w:t>
      </w:r>
    </w:p>
    <w:p w:rsidR="00217900" w:rsidRDefault="00E70D5E" w:rsidP="0042163B">
      <w:pPr>
        <w:pStyle w:val="a4"/>
        <w:numPr>
          <w:ilvl w:val="0"/>
          <w:numId w:val="14"/>
        </w:numPr>
        <w:tabs>
          <w:tab w:val="left" w:pos="1843"/>
        </w:tabs>
        <w:ind w:right="434" w:firstLine="706"/>
        <w:rPr>
          <w:sz w:val="28"/>
        </w:rPr>
      </w:pPr>
      <w:r>
        <w:rPr>
          <w:sz w:val="28"/>
        </w:rPr>
        <w:t>способность к инновационной, аналитической, творческой, интеллектуальной деятельности;</w:t>
      </w:r>
    </w:p>
    <w:p w:rsidR="00217900" w:rsidRDefault="00E70D5E" w:rsidP="0042163B">
      <w:pPr>
        <w:pStyle w:val="a4"/>
        <w:numPr>
          <w:ilvl w:val="0"/>
          <w:numId w:val="14"/>
        </w:numPr>
        <w:tabs>
          <w:tab w:val="left" w:pos="1843"/>
        </w:tabs>
        <w:ind w:right="414" w:firstLine="706"/>
        <w:rPr>
          <w:sz w:val="28"/>
        </w:rPr>
      </w:pPr>
      <w:r>
        <w:rPr>
          <w:sz w:val="28"/>
        </w:rPr>
        <w:t>сформированность навыков проектной деятельности, а также самостоятельного</w:t>
      </w:r>
      <w:r>
        <w:rPr>
          <w:spacing w:val="80"/>
          <w:sz w:val="28"/>
        </w:rPr>
        <w:t xml:space="preserve"> </w:t>
      </w:r>
      <w:r>
        <w:rPr>
          <w:sz w:val="28"/>
        </w:rPr>
        <w:t>применения</w:t>
      </w:r>
      <w:r>
        <w:rPr>
          <w:spacing w:val="80"/>
          <w:sz w:val="28"/>
        </w:rPr>
        <w:t xml:space="preserve"> </w:t>
      </w:r>
      <w:r>
        <w:rPr>
          <w:sz w:val="28"/>
        </w:rPr>
        <w:t>приобретенных</w:t>
      </w:r>
      <w:r>
        <w:rPr>
          <w:spacing w:val="80"/>
          <w:sz w:val="28"/>
        </w:rPr>
        <w:t xml:space="preserve"> </w:t>
      </w:r>
      <w:r>
        <w:rPr>
          <w:sz w:val="28"/>
        </w:rPr>
        <w:t>знаний</w:t>
      </w:r>
      <w:r>
        <w:rPr>
          <w:spacing w:val="80"/>
          <w:sz w:val="28"/>
        </w:rPr>
        <w:t xml:space="preserve"> </w:t>
      </w:r>
      <w:r>
        <w:rPr>
          <w:sz w:val="28"/>
        </w:rPr>
        <w:t>и</w:t>
      </w:r>
      <w:r>
        <w:rPr>
          <w:spacing w:val="80"/>
          <w:sz w:val="28"/>
        </w:rPr>
        <w:t xml:space="preserve"> </w:t>
      </w:r>
      <w:r>
        <w:rPr>
          <w:sz w:val="28"/>
        </w:rPr>
        <w:t>способов</w:t>
      </w:r>
      <w:r>
        <w:rPr>
          <w:spacing w:val="80"/>
          <w:sz w:val="28"/>
        </w:rPr>
        <w:t xml:space="preserve"> </w:t>
      </w:r>
      <w:r>
        <w:rPr>
          <w:sz w:val="28"/>
        </w:rPr>
        <w:t>действий при решении различных задач, используя знания одного или нескольких учебных предметов или предметных областей;</w:t>
      </w:r>
    </w:p>
    <w:p w:rsidR="00217900" w:rsidRDefault="00E70D5E" w:rsidP="0042163B">
      <w:pPr>
        <w:pStyle w:val="a4"/>
        <w:numPr>
          <w:ilvl w:val="0"/>
          <w:numId w:val="14"/>
        </w:numPr>
        <w:tabs>
          <w:tab w:val="left" w:pos="1843"/>
        </w:tabs>
        <w:ind w:right="429" w:firstLine="706"/>
        <w:rPr>
          <w:sz w:val="28"/>
        </w:rPr>
      </w:pPr>
      <w:r>
        <w:rPr>
          <w:sz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17900" w:rsidRDefault="00E70D5E">
      <w:pPr>
        <w:pStyle w:val="a3"/>
        <w:ind w:right="424"/>
      </w:pPr>
      <w:r>
        <w:t>Индивидуальный</w:t>
      </w:r>
      <w:r>
        <w:rPr>
          <w:spacing w:val="40"/>
        </w:rPr>
        <w:t xml:space="preserve"> </w:t>
      </w:r>
      <w:r>
        <w:t>проект</w:t>
      </w:r>
      <w:r>
        <w:rPr>
          <w:spacing w:val="40"/>
        </w:rPr>
        <w:t xml:space="preserve"> </w:t>
      </w:r>
      <w:r>
        <w:t>выполняется</w:t>
      </w:r>
      <w:r>
        <w:rPr>
          <w:spacing w:val="40"/>
        </w:rPr>
        <w:t xml:space="preserve"> </w:t>
      </w:r>
      <w:r>
        <w:t>обучающимся</w:t>
      </w:r>
      <w:r>
        <w:rPr>
          <w:spacing w:val="40"/>
        </w:rPr>
        <w:t xml:space="preserve"> </w:t>
      </w:r>
      <w:r>
        <w:t>в</w:t>
      </w:r>
      <w:r>
        <w:rPr>
          <w:spacing w:val="40"/>
        </w:rPr>
        <w:t xml:space="preserve"> </w:t>
      </w:r>
      <w:r>
        <w:t>течение</w:t>
      </w:r>
      <w:r>
        <w:rPr>
          <w:spacing w:val="40"/>
        </w:rPr>
        <w:t xml:space="preserve"> </w:t>
      </w:r>
      <w:r>
        <w:t>одного</w:t>
      </w:r>
      <w:r>
        <w:rPr>
          <w:spacing w:val="80"/>
          <w:w w:val="150"/>
        </w:rPr>
        <w:t xml:space="preserve"> </w:t>
      </w:r>
      <w:r>
        <w:t>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217900" w:rsidRDefault="00E70D5E">
      <w:pPr>
        <w:pStyle w:val="a3"/>
        <w:ind w:right="422"/>
      </w:pPr>
      <w: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217900" w:rsidRDefault="00E70D5E">
      <w:pPr>
        <w:pStyle w:val="a3"/>
        <w:ind w:right="416"/>
      </w:pPr>
      <w: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w:t>
      </w:r>
      <w:r>
        <w:rPr>
          <w:spacing w:val="80"/>
        </w:rPr>
        <w:t xml:space="preserve"> </w:t>
      </w:r>
      <w:r>
        <w:t>освоения социальной жизни</w:t>
      </w:r>
      <w:r>
        <w:rPr>
          <w:spacing w:val="40"/>
        </w:rPr>
        <w:t xml:space="preserve"> </w:t>
      </w:r>
      <w:r>
        <w:t>и</w:t>
      </w:r>
      <w:r>
        <w:rPr>
          <w:spacing w:val="80"/>
        </w:rPr>
        <w:t xml:space="preserve"> </w:t>
      </w:r>
      <w:r>
        <w:t>культуры.</w:t>
      </w:r>
      <w:r>
        <w:rPr>
          <w:spacing w:val="80"/>
          <w:w w:val="150"/>
        </w:rPr>
        <w:t xml:space="preserve"> </w:t>
      </w:r>
      <w:r>
        <w:t>Более</w:t>
      </w:r>
      <w:r>
        <w:rPr>
          <w:spacing w:val="78"/>
          <w:w w:val="150"/>
        </w:rPr>
        <w:t xml:space="preserve"> </w:t>
      </w:r>
      <w:r>
        <w:t>активной</w:t>
      </w:r>
      <w:r>
        <w:rPr>
          <w:spacing w:val="78"/>
          <w:w w:val="150"/>
        </w:rPr>
        <w:t xml:space="preserve"> </w:t>
      </w:r>
      <w:r>
        <w:t>становится</w:t>
      </w:r>
      <w:r>
        <w:rPr>
          <w:spacing w:val="76"/>
          <w:w w:val="150"/>
        </w:rPr>
        <w:t xml:space="preserve"> </w:t>
      </w:r>
      <w:r>
        <w:t>роль</w:t>
      </w:r>
      <w:r>
        <w:rPr>
          <w:spacing w:val="80"/>
        </w:rPr>
        <w:t xml:space="preserve"> </w:t>
      </w:r>
      <w:r>
        <w:t>самих</w:t>
      </w:r>
      <w:r>
        <w:rPr>
          <w:spacing w:val="79"/>
          <w:w w:val="150"/>
        </w:rPr>
        <w:t xml:space="preserve"> </w:t>
      </w:r>
      <w:r>
        <w:t>обучающихся,</w:t>
      </w:r>
      <w:r>
        <w:rPr>
          <w:spacing w:val="80"/>
          <w:w w:val="150"/>
        </w:rPr>
        <w:t xml:space="preserve"> </w:t>
      </w:r>
      <w:r>
        <w:t>которые</w:t>
      </w:r>
    </w:p>
    <w:p w:rsidR="00217900" w:rsidRDefault="00217900">
      <w:pPr>
        <w:pStyle w:val="a3"/>
        <w:sectPr w:rsidR="00217900">
          <w:pgSz w:w="11920" w:h="16850"/>
          <w:pgMar w:top="820" w:right="141" w:bottom="280" w:left="566" w:header="569" w:footer="0" w:gutter="0"/>
          <w:cols w:space="720"/>
        </w:sectPr>
      </w:pPr>
    </w:p>
    <w:p w:rsidR="00217900" w:rsidRDefault="00E70D5E">
      <w:pPr>
        <w:pStyle w:val="a3"/>
        <w:ind w:right="416" w:firstLine="0"/>
      </w:pPr>
      <w:r>
        <w:lastRenderedPageBreak/>
        <w:t>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217900" w:rsidRDefault="00E70D5E">
      <w:pPr>
        <w:pStyle w:val="a3"/>
        <w:ind w:right="412"/>
      </w:pPr>
      <w: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w:t>
      </w:r>
      <w:r>
        <w:rPr>
          <w:spacing w:val="40"/>
        </w:rPr>
        <w:t xml:space="preserve"> </w:t>
      </w:r>
      <w:r>
        <w:t>то</w:t>
      </w:r>
      <w:r>
        <w:rPr>
          <w:spacing w:val="40"/>
        </w:rPr>
        <w:t xml:space="preserve"> </w:t>
      </w:r>
      <w:r>
        <w:t>его</w:t>
      </w:r>
      <w:r>
        <w:rPr>
          <w:spacing w:val="40"/>
        </w:rPr>
        <w:t xml:space="preserve"> </w:t>
      </w:r>
      <w:r>
        <w:t>результаты</w:t>
      </w:r>
      <w:r>
        <w:rPr>
          <w:spacing w:val="40"/>
        </w:rPr>
        <w:t xml:space="preserve"> </w:t>
      </w:r>
      <w:r>
        <w:t>должны</w:t>
      </w:r>
      <w:r>
        <w:rPr>
          <w:spacing w:val="40"/>
        </w:rPr>
        <w:t xml:space="preserve"> </w:t>
      </w:r>
      <w:r>
        <w:t>быть</w:t>
      </w:r>
      <w:r>
        <w:rPr>
          <w:spacing w:val="40"/>
        </w:rPr>
        <w:t xml:space="preserve"> </w:t>
      </w:r>
      <w:r>
        <w:t>представлены</w:t>
      </w:r>
      <w:r>
        <w:rPr>
          <w:spacing w:val="40"/>
        </w:rPr>
        <w:t xml:space="preserve"> </w:t>
      </w:r>
      <w:r>
        <w:t>местному</w:t>
      </w:r>
      <w:r>
        <w:rPr>
          <w:spacing w:val="40"/>
        </w:rPr>
        <w:t xml:space="preserve"> </w:t>
      </w:r>
      <w:r>
        <w:t>сообществу или сообществу волонтерских организаций. Если бизнес-проект — сообществу бизнесменов, деловых людей.</w:t>
      </w:r>
    </w:p>
    <w:p w:rsidR="00217900" w:rsidRDefault="00E70D5E">
      <w:pPr>
        <w:pStyle w:val="a3"/>
        <w:ind w:right="407"/>
      </w:pPr>
      <w:r>
        <w:t>На уровне среднего общего образования приоритетными направлениями проектной и исследовательской деятельности являются: социальное; бизнес- проектирование; исследовательское; инженерное; информационное.</w:t>
      </w:r>
    </w:p>
    <w:p w:rsidR="00217900" w:rsidRDefault="00E70D5E">
      <w:pPr>
        <w:pStyle w:val="a3"/>
        <w:spacing w:line="242" w:lineRule="auto"/>
        <w:ind w:right="417"/>
      </w:pPr>
      <w:r>
        <w:t>Результатами учебного исследованиями могут быть научный доклад, реферат,</w:t>
      </w:r>
      <w:r>
        <w:rPr>
          <w:spacing w:val="40"/>
        </w:rPr>
        <w:t xml:space="preserve"> </w:t>
      </w:r>
      <w:r>
        <w:t>макет, опытный образец, разработка, информационный продукт, а также образовательное событие, социальное мероприятие (акция).</w:t>
      </w:r>
    </w:p>
    <w:p w:rsidR="00217900" w:rsidRDefault="00E70D5E">
      <w:pPr>
        <w:pStyle w:val="a3"/>
        <w:ind w:right="412"/>
      </w:pPr>
      <w:r>
        <w:t>Результаты</w:t>
      </w:r>
      <w:r>
        <w:rPr>
          <w:spacing w:val="80"/>
        </w:rPr>
        <w:t xml:space="preserve">  </w:t>
      </w:r>
      <w:r>
        <w:t>работы</w:t>
      </w:r>
      <w:r>
        <w:rPr>
          <w:spacing w:val="80"/>
        </w:rPr>
        <w:t xml:space="preserve">  </w:t>
      </w:r>
      <w:r>
        <w:t>оцениваются</w:t>
      </w:r>
      <w:r>
        <w:rPr>
          <w:spacing w:val="80"/>
          <w:w w:val="150"/>
        </w:rPr>
        <w:t xml:space="preserve">  </w:t>
      </w:r>
      <w:r>
        <w:t>по</w:t>
      </w:r>
      <w:r>
        <w:rPr>
          <w:spacing w:val="80"/>
        </w:rPr>
        <w:t xml:space="preserve">  </w:t>
      </w:r>
      <w:r>
        <w:t>определенным</w:t>
      </w:r>
      <w:r>
        <w:rPr>
          <w:spacing w:val="80"/>
        </w:rPr>
        <w:t xml:space="preserve">  </w:t>
      </w:r>
      <w:r>
        <w:t>критериям.</w:t>
      </w:r>
      <w:r>
        <w:rPr>
          <w:spacing w:val="40"/>
        </w:rPr>
        <w:t xml:space="preserve"> </w:t>
      </w:r>
      <w:r>
        <w:t>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w:t>
      </w:r>
      <w:r>
        <w:rPr>
          <w:spacing w:val="-2"/>
        </w:rPr>
        <w:t xml:space="preserve"> </w:t>
      </w:r>
      <w:r>
        <w:t>Для</w:t>
      </w:r>
      <w:r>
        <w:rPr>
          <w:spacing w:val="-3"/>
        </w:rPr>
        <w:t xml:space="preserve"> </w:t>
      </w:r>
      <w:r>
        <w:t>учебного</w:t>
      </w:r>
      <w:r>
        <w:rPr>
          <w:spacing w:val="-4"/>
        </w:rPr>
        <w:t xml:space="preserve"> </w:t>
      </w:r>
      <w:r>
        <w:t>проекта важно,</w:t>
      </w:r>
      <w:r>
        <w:rPr>
          <w:spacing w:val="-3"/>
        </w:rPr>
        <w:t xml:space="preserve"> </w:t>
      </w:r>
      <w:r>
        <w:t>в</w:t>
      </w:r>
      <w:r>
        <w:rPr>
          <w:spacing w:val="-7"/>
        </w:rPr>
        <w:t xml:space="preserve"> </w:t>
      </w:r>
      <w:r>
        <w:t>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217900" w:rsidRDefault="00E70D5E">
      <w:pPr>
        <w:pStyle w:val="a3"/>
        <w:ind w:right="417"/>
      </w:pPr>
      <w: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w:t>
      </w:r>
      <w:r>
        <w:rPr>
          <w:spacing w:val="40"/>
        </w:rPr>
        <w:t xml:space="preserve"> </w:t>
      </w:r>
      <w:r>
        <w:t>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rsidR="00217900" w:rsidRDefault="00E70D5E">
      <w:pPr>
        <w:pStyle w:val="a3"/>
        <w:ind w:right="425"/>
      </w:pPr>
      <w:r>
        <w:t>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p>
    <w:p w:rsidR="00217900" w:rsidRDefault="00E70D5E" w:rsidP="0042163B">
      <w:pPr>
        <w:pStyle w:val="a4"/>
        <w:numPr>
          <w:ilvl w:val="0"/>
          <w:numId w:val="14"/>
        </w:numPr>
        <w:tabs>
          <w:tab w:val="left" w:pos="1843"/>
        </w:tabs>
        <w:spacing w:line="242" w:lineRule="auto"/>
        <w:ind w:right="411" w:firstLine="706"/>
        <w:rPr>
          <w:sz w:val="28"/>
        </w:rPr>
      </w:pPr>
      <w:r>
        <w:rPr>
          <w:sz w:val="28"/>
        </w:rPr>
        <w:t xml:space="preserve">представить результаты своей работы в форме письменных отчетных материалов, готового проектного продукта, устного выступления и электронной </w:t>
      </w:r>
      <w:r>
        <w:rPr>
          <w:spacing w:val="-2"/>
          <w:sz w:val="28"/>
        </w:rPr>
        <w:t>презентации;</w:t>
      </w:r>
    </w:p>
    <w:p w:rsidR="00217900" w:rsidRDefault="00E70D5E" w:rsidP="0042163B">
      <w:pPr>
        <w:pStyle w:val="a4"/>
        <w:numPr>
          <w:ilvl w:val="0"/>
          <w:numId w:val="14"/>
        </w:numPr>
        <w:tabs>
          <w:tab w:val="left" w:pos="1843"/>
        </w:tabs>
        <w:ind w:right="435" w:firstLine="706"/>
        <w:rPr>
          <w:sz w:val="28"/>
        </w:rPr>
      </w:pPr>
      <w:r>
        <w:rPr>
          <w:sz w:val="28"/>
        </w:rPr>
        <w:t>публично обсудить результаты деятельности со школьниками, педагогами, родителями, специалистами-экспертами, организациями-партнерами;</w:t>
      </w:r>
    </w:p>
    <w:p w:rsidR="00217900" w:rsidRDefault="00E70D5E" w:rsidP="0042163B">
      <w:pPr>
        <w:pStyle w:val="a4"/>
        <w:numPr>
          <w:ilvl w:val="0"/>
          <w:numId w:val="14"/>
        </w:numPr>
        <w:tabs>
          <w:tab w:val="left" w:pos="1843"/>
        </w:tabs>
        <w:spacing w:line="340" w:lineRule="exact"/>
        <w:ind w:left="1843" w:hanging="282"/>
        <w:rPr>
          <w:sz w:val="28"/>
        </w:rPr>
      </w:pPr>
      <w:r>
        <w:rPr>
          <w:sz w:val="28"/>
        </w:rPr>
        <w:t>получить</w:t>
      </w:r>
      <w:r>
        <w:rPr>
          <w:spacing w:val="66"/>
          <w:sz w:val="28"/>
        </w:rPr>
        <w:t xml:space="preserve"> </w:t>
      </w:r>
      <w:r>
        <w:rPr>
          <w:sz w:val="28"/>
        </w:rPr>
        <w:t>квалифицированную</w:t>
      </w:r>
      <w:r>
        <w:rPr>
          <w:spacing w:val="74"/>
          <w:sz w:val="28"/>
        </w:rPr>
        <w:t xml:space="preserve"> </w:t>
      </w:r>
      <w:r>
        <w:rPr>
          <w:sz w:val="28"/>
        </w:rPr>
        <w:t>оценку</w:t>
      </w:r>
      <w:r>
        <w:rPr>
          <w:spacing w:val="69"/>
          <w:sz w:val="28"/>
        </w:rPr>
        <w:t xml:space="preserve"> </w:t>
      </w:r>
      <w:r>
        <w:rPr>
          <w:sz w:val="28"/>
        </w:rPr>
        <w:t>результатов</w:t>
      </w:r>
      <w:r>
        <w:rPr>
          <w:spacing w:val="68"/>
          <w:sz w:val="28"/>
        </w:rPr>
        <w:t xml:space="preserve"> </w:t>
      </w:r>
      <w:r>
        <w:rPr>
          <w:sz w:val="28"/>
        </w:rPr>
        <w:t>своей</w:t>
      </w:r>
      <w:r>
        <w:rPr>
          <w:spacing w:val="73"/>
          <w:sz w:val="28"/>
        </w:rPr>
        <w:t xml:space="preserve"> </w:t>
      </w:r>
      <w:r>
        <w:rPr>
          <w:spacing w:val="-2"/>
          <w:sz w:val="28"/>
        </w:rPr>
        <w:t>деятельности</w:t>
      </w:r>
    </w:p>
    <w:p w:rsidR="00217900" w:rsidRDefault="00217900">
      <w:pPr>
        <w:pStyle w:val="a4"/>
        <w:spacing w:line="340" w:lineRule="exact"/>
        <w:rPr>
          <w:sz w:val="28"/>
        </w:rPr>
        <w:sectPr w:rsidR="00217900">
          <w:pgSz w:w="11920" w:h="16850"/>
          <w:pgMar w:top="820" w:right="141" w:bottom="280" w:left="566" w:header="569" w:footer="0" w:gutter="0"/>
          <w:cols w:space="720"/>
        </w:sectPr>
      </w:pPr>
    </w:p>
    <w:p w:rsidR="00217900" w:rsidRDefault="00E70D5E">
      <w:pPr>
        <w:pStyle w:val="a3"/>
        <w:ind w:right="429" w:firstLine="0"/>
      </w:pPr>
      <w:r>
        <w:lastRenderedPageBreak/>
        <w:t>от членов педагогического коллектива и независимого экспертного сообщества (представители вузов, научных организаций и других).</w:t>
      </w:r>
    </w:p>
    <w:p w:rsidR="00217900" w:rsidRDefault="00E70D5E">
      <w:pPr>
        <w:pStyle w:val="a3"/>
        <w:ind w:right="412"/>
      </w:pPr>
      <w:r>
        <w:t>Регламент проведения защиты проекта, параметры и критерии оценки проектной</w:t>
      </w:r>
      <w:r>
        <w:rPr>
          <w:spacing w:val="80"/>
        </w:rPr>
        <w:t xml:space="preserve">  </w:t>
      </w:r>
      <w:r>
        <w:t>деятельности</w:t>
      </w:r>
      <w:r>
        <w:rPr>
          <w:spacing w:val="40"/>
        </w:rPr>
        <w:t xml:space="preserve">  </w:t>
      </w:r>
      <w:r>
        <w:t>должны</w:t>
      </w:r>
      <w:r>
        <w:rPr>
          <w:spacing w:val="40"/>
        </w:rPr>
        <w:t xml:space="preserve">  </w:t>
      </w:r>
      <w:r>
        <w:t>быть</w:t>
      </w:r>
      <w:r>
        <w:rPr>
          <w:spacing w:val="40"/>
        </w:rPr>
        <w:t xml:space="preserve">  </w:t>
      </w:r>
      <w:r>
        <w:t>известны</w:t>
      </w:r>
      <w:r>
        <w:rPr>
          <w:spacing w:val="40"/>
        </w:rPr>
        <w:t xml:space="preserve">  </w:t>
      </w:r>
      <w:r>
        <w:t>обучающимся</w:t>
      </w:r>
      <w:r>
        <w:rPr>
          <w:spacing w:val="80"/>
        </w:rPr>
        <w:t xml:space="preserve">  </w:t>
      </w:r>
      <w:r>
        <w:t>заранее. По возможности, параметры и критерии оценки проектной деятельности должны разрабатываться</w:t>
      </w:r>
      <w:r>
        <w:rPr>
          <w:spacing w:val="40"/>
        </w:rPr>
        <w:t xml:space="preserve"> </w:t>
      </w:r>
      <w:r>
        <w:t>и</w:t>
      </w:r>
      <w:r>
        <w:rPr>
          <w:spacing w:val="40"/>
        </w:rPr>
        <w:t xml:space="preserve"> </w:t>
      </w:r>
      <w:r>
        <w:t>обсуждаться</w:t>
      </w:r>
      <w:r>
        <w:rPr>
          <w:spacing w:val="40"/>
        </w:rPr>
        <w:t xml:space="preserve"> </w:t>
      </w:r>
      <w:r>
        <w:t>с</w:t>
      </w:r>
      <w:r>
        <w:rPr>
          <w:spacing w:val="40"/>
        </w:rPr>
        <w:t xml:space="preserve"> </w:t>
      </w:r>
      <w:r>
        <w:t>обучающимися.</w:t>
      </w:r>
      <w:r>
        <w:rPr>
          <w:spacing w:val="40"/>
        </w:rPr>
        <w:t xml:space="preserve"> </w:t>
      </w:r>
      <w:r>
        <w:t>Оценке</w:t>
      </w:r>
      <w:r>
        <w:rPr>
          <w:spacing w:val="40"/>
        </w:rPr>
        <w:t xml:space="preserve"> </w:t>
      </w:r>
      <w:r>
        <w:t>должна</w:t>
      </w:r>
      <w:r>
        <w:rPr>
          <w:spacing w:val="40"/>
        </w:rPr>
        <w:t xml:space="preserve"> </w:t>
      </w:r>
      <w:r>
        <w:t>подвергаться не только</w:t>
      </w:r>
      <w:r>
        <w:rPr>
          <w:spacing w:val="40"/>
        </w:rPr>
        <w:t xml:space="preserve"> </w:t>
      </w:r>
      <w:r>
        <w:t>защита реализованного проекта, но и динамика изменений, внесенных</w:t>
      </w:r>
      <w:r>
        <w:rPr>
          <w:spacing w:val="80"/>
        </w:rPr>
        <w:t xml:space="preserve"> </w:t>
      </w:r>
      <w:r>
        <w:t>в проект от момента замысла (процедуры защиты проектной идеи) до</w:t>
      </w:r>
      <w:r>
        <w:rPr>
          <w:spacing w:val="40"/>
        </w:rPr>
        <w:t xml:space="preserve"> </w:t>
      </w:r>
      <w:r>
        <w:t>воплощения; при этом должны учитываться целесообразность, уместность, полнота этих изменений, соотнесенные с сохранением исходного замысла</w:t>
      </w:r>
      <w:r>
        <w:rPr>
          <w:spacing w:val="40"/>
        </w:rPr>
        <w:t xml:space="preserve"> </w:t>
      </w:r>
      <w:r>
        <w:t>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217900" w:rsidRDefault="00E70D5E">
      <w:pPr>
        <w:pStyle w:val="1"/>
        <w:spacing w:line="320" w:lineRule="exact"/>
      </w:pPr>
      <w:bookmarkStart w:id="18" w:name="Организационный_раздел"/>
      <w:bookmarkEnd w:id="18"/>
      <w:r>
        <w:rPr>
          <w:spacing w:val="-2"/>
        </w:rPr>
        <w:t>Организационный</w:t>
      </w:r>
      <w:r>
        <w:rPr>
          <w:spacing w:val="-3"/>
        </w:rPr>
        <w:t xml:space="preserve"> </w:t>
      </w:r>
      <w:r>
        <w:rPr>
          <w:spacing w:val="-2"/>
        </w:rPr>
        <w:t>раздел</w:t>
      </w:r>
    </w:p>
    <w:p w:rsidR="00217900" w:rsidRDefault="00E70D5E">
      <w:pPr>
        <w:pStyle w:val="a3"/>
        <w:ind w:right="417"/>
      </w:pPr>
      <w:r>
        <w:t>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rsidR="00217900" w:rsidRDefault="00E70D5E">
      <w:pPr>
        <w:pStyle w:val="a3"/>
        <w:spacing w:before="1" w:line="319" w:lineRule="exact"/>
        <w:ind w:left="1561" w:firstLine="0"/>
      </w:pPr>
      <w:r>
        <w:rPr>
          <w:spacing w:val="-2"/>
        </w:rPr>
        <w:t>Условия реализации</w:t>
      </w:r>
      <w:r>
        <w:rPr>
          <w:spacing w:val="-3"/>
        </w:rPr>
        <w:t xml:space="preserve"> </w:t>
      </w:r>
      <w:r>
        <w:rPr>
          <w:spacing w:val="-2"/>
        </w:rPr>
        <w:t>программы формирования</w:t>
      </w:r>
      <w:r>
        <w:rPr>
          <w:spacing w:val="-1"/>
        </w:rPr>
        <w:t xml:space="preserve"> </w:t>
      </w:r>
      <w:r>
        <w:rPr>
          <w:spacing w:val="-2"/>
        </w:rPr>
        <w:t>УУД включают:</w:t>
      </w:r>
    </w:p>
    <w:p w:rsidR="00217900" w:rsidRDefault="00E70D5E" w:rsidP="0042163B">
      <w:pPr>
        <w:pStyle w:val="a4"/>
        <w:numPr>
          <w:ilvl w:val="0"/>
          <w:numId w:val="14"/>
        </w:numPr>
        <w:tabs>
          <w:tab w:val="left" w:pos="1843"/>
        </w:tabs>
        <w:ind w:right="432" w:firstLine="706"/>
        <w:rPr>
          <w:sz w:val="28"/>
        </w:rPr>
      </w:pPr>
      <w:r>
        <w:rPr>
          <w:sz w:val="28"/>
        </w:rPr>
        <w:t>укомплектованность образовательной организации педагогическими, руководящими и иными работниками;</w:t>
      </w:r>
    </w:p>
    <w:p w:rsidR="00217900" w:rsidRDefault="00E70D5E" w:rsidP="0042163B">
      <w:pPr>
        <w:pStyle w:val="a4"/>
        <w:numPr>
          <w:ilvl w:val="0"/>
          <w:numId w:val="14"/>
        </w:numPr>
        <w:tabs>
          <w:tab w:val="left" w:pos="1843"/>
        </w:tabs>
        <w:ind w:right="436" w:firstLine="706"/>
        <w:rPr>
          <w:sz w:val="28"/>
        </w:rPr>
      </w:pPr>
      <w:r>
        <w:rPr>
          <w:sz w:val="28"/>
        </w:rPr>
        <w:t>уровень квалификации педагогических и иных работников образовательной организации;</w:t>
      </w:r>
    </w:p>
    <w:p w:rsidR="00217900" w:rsidRDefault="00E70D5E" w:rsidP="0042163B">
      <w:pPr>
        <w:pStyle w:val="a4"/>
        <w:numPr>
          <w:ilvl w:val="0"/>
          <w:numId w:val="14"/>
        </w:numPr>
        <w:tabs>
          <w:tab w:val="left" w:pos="1843"/>
        </w:tabs>
        <w:ind w:right="426" w:firstLine="706"/>
        <w:rPr>
          <w:sz w:val="28"/>
        </w:rPr>
      </w:pPr>
      <w:r>
        <w:rPr>
          <w:sz w:val="28"/>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217900" w:rsidRDefault="00E70D5E">
      <w:pPr>
        <w:pStyle w:val="a3"/>
        <w:ind w:right="495"/>
      </w:pPr>
      <w:r>
        <w:t>Педагогические</w:t>
      </w:r>
      <w:r>
        <w:rPr>
          <w:spacing w:val="-7"/>
        </w:rPr>
        <w:t xml:space="preserve"> </w:t>
      </w:r>
      <w:r>
        <w:t>кадры</w:t>
      </w:r>
      <w:r>
        <w:rPr>
          <w:spacing w:val="-8"/>
        </w:rPr>
        <w:t xml:space="preserve"> </w:t>
      </w:r>
      <w:r>
        <w:t>должны</w:t>
      </w:r>
      <w:r>
        <w:rPr>
          <w:spacing w:val="-8"/>
        </w:rPr>
        <w:t xml:space="preserve"> </w:t>
      </w:r>
      <w:r>
        <w:t>иметь</w:t>
      </w:r>
      <w:r>
        <w:rPr>
          <w:spacing w:val="-9"/>
        </w:rPr>
        <w:t xml:space="preserve"> </w:t>
      </w:r>
      <w:r>
        <w:t>необходимый</w:t>
      </w:r>
      <w:r>
        <w:rPr>
          <w:spacing w:val="-3"/>
        </w:rPr>
        <w:t xml:space="preserve"> </w:t>
      </w:r>
      <w:r>
        <w:t>уровень</w:t>
      </w:r>
      <w:r>
        <w:rPr>
          <w:spacing w:val="-9"/>
        </w:rPr>
        <w:t xml:space="preserve"> </w:t>
      </w:r>
      <w:r>
        <w:t>подготовки</w:t>
      </w:r>
      <w:r>
        <w:rPr>
          <w:spacing w:val="-8"/>
        </w:rPr>
        <w:t xml:space="preserve"> </w:t>
      </w:r>
      <w:r>
        <w:t>для реализации программы формирования УУД, что может включать следующее:</w:t>
      </w:r>
    </w:p>
    <w:p w:rsidR="00217900" w:rsidRDefault="00E70D5E" w:rsidP="0042163B">
      <w:pPr>
        <w:pStyle w:val="a4"/>
        <w:numPr>
          <w:ilvl w:val="0"/>
          <w:numId w:val="14"/>
        </w:numPr>
        <w:tabs>
          <w:tab w:val="left" w:pos="1843"/>
        </w:tabs>
        <w:ind w:right="449" w:firstLine="706"/>
        <w:rPr>
          <w:sz w:val="28"/>
        </w:rPr>
      </w:pPr>
      <w:r>
        <w:rPr>
          <w:sz w:val="28"/>
        </w:rPr>
        <w:t>педагоги владеют представлениями о возрастных особенностях обучающихся начальной, основной и старшей школы;</w:t>
      </w:r>
    </w:p>
    <w:p w:rsidR="00217900" w:rsidRDefault="00E70D5E" w:rsidP="0042163B">
      <w:pPr>
        <w:pStyle w:val="a4"/>
        <w:numPr>
          <w:ilvl w:val="0"/>
          <w:numId w:val="14"/>
        </w:numPr>
        <w:tabs>
          <w:tab w:val="left" w:pos="1843"/>
        </w:tabs>
        <w:spacing w:line="340" w:lineRule="exact"/>
        <w:ind w:left="1843" w:hanging="282"/>
        <w:rPr>
          <w:sz w:val="28"/>
        </w:rPr>
      </w:pPr>
      <w:r>
        <w:rPr>
          <w:sz w:val="28"/>
        </w:rPr>
        <w:t>педагоги</w:t>
      </w:r>
      <w:r>
        <w:rPr>
          <w:spacing w:val="15"/>
          <w:sz w:val="28"/>
        </w:rPr>
        <w:t xml:space="preserve"> </w:t>
      </w:r>
      <w:r>
        <w:rPr>
          <w:sz w:val="28"/>
        </w:rPr>
        <w:t>прошли</w:t>
      </w:r>
      <w:r>
        <w:rPr>
          <w:spacing w:val="18"/>
          <w:sz w:val="28"/>
        </w:rPr>
        <w:t xml:space="preserve"> </w:t>
      </w:r>
      <w:r>
        <w:rPr>
          <w:sz w:val="28"/>
        </w:rPr>
        <w:t>курсы</w:t>
      </w:r>
      <w:r>
        <w:rPr>
          <w:spacing w:val="19"/>
          <w:sz w:val="28"/>
        </w:rPr>
        <w:t xml:space="preserve"> </w:t>
      </w:r>
      <w:r>
        <w:rPr>
          <w:sz w:val="28"/>
        </w:rPr>
        <w:t>повышения</w:t>
      </w:r>
      <w:r>
        <w:rPr>
          <w:spacing w:val="20"/>
          <w:sz w:val="28"/>
        </w:rPr>
        <w:t xml:space="preserve"> </w:t>
      </w:r>
      <w:r>
        <w:rPr>
          <w:sz w:val="28"/>
        </w:rPr>
        <w:t>квалификации,</w:t>
      </w:r>
      <w:r>
        <w:rPr>
          <w:spacing w:val="21"/>
          <w:sz w:val="28"/>
        </w:rPr>
        <w:t xml:space="preserve"> </w:t>
      </w:r>
      <w:r>
        <w:rPr>
          <w:sz w:val="28"/>
        </w:rPr>
        <w:t>посвященные</w:t>
      </w:r>
      <w:r>
        <w:rPr>
          <w:spacing w:val="20"/>
          <w:sz w:val="28"/>
        </w:rPr>
        <w:t xml:space="preserve"> </w:t>
      </w:r>
      <w:r>
        <w:rPr>
          <w:spacing w:val="-4"/>
          <w:sz w:val="28"/>
        </w:rPr>
        <w:t>ФГОС</w:t>
      </w:r>
    </w:p>
    <w:p w:rsidR="00217900" w:rsidRDefault="00E70D5E">
      <w:pPr>
        <w:pStyle w:val="a3"/>
        <w:spacing w:line="317" w:lineRule="exact"/>
        <w:ind w:firstLine="0"/>
        <w:jc w:val="left"/>
      </w:pPr>
      <w:r>
        <w:rPr>
          <w:spacing w:val="-4"/>
        </w:rPr>
        <w:t>СОО;</w:t>
      </w:r>
    </w:p>
    <w:p w:rsidR="00217900" w:rsidRDefault="00E70D5E" w:rsidP="0042163B">
      <w:pPr>
        <w:pStyle w:val="a4"/>
        <w:numPr>
          <w:ilvl w:val="0"/>
          <w:numId w:val="14"/>
        </w:numPr>
        <w:tabs>
          <w:tab w:val="left" w:pos="1843"/>
        </w:tabs>
        <w:spacing w:line="340" w:lineRule="exact"/>
        <w:ind w:left="1843" w:hanging="282"/>
        <w:jc w:val="left"/>
        <w:rPr>
          <w:sz w:val="28"/>
        </w:rPr>
      </w:pPr>
      <w:r>
        <w:rPr>
          <w:sz w:val="28"/>
        </w:rPr>
        <w:t>педагоги</w:t>
      </w:r>
      <w:r>
        <w:rPr>
          <w:spacing w:val="44"/>
          <w:sz w:val="28"/>
        </w:rPr>
        <w:t xml:space="preserve"> </w:t>
      </w:r>
      <w:r>
        <w:rPr>
          <w:sz w:val="28"/>
        </w:rPr>
        <w:t>участвовали</w:t>
      </w:r>
      <w:r>
        <w:rPr>
          <w:spacing w:val="44"/>
          <w:sz w:val="28"/>
        </w:rPr>
        <w:t xml:space="preserve"> </w:t>
      </w:r>
      <w:r>
        <w:rPr>
          <w:sz w:val="28"/>
        </w:rPr>
        <w:t>в</w:t>
      </w:r>
      <w:r>
        <w:rPr>
          <w:spacing w:val="42"/>
          <w:sz w:val="28"/>
        </w:rPr>
        <w:t xml:space="preserve"> </w:t>
      </w:r>
      <w:r>
        <w:rPr>
          <w:sz w:val="28"/>
        </w:rPr>
        <w:t>разработке</w:t>
      </w:r>
      <w:r>
        <w:rPr>
          <w:spacing w:val="45"/>
          <w:sz w:val="28"/>
        </w:rPr>
        <w:t xml:space="preserve"> </w:t>
      </w:r>
      <w:r>
        <w:rPr>
          <w:sz w:val="28"/>
        </w:rPr>
        <w:t>программы</w:t>
      </w:r>
      <w:r>
        <w:rPr>
          <w:spacing w:val="44"/>
          <w:sz w:val="28"/>
        </w:rPr>
        <w:t xml:space="preserve"> </w:t>
      </w:r>
      <w:r>
        <w:rPr>
          <w:sz w:val="28"/>
        </w:rPr>
        <w:t>по</w:t>
      </w:r>
      <w:r>
        <w:rPr>
          <w:spacing w:val="43"/>
          <w:sz w:val="28"/>
        </w:rPr>
        <w:t xml:space="preserve"> </w:t>
      </w:r>
      <w:r>
        <w:rPr>
          <w:sz w:val="28"/>
        </w:rPr>
        <w:t>формированию</w:t>
      </w:r>
      <w:r>
        <w:rPr>
          <w:spacing w:val="43"/>
          <w:sz w:val="28"/>
        </w:rPr>
        <w:t xml:space="preserve"> </w:t>
      </w:r>
      <w:r>
        <w:rPr>
          <w:spacing w:val="-5"/>
          <w:sz w:val="28"/>
        </w:rPr>
        <w:t>УУД</w:t>
      </w:r>
    </w:p>
    <w:p w:rsidR="00217900" w:rsidRDefault="00E70D5E">
      <w:pPr>
        <w:pStyle w:val="a3"/>
        <w:ind w:right="422" w:firstLine="0"/>
      </w:pPr>
      <w:r>
        <w:t>или участвовали во внутришкольном семинаре, посвященном особенностям применения выбранной программы по УУД;</w:t>
      </w:r>
    </w:p>
    <w:p w:rsidR="00217900" w:rsidRDefault="00E70D5E" w:rsidP="0042163B">
      <w:pPr>
        <w:pStyle w:val="a4"/>
        <w:numPr>
          <w:ilvl w:val="0"/>
          <w:numId w:val="14"/>
        </w:numPr>
        <w:tabs>
          <w:tab w:val="left" w:pos="1843"/>
        </w:tabs>
        <w:spacing w:line="242" w:lineRule="auto"/>
        <w:ind w:right="434" w:firstLine="706"/>
        <w:rPr>
          <w:sz w:val="28"/>
        </w:rPr>
      </w:pPr>
      <w:r>
        <w:rPr>
          <w:sz w:val="28"/>
        </w:rPr>
        <w:t>педагоги могут строить образовательную деятельность в рамках</w:t>
      </w:r>
      <w:r>
        <w:rPr>
          <w:spacing w:val="-1"/>
          <w:sz w:val="28"/>
        </w:rPr>
        <w:t xml:space="preserve"> </w:t>
      </w:r>
      <w:r>
        <w:rPr>
          <w:sz w:val="28"/>
        </w:rPr>
        <w:t>учебного предмета в соответствии с особенностями формирования конкретных УУД;</w:t>
      </w:r>
    </w:p>
    <w:p w:rsidR="00217900" w:rsidRDefault="00E70D5E" w:rsidP="0042163B">
      <w:pPr>
        <w:pStyle w:val="a4"/>
        <w:numPr>
          <w:ilvl w:val="0"/>
          <w:numId w:val="14"/>
        </w:numPr>
        <w:tabs>
          <w:tab w:val="left" w:pos="1843"/>
        </w:tabs>
        <w:ind w:right="436" w:firstLine="706"/>
        <w:rPr>
          <w:sz w:val="28"/>
        </w:rPr>
      </w:pPr>
      <w:r>
        <w:rPr>
          <w:sz w:val="28"/>
        </w:rPr>
        <w:t>педагоги осуществляют формирование УУД в рамках проектной, исследовательской деятельности;</w:t>
      </w:r>
    </w:p>
    <w:p w:rsidR="00217900" w:rsidRDefault="00E70D5E" w:rsidP="0042163B">
      <w:pPr>
        <w:pStyle w:val="a4"/>
        <w:numPr>
          <w:ilvl w:val="0"/>
          <w:numId w:val="14"/>
        </w:numPr>
        <w:tabs>
          <w:tab w:val="left" w:pos="1843"/>
        </w:tabs>
        <w:spacing w:line="339" w:lineRule="exact"/>
        <w:ind w:left="1843" w:hanging="282"/>
        <w:rPr>
          <w:sz w:val="28"/>
        </w:rPr>
      </w:pPr>
      <w:r>
        <w:rPr>
          <w:spacing w:val="-2"/>
          <w:sz w:val="28"/>
        </w:rPr>
        <w:t>педагоги</w:t>
      </w:r>
      <w:r>
        <w:rPr>
          <w:spacing w:val="-1"/>
          <w:sz w:val="28"/>
        </w:rPr>
        <w:t xml:space="preserve"> </w:t>
      </w:r>
      <w:r>
        <w:rPr>
          <w:spacing w:val="-2"/>
          <w:sz w:val="28"/>
        </w:rPr>
        <w:t>владеют методиками</w:t>
      </w:r>
      <w:r>
        <w:rPr>
          <w:sz w:val="28"/>
        </w:rPr>
        <w:t xml:space="preserve"> </w:t>
      </w:r>
      <w:r>
        <w:rPr>
          <w:spacing w:val="-2"/>
          <w:sz w:val="28"/>
        </w:rPr>
        <w:t>формирующего</w:t>
      </w:r>
      <w:r>
        <w:rPr>
          <w:sz w:val="28"/>
        </w:rPr>
        <w:t xml:space="preserve"> </w:t>
      </w:r>
      <w:r>
        <w:rPr>
          <w:spacing w:val="-2"/>
          <w:sz w:val="28"/>
        </w:rPr>
        <w:t>оценивания;</w:t>
      </w:r>
    </w:p>
    <w:p w:rsidR="00217900" w:rsidRDefault="00E70D5E" w:rsidP="0042163B">
      <w:pPr>
        <w:pStyle w:val="a4"/>
        <w:numPr>
          <w:ilvl w:val="0"/>
          <w:numId w:val="14"/>
        </w:numPr>
        <w:tabs>
          <w:tab w:val="left" w:pos="1843"/>
        </w:tabs>
        <w:spacing w:line="242" w:lineRule="auto"/>
        <w:ind w:right="436" w:firstLine="706"/>
        <w:rPr>
          <w:sz w:val="28"/>
        </w:rPr>
      </w:pPr>
      <w:r>
        <w:rPr>
          <w:sz w:val="28"/>
        </w:rPr>
        <w:t>педагоги умеют применять инструментарий для оценки качества формирования УУД в рамках одного или нескольких предметов.</w:t>
      </w:r>
    </w:p>
    <w:p w:rsidR="00217900" w:rsidRDefault="00E70D5E">
      <w:pPr>
        <w:pStyle w:val="a3"/>
        <w:ind w:right="422"/>
      </w:pPr>
      <w: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217900" w:rsidRDefault="00E70D5E" w:rsidP="0042163B">
      <w:pPr>
        <w:pStyle w:val="a4"/>
        <w:numPr>
          <w:ilvl w:val="0"/>
          <w:numId w:val="14"/>
        </w:numPr>
        <w:tabs>
          <w:tab w:val="left" w:pos="1843"/>
        </w:tabs>
        <w:spacing w:line="341" w:lineRule="exact"/>
        <w:ind w:left="1843" w:hanging="282"/>
        <w:rPr>
          <w:sz w:val="28"/>
        </w:rPr>
      </w:pPr>
      <w:r>
        <w:rPr>
          <w:sz w:val="28"/>
        </w:rPr>
        <w:t>сетевое</w:t>
      </w:r>
      <w:r>
        <w:rPr>
          <w:spacing w:val="68"/>
          <w:sz w:val="28"/>
        </w:rPr>
        <w:t xml:space="preserve">  </w:t>
      </w:r>
      <w:r>
        <w:rPr>
          <w:sz w:val="28"/>
        </w:rPr>
        <w:t>взаимодействие</w:t>
      </w:r>
      <w:r>
        <w:rPr>
          <w:spacing w:val="69"/>
          <w:sz w:val="28"/>
        </w:rPr>
        <w:t xml:space="preserve">  </w:t>
      </w:r>
      <w:r>
        <w:rPr>
          <w:sz w:val="28"/>
        </w:rPr>
        <w:t>образовательной</w:t>
      </w:r>
      <w:r>
        <w:rPr>
          <w:spacing w:val="73"/>
          <w:sz w:val="28"/>
        </w:rPr>
        <w:t xml:space="preserve">  </w:t>
      </w:r>
      <w:r>
        <w:rPr>
          <w:sz w:val="28"/>
        </w:rPr>
        <w:t>организации</w:t>
      </w:r>
      <w:r>
        <w:rPr>
          <w:spacing w:val="67"/>
          <w:sz w:val="28"/>
        </w:rPr>
        <w:t xml:space="preserve">  </w:t>
      </w:r>
      <w:r>
        <w:rPr>
          <w:sz w:val="28"/>
        </w:rPr>
        <w:t>с</w:t>
      </w:r>
      <w:r>
        <w:rPr>
          <w:spacing w:val="68"/>
          <w:sz w:val="28"/>
        </w:rPr>
        <w:t xml:space="preserve">  </w:t>
      </w:r>
      <w:r>
        <w:rPr>
          <w:spacing w:val="-2"/>
          <w:sz w:val="28"/>
        </w:rPr>
        <w:t>другими</w:t>
      </w:r>
    </w:p>
    <w:p w:rsidR="00217900" w:rsidRDefault="00217900">
      <w:pPr>
        <w:pStyle w:val="a4"/>
        <w:spacing w:line="341" w:lineRule="exact"/>
        <w:rPr>
          <w:sz w:val="28"/>
        </w:rPr>
        <w:sectPr w:rsidR="00217900">
          <w:pgSz w:w="11920" w:h="16850"/>
          <w:pgMar w:top="820" w:right="141" w:bottom="280" w:left="566" w:header="569" w:footer="0" w:gutter="0"/>
          <w:cols w:space="720"/>
        </w:sectPr>
      </w:pPr>
    </w:p>
    <w:p w:rsidR="00217900" w:rsidRDefault="00E70D5E">
      <w:pPr>
        <w:pStyle w:val="a3"/>
        <w:ind w:right="427" w:firstLine="0"/>
      </w:pPr>
      <w:r>
        <w:lastRenderedPageBreak/>
        <w:t xml:space="preserve">организациями общего и дополнительного образования, с учреждениями </w:t>
      </w:r>
      <w:r>
        <w:rPr>
          <w:spacing w:val="-2"/>
        </w:rPr>
        <w:t>культуры;</w:t>
      </w:r>
    </w:p>
    <w:p w:rsidR="00217900" w:rsidRDefault="00E70D5E" w:rsidP="0042163B">
      <w:pPr>
        <w:pStyle w:val="a4"/>
        <w:numPr>
          <w:ilvl w:val="0"/>
          <w:numId w:val="14"/>
        </w:numPr>
        <w:tabs>
          <w:tab w:val="left" w:pos="1843"/>
        </w:tabs>
        <w:ind w:right="421" w:firstLine="706"/>
        <w:rPr>
          <w:sz w:val="28"/>
        </w:rPr>
      </w:pPr>
      <w:r>
        <w:rPr>
          <w:sz w:val="28"/>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w:t>
      </w:r>
      <w:r>
        <w:rPr>
          <w:spacing w:val="-2"/>
          <w:sz w:val="28"/>
        </w:rPr>
        <w:t xml:space="preserve"> </w:t>
      </w:r>
      <w:r>
        <w:rPr>
          <w:sz w:val="28"/>
        </w:rPr>
        <w:t>получения</w:t>
      </w:r>
      <w:r>
        <w:rPr>
          <w:spacing w:val="-2"/>
          <w:sz w:val="28"/>
        </w:rPr>
        <w:t xml:space="preserve"> </w:t>
      </w:r>
      <w:r>
        <w:rPr>
          <w:sz w:val="28"/>
        </w:rPr>
        <w:t>образования, уровня</w:t>
      </w:r>
      <w:r>
        <w:rPr>
          <w:spacing w:val="-2"/>
          <w:sz w:val="28"/>
        </w:rPr>
        <w:t xml:space="preserve"> </w:t>
      </w:r>
      <w:r>
        <w:rPr>
          <w:sz w:val="28"/>
        </w:rPr>
        <w:t>освоения предметного</w:t>
      </w:r>
      <w:r>
        <w:rPr>
          <w:spacing w:val="-3"/>
          <w:sz w:val="28"/>
        </w:rPr>
        <w:t xml:space="preserve"> </w:t>
      </w:r>
      <w:r>
        <w:rPr>
          <w:sz w:val="28"/>
        </w:rPr>
        <w:t>материала, учителя, учебной группы);</w:t>
      </w:r>
    </w:p>
    <w:p w:rsidR="00217900" w:rsidRDefault="00E70D5E" w:rsidP="0042163B">
      <w:pPr>
        <w:pStyle w:val="a4"/>
        <w:numPr>
          <w:ilvl w:val="0"/>
          <w:numId w:val="14"/>
        </w:numPr>
        <w:tabs>
          <w:tab w:val="left" w:pos="1843"/>
        </w:tabs>
        <w:ind w:right="423" w:firstLine="706"/>
        <w:rPr>
          <w:sz w:val="28"/>
        </w:rPr>
      </w:pPr>
      <w:r>
        <w:rPr>
          <w:sz w:val="28"/>
        </w:rPr>
        <w:t>использование дистанционных форм получения образования как</w:t>
      </w:r>
      <w:r>
        <w:rPr>
          <w:spacing w:val="80"/>
          <w:sz w:val="28"/>
        </w:rPr>
        <w:t xml:space="preserve"> </w:t>
      </w:r>
      <w:r>
        <w:rPr>
          <w:sz w:val="28"/>
        </w:rPr>
        <w:t>элемента индивидуальной образовательной траектории обучающихся;</w:t>
      </w:r>
    </w:p>
    <w:p w:rsidR="00217900" w:rsidRDefault="00E70D5E" w:rsidP="0042163B">
      <w:pPr>
        <w:pStyle w:val="a4"/>
        <w:numPr>
          <w:ilvl w:val="0"/>
          <w:numId w:val="14"/>
        </w:numPr>
        <w:tabs>
          <w:tab w:val="left" w:pos="1843"/>
        </w:tabs>
        <w:ind w:right="421" w:firstLine="706"/>
        <w:rPr>
          <w:sz w:val="28"/>
        </w:rPr>
      </w:pPr>
      <w:r>
        <w:rPr>
          <w:sz w:val="28"/>
        </w:rPr>
        <w:t>обеспечение возможности вовлечения обучающихся в проектную деятельность,</w:t>
      </w:r>
      <w:r>
        <w:rPr>
          <w:spacing w:val="66"/>
          <w:sz w:val="28"/>
        </w:rPr>
        <w:t xml:space="preserve">  </w:t>
      </w:r>
      <w:r>
        <w:rPr>
          <w:sz w:val="28"/>
        </w:rPr>
        <w:t>в</w:t>
      </w:r>
      <w:r>
        <w:rPr>
          <w:spacing w:val="60"/>
          <w:sz w:val="28"/>
        </w:rPr>
        <w:t xml:space="preserve">  </w:t>
      </w:r>
      <w:r>
        <w:rPr>
          <w:sz w:val="28"/>
        </w:rPr>
        <w:t>том</w:t>
      </w:r>
      <w:r>
        <w:rPr>
          <w:spacing w:val="65"/>
          <w:sz w:val="28"/>
        </w:rPr>
        <w:t xml:space="preserve">  </w:t>
      </w:r>
      <w:r>
        <w:rPr>
          <w:sz w:val="28"/>
        </w:rPr>
        <w:t>числе</w:t>
      </w:r>
      <w:r>
        <w:rPr>
          <w:spacing w:val="62"/>
          <w:sz w:val="28"/>
        </w:rPr>
        <w:t xml:space="preserve">  </w:t>
      </w:r>
      <w:r>
        <w:rPr>
          <w:sz w:val="28"/>
        </w:rPr>
        <w:t>в</w:t>
      </w:r>
      <w:r>
        <w:rPr>
          <w:spacing w:val="60"/>
          <w:sz w:val="28"/>
        </w:rPr>
        <w:t xml:space="preserve">  </w:t>
      </w:r>
      <w:r>
        <w:rPr>
          <w:sz w:val="28"/>
        </w:rPr>
        <w:t>деятельность</w:t>
      </w:r>
      <w:r>
        <w:rPr>
          <w:spacing w:val="64"/>
          <w:sz w:val="28"/>
        </w:rPr>
        <w:t xml:space="preserve">  </w:t>
      </w:r>
      <w:r>
        <w:rPr>
          <w:sz w:val="28"/>
        </w:rPr>
        <w:t>социального</w:t>
      </w:r>
      <w:r>
        <w:rPr>
          <w:spacing w:val="65"/>
          <w:sz w:val="28"/>
        </w:rPr>
        <w:t xml:space="preserve">  </w:t>
      </w:r>
      <w:r>
        <w:rPr>
          <w:sz w:val="28"/>
        </w:rPr>
        <w:t>проектирования и социального предпринимательства;</w:t>
      </w:r>
    </w:p>
    <w:p w:rsidR="00217900" w:rsidRDefault="00E70D5E" w:rsidP="0042163B">
      <w:pPr>
        <w:pStyle w:val="a4"/>
        <w:numPr>
          <w:ilvl w:val="0"/>
          <w:numId w:val="14"/>
        </w:numPr>
        <w:tabs>
          <w:tab w:val="left" w:pos="1843"/>
        </w:tabs>
        <w:spacing w:line="242" w:lineRule="auto"/>
        <w:ind w:right="436" w:firstLine="706"/>
        <w:rPr>
          <w:sz w:val="28"/>
        </w:rPr>
      </w:pPr>
      <w:r>
        <w:rPr>
          <w:sz w:val="28"/>
        </w:rPr>
        <w:t>обеспечение возможности вовлечения обучающихся в разнообразную исследовательскую деятельность;</w:t>
      </w:r>
    </w:p>
    <w:p w:rsidR="00217900" w:rsidRDefault="00E70D5E" w:rsidP="0042163B">
      <w:pPr>
        <w:pStyle w:val="a4"/>
        <w:numPr>
          <w:ilvl w:val="0"/>
          <w:numId w:val="14"/>
        </w:numPr>
        <w:tabs>
          <w:tab w:val="left" w:pos="1843"/>
        </w:tabs>
        <w:ind w:right="427" w:firstLine="706"/>
        <w:rPr>
          <w:sz w:val="28"/>
        </w:rPr>
      </w:pPr>
      <w:r>
        <w:rPr>
          <w:sz w:val="28"/>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217900" w:rsidRDefault="00E70D5E">
      <w:pPr>
        <w:pStyle w:val="a3"/>
        <w:ind w:right="420"/>
      </w:pPr>
      <w:r>
        <w:t>К обязательным условиям успешного формирования УУД относится создание</w:t>
      </w:r>
      <w:r>
        <w:rPr>
          <w:spacing w:val="-4"/>
        </w:rPr>
        <w:t xml:space="preserve"> </w:t>
      </w:r>
      <w:r>
        <w:t>методически единого</w:t>
      </w:r>
      <w:r>
        <w:rPr>
          <w:spacing w:val="-8"/>
        </w:rPr>
        <w:t xml:space="preserve"> </w:t>
      </w:r>
      <w:r>
        <w:t>пространства</w:t>
      </w:r>
      <w:r>
        <w:rPr>
          <w:spacing w:val="-3"/>
        </w:rPr>
        <w:t xml:space="preserve"> </w:t>
      </w:r>
      <w:r>
        <w:t>внутри</w:t>
      </w:r>
      <w:r>
        <w:rPr>
          <w:spacing w:val="-5"/>
        </w:rPr>
        <w:t xml:space="preserve"> </w:t>
      </w:r>
      <w:r>
        <w:t>образовательной</w:t>
      </w:r>
      <w:r>
        <w:rPr>
          <w:spacing w:val="-4"/>
        </w:rPr>
        <w:t xml:space="preserve"> </w:t>
      </w:r>
      <w:r>
        <w:t>организации как во время уроков, так и вне их.</w:t>
      </w:r>
    </w:p>
    <w:p w:rsidR="00217900" w:rsidRDefault="00266064" w:rsidP="00266064">
      <w:pPr>
        <w:pStyle w:val="1"/>
        <w:tabs>
          <w:tab w:val="left" w:pos="4133"/>
          <w:tab w:val="left" w:pos="4293"/>
        </w:tabs>
        <w:spacing w:before="308"/>
        <w:ind w:right="2993"/>
        <w:jc w:val="left"/>
      </w:pPr>
      <w:bookmarkStart w:id="19" w:name="2.3._Рабочая_программа_воспитания_Поясни"/>
      <w:bookmarkStart w:id="20" w:name="_bookmark7"/>
      <w:bookmarkEnd w:id="19"/>
      <w:bookmarkEnd w:id="20"/>
      <w:r>
        <w:t xml:space="preserve">2.3 </w:t>
      </w:r>
      <w:r w:rsidR="00E70D5E">
        <w:t>Рабочая</w:t>
      </w:r>
      <w:r w:rsidR="00E70D5E">
        <w:rPr>
          <w:spacing w:val="-13"/>
        </w:rPr>
        <w:t xml:space="preserve"> </w:t>
      </w:r>
      <w:r w:rsidR="00E70D5E">
        <w:t>программа</w:t>
      </w:r>
      <w:r>
        <w:rPr>
          <w:spacing w:val="-13"/>
        </w:rPr>
        <w:t xml:space="preserve"> </w:t>
      </w:r>
      <w:r w:rsidR="00E70D5E">
        <w:t>воспитания Пояснительная записка</w:t>
      </w:r>
    </w:p>
    <w:p w:rsidR="008534F9" w:rsidRPr="008534F9" w:rsidRDefault="008534F9" w:rsidP="008534F9">
      <w:pPr>
        <w:spacing w:before="76"/>
        <w:ind w:right="141"/>
        <w:jc w:val="both"/>
        <w:rPr>
          <w:sz w:val="28"/>
          <w:szCs w:val="28"/>
        </w:rPr>
      </w:pPr>
      <w:r w:rsidRPr="008534F9">
        <w:rPr>
          <w:sz w:val="28"/>
          <w:szCs w:val="28"/>
        </w:rPr>
        <w:t>Программа воспитания МБОУ «Веселовская СОШ</w:t>
      </w:r>
      <w:r w:rsidRPr="008534F9">
        <w:rPr>
          <w:spacing w:val="80"/>
          <w:sz w:val="28"/>
          <w:szCs w:val="28"/>
        </w:rPr>
        <w:t xml:space="preserve"> </w:t>
      </w:r>
      <w:r w:rsidRPr="008534F9">
        <w:rPr>
          <w:sz w:val="28"/>
          <w:szCs w:val="28"/>
        </w:rPr>
        <w:t>» (далее - Программа) разработана в соответствии</w:t>
      </w:r>
      <w:r w:rsidRPr="008534F9">
        <w:rPr>
          <w:spacing w:val="80"/>
          <w:sz w:val="28"/>
          <w:szCs w:val="28"/>
        </w:rPr>
        <w:t xml:space="preserve"> </w:t>
      </w:r>
      <w:r w:rsidRPr="008534F9">
        <w:rPr>
          <w:color w:val="212121"/>
          <w:sz w:val="28"/>
          <w:szCs w:val="28"/>
        </w:rPr>
        <w:t>со</w:t>
      </w:r>
      <w:r w:rsidRPr="008534F9">
        <w:rPr>
          <w:color w:val="212121"/>
          <w:spacing w:val="40"/>
          <w:sz w:val="28"/>
          <w:szCs w:val="28"/>
        </w:rPr>
        <w:t xml:space="preserve"> </w:t>
      </w:r>
      <w:hyperlink r:id="rId10">
        <w:r w:rsidRPr="008534F9">
          <w:rPr>
            <w:sz w:val="28"/>
            <w:szCs w:val="28"/>
          </w:rPr>
          <w:t>статьи 12.1</w:t>
        </w:r>
      </w:hyperlink>
      <w:r w:rsidRPr="008534F9">
        <w:rPr>
          <w:spacing w:val="-2"/>
          <w:sz w:val="28"/>
          <w:szCs w:val="28"/>
        </w:rPr>
        <w:t xml:space="preserve"> </w:t>
      </w:r>
      <w:r w:rsidRPr="008534F9">
        <w:rPr>
          <w:color w:val="212121"/>
          <w:sz w:val="28"/>
          <w:szCs w:val="28"/>
        </w:rPr>
        <w:t xml:space="preserve">Федерального закона от 29.12.2012 № 273-ФЗ «Об образовании в Российской Федерации» , </w:t>
      </w:r>
      <w:r w:rsidRPr="008534F9">
        <w:rPr>
          <w:sz w:val="28"/>
          <w:szCs w:val="28"/>
        </w:rPr>
        <w:t>приказом Министерства просвещения Российской Федерации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 методическими рекомендациями «Примерная программа воспитания» от 02.06.2020 года утвержденными на заседании Федерального учебно-методического объединения по общему образованию, Федеральными государственными образовательными стандартами</w:t>
      </w:r>
      <w:r w:rsidRPr="008534F9">
        <w:rPr>
          <w:spacing w:val="40"/>
          <w:sz w:val="28"/>
          <w:szCs w:val="28"/>
        </w:rPr>
        <w:t xml:space="preserve"> </w:t>
      </w:r>
      <w:r w:rsidRPr="008534F9">
        <w:rPr>
          <w:sz w:val="28"/>
          <w:szCs w:val="28"/>
        </w:rPr>
        <w:t xml:space="preserve">(далее - ФГОС) общего </w:t>
      </w:r>
      <w:r w:rsidRPr="008534F9">
        <w:rPr>
          <w:spacing w:val="-2"/>
          <w:sz w:val="28"/>
          <w:szCs w:val="28"/>
        </w:rPr>
        <w:t>образования.</w:t>
      </w:r>
    </w:p>
    <w:p w:rsidR="008534F9" w:rsidRPr="008534F9" w:rsidRDefault="008534F9" w:rsidP="008534F9">
      <w:pPr>
        <w:ind w:right="146"/>
        <w:jc w:val="both"/>
        <w:rPr>
          <w:sz w:val="28"/>
          <w:szCs w:val="28"/>
        </w:rPr>
      </w:pPr>
      <w:r w:rsidRPr="008534F9">
        <w:rPr>
          <w:sz w:val="28"/>
          <w:szCs w:val="28"/>
        </w:rPr>
        <w:t>Данная программа направлена на приобщение обучающихся к</w:t>
      </w:r>
      <w:r w:rsidRPr="008534F9">
        <w:rPr>
          <w:spacing w:val="40"/>
          <w:sz w:val="28"/>
          <w:szCs w:val="28"/>
        </w:rPr>
        <w:t xml:space="preserve"> </w:t>
      </w:r>
      <w:r w:rsidRPr="008534F9">
        <w:rPr>
          <w:spacing w:val="-2"/>
          <w:sz w:val="28"/>
          <w:szCs w:val="28"/>
        </w:rPr>
        <w:t>российским</w:t>
      </w:r>
    </w:p>
    <w:p w:rsidR="008534F9" w:rsidRPr="008534F9" w:rsidRDefault="008534F9" w:rsidP="008534F9">
      <w:pPr>
        <w:tabs>
          <w:tab w:val="left" w:pos="1972"/>
          <w:tab w:val="left" w:pos="2186"/>
          <w:tab w:val="left" w:pos="2416"/>
          <w:tab w:val="left" w:pos="2585"/>
          <w:tab w:val="left" w:pos="3593"/>
          <w:tab w:val="left" w:pos="3654"/>
          <w:tab w:val="left" w:pos="3833"/>
          <w:tab w:val="left" w:pos="4118"/>
          <w:tab w:val="left" w:pos="4712"/>
          <w:tab w:val="left" w:pos="4941"/>
          <w:tab w:val="left" w:pos="5376"/>
          <w:tab w:val="left" w:pos="5547"/>
          <w:tab w:val="left" w:pos="5703"/>
          <w:tab w:val="left" w:pos="5995"/>
          <w:tab w:val="left" w:pos="6148"/>
          <w:tab w:val="left" w:pos="6717"/>
          <w:tab w:val="left" w:pos="7080"/>
          <w:tab w:val="left" w:pos="7240"/>
          <w:tab w:val="left" w:pos="7480"/>
          <w:tab w:val="left" w:pos="7806"/>
          <w:tab w:val="left" w:pos="8008"/>
          <w:tab w:val="left" w:pos="8085"/>
          <w:tab w:val="left" w:pos="8196"/>
          <w:tab w:val="left" w:pos="8335"/>
          <w:tab w:val="left" w:pos="8765"/>
          <w:tab w:val="left" w:pos="9009"/>
          <w:tab w:val="left" w:pos="9645"/>
        </w:tabs>
        <w:ind w:right="143"/>
        <w:jc w:val="right"/>
        <w:rPr>
          <w:sz w:val="28"/>
          <w:szCs w:val="28"/>
        </w:rPr>
      </w:pPr>
      <w:r w:rsidRPr="008534F9">
        <w:rPr>
          <w:spacing w:val="-2"/>
          <w:sz w:val="28"/>
          <w:szCs w:val="28"/>
        </w:rPr>
        <w:t>традиционным</w:t>
      </w:r>
      <w:r w:rsidRPr="008534F9">
        <w:rPr>
          <w:sz w:val="28"/>
          <w:szCs w:val="28"/>
        </w:rPr>
        <w:tab/>
      </w:r>
      <w:r w:rsidRPr="008534F9">
        <w:rPr>
          <w:sz w:val="28"/>
          <w:szCs w:val="28"/>
        </w:rPr>
        <w:tab/>
      </w:r>
      <w:r w:rsidRPr="008534F9">
        <w:rPr>
          <w:spacing w:val="-2"/>
          <w:sz w:val="28"/>
          <w:szCs w:val="28"/>
        </w:rPr>
        <w:t>духовным</w:t>
      </w:r>
      <w:r w:rsidRPr="008534F9">
        <w:rPr>
          <w:sz w:val="28"/>
          <w:szCs w:val="28"/>
        </w:rPr>
        <w:tab/>
      </w:r>
      <w:r w:rsidRPr="008534F9">
        <w:rPr>
          <w:sz w:val="28"/>
          <w:szCs w:val="28"/>
        </w:rPr>
        <w:tab/>
      </w:r>
      <w:r w:rsidRPr="008534F9">
        <w:rPr>
          <w:spacing w:val="-2"/>
          <w:sz w:val="28"/>
          <w:szCs w:val="28"/>
        </w:rPr>
        <w:t>ценностям,</w:t>
      </w:r>
      <w:r w:rsidRPr="008534F9">
        <w:rPr>
          <w:sz w:val="28"/>
          <w:szCs w:val="28"/>
        </w:rPr>
        <w:tab/>
      </w:r>
      <w:r w:rsidRPr="008534F9">
        <w:rPr>
          <w:spacing w:val="-2"/>
          <w:sz w:val="28"/>
          <w:szCs w:val="28"/>
        </w:rPr>
        <w:t>правилам</w:t>
      </w:r>
      <w:r w:rsidRPr="008534F9">
        <w:rPr>
          <w:sz w:val="28"/>
          <w:szCs w:val="28"/>
        </w:rPr>
        <w:tab/>
      </w:r>
      <w:r w:rsidRPr="008534F9">
        <w:rPr>
          <w:spacing w:val="-67"/>
          <w:sz w:val="28"/>
          <w:szCs w:val="28"/>
        </w:rPr>
        <w:t xml:space="preserve"> </w:t>
      </w:r>
      <w:r w:rsidRPr="008534F9">
        <w:rPr>
          <w:spacing w:val="-8"/>
          <w:sz w:val="28"/>
          <w:szCs w:val="28"/>
        </w:rPr>
        <w:t>и</w:t>
      </w:r>
      <w:r w:rsidRPr="008534F9">
        <w:rPr>
          <w:sz w:val="28"/>
          <w:szCs w:val="28"/>
        </w:rPr>
        <w:tab/>
      </w:r>
      <w:r w:rsidRPr="008534F9">
        <w:rPr>
          <w:spacing w:val="-2"/>
          <w:sz w:val="28"/>
          <w:szCs w:val="28"/>
        </w:rPr>
        <w:t>нормам</w:t>
      </w:r>
      <w:r w:rsidRPr="008534F9">
        <w:rPr>
          <w:sz w:val="28"/>
          <w:szCs w:val="28"/>
        </w:rPr>
        <w:tab/>
      </w:r>
      <w:r w:rsidRPr="008534F9">
        <w:rPr>
          <w:sz w:val="28"/>
          <w:szCs w:val="28"/>
        </w:rPr>
        <w:tab/>
      </w:r>
      <w:r w:rsidRPr="008534F9">
        <w:rPr>
          <w:sz w:val="28"/>
          <w:szCs w:val="28"/>
        </w:rPr>
        <w:tab/>
      </w:r>
      <w:r w:rsidRPr="008534F9">
        <w:rPr>
          <w:spacing w:val="-2"/>
          <w:sz w:val="28"/>
          <w:szCs w:val="28"/>
        </w:rPr>
        <w:t>поведения</w:t>
      </w:r>
      <w:r w:rsidRPr="008534F9">
        <w:rPr>
          <w:sz w:val="28"/>
          <w:szCs w:val="28"/>
        </w:rPr>
        <w:tab/>
      </w:r>
      <w:r w:rsidRPr="008534F9">
        <w:rPr>
          <w:spacing w:val="-10"/>
          <w:sz w:val="28"/>
          <w:szCs w:val="28"/>
        </w:rPr>
        <w:t xml:space="preserve">в </w:t>
      </w:r>
      <w:r w:rsidRPr="008534F9">
        <w:rPr>
          <w:sz w:val="28"/>
          <w:szCs w:val="28"/>
        </w:rPr>
        <w:t>российском</w:t>
      </w:r>
      <w:r w:rsidRPr="008534F9">
        <w:rPr>
          <w:spacing w:val="38"/>
          <w:sz w:val="28"/>
          <w:szCs w:val="28"/>
        </w:rPr>
        <w:t xml:space="preserve"> </w:t>
      </w:r>
      <w:r w:rsidRPr="008534F9">
        <w:rPr>
          <w:sz w:val="28"/>
          <w:szCs w:val="28"/>
        </w:rPr>
        <w:t>обществе,</w:t>
      </w:r>
      <w:r w:rsidRPr="008534F9">
        <w:rPr>
          <w:spacing w:val="38"/>
          <w:sz w:val="28"/>
          <w:szCs w:val="28"/>
        </w:rPr>
        <w:t xml:space="preserve"> </w:t>
      </w:r>
      <w:r w:rsidRPr="008534F9">
        <w:rPr>
          <w:sz w:val="28"/>
          <w:szCs w:val="28"/>
        </w:rPr>
        <w:t>а</w:t>
      </w:r>
      <w:r w:rsidRPr="008534F9">
        <w:rPr>
          <w:spacing w:val="38"/>
          <w:sz w:val="28"/>
          <w:szCs w:val="28"/>
        </w:rPr>
        <w:t xml:space="preserve"> </w:t>
      </w:r>
      <w:r w:rsidRPr="008534F9">
        <w:rPr>
          <w:sz w:val="28"/>
          <w:szCs w:val="28"/>
        </w:rPr>
        <w:t>так</w:t>
      </w:r>
      <w:r w:rsidRPr="008534F9">
        <w:rPr>
          <w:spacing w:val="38"/>
          <w:sz w:val="28"/>
          <w:szCs w:val="28"/>
        </w:rPr>
        <w:t xml:space="preserve"> </w:t>
      </w:r>
      <w:r w:rsidRPr="008534F9">
        <w:rPr>
          <w:sz w:val="28"/>
          <w:szCs w:val="28"/>
        </w:rPr>
        <w:t>же</w:t>
      </w:r>
      <w:r w:rsidRPr="008534F9">
        <w:rPr>
          <w:spacing w:val="38"/>
          <w:sz w:val="28"/>
          <w:szCs w:val="28"/>
        </w:rPr>
        <w:t xml:space="preserve"> </w:t>
      </w:r>
      <w:r w:rsidRPr="008534F9">
        <w:rPr>
          <w:sz w:val="28"/>
          <w:szCs w:val="28"/>
        </w:rPr>
        <w:t>решение</w:t>
      </w:r>
      <w:r w:rsidRPr="008534F9">
        <w:rPr>
          <w:spacing w:val="38"/>
          <w:sz w:val="28"/>
          <w:szCs w:val="28"/>
        </w:rPr>
        <w:t xml:space="preserve"> </w:t>
      </w:r>
      <w:r w:rsidRPr="008534F9">
        <w:rPr>
          <w:sz w:val="28"/>
          <w:szCs w:val="28"/>
        </w:rPr>
        <w:t>проблем</w:t>
      </w:r>
      <w:r w:rsidRPr="008534F9">
        <w:rPr>
          <w:spacing w:val="38"/>
          <w:sz w:val="28"/>
          <w:szCs w:val="28"/>
        </w:rPr>
        <w:t xml:space="preserve"> </w:t>
      </w:r>
      <w:r w:rsidRPr="008534F9">
        <w:rPr>
          <w:sz w:val="28"/>
          <w:szCs w:val="28"/>
        </w:rPr>
        <w:t>гармоничного</w:t>
      </w:r>
      <w:r w:rsidRPr="008534F9">
        <w:rPr>
          <w:spacing w:val="38"/>
          <w:sz w:val="28"/>
          <w:szCs w:val="28"/>
        </w:rPr>
        <w:t xml:space="preserve"> </w:t>
      </w:r>
      <w:r w:rsidRPr="008534F9">
        <w:rPr>
          <w:sz w:val="28"/>
          <w:szCs w:val="28"/>
        </w:rPr>
        <w:t xml:space="preserve">вхождения </w:t>
      </w:r>
      <w:r w:rsidRPr="008534F9">
        <w:rPr>
          <w:spacing w:val="-2"/>
          <w:sz w:val="28"/>
          <w:szCs w:val="28"/>
        </w:rPr>
        <w:t>школьников</w:t>
      </w:r>
      <w:r w:rsidRPr="008534F9">
        <w:rPr>
          <w:sz w:val="28"/>
          <w:szCs w:val="28"/>
        </w:rPr>
        <w:tab/>
      </w:r>
      <w:r w:rsidRPr="008534F9">
        <w:rPr>
          <w:sz w:val="28"/>
          <w:szCs w:val="28"/>
        </w:rPr>
        <w:tab/>
      </w:r>
      <w:r w:rsidRPr="008534F9">
        <w:rPr>
          <w:spacing w:val="-10"/>
          <w:sz w:val="28"/>
          <w:szCs w:val="28"/>
        </w:rPr>
        <w:t>в</w:t>
      </w:r>
      <w:r w:rsidRPr="008534F9">
        <w:rPr>
          <w:sz w:val="28"/>
          <w:szCs w:val="28"/>
        </w:rPr>
        <w:tab/>
      </w:r>
      <w:r w:rsidRPr="008534F9">
        <w:rPr>
          <w:sz w:val="28"/>
          <w:szCs w:val="28"/>
        </w:rPr>
        <w:tab/>
      </w:r>
      <w:r w:rsidRPr="008534F9">
        <w:rPr>
          <w:spacing w:val="-43"/>
          <w:sz w:val="28"/>
          <w:szCs w:val="28"/>
        </w:rPr>
        <w:t xml:space="preserve"> </w:t>
      </w:r>
      <w:r w:rsidRPr="008534F9">
        <w:rPr>
          <w:sz w:val="28"/>
          <w:szCs w:val="28"/>
        </w:rPr>
        <w:t>социальный</w:t>
      </w:r>
      <w:r w:rsidRPr="008534F9">
        <w:rPr>
          <w:sz w:val="28"/>
          <w:szCs w:val="28"/>
        </w:rPr>
        <w:tab/>
      </w:r>
      <w:r w:rsidRPr="008534F9">
        <w:rPr>
          <w:sz w:val="28"/>
          <w:szCs w:val="28"/>
        </w:rPr>
        <w:tab/>
      </w:r>
      <w:r w:rsidRPr="008534F9">
        <w:rPr>
          <w:sz w:val="28"/>
          <w:szCs w:val="28"/>
        </w:rPr>
        <w:tab/>
      </w:r>
      <w:r w:rsidRPr="008534F9">
        <w:rPr>
          <w:spacing w:val="-4"/>
          <w:sz w:val="28"/>
          <w:szCs w:val="28"/>
        </w:rPr>
        <w:t>мир</w:t>
      </w:r>
      <w:r w:rsidRPr="008534F9">
        <w:rPr>
          <w:sz w:val="28"/>
          <w:szCs w:val="28"/>
        </w:rPr>
        <w:tab/>
      </w:r>
      <w:r w:rsidRPr="008534F9">
        <w:rPr>
          <w:sz w:val="28"/>
          <w:szCs w:val="28"/>
        </w:rPr>
        <w:tab/>
      </w:r>
      <w:r w:rsidRPr="008534F9">
        <w:rPr>
          <w:spacing w:val="-10"/>
          <w:sz w:val="28"/>
          <w:szCs w:val="28"/>
        </w:rPr>
        <w:t>и</w:t>
      </w:r>
      <w:r w:rsidRPr="008534F9">
        <w:rPr>
          <w:sz w:val="28"/>
          <w:szCs w:val="28"/>
        </w:rPr>
        <w:tab/>
      </w:r>
      <w:r w:rsidRPr="008534F9">
        <w:rPr>
          <w:sz w:val="28"/>
          <w:szCs w:val="28"/>
        </w:rPr>
        <w:tab/>
      </w:r>
      <w:r w:rsidRPr="008534F9">
        <w:rPr>
          <w:spacing w:val="-2"/>
          <w:sz w:val="28"/>
          <w:szCs w:val="28"/>
        </w:rPr>
        <w:t>налаживания</w:t>
      </w:r>
      <w:r w:rsidRPr="008534F9">
        <w:rPr>
          <w:sz w:val="28"/>
          <w:szCs w:val="28"/>
        </w:rPr>
        <w:tab/>
      </w:r>
      <w:r w:rsidRPr="008534F9">
        <w:rPr>
          <w:sz w:val="28"/>
          <w:szCs w:val="28"/>
        </w:rPr>
        <w:tab/>
      </w:r>
      <w:r w:rsidRPr="008534F9">
        <w:rPr>
          <w:spacing w:val="-2"/>
          <w:sz w:val="28"/>
          <w:szCs w:val="28"/>
        </w:rPr>
        <w:t>ответственных взаимоотношений</w:t>
      </w:r>
      <w:r w:rsidRPr="008534F9">
        <w:rPr>
          <w:sz w:val="28"/>
          <w:szCs w:val="28"/>
        </w:rPr>
        <w:tab/>
      </w:r>
      <w:r w:rsidRPr="008534F9">
        <w:rPr>
          <w:sz w:val="28"/>
          <w:szCs w:val="28"/>
        </w:rPr>
        <w:tab/>
      </w:r>
      <w:r w:rsidRPr="008534F9">
        <w:rPr>
          <w:spacing w:val="-10"/>
          <w:sz w:val="28"/>
          <w:szCs w:val="28"/>
        </w:rPr>
        <w:t>с</w:t>
      </w:r>
      <w:r w:rsidRPr="008534F9">
        <w:rPr>
          <w:sz w:val="28"/>
          <w:szCs w:val="28"/>
        </w:rPr>
        <w:tab/>
      </w:r>
      <w:r w:rsidRPr="008534F9">
        <w:rPr>
          <w:sz w:val="28"/>
          <w:szCs w:val="28"/>
        </w:rPr>
        <w:tab/>
      </w:r>
      <w:r w:rsidRPr="008534F9">
        <w:rPr>
          <w:sz w:val="28"/>
          <w:szCs w:val="28"/>
        </w:rPr>
        <w:tab/>
      </w:r>
      <w:r w:rsidRPr="008534F9">
        <w:rPr>
          <w:spacing w:val="-2"/>
          <w:sz w:val="28"/>
          <w:szCs w:val="28"/>
        </w:rPr>
        <w:t>окружающими</w:t>
      </w:r>
      <w:r w:rsidRPr="008534F9">
        <w:rPr>
          <w:sz w:val="28"/>
          <w:szCs w:val="28"/>
        </w:rPr>
        <w:tab/>
      </w:r>
      <w:r w:rsidRPr="008534F9">
        <w:rPr>
          <w:sz w:val="28"/>
          <w:szCs w:val="28"/>
        </w:rPr>
        <w:tab/>
      </w:r>
      <w:r w:rsidRPr="008534F9">
        <w:rPr>
          <w:sz w:val="28"/>
          <w:szCs w:val="28"/>
        </w:rPr>
        <w:tab/>
      </w:r>
      <w:r w:rsidRPr="008534F9">
        <w:rPr>
          <w:sz w:val="28"/>
          <w:szCs w:val="28"/>
        </w:rPr>
        <w:tab/>
      </w:r>
      <w:r w:rsidRPr="008534F9">
        <w:rPr>
          <w:spacing w:val="-6"/>
          <w:sz w:val="28"/>
          <w:szCs w:val="28"/>
        </w:rPr>
        <w:t>их</w:t>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pacing w:val="-2"/>
          <w:sz w:val="28"/>
          <w:szCs w:val="28"/>
        </w:rPr>
        <w:t>людьми. Воспитательная</w:t>
      </w:r>
      <w:r w:rsidRPr="008534F9">
        <w:rPr>
          <w:sz w:val="28"/>
          <w:szCs w:val="28"/>
        </w:rPr>
        <w:tab/>
      </w:r>
      <w:r w:rsidRPr="008534F9">
        <w:rPr>
          <w:sz w:val="28"/>
          <w:szCs w:val="28"/>
        </w:rPr>
        <w:tab/>
      </w:r>
      <w:r w:rsidRPr="008534F9">
        <w:rPr>
          <w:spacing w:val="-2"/>
          <w:sz w:val="28"/>
          <w:szCs w:val="28"/>
        </w:rPr>
        <w:t>программа</w:t>
      </w:r>
      <w:r w:rsidRPr="008534F9">
        <w:rPr>
          <w:sz w:val="28"/>
          <w:szCs w:val="28"/>
        </w:rPr>
        <w:tab/>
      </w:r>
      <w:r w:rsidRPr="008534F9">
        <w:rPr>
          <w:spacing w:val="-2"/>
          <w:sz w:val="28"/>
          <w:szCs w:val="28"/>
        </w:rPr>
        <w:t>является</w:t>
      </w:r>
      <w:r w:rsidRPr="008534F9">
        <w:rPr>
          <w:sz w:val="28"/>
          <w:szCs w:val="28"/>
        </w:rPr>
        <w:tab/>
      </w:r>
      <w:r w:rsidRPr="008534F9">
        <w:rPr>
          <w:spacing w:val="-53"/>
          <w:sz w:val="28"/>
          <w:szCs w:val="28"/>
        </w:rPr>
        <w:t xml:space="preserve"> </w:t>
      </w:r>
      <w:r w:rsidRPr="008534F9">
        <w:rPr>
          <w:sz w:val="28"/>
          <w:szCs w:val="28"/>
        </w:rPr>
        <w:t>обязательной</w:t>
      </w:r>
      <w:r w:rsidRPr="008534F9">
        <w:rPr>
          <w:sz w:val="28"/>
          <w:szCs w:val="28"/>
        </w:rPr>
        <w:tab/>
      </w:r>
      <w:r w:rsidRPr="008534F9">
        <w:rPr>
          <w:sz w:val="28"/>
          <w:szCs w:val="28"/>
        </w:rPr>
        <w:tab/>
      </w:r>
      <w:r w:rsidRPr="008534F9">
        <w:rPr>
          <w:spacing w:val="-2"/>
          <w:sz w:val="28"/>
          <w:szCs w:val="28"/>
        </w:rPr>
        <w:t>частью</w:t>
      </w:r>
      <w:r w:rsidRPr="008534F9">
        <w:rPr>
          <w:sz w:val="28"/>
          <w:szCs w:val="28"/>
        </w:rPr>
        <w:tab/>
      </w:r>
      <w:r w:rsidRPr="008534F9">
        <w:rPr>
          <w:sz w:val="28"/>
          <w:szCs w:val="28"/>
        </w:rPr>
        <w:tab/>
      </w:r>
      <w:r w:rsidRPr="008534F9">
        <w:rPr>
          <w:sz w:val="28"/>
          <w:szCs w:val="28"/>
        </w:rPr>
        <w:tab/>
      </w:r>
      <w:r w:rsidRPr="008534F9">
        <w:rPr>
          <w:spacing w:val="-2"/>
          <w:sz w:val="28"/>
          <w:szCs w:val="28"/>
        </w:rPr>
        <w:t xml:space="preserve">основных </w:t>
      </w:r>
      <w:r w:rsidRPr="008534F9">
        <w:rPr>
          <w:sz w:val="28"/>
          <w:szCs w:val="28"/>
        </w:rPr>
        <w:t>образовательных программ МБОУ «Веселовская СОШ » и призвана помочь всем</w:t>
      </w:r>
      <w:r w:rsidRPr="008534F9">
        <w:rPr>
          <w:spacing w:val="40"/>
          <w:sz w:val="28"/>
          <w:szCs w:val="28"/>
        </w:rPr>
        <w:t xml:space="preserve"> </w:t>
      </w:r>
      <w:r w:rsidRPr="008534F9">
        <w:rPr>
          <w:sz w:val="28"/>
          <w:szCs w:val="28"/>
        </w:rPr>
        <w:t>участникам</w:t>
      </w:r>
      <w:r w:rsidRPr="008534F9">
        <w:rPr>
          <w:spacing w:val="40"/>
          <w:sz w:val="28"/>
          <w:szCs w:val="28"/>
        </w:rPr>
        <w:t xml:space="preserve"> </w:t>
      </w:r>
      <w:r w:rsidRPr="008534F9">
        <w:rPr>
          <w:sz w:val="28"/>
          <w:szCs w:val="28"/>
        </w:rPr>
        <w:t>образовательного</w:t>
      </w:r>
      <w:r w:rsidRPr="008534F9">
        <w:rPr>
          <w:spacing w:val="40"/>
          <w:sz w:val="28"/>
          <w:szCs w:val="28"/>
        </w:rPr>
        <w:t xml:space="preserve"> </w:t>
      </w:r>
      <w:r w:rsidRPr="008534F9">
        <w:rPr>
          <w:sz w:val="28"/>
          <w:szCs w:val="28"/>
        </w:rPr>
        <w:t>процесса</w:t>
      </w:r>
      <w:r w:rsidRPr="008534F9">
        <w:rPr>
          <w:spacing w:val="40"/>
          <w:sz w:val="28"/>
          <w:szCs w:val="28"/>
        </w:rPr>
        <w:t xml:space="preserve"> </w:t>
      </w:r>
      <w:r w:rsidRPr="008534F9">
        <w:rPr>
          <w:sz w:val="28"/>
          <w:szCs w:val="28"/>
        </w:rPr>
        <w:t>реализовать</w:t>
      </w:r>
      <w:r w:rsidRPr="008534F9">
        <w:rPr>
          <w:spacing w:val="40"/>
          <w:sz w:val="28"/>
          <w:szCs w:val="28"/>
        </w:rPr>
        <w:t xml:space="preserve"> </w:t>
      </w:r>
      <w:r w:rsidRPr="008534F9">
        <w:rPr>
          <w:sz w:val="28"/>
          <w:szCs w:val="28"/>
        </w:rPr>
        <w:t>воспитательный</w:t>
      </w:r>
      <w:r w:rsidRPr="008534F9">
        <w:rPr>
          <w:spacing w:val="40"/>
          <w:sz w:val="28"/>
          <w:szCs w:val="28"/>
        </w:rPr>
        <w:t xml:space="preserve"> </w:t>
      </w:r>
      <w:r w:rsidRPr="008534F9">
        <w:rPr>
          <w:spacing w:val="-2"/>
          <w:sz w:val="28"/>
          <w:szCs w:val="28"/>
        </w:rPr>
        <w:t>потенциал</w:t>
      </w:r>
      <w:r w:rsidRPr="008534F9">
        <w:rPr>
          <w:sz w:val="28"/>
          <w:szCs w:val="28"/>
        </w:rPr>
        <w:tab/>
      </w:r>
      <w:r w:rsidRPr="008534F9">
        <w:rPr>
          <w:spacing w:val="-2"/>
          <w:sz w:val="28"/>
          <w:szCs w:val="28"/>
        </w:rPr>
        <w:t>совместной</w:t>
      </w:r>
      <w:r w:rsidRPr="008534F9">
        <w:rPr>
          <w:sz w:val="28"/>
          <w:szCs w:val="28"/>
        </w:rPr>
        <w:tab/>
      </w:r>
      <w:r w:rsidRPr="008534F9">
        <w:rPr>
          <w:sz w:val="28"/>
          <w:szCs w:val="28"/>
        </w:rPr>
        <w:tab/>
      </w:r>
      <w:r w:rsidRPr="008534F9">
        <w:rPr>
          <w:spacing w:val="-2"/>
          <w:sz w:val="28"/>
          <w:szCs w:val="28"/>
        </w:rPr>
        <w:t>деятельности</w:t>
      </w:r>
      <w:r w:rsidRPr="008534F9">
        <w:rPr>
          <w:sz w:val="28"/>
          <w:szCs w:val="28"/>
        </w:rPr>
        <w:tab/>
      </w:r>
      <w:r w:rsidRPr="008534F9">
        <w:rPr>
          <w:sz w:val="28"/>
          <w:szCs w:val="28"/>
        </w:rPr>
        <w:tab/>
      </w:r>
      <w:r w:rsidRPr="008534F9">
        <w:rPr>
          <w:spacing w:val="-10"/>
          <w:sz w:val="28"/>
          <w:szCs w:val="28"/>
        </w:rPr>
        <w:t>и</w:t>
      </w:r>
      <w:r w:rsidRPr="008534F9">
        <w:rPr>
          <w:sz w:val="28"/>
          <w:szCs w:val="28"/>
        </w:rPr>
        <w:tab/>
      </w:r>
      <w:r w:rsidRPr="008534F9">
        <w:rPr>
          <w:sz w:val="28"/>
          <w:szCs w:val="28"/>
        </w:rPr>
        <w:tab/>
      </w:r>
      <w:r w:rsidRPr="008534F9">
        <w:rPr>
          <w:spacing w:val="-4"/>
          <w:sz w:val="28"/>
          <w:szCs w:val="28"/>
        </w:rPr>
        <w:t>тем</w:t>
      </w:r>
      <w:r w:rsidRPr="008534F9">
        <w:rPr>
          <w:sz w:val="28"/>
          <w:szCs w:val="28"/>
        </w:rPr>
        <w:tab/>
      </w:r>
      <w:r w:rsidRPr="008534F9">
        <w:rPr>
          <w:spacing w:val="-2"/>
          <w:sz w:val="28"/>
          <w:szCs w:val="28"/>
        </w:rPr>
        <w:t>самым</w:t>
      </w:r>
      <w:r w:rsidRPr="008534F9">
        <w:rPr>
          <w:sz w:val="28"/>
          <w:szCs w:val="28"/>
        </w:rPr>
        <w:tab/>
      </w:r>
      <w:r w:rsidRPr="008534F9">
        <w:rPr>
          <w:spacing w:val="-2"/>
          <w:sz w:val="28"/>
          <w:szCs w:val="28"/>
        </w:rPr>
        <w:t>сделать</w:t>
      </w:r>
      <w:r w:rsidRPr="008534F9">
        <w:rPr>
          <w:sz w:val="28"/>
          <w:szCs w:val="28"/>
        </w:rPr>
        <w:tab/>
      </w:r>
      <w:r w:rsidRPr="008534F9">
        <w:rPr>
          <w:sz w:val="28"/>
          <w:szCs w:val="28"/>
        </w:rPr>
        <w:tab/>
      </w:r>
      <w:r w:rsidRPr="008534F9">
        <w:rPr>
          <w:spacing w:val="-2"/>
          <w:sz w:val="28"/>
          <w:szCs w:val="28"/>
        </w:rPr>
        <w:t>школу воспитывающей</w:t>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pacing w:val="-2"/>
          <w:sz w:val="28"/>
          <w:szCs w:val="28"/>
        </w:rPr>
        <w:t>организацией.</w:t>
      </w:r>
    </w:p>
    <w:p w:rsidR="008534F9" w:rsidRPr="008534F9" w:rsidRDefault="008534F9" w:rsidP="008534F9">
      <w:pPr>
        <w:ind w:right="147"/>
        <w:jc w:val="both"/>
        <w:rPr>
          <w:sz w:val="28"/>
          <w:szCs w:val="28"/>
        </w:rPr>
      </w:pPr>
      <w:r w:rsidRPr="008534F9">
        <w:rPr>
          <w:sz w:val="28"/>
          <w:szCs w:val="28"/>
        </w:rPr>
        <w:lastRenderedPageBreak/>
        <w:t xml:space="preserve">Программа воспитания призвана обеспечить достижение обучающимся личностных результатов, определенные ФГОС: формировать у обучающихся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r w:rsidRPr="008534F9">
        <w:rPr>
          <w:spacing w:val="-2"/>
          <w:sz w:val="28"/>
          <w:szCs w:val="28"/>
        </w:rPr>
        <w:t>школы.</w:t>
      </w:r>
    </w:p>
    <w:p w:rsidR="008534F9" w:rsidRPr="008534F9" w:rsidRDefault="008534F9" w:rsidP="008534F9">
      <w:pPr>
        <w:ind w:right="145"/>
        <w:jc w:val="both"/>
        <w:rPr>
          <w:sz w:val="28"/>
          <w:szCs w:val="28"/>
        </w:rPr>
      </w:pPr>
      <w:r w:rsidRPr="008534F9">
        <w:rPr>
          <w:sz w:val="28"/>
          <w:szCs w:val="28"/>
        </w:rPr>
        <w:t>Данная программа воспитания показывает систему работы с обучающимися в школе.</w:t>
      </w:r>
    </w:p>
    <w:p w:rsidR="008534F9" w:rsidRPr="008534F9" w:rsidRDefault="008534F9" w:rsidP="008534F9">
      <w:pPr>
        <w:spacing w:before="322"/>
        <w:jc w:val="center"/>
        <w:outlineLvl w:val="0"/>
        <w:rPr>
          <w:b/>
          <w:bCs/>
          <w:sz w:val="28"/>
          <w:szCs w:val="28"/>
        </w:rPr>
      </w:pPr>
      <w:r w:rsidRPr="008534F9">
        <w:rPr>
          <w:b/>
          <w:bCs/>
          <w:sz w:val="28"/>
          <w:szCs w:val="28"/>
        </w:rPr>
        <w:t>РАЗДЕЛ</w:t>
      </w:r>
      <w:r w:rsidRPr="008534F9">
        <w:rPr>
          <w:b/>
          <w:bCs/>
          <w:spacing w:val="-1"/>
          <w:sz w:val="28"/>
          <w:szCs w:val="28"/>
        </w:rPr>
        <w:t xml:space="preserve"> </w:t>
      </w:r>
      <w:r w:rsidRPr="008534F9">
        <w:rPr>
          <w:b/>
          <w:bCs/>
          <w:sz w:val="28"/>
          <w:szCs w:val="28"/>
        </w:rPr>
        <w:t xml:space="preserve">1. </w:t>
      </w:r>
      <w:r w:rsidRPr="008534F9">
        <w:rPr>
          <w:b/>
          <w:bCs/>
          <w:spacing w:val="-2"/>
          <w:sz w:val="28"/>
          <w:szCs w:val="28"/>
        </w:rPr>
        <w:t>ЦЕЛЕВОЙ</w:t>
      </w:r>
    </w:p>
    <w:p w:rsidR="008534F9" w:rsidRPr="008534F9" w:rsidRDefault="008534F9" w:rsidP="008534F9">
      <w:pPr>
        <w:spacing w:before="322"/>
        <w:ind w:right="143"/>
        <w:jc w:val="both"/>
        <w:rPr>
          <w:sz w:val="28"/>
          <w:szCs w:val="28"/>
        </w:rPr>
      </w:pPr>
      <w:r w:rsidRPr="008534F9">
        <w:rPr>
          <w:sz w:val="28"/>
          <w:szCs w:val="28"/>
        </w:rPr>
        <w:t>Педагогический коллектив</w:t>
      </w:r>
      <w:r w:rsidRPr="008534F9">
        <w:rPr>
          <w:spacing w:val="-5"/>
          <w:sz w:val="28"/>
          <w:szCs w:val="28"/>
        </w:rPr>
        <w:t xml:space="preserve"> </w:t>
      </w:r>
      <w:r w:rsidRPr="008534F9">
        <w:rPr>
          <w:sz w:val="28"/>
          <w:szCs w:val="28"/>
        </w:rPr>
        <w:t>МБОУ «Веселовская СОШ»</w:t>
      </w:r>
      <w:r w:rsidRPr="008534F9">
        <w:rPr>
          <w:spacing w:val="-5"/>
          <w:sz w:val="28"/>
          <w:szCs w:val="28"/>
        </w:rPr>
        <w:t xml:space="preserve"> </w:t>
      </w:r>
      <w:r w:rsidRPr="008534F9">
        <w:rPr>
          <w:sz w:val="28"/>
          <w:szCs w:val="28"/>
        </w:rPr>
        <w:t>видит своих выпускников-воспитанников как высоконравственных, творческих, компетентных</w:t>
      </w:r>
      <w:r w:rsidRPr="008534F9">
        <w:rPr>
          <w:spacing w:val="-2"/>
          <w:sz w:val="28"/>
          <w:szCs w:val="28"/>
        </w:rPr>
        <w:t xml:space="preserve"> </w:t>
      </w:r>
      <w:r w:rsidRPr="008534F9">
        <w:rPr>
          <w:sz w:val="28"/>
          <w:szCs w:val="28"/>
        </w:rPr>
        <w:t>граждан</w:t>
      </w:r>
      <w:r w:rsidRPr="008534F9">
        <w:rPr>
          <w:spacing w:val="-2"/>
          <w:sz w:val="28"/>
          <w:szCs w:val="28"/>
        </w:rPr>
        <w:t xml:space="preserve"> </w:t>
      </w:r>
      <w:r w:rsidRPr="008534F9">
        <w:rPr>
          <w:sz w:val="28"/>
          <w:szCs w:val="28"/>
        </w:rPr>
        <w:t>России,</w:t>
      </w:r>
      <w:r w:rsidRPr="008534F9">
        <w:rPr>
          <w:spacing w:val="80"/>
          <w:w w:val="150"/>
          <w:sz w:val="28"/>
          <w:szCs w:val="28"/>
        </w:rPr>
        <w:t xml:space="preserve"> </w:t>
      </w:r>
      <w:r w:rsidRPr="008534F9">
        <w:rPr>
          <w:sz w:val="28"/>
          <w:szCs w:val="28"/>
        </w:rPr>
        <w:t>которые</w:t>
      </w:r>
      <w:r w:rsidRPr="008534F9">
        <w:rPr>
          <w:spacing w:val="80"/>
          <w:w w:val="150"/>
          <w:sz w:val="28"/>
          <w:szCs w:val="28"/>
        </w:rPr>
        <w:t xml:space="preserve"> </w:t>
      </w:r>
      <w:r w:rsidRPr="008534F9">
        <w:rPr>
          <w:sz w:val="28"/>
          <w:szCs w:val="28"/>
        </w:rPr>
        <w:t>не</w:t>
      </w:r>
      <w:r w:rsidRPr="008534F9">
        <w:rPr>
          <w:spacing w:val="80"/>
          <w:w w:val="150"/>
          <w:sz w:val="28"/>
          <w:szCs w:val="28"/>
        </w:rPr>
        <w:t xml:space="preserve"> </w:t>
      </w:r>
      <w:r w:rsidRPr="008534F9">
        <w:rPr>
          <w:sz w:val="28"/>
          <w:szCs w:val="28"/>
        </w:rPr>
        <w:t>отделяют</w:t>
      </w:r>
      <w:r w:rsidRPr="008534F9">
        <w:rPr>
          <w:spacing w:val="80"/>
          <w:w w:val="150"/>
          <w:sz w:val="28"/>
          <w:szCs w:val="28"/>
        </w:rPr>
        <w:t xml:space="preserve"> </w:t>
      </w:r>
      <w:r w:rsidRPr="008534F9">
        <w:rPr>
          <w:sz w:val="28"/>
          <w:szCs w:val="28"/>
        </w:rPr>
        <w:t>судьбу</w:t>
      </w:r>
      <w:r w:rsidRPr="008534F9">
        <w:rPr>
          <w:spacing w:val="80"/>
          <w:w w:val="150"/>
          <w:sz w:val="28"/>
          <w:szCs w:val="28"/>
        </w:rPr>
        <w:t xml:space="preserve"> </w:t>
      </w:r>
      <w:r w:rsidRPr="008534F9">
        <w:rPr>
          <w:sz w:val="28"/>
          <w:szCs w:val="28"/>
        </w:rPr>
        <w:t>Отечества от</w:t>
      </w:r>
      <w:r w:rsidRPr="008534F9">
        <w:rPr>
          <w:spacing w:val="-2"/>
          <w:sz w:val="28"/>
          <w:szCs w:val="28"/>
        </w:rPr>
        <w:t xml:space="preserve"> </w:t>
      </w:r>
      <w:r w:rsidRPr="008534F9">
        <w:rPr>
          <w:sz w:val="28"/>
          <w:szCs w:val="28"/>
        </w:rPr>
        <w:t>своих личных судеб, способных взять на себя ответственность за настоящее и будущее своей страны, живут, соблюдая</w:t>
      </w:r>
      <w:r w:rsidRPr="008534F9">
        <w:rPr>
          <w:spacing w:val="-4"/>
          <w:sz w:val="28"/>
          <w:szCs w:val="28"/>
        </w:rPr>
        <w:t xml:space="preserve"> </w:t>
      </w:r>
      <w:r w:rsidRPr="008534F9">
        <w:rPr>
          <w:sz w:val="28"/>
          <w:szCs w:val="28"/>
        </w:rPr>
        <w:t>духовно-культурные традиции народов России.</w:t>
      </w:r>
    </w:p>
    <w:p w:rsidR="008534F9" w:rsidRPr="008534F9" w:rsidRDefault="008534F9" w:rsidP="008534F9">
      <w:pPr>
        <w:ind w:right="140"/>
        <w:jc w:val="both"/>
        <w:rPr>
          <w:sz w:val="28"/>
          <w:szCs w:val="28"/>
        </w:rPr>
      </w:pPr>
      <w:r w:rsidRPr="008534F9">
        <w:rPr>
          <w:sz w:val="28"/>
          <w:szCs w:val="28"/>
        </w:rPr>
        <w:t xml:space="preserve">Исходя из этого воспитательного идеала, а также основываясь на базовых для нашего общества ценностях (семья, труд, отечество, природа, мир, знания, культура, здоровье, человек), общая </w:t>
      </w:r>
      <w:r w:rsidRPr="008534F9">
        <w:rPr>
          <w:b/>
          <w:i/>
          <w:sz w:val="28"/>
          <w:szCs w:val="28"/>
        </w:rPr>
        <w:t xml:space="preserve">цель воспитания </w:t>
      </w:r>
      <w:r w:rsidRPr="008534F9">
        <w:rPr>
          <w:sz w:val="28"/>
          <w:szCs w:val="28"/>
        </w:rPr>
        <w:t>в школе - личностное развитие школьников, проявляющееся:</w:t>
      </w:r>
    </w:p>
    <w:p w:rsidR="008534F9" w:rsidRPr="008534F9" w:rsidRDefault="008534F9" w:rsidP="0042163B">
      <w:pPr>
        <w:numPr>
          <w:ilvl w:val="0"/>
          <w:numId w:val="47"/>
        </w:numPr>
        <w:tabs>
          <w:tab w:val="left" w:pos="1314"/>
        </w:tabs>
        <w:ind w:left="1314" w:hanging="888"/>
        <w:rPr>
          <w:sz w:val="28"/>
        </w:rPr>
      </w:pPr>
      <w:r w:rsidRPr="008534F9">
        <w:rPr>
          <w:sz w:val="28"/>
        </w:rPr>
        <w:t>в</w:t>
      </w:r>
      <w:r w:rsidRPr="008534F9">
        <w:rPr>
          <w:spacing w:val="66"/>
          <w:sz w:val="28"/>
        </w:rPr>
        <w:t xml:space="preserve">  </w:t>
      </w:r>
      <w:r w:rsidRPr="008534F9">
        <w:rPr>
          <w:sz w:val="28"/>
        </w:rPr>
        <w:t>усвоении</w:t>
      </w:r>
      <w:r w:rsidRPr="008534F9">
        <w:rPr>
          <w:spacing w:val="67"/>
          <w:sz w:val="28"/>
        </w:rPr>
        <w:t xml:space="preserve">  </w:t>
      </w:r>
      <w:r w:rsidRPr="008534F9">
        <w:rPr>
          <w:sz w:val="28"/>
        </w:rPr>
        <w:t>ими</w:t>
      </w:r>
      <w:r w:rsidRPr="008534F9">
        <w:rPr>
          <w:spacing w:val="67"/>
          <w:sz w:val="28"/>
        </w:rPr>
        <w:t xml:space="preserve">  </w:t>
      </w:r>
      <w:r w:rsidRPr="008534F9">
        <w:rPr>
          <w:sz w:val="28"/>
        </w:rPr>
        <w:t>знаний</w:t>
      </w:r>
      <w:r w:rsidRPr="008534F9">
        <w:rPr>
          <w:spacing w:val="67"/>
          <w:sz w:val="28"/>
        </w:rPr>
        <w:t xml:space="preserve">  </w:t>
      </w:r>
      <w:r w:rsidRPr="008534F9">
        <w:rPr>
          <w:sz w:val="28"/>
        </w:rPr>
        <w:t>основных</w:t>
      </w:r>
      <w:r w:rsidRPr="008534F9">
        <w:rPr>
          <w:spacing w:val="67"/>
          <w:sz w:val="28"/>
        </w:rPr>
        <w:t xml:space="preserve">  </w:t>
      </w:r>
      <w:r w:rsidRPr="008534F9">
        <w:rPr>
          <w:sz w:val="28"/>
        </w:rPr>
        <w:t>норм,</w:t>
      </w:r>
      <w:r w:rsidRPr="008534F9">
        <w:rPr>
          <w:spacing w:val="67"/>
          <w:sz w:val="28"/>
        </w:rPr>
        <w:t xml:space="preserve">  </w:t>
      </w:r>
      <w:r w:rsidRPr="008534F9">
        <w:rPr>
          <w:sz w:val="28"/>
        </w:rPr>
        <w:t>которые</w:t>
      </w:r>
      <w:r w:rsidRPr="008534F9">
        <w:rPr>
          <w:spacing w:val="67"/>
          <w:sz w:val="28"/>
        </w:rPr>
        <w:t xml:space="preserve">  </w:t>
      </w:r>
      <w:r w:rsidRPr="008534F9">
        <w:rPr>
          <w:spacing w:val="-2"/>
          <w:sz w:val="28"/>
        </w:rPr>
        <w:t>общество</w:t>
      </w:r>
    </w:p>
    <w:p w:rsidR="008534F9" w:rsidRPr="008534F9" w:rsidRDefault="00266064" w:rsidP="008534F9">
      <w:pPr>
        <w:spacing w:before="74"/>
        <w:ind w:right="145"/>
        <w:jc w:val="both"/>
        <w:rPr>
          <w:sz w:val="28"/>
          <w:szCs w:val="28"/>
        </w:rPr>
      </w:pPr>
      <w:r>
        <w:rPr>
          <w:sz w:val="28"/>
          <w:szCs w:val="28"/>
        </w:rPr>
        <w:t>в</w:t>
      </w:r>
      <w:r w:rsidR="008534F9" w:rsidRPr="008534F9">
        <w:rPr>
          <w:sz w:val="28"/>
          <w:szCs w:val="28"/>
        </w:rPr>
        <w:t>ыработало на основе этих ценностей (т.е. в усвоении ими социально значимых знаний);</w:t>
      </w:r>
    </w:p>
    <w:p w:rsidR="008534F9" w:rsidRPr="008534F9" w:rsidRDefault="008534F9" w:rsidP="0042163B">
      <w:pPr>
        <w:numPr>
          <w:ilvl w:val="0"/>
          <w:numId w:val="47"/>
        </w:numPr>
        <w:tabs>
          <w:tab w:val="left" w:pos="1314"/>
        </w:tabs>
        <w:ind w:left="425" w:right="145" w:firstLine="0"/>
        <w:rPr>
          <w:sz w:val="28"/>
        </w:rPr>
      </w:pPr>
      <w:r w:rsidRPr="008534F9">
        <w:rPr>
          <w:sz w:val="28"/>
        </w:rPr>
        <w:t>в развитии их позитивных отношений к этим общественным ценностям (т.е. в развитии их социально значимых отношений);</w:t>
      </w:r>
    </w:p>
    <w:p w:rsidR="008534F9" w:rsidRPr="008534F9" w:rsidRDefault="008534F9" w:rsidP="0042163B">
      <w:pPr>
        <w:numPr>
          <w:ilvl w:val="0"/>
          <w:numId w:val="47"/>
        </w:numPr>
        <w:tabs>
          <w:tab w:val="left" w:pos="992"/>
          <w:tab w:val="left" w:pos="9214"/>
        </w:tabs>
        <w:ind w:left="426" w:right="140" w:firstLine="0"/>
        <w:rPr>
          <w:sz w:val="28"/>
        </w:rPr>
      </w:pPr>
      <w:r w:rsidRPr="008534F9">
        <w:rPr>
          <w:sz w:val="28"/>
        </w:rPr>
        <w:t>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w:t>
      </w:r>
      <w:r w:rsidRPr="008534F9">
        <w:rPr>
          <w:spacing w:val="40"/>
          <w:sz w:val="28"/>
        </w:rPr>
        <w:t xml:space="preserve"> </w:t>
      </w:r>
      <w:r w:rsidRPr="008534F9">
        <w:rPr>
          <w:spacing w:val="-2"/>
          <w:sz w:val="28"/>
        </w:rPr>
        <w:t>значимых</w:t>
      </w:r>
      <w:r w:rsidRPr="008534F9">
        <w:rPr>
          <w:sz w:val="28"/>
        </w:rPr>
        <w:tab/>
      </w:r>
      <w:r w:rsidRPr="008534F9">
        <w:rPr>
          <w:spacing w:val="-2"/>
          <w:sz w:val="28"/>
        </w:rPr>
        <w:t>дел).</w:t>
      </w:r>
    </w:p>
    <w:p w:rsidR="008534F9" w:rsidRPr="008534F9" w:rsidRDefault="008534F9" w:rsidP="008534F9">
      <w:pPr>
        <w:tabs>
          <w:tab w:val="left" w:pos="3062"/>
          <w:tab w:val="left" w:pos="4880"/>
          <w:tab w:val="left" w:pos="7057"/>
          <w:tab w:val="left" w:pos="9016"/>
        </w:tabs>
        <w:ind w:right="140"/>
        <w:jc w:val="both"/>
        <w:rPr>
          <w:i/>
          <w:sz w:val="28"/>
          <w:szCs w:val="28"/>
        </w:rPr>
      </w:pPr>
      <w:r w:rsidRPr="008534F9">
        <w:rPr>
          <w:sz w:val="28"/>
          <w:szCs w:val="28"/>
        </w:rPr>
        <w:t>Данная цель ориентирует педагогов, в первую очередь, на обеспечение позитивной динамики развития личности ребенка, а не только</w:t>
      </w:r>
      <w:r w:rsidRPr="008534F9">
        <w:rPr>
          <w:spacing w:val="40"/>
          <w:sz w:val="28"/>
          <w:szCs w:val="28"/>
        </w:rPr>
        <w:t xml:space="preserve"> </w:t>
      </w:r>
      <w:r w:rsidRPr="008534F9">
        <w:rPr>
          <w:sz w:val="28"/>
          <w:szCs w:val="28"/>
        </w:rPr>
        <w:t>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w:t>
      </w:r>
      <w:r w:rsidRPr="008534F9">
        <w:rPr>
          <w:spacing w:val="80"/>
          <w:sz w:val="28"/>
          <w:szCs w:val="28"/>
        </w:rPr>
        <w:t xml:space="preserve">  </w:t>
      </w:r>
      <w:r w:rsidRPr="008534F9">
        <w:rPr>
          <w:sz w:val="28"/>
          <w:szCs w:val="28"/>
        </w:rPr>
        <w:t>поставленной</w:t>
      </w:r>
      <w:r w:rsidRPr="008534F9">
        <w:rPr>
          <w:spacing w:val="80"/>
          <w:sz w:val="28"/>
          <w:szCs w:val="28"/>
        </w:rPr>
        <w:t xml:space="preserve">  </w:t>
      </w:r>
      <w:r w:rsidRPr="008534F9">
        <w:rPr>
          <w:sz w:val="28"/>
          <w:szCs w:val="28"/>
        </w:rPr>
        <w:t>цели</w:t>
      </w:r>
      <w:r w:rsidRPr="008534F9">
        <w:rPr>
          <w:spacing w:val="80"/>
          <w:sz w:val="28"/>
          <w:szCs w:val="28"/>
        </w:rPr>
        <w:t xml:space="preserve">  </w:t>
      </w:r>
      <w:r w:rsidRPr="008534F9">
        <w:rPr>
          <w:sz w:val="28"/>
          <w:szCs w:val="28"/>
        </w:rPr>
        <w:t>в</w:t>
      </w:r>
      <w:r w:rsidRPr="008534F9">
        <w:rPr>
          <w:spacing w:val="80"/>
          <w:sz w:val="28"/>
          <w:szCs w:val="28"/>
        </w:rPr>
        <w:t xml:space="preserve">  </w:t>
      </w:r>
      <w:r w:rsidRPr="008534F9">
        <w:rPr>
          <w:sz w:val="28"/>
          <w:szCs w:val="28"/>
        </w:rPr>
        <w:t>связи</w:t>
      </w:r>
      <w:r w:rsidRPr="008534F9">
        <w:rPr>
          <w:spacing w:val="80"/>
          <w:sz w:val="28"/>
          <w:szCs w:val="28"/>
        </w:rPr>
        <w:t xml:space="preserve">  </w:t>
      </w:r>
      <w:r w:rsidRPr="008534F9">
        <w:rPr>
          <w:sz w:val="28"/>
          <w:szCs w:val="28"/>
        </w:rPr>
        <w:t>с</w:t>
      </w:r>
      <w:r w:rsidRPr="008534F9">
        <w:rPr>
          <w:spacing w:val="80"/>
          <w:sz w:val="28"/>
          <w:szCs w:val="28"/>
        </w:rPr>
        <w:t xml:space="preserve">  </w:t>
      </w:r>
      <w:r w:rsidRPr="008534F9">
        <w:rPr>
          <w:sz w:val="28"/>
          <w:szCs w:val="28"/>
        </w:rPr>
        <w:t>этим</w:t>
      </w:r>
      <w:r w:rsidRPr="008534F9">
        <w:rPr>
          <w:spacing w:val="80"/>
          <w:sz w:val="28"/>
          <w:szCs w:val="28"/>
        </w:rPr>
        <w:t xml:space="preserve">  </w:t>
      </w:r>
      <w:r w:rsidRPr="008534F9">
        <w:rPr>
          <w:sz w:val="28"/>
          <w:szCs w:val="28"/>
        </w:rPr>
        <w:t xml:space="preserve">важно. Достижению поставленной цели воспитания обучающихся будет </w:t>
      </w:r>
      <w:r w:rsidRPr="008534F9">
        <w:rPr>
          <w:spacing w:val="-2"/>
          <w:sz w:val="28"/>
          <w:szCs w:val="28"/>
        </w:rPr>
        <w:t>способствовать</w:t>
      </w:r>
      <w:r w:rsidRPr="008534F9">
        <w:rPr>
          <w:sz w:val="28"/>
          <w:szCs w:val="28"/>
        </w:rPr>
        <w:tab/>
      </w:r>
      <w:r w:rsidRPr="008534F9">
        <w:rPr>
          <w:spacing w:val="-2"/>
          <w:sz w:val="28"/>
          <w:szCs w:val="28"/>
        </w:rPr>
        <w:t>решение</w:t>
      </w:r>
      <w:r w:rsidRPr="008534F9">
        <w:rPr>
          <w:sz w:val="28"/>
          <w:szCs w:val="28"/>
        </w:rPr>
        <w:tab/>
      </w:r>
      <w:r w:rsidRPr="008534F9">
        <w:rPr>
          <w:spacing w:val="-2"/>
          <w:sz w:val="28"/>
          <w:szCs w:val="28"/>
        </w:rPr>
        <w:t>следующих</w:t>
      </w:r>
      <w:r w:rsidRPr="008534F9">
        <w:rPr>
          <w:sz w:val="28"/>
          <w:szCs w:val="28"/>
        </w:rPr>
        <w:tab/>
      </w:r>
      <w:r w:rsidRPr="008534F9">
        <w:rPr>
          <w:spacing w:val="-2"/>
          <w:sz w:val="28"/>
          <w:szCs w:val="28"/>
        </w:rPr>
        <w:t>основных</w:t>
      </w:r>
      <w:r w:rsidRPr="008534F9">
        <w:rPr>
          <w:sz w:val="28"/>
          <w:szCs w:val="28"/>
        </w:rPr>
        <w:tab/>
      </w:r>
      <w:r w:rsidRPr="008534F9">
        <w:rPr>
          <w:b/>
          <w:i/>
          <w:spacing w:val="-2"/>
          <w:sz w:val="28"/>
          <w:szCs w:val="28"/>
        </w:rPr>
        <w:t>задач</w:t>
      </w:r>
      <w:r w:rsidRPr="008534F9">
        <w:rPr>
          <w:i/>
          <w:spacing w:val="-2"/>
          <w:sz w:val="28"/>
          <w:szCs w:val="28"/>
        </w:rPr>
        <w:t>:</w:t>
      </w:r>
    </w:p>
    <w:p w:rsidR="008534F9" w:rsidRPr="008534F9" w:rsidRDefault="008534F9" w:rsidP="0042163B">
      <w:pPr>
        <w:numPr>
          <w:ilvl w:val="1"/>
          <w:numId w:val="47"/>
        </w:numPr>
        <w:tabs>
          <w:tab w:val="left" w:pos="665"/>
        </w:tabs>
        <w:ind w:left="425" w:right="146" w:firstLine="0"/>
        <w:jc w:val="both"/>
        <w:rPr>
          <w:sz w:val="28"/>
        </w:rPr>
      </w:pPr>
      <w:r w:rsidRPr="008534F9">
        <w:rPr>
          <w:sz w:val="28"/>
        </w:rPr>
        <w:t xml:space="preserve">поддерживать традиции образовательной организации и инициативы по </w:t>
      </w:r>
      <w:r w:rsidRPr="008534F9">
        <w:rPr>
          <w:spacing w:val="-2"/>
          <w:sz w:val="28"/>
        </w:rPr>
        <w:t>созданию</w:t>
      </w:r>
    </w:p>
    <w:p w:rsidR="008534F9" w:rsidRPr="008534F9" w:rsidRDefault="008534F9" w:rsidP="008534F9">
      <w:pPr>
        <w:tabs>
          <w:tab w:val="left" w:pos="3415"/>
          <w:tab w:val="left" w:pos="6683"/>
          <w:tab w:val="left" w:pos="9304"/>
        </w:tabs>
        <w:ind w:right="143"/>
        <w:jc w:val="both"/>
        <w:rPr>
          <w:sz w:val="28"/>
          <w:szCs w:val="28"/>
        </w:rPr>
      </w:pPr>
      <w:r w:rsidRPr="008534F9">
        <w:rPr>
          <w:sz w:val="28"/>
          <w:szCs w:val="28"/>
        </w:rPr>
        <w:t xml:space="preserve">новых в рамках уклада школьной жизни, реализовывать воспитательные </w:t>
      </w:r>
      <w:r w:rsidRPr="008534F9">
        <w:rPr>
          <w:spacing w:val="-2"/>
          <w:sz w:val="28"/>
          <w:szCs w:val="28"/>
        </w:rPr>
        <w:t>возможности</w:t>
      </w:r>
      <w:r w:rsidRPr="008534F9">
        <w:rPr>
          <w:sz w:val="28"/>
          <w:szCs w:val="28"/>
        </w:rPr>
        <w:tab/>
      </w:r>
      <w:r w:rsidRPr="008534F9">
        <w:rPr>
          <w:spacing w:val="-2"/>
          <w:sz w:val="28"/>
          <w:szCs w:val="28"/>
        </w:rPr>
        <w:t>общешкольных</w:t>
      </w:r>
      <w:r w:rsidRPr="008534F9">
        <w:rPr>
          <w:sz w:val="28"/>
          <w:szCs w:val="28"/>
        </w:rPr>
        <w:tab/>
      </w:r>
      <w:r w:rsidRPr="008534F9">
        <w:rPr>
          <w:spacing w:val="-2"/>
          <w:sz w:val="28"/>
          <w:szCs w:val="28"/>
        </w:rPr>
        <w:t>ключевых</w:t>
      </w:r>
      <w:r w:rsidRPr="008534F9">
        <w:rPr>
          <w:sz w:val="28"/>
          <w:szCs w:val="28"/>
        </w:rPr>
        <w:tab/>
      </w:r>
      <w:r w:rsidRPr="008534F9">
        <w:rPr>
          <w:spacing w:val="-4"/>
          <w:sz w:val="28"/>
          <w:szCs w:val="28"/>
        </w:rPr>
        <w:t>дел,</w:t>
      </w:r>
    </w:p>
    <w:p w:rsidR="008534F9" w:rsidRPr="008534F9" w:rsidRDefault="008534F9" w:rsidP="0042163B">
      <w:pPr>
        <w:numPr>
          <w:ilvl w:val="1"/>
          <w:numId w:val="47"/>
        </w:numPr>
        <w:tabs>
          <w:tab w:val="left" w:pos="593"/>
          <w:tab w:val="left" w:pos="8886"/>
        </w:tabs>
        <w:ind w:left="425" w:right="141" w:firstLine="0"/>
        <w:jc w:val="both"/>
        <w:rPr>
          <w:sz w:val="28"/>
        </w:rPr>
      </w:pPr>
      <w:r w:rsidRPr="008534F9">
        <w:rPr>
          <w:sz w:val="28"/>
        </w:rPr>
        <w:t>реализовывать</w:t>
      </w:r>
      <w:r w:rsidRPr="008534F9">
        <w:rPr>
          <w:spacing w:val="-1"/>
          <w:sz w:val="28"/>
        </w:rPr>
        <w:t xml:space="preserve"> </w:t>
      </w:r>
      <w:r w:rsidRPr="008534F9">
        <w:rPr>
          <w:sz w:val="28"/>
        </w:rPr>
        <w:t>воспитательный</w:t>
      </w:r>
      <w:r w:rsidRPr="008534F9">
        <w:rPr>
          <w:spacing w:val="-1"/>
          <w:sz w:val="28"/>
        </w:rPr>
        <w:t xml:space="preserve"> </w:t>
      </w:r>
      <w:r w:rsidRPr="008534F9">
        <w:rPr>
          <w:sz w:val="28"/>
        </w:rPr>
        <w:t>потенциал</w:t>
      </w:r>
      <w:r w:rsidRPr="008534F9">
        <w:rPr>
          <w:spacing w:val="-1"/>
          <w:sz w:val="28"/>
        </w:rPr>
        <w:t xml:space="preserve"> </w:t>
      </w:r>
      <w:r w:rsidRPr="008534F9">
        <w:rPr>
          <w:sz w:val="28"/>
        </w:rPr>
        <w:t>и</w:t>
      </w:r>
      <w:r w:rsidRPr="008534F9">
        <w:rPr>
          <w:spacing w:val="-1"/>
          <w:sz w:val="28"/>
        </w:rPr>
        <w:t xml:space="preserve"> </w:t>
      </w:r>
      <w:r w:rsidRPr="008534F9">
        <w:rPr>
          <w:sz w:val="28"/>
        </w:rPr>
        <w:t>возможности</w:t>
      </w:r>
      <w:r w:rsidRPr="008534F9">
        <w:rPr>
          <w:spacing w:val="-1"/>
          <w:sz w:val="28"/>
        </w:rPr>
        <w:t xml:space="preserve"> </w:t>
      </w:r>
      <w:r w:rsidRPr="008534F9">
        <w:rPr>
          <w:sz w:val="28"/>
        </w:rPr>
        <w:t>школьного</w:t>
      </w:r>
      <w:r w:rsidRPr="008534F9">
        <w:rPr>
          <w:spacing w:val="-1"/>
          <w:sz w:val="28"/>
        </w:rPr>
        <w:t xml:space="preserve"> </w:t>
      </w:r>
      <w:r w:rsidRPr="008534F9">
        <w:rPr>
          <w:sz w:val="28"/>
        </w:rPr>
        <w:t xml:space="preserve">урока, поддерживать использование интерактивных форм занятий с обучающимися </w:t>
      </w:r>
      <w:r w:rsidRPr="008534F9">
        <w:rPr>
          <w:spacing w:val="-5"/>
          <w:sz w:val="28"/>
        </w:rPr>
        <w:t>на</w:t>
      </w:r>
      <w:r w:rsidRPr="008534F9">
        <w:rPr>
          <w:sz w:val="28"/>
        </w:rPr>
        <w:tab/>
      </w:r>
      <w:r w:rsidRPr="008534F9">
        <w:rPr>
          <w:spacing w:val="-2"/>
          <w:sz w:val="28"/>
        </w:rPr>
        <w:t>уроках;</w:t>
      </w:r>
    </w:p>
    <w:p w:rsidR="008534F9" w:rsidRPr="008534F9" w:rsidRDefault="008534F9" w:rsidP="0042163B">
      <w:pPr>
        <w:numPr>
          <w:ilvl w:val="1"/>
          <w:numId w:val="47"/>
        </w:numPr>
        <w:tabs>
          <w:tab w:val="left" w:pos="597"/>
        </w:tabs>
        <w:ind w:left="425" w:right="147" w:firstLine="0"/>
        <w:jc w:val="both"/>
        <w:rPr>
          <w:sz w:val="28"/>
        </w:rPr>
      </w:pPr>
      <w:r w:rsidRPr="008534F9">
        <w:rPr>
          <w:sz w:val="28"/>
        </w:rPr>
        <w:t xml:space="preserve">инициировать и поддерживать ученическое самоуправление - как на уровне школы, так и на уровне классных сообществ; их коллективное планирование, </w:t>
      </w:r>
      <w:r w:rsidRPr="008534F9">
        <w:rPr>
          <w:spacing w:val="-2"/>
          <w:sz w:val="28"/>
        </w:rPr>
        <w:t>организацию,</w:t>
      </w:r>
    </w:p>
    <w:p w:rsidR="008534F9" w:rsidRPr="008534F9" w:rsidRDefault="008534F9" w:rsidP="008534F9">
      <w:pPr>
        <w:jc w:val="both"/>
        <w:rPr>
          <w:sz w:val="28"/>
          <w:szCs w:val="28"/>
        </w:rPr>
      </w:pPr>
      <w:r w:rsidRPr="008534F9">
        <w:rPr>
          <w:sz w:val="28"/>
          <w:szCs w:val="28"/>
        </w:rPr>
        <w:lastRenderedPageBreak/>
        <w:t>проведение</w:t>
      </w:r>
      <w:r w:rsidRPr="008534F9">
        <w:rPr>
          <w:spacing w:val="25"/>
          <w:sz w:val="28"/>
          <w:szCs w:val="28"/>
        </w:rPr>
        <w:t xml:space="preserve">  </w:t>
      </w:r>
      <w:r w:rsidRPr="008534F9">
        <w:rPr>
          <w:sz w:val="28"/>
          <w:szCs w:val="28"/>
        </w:rPr>
        <w:t>и</w:t>
      </w:r>
      <w:r w:rsidRPr="008534F9">
        <w:rPr>
          <w:spacing w:val="26"/>
          <w:sz w:val="28"/>
          <w:szCs w:val="28"/>
        </w:rPr>
        <w:t xml:space="preserve">  </w:t>
      </w:r>
      <w:r w:rsidRPr="008534F9">
        <w:rPr>
          <w:sz w:val="28"/>
          <w:szCs w:val="28"/>
        </w:rPr>
        <w:t>анализ</w:t>
      </w:r>
      <w:r w:rsidRPr="008534F9">
        <w:rPr>
          <w:spacing w:val="26"/>
          <w:sz w:val="28"/>
          <w:szCs w:val="28"/>
        </w:rPr>
        <w:t xml:space="preserve">  </w:t>
      </w:r>
      <w:r w:rsidRPr="008534F9">
        <w:rPr>
          <w:sz w:val="28"/>
          <w:szCs w:val="28"/>
        </w:rPr>
        <w:t>самостоятельно</w:t>
      </w:r>
      <w:r w:rsidRPr="008534F9">
        <w:rPr>
          <w:spacing w:val="26"/>
          <w:sz w:val="28"/>
          <w:szCs w:val="28"/>
        </w:rPr>
        <w:t xml:space="preserve">  </w:t>
      </w:r>
      <w:r w:rsidRPr="008534F9">
        <w:rPr>
          <w:sz w:val="28"/>
          <w:szCs w:val="28"/>
        </w:rPr>
        <w:t>проведенных</w:t>
      </w:r>
      <w:r w:rsidRPr="008534F9">
        <w:rPr>
          <w:spacing w:val="25"/>
          <w:sz w:val="28"/>
          <w:szCs w:val="28"/>
        </w:rPr>
        <w:t xml:space="preserve">  </w:t>
      </w:r>
      <w:r w:rsidRPr="008534F9">
        <w:rPr>
          <w:sz w:val="28"/>
          <w:szCs w:val="28"/>
        </w:rPr>
        <w:t>дел</w:t>
      </w:r>
      <w:r w:rsidRPr="008534F9">
        <w:rPr>
          <w:spacing w:val="26"/>
          <w:sz w:val="28"/>
          <w:szCs w:val="28"/>
        </w:rPr>
        <w:t xml:space="preserve">  </w:t>
      </w:r>
      <w:r w:rsidRPr="008534F9">
        <w:rPr>
          <w:sz w:val="28"/>
          <w:szCs w:val="28"/>
        </w:rPr>
        <w:t>и</w:t>
      </w:r>
      <w:r w:rsidRPr="008534F9">
        <w:rPr>
          <w:spacing w:val="26"/>
          <w:sz w:val="28"/>
          <w:szCs w:val="28"/>
        </w:rPr>
        <w:t xml:space="preserve">  </w:t>
      </w:r>
      <w:r w:rsidRPr="008534F9">
        <w:rPr>
          <w:spacing w:val="-2"/>
          <w:sz w:val="28"/>
          <w:szCs w:val="28"/>
        </w:rPr>
        <w:t>мероприятий;</w:t>
      </w:r>
    </w:p>
    <w:p w:rsidR="008534F9" w:rsidRPr="008534F9" w:rsidRDefault="008534F9" w:rsidP="0042163B">
      <w:pPr>
        <w:numPr>
          <w:ilvl w:val="1"/>
          <w:numId w:val="47"/>
        </w:numPr>
        <w:tabs>
          <w:tab w:val="left" w:pos="783"/>
          <w:tab w:val="left" w:pos="3425"/>
          <w:tab w:val="left" w:pos="4960"/>
          <w:tab w:val="left" w:pos="8123"/>
        </w:tabs>
        <w:ind w:left="425" w:right="144" w:firstLine="0"/>
        <w:jc w:val="both"/>
        <w:rPr>
          <w:sz w:val="28"/>
        </w:rPr>
      </w:pPr>
      <w:r w:rsidRPr="008534F9">
        <w:rPr>
          <w:sz w:val="28"/>
        </w:rPr>
        <w:t xml:space="preserve">вовлекать обучающихся в кружки, секции и иные объединения, работающие по школьным программам внеурочной деятельности, </w:t>
      </w:r>
      <w:r w:rsidRPr="008534F9">
        <w:rPr>
          <w:spacing w:val="-2"/>
          <w:sz w:val="28"/>
        </w:rPr>
        <w:t>реализовывать</w:t>
      </w:r>
      <w:r w:rsidRPr="008534F9">
        <w:rPr>
          <w:sz w:val="28"/>
        </w:rPr>
        <w:tab/>
      </w:r>
      <w:r w:rsidRPr="008534F9">
        <w:rPr>
          <w:spacing w:val="-5"/>
          <w:sz w:val="28"/>
        </w:rPr>
        <w:t>их</w:t>
      </w:r>
      <w:r w:rsidRPr="008534F9">
        <w:rPr>
          <w:sz w:val="28"/>
        </w:rPr>
        <w:tab/>
      </w:r>
      <w:r w:rsidRPr="008534F9">
        <w:rPr>
          <w:spacing w:val="-2"/>
          <w:sz w:val="28"/>
        </w:rPr>
        <w:t>воспитательные</w:t>
      </w:r>
      <w:r w:rsidRPr="008534F9">
        <w:rPr>
          <w:sz w:val="28"/>
        </w:rPr>
        <w:tab/>
      </w:r>
      <w:r w:rsidRPr="008534F9">
        <w:rPr>
          <w:spacing w:val="-2"/>
          <w:sz w:val="28"/>
        </w:rPr>
        <w:t>возможности;</w:t>
      </w:r>
    </w:p>
    <w:p w:rsidR="008534F9" w:rsidRPr="008534F9" w:rsidRDefault="008534F9" w:rsidP="0042163B">
      <w:pPr>
        <w:numPr>
          <w:ilvl w:val="1"/>
          <w:numId w:val="47"/>
        </w:numPr>
        <w:tabs>
          <w:tab w:val="left" w:pos="891"/>
        </w:tabs>
        <w:ind w:left="891" w:hanging="466"/>
        <w:jc w:val="both"/>
        <w:rPr>
          <w:sz w:val="28"/>
        </w:rPr>
      </w:pPr>
      <w:r w:rsidRPr="008534F9">
        <w:rPr>
          <w:sz w:val="28"/>
        </w:rPr>
        <w:t>организовывать</w:t>
      </w:r>
      <w:r w:rsidRPr="008534F9">
        <w:rPr>
          <w:spacing w:val="78"/>
          <w:w w:val="150"/>
          <w:sz w:val="28"/>
        </w:rPr>
        <w:t xml:space="preserve">  </w:t>
      </w:r>
      <w:r w:rsidRPr="008534F9">
        <w:rPr>
          <w:sz w:val="28"/>
        </w:rPr>
        <w:t>профориентационную</w:t>
      </w:r>
      <w:r w:rsidRPr="008534F9">
        <w:rPr>
          <w:spacing w:val="78"/>
          <w:w w:val="150"/>
          <w:sz w:val="28"/>
        </w:rPr>
        <w:t xml:space="preserve">  </w:t>
      </w:r>
      <w:r w:rsidRPr="008534F9">
        <w:rPr>
          <w:sz w:val="28"/>
        </w:rPr>
        <w:t>работу</w:t>
      </w:r>
      <w:r w:rsidRPr="008534F9">
        <w:rPr>
          <w:spacing w:val="79"/>
          <w:w w:val="150"/>
          <w:sz w:val="28"/>
        </w:rPr>
        <w:t xml:space="preserve">  </w:t>
      </w:r>
      <w:r w:rsidRPr="008534F9">
        <w:rPr>
          <w:sz w:val="28"/>
        </w:rPr>
        <w:t>с</w:t>
      </w:r>
      <w:r w:rsidRPr="008534F9">
        <w:rPr>
          <w:spacing w:val="78"/>
          <w:w w:val="150"/>
          <w:sz w:val="28"/>
        </w:rPr>
        <w:t xml:space="preserve">  </w:t>
      </w:r>
      <w:r w:rsidRPr="008534F9">
        <w:rPr>
          <w:spacing w:val="-2"/>
          <w:sz w:val="28"/>
        </w:rPr>
        <w:t>обучающимися;</w:t>
      </w:r>
    </w:p>
    <w:p w:rsidR="008534F9" w:rsidRPr="008534F9" w:rsidRDefault="008534F9" w:rsidP="0042163B">
      <w:pPr>
        <w:numPr>
          <w:ilvl w:val="1"/>
          <w:numId w:val="47"/>
        </w:numPr>
        <w:tabs>
          <w:tab w:val="left" w:pos="862"/>
        </w:tabs>
        <w:ind w:left="425" w:right="145" w:firstLine="0"/>
        <w:jc w:val="both"/>
        <w:rPr>
          <w:sz w:val="28"/>
        </w:rPr>
      </w:pPr>
      <w:r w:rsidRPr="008534F9">
        <w:rPr>
          <w:sz w:val="28"/>
        </w:rPr>
        <w:t>реализовывать потенциал классного руководства в воспитании обучающихся, поддерживать активное участие классных сообществ в жизни школы,</w:t>
      </w:r>
      <w:r w:rsidRPr="008534F9">
        <w:rPr>
          <w:spacing w:val="66"/>
          <w:sz w:val="28"/>
        </w:rPr>
        <w:t xml:space="preserve">  </w:t>
      </w:r>
      <w:r w:rsidRPr="008534F9">
        <w:rPr>
          <w:sz w:val="28"/>
        </w:rPr>
        <w:t>укрепление</w:t>
      </w:r>
      <w:r w:rsidRPr="008534F9">
        <w:rPr>
          <w:spacing w:val="66"/>
          <w:sz w:val="28"/>
        </w:rPr>
        <w:t xml:space="preserve">  </w:t>
      </w:r>
      <w:r w:rsidRPr="008534F9">
        <w:rPr>
          <w:sz w:val="28"/>
        </w:rPr>
        <w:t>коллективных</w:t>
      </w:r>
      <w:r w:rsidRPr="008534F9">
        <w:rPr>
          <w:spacing w:val="66"/>
          <w:sz w:val="28"/>
        </w:rPr>
        <w:t xml:space="preserve">  </w:t>
      </w:r>
      <w:r w:rsidRPr="008534F9">
        <w:rPr>
          <w:sz w:val="28"/>
        </w:rPr>
        <w:t>ценностей</w:t>
      </w:r>
      <w:r w:rsidRPr="008534F9">
        <w:rPr>
          <w:spacing w:val="67"/>
          <w:sz w:val="28"/>
        </w:rPr>
        <w:t xml:space="preserve">  </w:t>
      </w:r>
      <w:r w:rsidRPr="008534F9">
        <w:rPr>
          <w:sz w:val="28"/>
        </w:rPr>
        <w:t>школьного</w:t>
      </w:r>
      <w:r w:rsidRPr="008534F9">
        <w:rPr>
          <w:spacing w:val="66"/>
          <w:sz w:val="28"/>
        </w:rPr>
        <w:t xml:space="preserve">  </w:t>
      </w:r>
      <w:r w:rsidRPr="008534F9">
        <w:rPr>
          <w:spacing w:val="-2"/>
          <w:sz w:val="28"/>
        </w:rPr>
        <w:t>сообщества;</w:t>
      </w:r>
    </w:p>
    <w:p w:rsidR="008534F9" w:rsidRPr="008534F9" w:rsidRDefault="008534F9" w:rsidP="0042163B">
      <w:pPr>
        <w:numPr>
          <w:ilvl w:val="1"/>
          <w:numId w:val="47"/>
        </w:numPr>
        <w:tabs>
          <w:tab w:val="left" w:pos="726"/>
        </w:tabs>
        <w:ind w:left="425" w:right="143" w:firstLine="0"/>
        <w:jc w:val="both"/>
        <w:rPr>
          <w:sz w:val="28"/>
        </w:rPr>
      </w:pPr>
      <w:r w:rsidRPr="008534F9">
        <w:rPr>
          <w:sz w:val="28"/>
        </w:rPr>
        <w:t>развивать предметно-эстетическую среду школы и реализовывать ее воспитательные возможности, формирование позитивного уклада школьной жизни</w:t>
      </w:r>
      <w:r w:rsidRPr="008534F9">
        <w:rPr>
          <w:spacing w:val="77"/>
          <w:w w:val="150"/>
          <w:sz w:val="28"/>
        </w:rPr>
        <w:t xml:space="preserve">   </w:t>
      </w:r>
      <w:r w:rsidRPr="008534F9">
        <w:rPr>
          <w:sz w:val="28"/>
        </w:rPr>
        <w:t>и</w:t>
      </w:r>
      <w:r w:rsidRPr="008534F9">
        <w:rPr>
          <w:spacing w:val="78"/>
          <w:w w:val="150"/>
          <w:sz w:val="28"/>
        </w:rPr>
        <w:t xml:space="preserve">   </w:t>
      </w:r>
      <w:r w:rsidRPr="008534F9">
        <w:rPr>
          <w:sz w:val="28"/>
        </w:rPr>
        <w:t>положительного</w:t>
      </w:r>
      <w:r w:rsidRPr="008534F9">
        <w:rPr>
          <w:spacing w:val="77"/>
          <w:w w:val="150"/>
          <w:sz w:val="28"/>
        </w:rPr>
        <w:t xml:space="preserve">   </w:t>
      </w:r>
      <w:r w:rsidRPr="008534F9">
        <w:rPr>
          <w:sz w:val="28"/>
        </w:rPr>
        <w:t>имиджа</w:t>
      </w:r>
      <w:r w:rsidRPr="008534F9">
        <w:rPr>
          <w:spacing w:val="78"/>
          <w:w w:val="150"/>
          <w:sz w:val="28"/>
        </w:rPr>
        <w:t xml:space="preserve">   </w:t>
      </w:r>
      <w:r w:rsidRPr="008534F9">
        <w:rPr>
          <w:sz w:val="28"/>
        </w:rPr>
        <w:t>и</w:t>
      </w:r>
      <w:r w:rsidRPr="008534F9">
        <w:rPr>
          <w:spacing w:val="77"/>
          <w:w w:val="150"/>
          <w:sz w:val="28"/>
        </w:rPr>
        <w:t xml:space="preserve">   </w:t>
      </w:r>
      <w:r w:rsidRPr="008534F9">
        <w:rPr>
          <w:sz w:val="28"/>
        </w:rPr>
        <w:t>престижа</w:t>
      </w:r>
      <w:r w:rsidRPr="008534F9">
        <w:rPr>
          <w:spacing w:val="78"/>
          <w:w w:val="150"/>
          <w:sz w:val="28"/>
        </w:rPr>
        <w:t xml:space="preserve">   </w:t>
      </w:r>
      <w:r w:rsidRPr="008534F9">
        <w:rPr>
          <w:spacing w:val="-2"/>
          <w:sz w:val="28"/>
        </w:rPr>
        <w:t>Школы;</w:t>
      </w:r>
    </w:p>
    <w:p w:rsidR="008534F9" w:rsidRPr="008534F9" w:rsidRDefault="008534F9" w:rsidP="0042163B">
      <w:pPr>
        <w:numPr>
          <w:ilvl w:val="1"/>
          <w:numId w:val="47"/>
        </w:numPr>
        <w:tabs>
          <w:tab w:val="left" w:pos="712"/>
        </w:tabs>
        <w:ind w:left="425" w:right="145" w:firstLine="0"/>
        <w:jc w:val="both"/>
        <w:rPr>
          <w:sz w:val="28"/>
        </w:rPr>
      </w:pPr>
      <w:r w:rsidRPr="008534F9">
        <w:rPr>
          <w:sz w:val="28"/>
        </w:rPr>
        <w:t>организовывать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8534F9" w:rsidRPr="008534F9" w:rsidRDefault="008534F9" w:rsidP="008534F9">
      <w:pPr>
        <w:spacing w:before="321"/>
        <w:rPr>
          <w:sz w:val="28"/>
          <w:szCs w:val="28"/>
        </w:rPr>
      </w:pPr>
    </w:p>
    <w:p w:rsidR="00266064" w:rsidRPr="008534F9" w:rsidRDefault="008534F9" w:rsidP="00096193">
      <w:pPr>
        <w:numPr>
          <w:ilvl w:val="1"/>
          <w:numId w:val="48"/>
        </w:numPr>
        <w:tabs>
          <w:tab w:val="left" w:pos="4029"/>
        </w:tabs>
        <w:spacing w:before="1"/>
        <w:ind w:left="4029"/>
        <w:jc w:val="left"/>
        <w:rPr>
          <w:sz w:val="28"/>
          <w:szCs w:val="28"/>
        </w:rPr>
      </w:pPr>
      <w:r w:rsidRPr="008534F9">
        <w:rPr>
          <w:b/>
          <w:sz w:val="28"/>
        </w:rPr>
        <w:t>Направления</w:t>
      </w:r>
      <w:r w:rsidRPr="008534F9">
        <w:rPr>
          <w:b/>
          <w:spacing w:val="-6"/>
          <w:sz w:val="28"/>
        </w:rPr>
        <w:t xml:space="preserve"> </w:t>
      </w:r>
      <w:r w:rsidRPr="008534F9">
        <w:rPr>
          <w:b/>
          <w:spacing w:val="-2"/>
          <w:sz w:val="28"/>
        </w:rPr>
        <w:t>воспитания</w:t>
      </w:r>
    </w:p>
    <w:p w:rsidR="008534F9" w:rsidRPr="008534F9" w:rsidRDefault="008534F9" w:rsidP="008534F9">
      <w:pPr>
        <w:spacing w:before="74"/>
        <w:ind w:right="145"/>
        <w:jc w:val="both"/>
        <w:rPr>
          <w:sz w:val="28"/>
          <w:szCs w:val="28"/>
        </w:rPr>
      </w:pPr>
      <w:r w:rsidRPr="008534F9">
        <w:rPr>
          <w:sz w:val="28"/>
          <w:szCs w:val="28"/>
        </w:rPr>
        <w:t xml:space="preserve"> </w:t>
      </w:r>
      <w:r w:rsidR="00266064">
        <w:rPr>
          <w:sz w:val="28"/>
          <w:szCs w:val="28"/>
        </w:rPr>
        <w:t xml:space="preserve">Программа </w:t>
      </w:r>
      <w:r w:rsidRPr="008534F9">
        <w:rPr>
          <w:sz w:val="28"/>
          <w:szCs w:val="28"/>
        </w:rPr>
        <w:t>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8534F9" w:rsidRPr="008534F9" w:rsidRDefault="008534F9" w:rsidP="008534F9">
      <w:pPr>
        <w:ind w:right="142"/>
        <w:jc w:val="both"/>
        <w:rPr>
          <w:sz w:val="28"/>
          <w:szCs w:val="28"/>
        </w:rPr>
      </w:pPr>
      <w:r w:rsidRPr="008534F9">
        <w:rPr>
          <w:rFonts w:ascii="Arial MT" w:hAnsi="Arial MT"/>
          <w:spacing w:val="-280"/>
          <w:sz w:val="28"/>
          <w:szCs w:val="28"/>
        </w:rPr>
        <w:t></w:t>
      </w:r>
      <w:r w:rsidRPr="008534F9">
        <w:rPr>
          <w:rFonts w:ascii="Arial MT" w:hAnsi="Arial MT"/>
          <w:spacing w:val="52"/>
          <w:w w:val="150"/>
          <w:sz w:val="28"/>
          <w:szCs w:val="28"/>
        </w:rPr>
        <w:t xml:space="preserve">  </w:t>
      </w:r>
      <w:r w:rsidRPr="008534F9">
        <w:rPr>
          <w:b/>
          <w:sz w:val="28"/>
          <w:szCs w:val="28"/>
        </w:rPr>
        <w:t>гражданское</w:t>
      </w:r>
      <w:r w:rsidRPr="008534F9">
        <w:rPr>
          <w:b/>
          <w:spacing w:val="80"/>
          <w:sz w:val="28"/>
          <w:szCs w:val="28"/>
        </w:rPr>
        <w:t xml:space="preserve"> </w:t>
      </w:r>
      <w:r w:rsidRPr="008534F9">
        <w:rPr>
          <w:b/>
          <w:sz w:val="28"/>
          <w:szCs w:val="28"/>
        </w:rPr>
        <w:t>воспитание</w:t>
      </w:r>
      <w:r w:rsidRPr="008534F9">
        <w:rPr>
          <w:b/>
          <w:spacing w:val="80"/>
          <w:sz w:val="28"/>
          <w:szCs w:val="28"/>
        </w:rPr>
        <w:t xml:space="preserve"> </w:t>
      </w:r>
      <w:r w:rsidRPr="008534F9">
        <w:rPr>
          <w:b/>
          <w:sz w:val="28"/>
          <w:szCs w:val="28"/>
        </w:rPr>
        <w:t>—</w:t>
      </w:r>
      <w:r w:rsidRPr="008534F9">
        <w:rPr>
          <w:b/>
          <w:spacing w:val="80"/>
          <w:sz w:val="28"/>
          <w:szCs w:val="28"/>
        </w:rPr>
        <w:t xml:space="preserve"> </w:t>
      </w:r>
      <w:r w:rsidRPr="008534F9">
        <w:rPr>
          <w:sz w:val="28"/>
          <w:szCs w:val="28"/>
        </w:rPr>
        <w:t>формирование</w:t>
      </w:r>
      <w:r w:rsidRPr="008534F9">
        <w:rPr>
          <w:spacing w:val="80"/>
          <w:sz w:val="28"/>
          <w:szCs w:val="28"/>
        </w:rPr>
        <w:t xml:space="preserve"> </w:t>
      </w:r>
      <w:r w:rsidRPr="008534F9">
        <w:rPr>
          <w:sz w:val="28"/>
          <w:szCs w:val="28"/>
        </w:rPr>
        <w:t>российской гражданской идентичности, принадлежности к общности граждан</w:t>
      </w:r>
      <w:r w:rsidRPr="008534F9">
        <w:rPr>
          <w:spacing w:val="40"/>
          <w:sz w:val="28"/>
          <w:szCs w:val="28"/>
        </w:rPr>
        <w:t xml:space="preserve"> </w:t>
      </w:r>
      <w:r w:rsidRPr="008534F9">
        <w:rPr>
          <w:sz w:val="28"/>
          <w:szCs w:val="28"/>
        </w:rPr>
        <w:t>Российской Федерации, к народу России как источнику власти в Российском государстве и субъекту тысячелетней российской государственности, уважения</w:t>
      </w:r>
      <w:r w:rsidRPr="008534F9">
        <w:rPr>
          <w:spacing w:val="-1"/>
          <w:sz w:val="28"/>
          <w:szCs w:val="28"/>
        </w:rPr>
        <w:t xml:space="preserve"> </w:t>
      </w:r>
      <w:r w:rsidRPr="008534F9">
        <w:rPr>
          <w:sz w:val="28"/>
          <w:szCs w:val="28"/>
        </w:rPr>
        <w:t>к</w:t>
      </w:r>
      <w:r w:rsidRPr="008534F9">
        <w:rPr>
          <w:spacing w:val="-1"/>
          <w:sz w:val="28"/>
          <w:szCs w:val="28"/>
        </w:rPr>
        <w:t xml:space="preserve"> </w:t>
      </w:r>
      <w:r w:rsidRPr="008534F9">
        <w:rPr>
          <w:sz w:val="28"/>
          <w:szCs w:val="28"/>
        </w:rPr>
        <w:t>правам,</w:t>
      </w:r>
      <w:r w:rsidRPr="008534F9">
        <w:rPr>
          <w:spacing w:val="-1"/>
          <w:sz w:val="28"/>
          <w:szCs w:val="28"/>
        </w:rPr>
        <w:t xml:space="preserve"> </w:t>
      </w:r>
      <w:r w:rsidRPr="008534F9">
        <w:rPr>
          <w:sz w:val="28"/>
          <w:szCs w:val="28"/>
        </w:rPr>
        <w:t>свободам</w:t>
      </w:r>
      <w:r w:rsidRPr="008534F9">
        <w:rPr>
          <w:spacing w:val="-1"/>
          <w:sz w:val="28"/>
          <w:szCs w:val="28"/>
        </w:rPr>
        <w:t xml:space="preserve"> </w:t>
      </w:r>
      <w:r w:rsidRPr="008534F9">
        <w:rPr>
          <w:sz w:val="28"/>
          <w:szCs w:val="28"/>
        </w:rPr>
        <w:t>и</w:t>
      </w:r>
      <w:r w:rsidRPr="008534F9">
        <w:rPr>
          <w:spacing w:val="-1"/>
          <w:sz w:val="28"/>
          <w:szCs w:val="28"/>
        </w:rPr>
        <w:t xml:space="preserve"> </w:t>
      </w:r>
      <w:r w:rsidRPr="008534F9">
        <w:rPr>
          <w:sz w:val="28"/>
          <w:szCs w:val="28"/>
        </w:rPr>
        <w:t>обязанностям</w:t>
      </w:r>
      <w:r w:rsidRPr="008534F9">
        <w:rPr>
          <w:spacing w:val="-1"/>
          <w:sz w:val="28"/>
          <w:szCs w:val="28"/>
        </w:rPr>
        <w:t xml:space="preserve"> </w:t>
      </w:r>
      <w:r w:rsidRPr="008534F9">
        <w:rPr>
          <w:sz w:val="28"/>
          <w:szCs w:val="28"/>
        </w:rPr>
        <w:t>гражданина</w:t>
      </w:r>
      <w:r w:rsidRPr="008534F9">
        <w:rPr>
          <w:spacing w:val="-1"/>
          <w:sz w:val="28"/>
          <w:szCs w:val="28"/>
        </w:rPr>
        <w:t xml:space="preserve"> </w:t>
      </w:r>
      <w:r w:rsidRPr="008534F9">
        <w:rPr>
          <w:sz w:val="28"/>
          <w:szCs w:val="28"/>
        </w:rPr>
        <w:t>России,</w:t>
      </w:r>
      <w:r w:rsidRPr="008534F9">
        <w:rPr>
          <w:spacing w:val="-1"/>
          <w:sz w:val="28"/>
          <w:szCs w:val="28"/>
        </w:rPr>
        <w:t xml:space="preserve"> </w:t>
      </w:r>
      <w:r w:rsidRPr="008534F9">
        <w:rPr>
          <w:sz w:val="28"/>
          <w:szCs w:val="28"/>
        </w:rPr>
        <w:t>правовой</w:t>
      </w:r>
      <w:r w:rsidRPr="008534F9">
        <w:rPr>
          <w:spacing w:val="-1"/>
          <w:sz w:val="28"/>
          <w:szCs w:val="28"/>
        </w:rPr>
        <w:t xml:space="preserve"> </w:t>
      </w:r>
      <w:r w:rsidRPr="008534F9">
        <w:rPr>
          <w:sz w:val="28"/>
          <w:szCs w:val="28"/>
        </w:rPr>
        <w:t>и политической культуры;</w:t>
      </w:r>
    </w:p>
    <w:p w:rsidR="008534F9" w:rsidRPr="008534F9" w:rsidRDefault="008534F9" w:rsidP="008534F9">
      <w:pPr>
        <w:ind w:right="143"/>
        <w:jc w:val="both"/>
        <w:rPr>
          <w:sz w:val="28"/>
          <w:szCs w:val="28"/>
        </w:rPr>
      </w:pPr>
      <w:r w:rsidRPr="008534F9">
        <w:rPr>
          <w:rFonts w:ascii="Arial MT" w:hAnsi="Arial MT"/>
          <w:spacing w:val="-280"/>
          <w:sz w:val="28"/>
          <w:szCs w:val="28"/>
        </w:rPr>
        <w:t></w:t>
      </w:r>
      <w:r w:rsidRPr="008534F9">
        <w:rPr>
          <w:rFonts w:ascii="Arial MT" w:hAnsi="Arial MT"/>
          <w:spacing w:val="52"/>
          <w:w w:val="150"/>
          <w:sz w:val="28"/>
          <w:szCs w:val="28"/>
        </w:rPr>
        <w:t xml:space="preserve">  </w:t>
      </w:r>
      <w:r w:rsidRPr="008534F9">
        <w:rPr>
          <w:b/>
          <w:sz w:val="28"/>
          <w:szCs w:val="28"/>
        </w:rPr>
        <w:t>патриотическое</w:t>
      </w:r>
      <w:r w:rsidRPr="008534F9">
        <w:rPr>
          <w:b/>
          <w:spacing w:val="-17"/>
          <w:sz w:val="28"/>
          <w:szCs w:val="28"/>
        </w:rPr>
        <w:t xml:space="preserve"> </w:t>
      </w:r>
      <w:r w:rsidRPr="008534F9">
        <w:rPr>
          <w:b/>
          <w:sz w:val="28"/>
          <w:szCs w:val="28"/>
        </w:rPr>
        <w:t>воспитание</w:t>
      </w:r>
      <w:r w:rsidRPr="008534F9">
        <w:rPr>
          <w:b/>
          <w:spacing w:val="-18"/>
          <w:sz w:val="28"/>
          <w:szCs w:val="28"/>
        </w:rPr>
        <w:t xml:space="preserve"> </w:t>
      </w:r>
      <w:r w:rsidRPr="008534F9">
        <w:rPr>
          <w:b/>
          <w:sz w:val="28"/>
          <w:szCs w:val="28"/>
        </w:rPr>
        <w:t>—</w:t>
      </w:r>
      <w:r w:rsidRPr="008534F9">
        <w:rPr>
          <w:b/>
          <w:spacing w:val="5"/>
          <w:sz w:val="28"/>
          <w:szCs w:val="28"/>
        </w:rPr>
        <w:t xml:space="preserve"> </w:t>
      </w:r>
      <w:r w:rsidRPr="008534F9">
        <w:rPr>
          <w:sz w:val="28"/>
          <w:szCs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8534F9" w:rsidRPr="008534F9" w:rsidRDefault="008534F9" w:rsidP="008534F9">
      <w:pPr>
        <w:ind w:right="143"/>
        <w:jc w:val="both"/>
        <w:rPr>
          <w:sz w:val="28"/>
          <w:szCs w:val="28"/>
        </w:rPr>
      </w:pPr>
      <w:r w:rsidRPr="008534F9">
        <w:rPr>
          <w:rFonts w:ascii="Arial MT" w:hAnsi="Arial MT"/>
          <w:spacing w:val="-280"/>
          <w:sz w:val="28"/>
          <w:szCs w:val="28"/>
        </w:rPr>
        <w:t></w:t>
      </w:r>
      <w:r w:rsidRPr="008534F9">
        <w:rPr>
          <w:rFonts w:ascii="Arial MT" w:hAnsi="Arial MT"/>
          <w:spacing w:val="52"/>
          <w:w w:val="150"/>
          <w:sz w:val="28"/>
          <w:szCs w:val="28"/>
        </w:rPr>
        <w:t xml:space="preserve">  </w:t>
      </w:r>
      <w:r w:rsidRPr="008534F9">
        <w:rPr>
          <w:b/>
          <w:sz w:val="28"/>
          <w:szCs w:val="28"/>
        </w:rPr>
        <w:t>духовно-нравственное</w:t>
      </w:r>
      <w:r w:rsidRPr="008534F9">
        <w:rPr>
          <w:b/>
          <w:spacing w:val="40"/>
          <w:sz w:val="28"/>
          <w:szCs w:val="28"/>
        </w:rPr>
        <w:t xml:space="preserve"> </w:t>
      </w:r>
      <w:r w:rsidRPr="008534F9">
        <w:rPr>
          <w:b/>
          <w:sz w:val="28"/>
          <w:szCs w:val="28"/>
        </w:rPr>
        <w:t>воспитание</w:t>
      </w:r>
      <w:r w:rsidRPr="008534F9">
        <w:rPr>
          <w:b/>
          <w:spacing w:val="40"/>
          <w:sz w:val="28"/>
          <w:szCs w:val="28"/>
        </w:rPr>
        <w:t xml:space="preserve"> </w:t>
      </w:r>
      <w:r w:rsidRPr="008534F9">
        <w:rPr>
          <w:b/>
          <w:sz w:val="28"/>
          <w:szCs w:val="28"/>
        </w:rPr>
        <w:t>—</w:t>
      </w:r>
      <w:r w:rsidRPr="008534F9">
        <w:rPr>
          <w:b/>
          <w:spacing w:val="40"/>
          <w:sz w:val="28"/>
          <w:szCs w:val="28"/>
        </w:rPr>
        <w:t xml:space="preserve"> </w:t>
      </w:r>
      <w:r w:rsidRPr="008534F9">
        <w:rPr>
          <w:sz w:val="28"/>
          <w:szCs w:val="28"/>
        </w:rPr>
        <w:t>воспитание</w:t>
      </w:r>
      <w:r w:rsidRPr="008534F9">
        <w:rPr>
          <w:spacing w:val="40"/>
          <w:sz w:val="28"/>
          <w:szCs w:val="28"/>
        </w:rPr>
        <w:t xml:space="preserve"> </w:t>
      </w:r>
      <w:r w:rsidRPr="008534F9">
        <w:rPr>
          <w:sz w:val="28"/>
          <w:szCs w:val="28"/>
        </w:rPr>
        <w:t>на</w:t>
      </w:r>
      <w:r w:rsidRPr="008534F9">
        <w:rPr>
          <w:spacing w:val="40"/>
          <w:sz w:val="28"/>
          <w:szCs w:val="28"/>
        </w:rPr>
        <w:t xml:space="preserve"> </w:t>
      </w:r>
      <w:r w:rsidRPr="008534F9">
        <w:rPr>
          <w:sz w:val="28"/>
          <w:szCs w:val="28"/>
        </w:rPr>
        <w:t>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w:t>
      </w:r>
      <w:r w:rsidRPr="008534F9">
        <w:rPr>
          <w:spacing w:val="80"/>
          <w:sz w:val="28"/>
          <w:szCs w:val="28"/>
        </w:rPr>
        <w:t xml:space="preserve"> </w:t>
      </w:r>
      <w:r w:rsidRPr="008534F9">
        <w:rPr>
          <w:sz w:val="28"/>
          <w:szCs w:val="28"/>
        </w:rPr>
        <w:t>коллективизма,</w:t>
      </w:r>
      <w:r w:rsidRPr="008534F9">
        <w:rPr>
          <w:spacing w:val="80"/>
          <w:sz w:val="28"/>
          <w:szCs w:val="28"/>
        </w:rPr>
        <w:t xml:space="preserve"> </w:t>
      </w:r>
      <w:r w:rsidRPr="008534F9">
        <w:rPr>
          <w:sz w:val="28"/>
          <w:szCs w:val="28"/>
        </w:rPr>
        <w:t>дружелюбия</w:t>
      </w:r>
      <w:r w:rsidRPr="008534F9">
        <w:rPr>
          <w:spacing w:val="80"/>
          <w:sz w:val="28"/>
          <w:szCs w:val="28"/>
        </w:rPr>
        <w:t xml:space="preserve"> </w:t>
      </w:r>
      <w:r w:rsidRPr="008534F9">
        <w:rPr>
          <w:sz w:val="28"/>
          <w:szCs w:val="28"/>
        </w:rPr>
        <w:t>и</w:t>
      </w:r>
      <w:r w:rsidRPr="008534F9">
        <w:rPr>
          <w:spacing w:val="80"/>
          <w:sz w:val="28"/>
          <w:szCs w:val="28"/>
        </w:rPr>
        <w:t xml:space="preserve"> </w:t>
      </w:r>
      <w:r w:rsidRPr="008534F9">
        <w:rPr>
          <w:sz w:val="28"/>
          <w:szCs w:val="28"/>
        </w:rPr>
        <w:t>взаимопомощи,</w:t>
      </w:r>
      <w:r w:rsidRPr="008534F9">
        <w:rPr>
          <w:spacing w:val="80"/>
          <w:sz w:val="28"/>
          <w:szCs w:val="28"/>
        </w:rPr>
        <w:t xml:space="preserve"> </w:t>
      </w:r>
      <w:r w:rsidRPr="008534F9">
        <w:rPr>
          <w:sz w:val="28"/>
          <w:szCs w:val="28"/>
        </w:rPr>
        <w:t>уважения к старшим, к памяти предков, их вере и культурным традициям;</w:t>
      </w:r>
    </w:p>
    <w:p w:rsidR="008534F9" w:rsidRPr="008534F9" w:rsidRDefault="008534F9" w:rsidP="008534F9">
      <w:pPr>
        <w:ind w:right="144"/>
        <w:jc w:val="both"/>
        <w:rPr>
          <w:sz w:val="28"/>
          <w:szCs w:val="28"/>
        </w:rPr>
      </w:pPr>
      <w:r w:rsidRPr="008534F9">
        <w:rPr>
          <w:rFonts w:ascii="Arial MT" w:hAnsi="Arial MT"/>
          <w:spacing w:val="-280"/>
          <w:sz w:val="28"/>
          <w:szCs w:val="28"/>
        </w:rPr>
        <w:t></w:t>
      </w:r>
      <w:r w:rsidRPr="008534F9">
        <w:rPr>
          <w:rFonts w:ascii="Arial MT" w:hAnsi="Arial MT"/>
          <w:spacing w:val="52"/>
          <w:w w:val="150"/>
          <w:sz w:val="28"/>
          <w:szCs w:val="28"/>
        </w:rPr>
        <w:t xml:space="preserve">  </w:t>
      </w:r>
      <w:r w:rsidRPr="008534F9">
        <w:rPr>
          <w:b/>
          <w:sz w:val="28"/>
          <w:szCs w:val="28"/>
        </w:rPr>
        <w:t>эстетическое</w:t>
      </w:r>
      <w:r w:rsidRPr="008534F9">
        <w:rPr>
          <w:b/>
          <w:spacing w:val="-17"/>
          <w:sz w:val="28"/>
          <w:szCs w:val="28"/>
        </w:rPr>
        <w:t xml:space="preserve"> </w:t>
      </w:r>
      <w:r w:rsidRPr="008534F9">
        <w:rPr>
          <w:b/>
          <w:sz w:val="28"/>
          <w:szCs w:val="28"/>
        </w:rPr>
        <w:t>воспитание —</w:t>
      </w:r>
      <w:r w:rsidRPr="008534F9">
        <w:rPr>
          <w:b/>
          <w:spacing w:val="34"/>
          <w:sz w:val="28"/>
          <w:szCs w:val="28"/>
        </w:rPr>
        <w:t xml:space="preserve"> </w:t>
      </w:r>
      <w:r w:rsidRPr="008534F9">
        <w:rPr>
          <w:sz w:val="28"/>
          <w:szCs w:val="28"/>
        </w:rPr>
        <w:t>формирование</w:t>
      </w:r>
      <w:r w:rsidRPr="008534F9">
        <w:rPr>
          <w:spacing w:val="30"/>
          <w:sz w:val="28"/>
          <w:szCs w:val="28"/>
        </w:rPr>
        <w:t xml:space="preserve"> </w:t>
      </w:r>
      <w:r w:rsidRPr="008534F9">
        <w:rPr>
          <w:sz w:val="28"/>
          <w:szCs w:val="28"/>
        </w:rPr>
        <w:t>эстетической</w:t>
      </w:r>
      <w:r w:rsidRPr="008534F9">
        <w:rPr>
          <w:spacing w:val="30"/>
          <w:sz w:val="28"/>
          <w:szCs w:val="28"/>
        </w:rPr>
        <w:t xml:space="preserve"> </w:t>
      </w:r>
      <w:r w:rsidRPr="008534F9">
        <w:rPr>
          <w:sz w:val="28"/>
          <w:szCs w:val="28"/>
        </w:rPr>
        <w:t>культуры на</w:t>
      </w:r>
      <w:r w:rsidRPr="008534F9">
        <w:rPr>
          <w:spacing w:val="80"/>
          <w:w w:val="150"/>
          <w:sz w:val="28"/>
          <w:szCs w:val="28"/>
        </w:rPr>
        <w:t xml:space="preserve"> </w:t>
      </w:r>
      <w:r w:rsidRPr="008534F9">
        <w:rPr>
          <w:sz w:val="28"/>
          <w:szCs w:val="28"/>
        </w:rPr>
        <w:t>основе</w:t>
      </w:r>
      <w:r w:rsidRPr="008534F9">
        <w:rPr>
          <w:spacing w:val="80"/>
          <w:w w:val="150"/>
          <w:sz w:val="28"/>
          <w:szCs w:val="28"/>
        </w:rPr>
        <w:t xml:space="preserve"> </w:t>
      </w:r>
      <w:r w:rsidRPr="008534F9">
        <w:rPr>
          <w:sz w:val="28"/>
          <w:szCs w:val="28"/>
        </w:rPr>
        <w:t>российских</w:t>
      </w:r>
      <w:r w:rsidRPr="008534F9">
        <w:rPr>
          <w:spacing w:val="80"/>
          <w:w w:val="150"/>
          <w:sz w:val="28"/>
          <w:szCs w:val="28"/>
        </w:rPr>
        <w:t xml:space="preserve"> </w:t>
      </w:r>
      <w:r w:rsidRPr="008534F9">
        <w:rPr>
          <w:sz w:val="28"/>
          <w:szCs w:val="28"/>
        </w:rPr>
        <w:t>традиционных</w:t>
      </w:r>
      <w:r w:rsidRPr="008534F9">
        <w:rPr>
          <w:spacing w:val="80"/>
          <w:w w:val="150"/>
          <w:sz w:val="28"/>
          <w:szCs w:val="28"/>
        </w:rPr>
        <w:t xml:space="preserve"> </w:t>
      </w:r>
      <w:r w:rsidRPr="008534F9">
        <w:rPr>
          <w:sz w:val="28"/>
          <w:szCs w:val="28"/>
        </w:rPr>
        <w:t>духовных</w:t>
      </w:r>
      <w:r w:rsidRPr="008534F9">
        <w:rPr>
          <w:spacing w:val="80"/>
          <w:w w:val="150"/>
          <w:sz w:val="28"/>
          <w:szCs w:val="28"/>
        </w:rPr>
        <w:t xml:space="preserve"> </w:t>
      </w:r>
      <w:r w:rsidRPr="008534F9">
        <w:rPr>
          <w:sz w:val="28"/>
          <w:szCs w:val="28"/>
        </w:rPr>
        <w:t>ценностей,</w:t>
      </w:r>
      <w:r w:rsidRPr="008534F9">
        <w:rPr>
          <w:spacing w:val="80"/>
          <w:w w:val="150"/>
          <w:sz w:val="28"/>
          <w:szCs w:val="28"/>
        </w:rPr>
        <w:t xml:space="preserve"> </w:t>
      </w:r>
      <w:r w:rsidRPr="008534F9">
        <w:rPr>
          <w:sz w:val="28"/>
          <w:szCs w:val="28"/>
        </w:rPr>
        <w:t>приобщение к лучшим образцам отечественного и мирового искусства;</w:t>
      </w:r>
    </w:p>
    <w:p w:rsidR="008534F9" w:rsidRPr="008534F9" w:rsidRDefault="008534F9" w:rsidP="008534F9">
      <w:pPr>
        <w:ind w:right="142"/>
        <w:jc w:val="both"/>
        <w:rPr>
          <w:sz w:val="28"/>
        </w:rPr>
      </w:pPr>
      <w:r w:rsidRPr="008534F9">
        <w:rPr>
          <w:rFonts w:ascii="Arial MT" w:hAnsi="Arial MT"/>
          <w:spacing w:val="-280"/>
          <w:sz w:val="28"/>
        </w:rPr>
        <w:t></w:t>
      </w:r>
      <w:r w:rsidRPr="008534F9">
        <w:rPr>
          <w:rFonts w:ascii="Arial MT" w:hAnsi="Arial MT"/>
          <w:spacing w:val="52"/>
          <w:w w:val="150"/>
          <w:sz w:val="28"/>
        </w:rPr>
        <w:t xml:space="preserve">  </w:t>
      </w:r>
      <w:r w:rsidRPr="008534F9">
        <w:rPr>
          <w:b/>
          <w:sz w:val="28"/>
        </w:rPr>
        <w:t>физическое</w:t>
      </w:r>
      <w:r w:rsidRPr="008534F9">
        <w:rPr>
          <w:b/>
          <w:spacing w:val="40"/>
          <w:sz w:val="28"/>
        </w:rPr>
        <w:t xml:space="preserve"> </w:t>
      </w:r>
      <w:r w:rsidRPr="008534F9">
        <w:rPr>
          <w:b/>
          <w:sz w:val="28"/>
        </w:rPr>
        <w:t>воспитание</w:t>
      </w:r>
      <w:r w:rsidRPr="008534F9">
        <w:rPr>
          <w:sz w:val="28"/>
        </w:rPr>
        <w:t>,</w:t>
      </w:r>
      <w:r w:rsidRPr="008534F9">
        <w:rPr>
          <w:spacing w:val="40"/>
          <w:sz w:val="28"/>
        </w:rPr>
        <w:t xml:space="preserve"> </w:t>
      </w:r>
      <w:r w:rsidRPr="008534F9">
        <w:rPr>
          <w:b/>
          <w:sz w:val="28"/>
        </w:rPr>
        <w:t>формирование</w:t>
      </w:r>
      <w:r w:rsidRPr="008534F9">
        <w:rPr>
          <w:b/>
          <w:spacing w:val="40"/>
          <w:sz w:val="28"/>
        </w:rPr>
        <w:t xml:space="preserve"> </w:t>
      </w:r>
      <w:r w:rsidRPr="008534F9">
        <w:rPr>
          <w:b/>
          <w:sz w:val="28"/>
        </w:rPr>
        <w:t>культуры</w:t>
      </w:r>
      <w:r w:rsidRPr="008534F9">
        <w:rPr>
          <w:b/>
          <w:spacing w:val="40"/>
          <w:sz w:val="28"/>
        </w:rPr>
        <w:t xml:space="preserve"> </w:t>
      </w:r>
      <w:r w:rsidRPr="008534F9">
        <w:rPr>
          <w:b/>
          <w:sz w:val="28"/>
        </w:rPr>
        <w:t xml:space="preserve">здорового образа жизни и эмоционального благополучия — </w:t>
      </w:r>
      <w:r w:rsidRPr="008534F9">
        <w:rPr>
          <w:sz w:val="28"/>
        </w:rPr>
        <w:t xml:space="preserve">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w:t>
      </w:r>
      <w:r w:rsidRPr="008534F9">
        <w:rPr>
          <w:spacing w:val="-2"/>
          <w:sz w:val="28"/>
        </w:rPr>
        <w:t>ситуациях;</w:t>
      </w:r>
    </w:p>
    <w:p w:rsidR="008534F9" w:rsidRPr="008534F9" w:rsidRDefault="008534F9" w:rsidP="008534F9">
      <w:pPr>
        <w:ind w:right="144"/>
        <w:jc w:val="both"/>
        <w:rPr>
          <w:sz w:val="28"/>
          <w:szCs w:val="28"/>
        </w:rPr>
      </w:pPr>
      <w:r w:rsidRPr="008534F9">
        <w:rPr>
          <w:rFonts w:ascii="Arial MT" w:hAnsi="Arial MT"/>
          <w:spacing w:val="-280"/>
          <w:sz w:val="28"/>
          <w:szCs w:val="28"/>
        </w:rPr>
        <w:t></w:t>
      </w:r>
      <w:r w:rsidRPr="008534F9">
        <w:rPr>
          <w:rFonts w:ascii="Arial MT" w:hAnsi="Arial MT"/>
          <w:spacing w:val="52"/>
          <w:w w:val="150"/>
          <w:sz w:val="28"/>
          <w:szCs w:val="28"/>
        </w:rPr>
        <w:t xml:space="preserve">  </w:t>
      </w:r>
      <w:r w:rsidRPr="008534F9">
        <w:rPr>
          <w:b/>
          <w:sz w:val="28"/>
          <w:szCs w:val="28"/>
        </w:rPr>
        <w:t>трудовое</w:t>
      </w:r>
      <w:r w:rsidRPr="008534F9">
        <w:rPr>
          <w:b/>
          <w:spacing w:val="-17"/>
          <w:sz w:val="28"/>
          <w:szCs w:val="28"/>
        </w:rPr>
        <w:t xml:space="preserve"> </w:t>
      </w:r>
      <w:r w:rsidRPr="008534F9">
        <w:rPr>
          <w:b/>
          <w:sz w:val="28"/>
          <w:szCs w:val="28"/>
        </w:rPr>
        <w:t>воспитание</w:t>
      </w:r>
      <w:r w:rsidRPr="008534F9">
        <w:rPr>
          <w:b/>
          <w:spacing w:val="-18"/>
          <w:sz w:val="28"/>
          <w:szCs w:val="28"/>
        </w:rPr>
        <w:t xml:space="preserve"> </w:t>
      </w:r>
      <w:r w:rsidRPr="008534F9">
        <w:rPr>
          <w:b/>
          <w:sz w:val="28"/>
          <w:szCs w:val="28"/>
        </w:rPr>
        <w:t>—</w:t>
      </w:r>
      <w:r w:rsidRPr="008534F9">
        <w:rPr>
          <w:b/>
          <w:spacing w:val="-17"/>
          <w:sz w:val="28"/>
          <w:szCs w:val="28"/>
        </w:rPr>
        <w:t xml:space="preserve"> </w:t>
      </w:r>
      <w:r w:rsidRPr="008534F9">
        <w:rPr>
          <w:sz w:val="28"/>
          <w:szCs w:val="28"/>
        </w:rPr>
        <w:t>воспитание уважения к труду, трудящимся, результатам труда (своего и других людей), ориентация на трудовую деятельность,</w:t>
      </w:r>
      <w:r w:rsidRPr="008534F9">
        <w:rPr>
          <w:spacing w:val="79"/>
          <w:sz w:val="28"/>
          <w:szCs w:val="28"/>
        </w:rPr>
        <w:t xml:space="preserve">   </w:t>
      </w:r>
      <w:r w:rsidRPr="008534F9">
        <w:rPr>
          <w:sz w:val="28"/>
          <w:szCs w:val="28"/>
        </w:rPr>
        <w:t>получение</w:t>
      </w:r>
      <w:r w:rsidRPr="008534F9">
        <w:rPr>
          <w:spacing w:val="79"/>
          <w:sz w:val="28"/>
          <w:szCs w:val="28"/>
        </w:rPr>
        <w:t xml:space="preserve">   </w:t>
      </w:r>
      <w:r w:rsidRPr="008534F9">
        <w:rPr>
          <w:sz w:val="28"/>
          <w:szCs w:val="28"/>
        </w:rPr>
        <w:t>профессии,</w:t>
      </w:r>
      <w:r w:rsidRPr="008534F9">
        <w:rPr>
          <w:spacing w:val="79"/>
          <w:sz w:val="28"/>
          <w:szCs w:val="28"/>
        </w:rPr>
        <w:t xml:space="preserve">   </w:t>
      </w:r>
      <w:r w:rsidRPr="008534F9">
        <w:rPr>
          <w:sz w:val="28"/>
          <w:szCs w:val="28"/>
        </w:rPr>
        <w:t>личностное</w:t>
      </w:r>
      <w:r w:rsidRPr="008534F9">
        <w:rPr>
          <w:spacing w:val="79"/>
          <w:sz w:val="28"/>
          <w:szCs w:val="28"/>
        </w:rPr>
        <w:t xml:space="preserve">   </w:t>
      </w:r>
      <w:r w:rsidRPr="008534F9">
        <w:rPr>
          <w:sz w:val="28"/>
          <w:szCs w:val="28"/>
        </w:rPr>
        <w:t>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534F9" w:rsidRPr="008534F9" w:rsidRDefault="008534F9" w:rsidP="008534F9">
      <w:pPr>
        <w:ind w:right="143"/>
        <w:jc w:val="both"/>
        <w:rPr>
          <w:sz w:val="28"/>
          <w:szCs w:val="28"/>
        </w:rPr>
      </w:pPr>
      <w:r w:rsidRPr="008534F9">
        <w:rPr>
          <w:rFonts w:ascii="Arial MT" w:hAnsi="Arial MT"/>
          <w:spacing w:val="-280"/>
          <w:sz w:val="28"/>
          <w:szCs w:val="28"/>
        </w:rPr>
        <w:lastRenderedPageBreak/>
        <w:t></w:t>
      </w:r>
      <w:r w:rsidRPr="008534F9">
        <w:rPr>
          <w:rFonts w:ascii="Arial MT" w:hAnsi="Arial MT"/>
          <w:spacing w:val="52"/>
          <w:w w:val="150"/>
          <w:sz w:val="28"/>
          <w:szCs w:val="28"/>
        </w:rPr>
        <w:t xml:space="preserve">  </w:t>
      </w:r>
      <w:r w:rsidRPr="008534F9">
        <w:rPr>
          <w:b/>
          <w:sz w:val="28"/>
          <w:szCs w:val="28"/>
        </w:rPr>
        <w:t>экологическое</w:t>
      </w:r>
      <w:r w:rsidRPr="008534F9">
        <w:rPr>
          <w:b/>
          <w:spacing w:val="80"/>
          <w:sz w:val="28"/>
          <w:szCs w:val="28"/>
        </w:rPr>
        <w:t xml:space="preserve"> </w:t>
      </w:r>
      <w:r w:rsidRPr="008534F9">
        <w:rPr>
          <w:b/>
          <w:sz w:val="28"/>
          <w:szCs w:val="28"/>
        </w:rPr>
        <w:t>воспитание</w:t>
      </w:r>
      <w:r w:rsidRPr="008534F9">
        <w:rPr>
          <w:b/>
          <w:spacing w:val="80"/>
          <w:sz w:val="28"/>
          <w:szCs w:val="28"/>
        </w:rPr>
        <w:t xml:space="preserve"> </w:t>
      </w:r>
      <w:r w:rsidRPr="008534F9">
        <w:rPr>
          <w:b/>
          <w:sz w:val="28"/>
          <w:szCs w:val="28"/>
        </w:rPr>
        <w:t>—</w:t>
      </w:r>
      <w:r w:rsidRPr="008534F9">
        <w:rPr>
          <w:b/>
          <w:spacing w:val="80"/>
          <w:sz w:val="28"/>
          <w:szCs w:val="28"/>
        </w:rPr>
        <w:t xml:space="preserve"> </w:t>
      </w:r>
      <w:r w:rsidRPr="008534F9">
        <w:rPr>
          <w:sz w:val="28"/>
          <w:szCs w:val="28"/>
        </w:rPr>
        <w:t>формирование</w:t>
      </w:r>
      <w:r w:rsidRPr="008534F9">
        <w:rPr>
          <w:spacing w:val="80"/>
          <w:sz w:val="28"/>
          <w:szCs w:val="28"/>
        </w:rPr>
        <w:t xml:space="preserve"> </w:t>
      </w:r>
      <w:r w:rsidRPr="008534F9">
        <w:rPr>
          <w:sz w:val="28"/>
          <w:szCs w:val="28"/>
        </w:rPr>
        <w:t>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534F9" w:rsidRPr="008534F9" w:rsidRDefault="008534F9" w:rsidP="008534F9">
      <w:pPr>
        <w:ind w:right="143"/>
        <w:jc w:val="both"/>
        <w:rPr>
          <w:sz w:val="28"/>
          <w:szCs w:val="28"/>
        </w:rPr>
      </w:pPr>
      <w:r w:rsidRPr="008534F9">
        <w:rPr>
          <w:rFonts w:ascii="Arial MT" w:hAnsi="Arial MT"/>
          <w:spacing w:val="-280"/>
          <w:sz w:val="28"/>
          <w:szCs w:val="28"/>
        </w:rPr>
        <w:t></w:t>
      </w:r>
      <w:r w:rsidRPr="008534F9">
        <w:rPr>
          <w:rFonts w:ascii="Arial MT" w:hAnsi="Arial MT"/>
          <w:spacing w:val="52"/>
          <w:w w:val="150"/>
          <w:sz w:val="28"/>
          <w:szCs w:val="28"/>
        </w:rPr>
        <w:t xml:space="preserve">  </w:t>
      </w:r>
      <w:r w:rsidRPr="008534F9">
        <w:rPr>
          <w:b/>
          <w:sz w:val="28"/>
          <w:szCs w:val="28"/>
        </w:rPr>
        <w:t>ценности</w:t>
      </w:r>
      <w:r w:rsidRPr="008534F9">
        <w:rPr>
          <w:b/>
          <w:spacing w:val="73"/>
          <w:sz w:val="28"/>
          <w:szCs w:val="28"/>
        </w:rPr>
        <w:t xml:space="preserve">  </w:t>
      </w:r>
      <w:r w:rsidRPr="008534F9">
        <w:rPr>
          <w:b/>
          <w:sz w:val="28"/>
          <w:szCs w:val="28"/>
        </w:rPr>
        <w:t>научного</w:t>
      </w:r>
      <w:r w:rsidRPr="008534F9">
        <w:rPr>
          <w:b/>
          <w:spacing w:val="73"/>
          <w:w w:val="150"/>
          <w:sz w:val="28"/>
          <w:szCs w:val="28"/>
        </w:rPr>
        <w:t xml:space="preserve">  </w:t>
      </w:r>
      <w:r w:rsidRPr="008534F9">
        <w:rPr>
          <w:b/>
          <w:sz w:val="28"/>
          <w:szCs w:val="28"/>
        </w:rPr>
        <w:t>познания</w:t>
      </w:r>
      <w:r w:rsidRPr="008534F9">
        <w:rPr>
          <w:b/>
          <w:spacing w:val="73"/>
          <w:w w:val="150"/>
          <w:sz w:val="28"/>
          <w:szCs w:val="28"/>
        </w:rPr>
        <w:t xml:space="preserve">  </w:t>
      </w:r>
      <w:r w:rsidRPr="008534F9">
        <w:rPr>
          <w:b/>
          <w:sz w:val="28"/>
          <w:szCs w:val="28"/>
        </w:rPr>
        <w:t>—</w:t>
      </w:r>
      <w:r w:rsidRPr="008534F9">
        <w:rPr>
          <w:b/>
          <w:spacing w:val="74"/>
          <w:w w:val="150"/>
          <w:sz w:val="28"/>
          <w:szCs w:val="28"/>
        </w:rPr>
        <w:t xml:space="preserve">  </w:t>
      </w:r>
      <w:r w:rsidRPr="008534F9">
        <w:rPr>
          <w:sz w:val="28"/>
          <w:szCs w:val="28"/>
        </w:rPr>
        <w:t>воспитание</w:t>
      </w:r>
      <w:r w:rsidRPr="008534F9">
        <w:rPr>
          <w:spacing w:val="73"/>
          <w:w w:val="150"/>
          <w:sz w:val="28"/>
          <w:szCs w:val="28"/>
        </w:rPr>
        <w:t xml:space="preserve">  </w:t>
      </w:r>
      <w:r w:rsidRPr="008534F9">
        <w:rPr>
          <w:sz w:val="28"/>
          <w:szCs w:val="28"/>
        </w:rPr>
        <w:t xml:space="preserve">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w:t>
      </w:r>
      <w:r w:rsidRPr="008534F9">
        <w:rPr>
          <w:spacing w:val="-2"/>
          <w:sz w:val="28"/>
          <w:szCs w:val="28"/>
        </w:rPr>
        <w:t>потребностей.</w:t>
      </w:r>
    </w:p>
    <w:p w:rsidR="008534F9" w:rsidRPr="008534F9" w:rsidRDefault="008534F9" w:rsidP="00096193">
      <w:pPr>
        <w:numPr>
          <w:ilvl w:val="1"/>
          <w:numId w:val="48"/>
        </w:numPr>
        <w:tabs>
          <w:tab w:val="left" w:pos="700"/>
        </w:tabs>
        <w:spacing w:before="312"/>
        <w:ind w:left="700"/>
        <w:jc w:val="center"/>
        <w:outlineLvl w:val="0"/>
        <w:rPr>
          <w:b/>
          <w:bCs/>
          <w:sz w:val="28"/>
          <w:szCs w:val="28"/>
        </w:rPr>
      </w:pPr>
      <w:r w:rsidRPr="008534F9">
        <w:rPr>
          <w:b/>
          <w:bCs/>
          <w:sz w:val="28"/>
          <w:szCs w:val="28"/>
        </w:rPr>
        <w:t>Целевые</w:t>
      </w:r>
      <w:r w:rsidRPr="008534F9">
        <w:rPr>
          <w:b/>
          <w:bCs/>
          <w:spacing w:val="-6"/>
          <w:sz w:val="28"/>
          <w:szCs w:val="28"/>
        </w:rPr>
        <w:t xml:space="preserve"> </w:t>
      </w:r>
      <w:r w:rsidRPr="008534F9">
        <w:rPr>
          <w:b/>
          <w:bCs/>
          <w:sz w:val="28"/>
          <w:szCs w:val="28"/>
        </w:rPr>
        <w:t>ориентиры</w:t>
      </w:r>
      <w:r w:rsidRPr="008534F9">
        <w:rPr>
          <w:b/>
          <w:bCs/>
          <w:spacing w:val="-5"/>
          <w:sz w:val="28"/>
          <w:szCs w:val="28"/>
        </w:rPr>
        <w:t xml:space="preserve"> </w:t>
      </w:r>
      <w:r w:rsidRPr="008534F9">
        <w:rPr>
          <w:b/>
          <w:bCs/>
          <w:sz w:val="28"/>
          <w:szCs w:val="28"/>
        </w:rPr>
        <w:t>результатов</w:t>
      </w:r>
      <w:r w:rsidRPr="008534F9">
        <w:rPr>
          <w:b/>
          <w:bCs/>
          <w:spacing w:val="-5"/>
          <w:sz w:val="28"/>
          <w:szCs w:val="28"/>
        </w:rPr>
        <w:t xml:space="preserve"> </w:t>
      </w:r>
      <w:r w:rsidRPr="008534F9">
        <w:rPr>
          <w:b/>
          <w:bCs/>
          <w:spacing w:val="-2"/>
          <w:sz w:val="28"/>
          <w:szCs w:val="28"/>
        </w:rPr>
        <w:t>воспитания</w:t>
      </w:r>
    </w:p>
    <w:p w:rsidR="008534F9" w:rsidRPr="008534F9" w:rsidRDefault="008534F9" w:rsidP="008534F9">
      <w:pPr>
        <w:rPr>
          <w:b/>
          <w:sz w:val="28"/>
          <w:szCs w:val="28"/>
        </w:rPr>
      </w:pPr>
    </w:p>
    <w:p w:rsidR="00096193" w:rsidRPr="008534F9" w:rsidRDefault="008534F9" w:rsidP="00096193">
      <w:pPr>
        <w:ind w:right="140"/>
        <w:jc w:val="both"/>
        <w:rPr>
          <w:b/>
          <w:i/>
          <w:sz w:val="28"/>
          <w:szCs w:val="28"/>
        </w:rPr>
      </w:pPr>
      <w:r w:rsidRPr="008534F9">
        <w:rPr>
          <w:sz w:val="28"/>
          <w:szCs w:val="28"/>
        </w:rPr>
        <w:t>Конкретизация общей цели воспитания применительно</w:t>
      </w:r>
      <w:r w:rsidRPr="008534F9">
        <w:rPr>
          <w:spacing w:val="-4"/>
          <w:sz w:val="28"/>
          <w:szCs w:val="28"/>
        </w:rPr>
        <w:t xml:space="preserve"> </w:t>
      </w:r>
      <w:r w:rsidRPr="008534F9">
        <w:rPr>
          <w:sz w:val="28"/>
          <w:szCs w:val="28"/>
        </w:rPr>
        <w:t>к</w:t>
      </w:r>
      <w:r w:rsidRPr="008534F9">
        <w:rPr>
          <w:spacing w:val="-4"/>
          <w:sz w:val="28"/>
          <w:szCs w:val="28"/>
        </w:rPr>
        <w:t xml:space="preserve"> </w:t>
      </w:r>
      <w:r w:rsidRPr="008534F9">
        <w:rPr>
          <w:sz w:val="28"/>
          <w:szCs w:val="28"/>
        </w:rPr>
        <w:t>возрастным особенностям</w:t>
      </w:r>
      <w:r w:rsidRPr="008534F9">
        <w:rPr>
          <w:spacing w:val="67"/>
          <w:sz w:val="28"/>
          <w:szCs w:val="28"/>
        </w:rPr>
        <w:t xml:space="preserve"> </w:t>
      </w:r>
      <w:r w:rsidRPr="008534F9">
        <w:rPr>
          <w:sz w:val="28"/>
          <w:szCs w:val="28"/>
        </w:rPr>
        <w:t>школьников</w:t>
      </w:r>
      <w:r w:rsidRPr="008534F9">
        <w:rPr>
          <w:spacing w:val="68"/>
          <w:sz w:val="28"/>
          <w:szCs w:val="28"/>
        </w:rPr>
        <w:t xml:space="preserve"> </w:t>
      </w:r>
      <w:r w:rsidRPr="008534F9">
        <w:rPr>
          <w:sz w:val="28"/>
          <w:szCs w:val="28"/>
        </w:rPr>
        <w:t>позволяет</w:t>
      </w:r>
      <w:r w:rsidRPr="008534F9">
        <w:rPr>
          <w:spacing w:val="68"/>
          <w:sz w:val="28"/>
          <w:szCs w:val="28"/>
        </w:rPr>
        <w:t xml:space="preserve"> </w:t>
      </w:r>
      <w:r w:rsidRPr="008534F9">
        <w:rPr>
          <w:sz w:val="28"/>
          <w:szCs w:val="28"/>
        </w:rPr>
        <w:t>выделить</w:t>
      </w:r>
      <w:r w:rsidRPr="008534F9">
        <w:rPr>
          <w:spacing w:val="68"/>
          <w:sz w:val="28"/>
          <w:szCs w:val="28"/>
        </w:rPr>
        <w:t xml:space="preserve"> </w:t>
      </w:r>
      <w:r w:rsidRPr="008534F9">
        <w:rPr>
          <w:sz w:val="28"/>
          <w:szCs w:val="28"/>
        </w:rPr>
        <w:t>в</w:t>
      </w:r>
      <w:r w:rsidRPr="008534F9">
        <w:rPr>
          <w:spacing w:val="68"/>
          <w:sz w:val="28"/>
          <w:szCs w:val="28"/>
        </w:rPr>
        <w:t xml:space="preserve"> </w:t>
      </w:r>
      <w:r w:rsidRPr="008534F9">
        <w:rPr>
          <w:sz w:val="28"/>
          <w:szCs w:val="28"/>
        </w:rPr>
        <w:t>ней</w:t>
      </w:r>
      <w:r w:rsidRPr="008534F9">
        <w:rPr>
          <w:spacing w:val="68"/>
          <w:sz w:val="28"/>
          <w:szCs w:val="28"/>
        </w:rPr>
        <w:t xml:space="preserve"> </w:t>
      </w:r>
      <w:r w:rsidRPr="008534F9">
        <w:rPr>
          <w:sz w:val="28"/>
          <w:szCs w:val="28"/>
        </w:rPr>
        <w:t>следующие</w:t>
      </w:r>
      <w:r w:rsidRPr="008534F9">
        <w:rPr>
          <w:spacing w:val="74"/>
          <w:sz w:val="28"/>
          <w:szCs w:val="28"/>
        </w:rPr>
        <w:t xml:space="preserve"> </w:t>
      </w:r>
      <w:r w:rsidRPr="008534F9">
        <w:rPr>
          <w:b/>
          <w:i/>
          <w:spacing w:val="-2"/>
          <w:sz w:val="28"/>
          <w:szCs w:val="28"/>
        </w:rPr>
        <w:t>целевые</w:t>
      </w:r>
    </w:p>
    <w:p w:rsidR="008534F9" w:rsidRPr="008534F9" w:rsidRDefault="00096193" w:rsidP="008534F9">
      <w:pPr>
        <w:spacing w:before="74"/>
        <w:ind w:right="146"/>
        <w:jc w:val="both"/>
        <w:rPr>
          <w:sz w:val="28"/>
          <w:szCs w:val="28"/>
        </w:rPr>
      </w:pPr>
      <w:r>
        <w:rPr>
          <w:b/>
          <w:i/>
          <w:sz w:val="28"/>
          <w:szCs w:val="28"/>
        </w:rPr>
        <w:t>п</w:t>
      </w:r>
      <w:r w:rsidR="008534F9" w:rsidRPr="008534F9">
        <w:rPr>
          <w:b/>
          <w:i/>
          <w:sz w:val="28"/>
          <w:szCs w:val="28"/>
        </w:rPr>
        <w:t>риоритеты</w:t>
      </w:r>
      <w:r w:rsidR="008534F9" w:rsidRPr="008534F9">
        <w:rPr>
          <w:i/>
          <w:sz w:val="28"/>
          <w:szCs w:val="28"/>
        </w:rPr>
        <w:t xml:space="preserve">, </w:t>
      </w:r>
      <w:r w:rsidR="008534F9" w:rsidRPr="008534F9">
        <w:rPr>
          <w:sz w:val="28"/>
          <w:szCs w:val="28"/>
        </w:rPr>
        <w:t>соответствующие трем уровням общего образования. Это то, чему</w:t>
      </w:r>
      <w:r w:rsidR="008534F9" w:rsidRPr="008534F9">
        <w:rPr>
          <w:spacing w:val="67"/>
          <w:w w:val="150"/>
          <w:sz w:val="28"/>
          <w:szCs w:val="28"/>
        </w:rPr>
        <w:t xml:space="preserve"> </w:t>
      </w:r>
      <w:r w:rsidR="008534F9" w:rsidRPr="008534F9">
        <w:rPr>
          <w:sz w:val="28"/>
          <w:szCs w:val="28"/>
        </w:rPr>
        <w:t>предстоит</w:t>
      </w:r>
      <w:r w:rsidR="008534F9" w:rsidRPr="008534F9">
        <w:rPr>
          <w:spacing w:val="68"/>
          <w:w w:val="150"/>
          <w:sz w:val="28"/>
          <w:szCs w:val="28"/>
        </w:rPr>
        <w:t xml:space="preserve"> </w:t>
      </w:r>
      <w:r w:rsidR="008534F9" w:rsidRPr="008534F9">
        <w:rPr>
          <w:sz w:val="28"/>
          <w:szCs w:val="28"/>
        </w:rPr>
        <w:t>уделять</w:t>
      </w:r>
      <w:r w:rsidR="008534F9" w:rsidRPr="008534F9">
        <w:rPr>
          <w:spacing w:val="68"/>
          <w:w w:val="150"/>
          <w:sz w:val="28"/>
          <w:szCs w:val="28"/>
        </w:rPr>
        <w:t xml:space="preserve"> </w:t>
      </w:r>
      <w:r w:rsidR="008534F9" w:rsidRPr="008534F9">
        <w:rPr>
          <w:sz w:val="28"/>
          <w:szCs w:val="28"/>
        </w:rPr>
        <w:t>первостепенное,</w:t>
      </w:r>
      <w:r w:rsidR="008534F9" w:rsidRPr="008534F9">
        <w:rPr>
          <w:spacing w:val="68"/>
          <w:w w:val="150"/>
          <w:sz w:val="28"/>
          <w:szCs w:val="28"/>
        </w:rPr>
        <w:t xml:space="preserve"> </w:t>
      </w:r>
      <w:r w:rsidR="008534F9" w:rsidRPr="008534F9">
        <w:rPr>
          <w:sz w:val="28"/>
          <w:szCs w:val="28"/>
        </w:rPr>
        <w:t>но</w:t>
      </w:r>
      <w:r w:rsidR="008534F9" w:rsidRPr="008534F9">
        <w:rPr>
          <w:spacing w:val="68"/>
          <w:w w:val="150"/>
          <w:sz w:val="28"/>
          <w:szCs w:val="28"/>
        </w:rPr>
        <w:t xml:space="preserve"> </w:t>
      </w:r>
      <w:r w:rsidR="008534F9" w:rsidRPr="008534F9">
        <w:rPr>
          <w:sz w:val="28"/>
          <w:szCs w:val="28"/>
        </w:rPr>
        <w:t>не</w:t>
      </w:r>
      <w:r w:rsidR="008534F9" w:rsidRPr="008534F9">
        <w:rPr>
          <w:spacing w:val="68"/>
          <w:w w:val="150"/>
          <w:sz w:val="28"/>
          <w:szCs w:val="28"/>
        </w:rPr>
        <w:t xml:space="preserve"> </w:t>
      </w:r>
      <w:r w:rsidR="008534F9" w:rsidRPr="008534F9">
        <w:rPr>
          <w:sz w:val="28"/>
          <w:szCs w:val="28"/>
        </w:rPr>
        <w:t>единственное</w:t>
      </w:r>
      <w:r w:rsidR="008534F9" w:rsidRPr="008534F9">
        <w:rPr>
          <w:spacing w:val="68"/>
          <w:w w:val="150"/>
          <w:sz w:val="28"/>
          <w:szCs w:val="28"/>
        </w:rPr>
        <w:t xml:space="preserve"> </w:t>
      </w:r>
      <w:r w:rsidR="008534F9" w:rsidRPr="008534F9">
        <w:rPr>
          <w:spacing w:val="-2"/>
          <w:sz w:val="28"/>
          <w:szCs w:val="28"/>
        </w:rPr>
        <w:t>внимание:</w:t>
      </w:r>
    </w:p>
    <w:p w:rsidR="008534F9" w:rsidRPr="008534F9" w:rsidRDefault="008534F9" w:rsidP="0042163B">
      <w:pPr>
        <w:numPr>
          <w:ilvl w:val="0"/>
          <w:numId w:val="46"/>
        </w:numPr>
        <w:tabs>
          <w:tab w:val="left" w:pos="1514"/>
          <w:tab w:val="left" w:pos="3164"/>
          <w:tab w:val="left" w:pos="6700"/>
          <w:tab w:val="left" w:pos="9294"/>
        </w:tabs>
        <w:ind w:right="140" w:firstLine="629"/>
        <w:rPr>
          <w:i/>
          <w:sz w:val="28"/>
        </w:rPr>
      </w:pPr>
      <w:r w:rsidRPr="008534F9">
        <w:rPr>
          <w:sz w:val="28"/>
        </w:rPr>
        <w:t xml:space="preserve">В воспитании детей младшего школьного возраста </w:t>
      </w:r>
      <w:r w:rsidRPr="008534F9">
        <w:rPr>
          <w:i/>
          <w:sz w:val="28"/>
        </w:rPr>
        <w:t>(</w:t>
      </w:r>
      <w:r w:rsidRPr="008534F9">
        <w:rPr>
          <w:b/>
          <w:i/>
          <w:sz w:val="28"/>
        </w:rPr>
        <w:t>уровень начального общего образования</w:t>
      </w:r>
      <w:r w:rsidRPr="008534F9">
        <w:rPr>
          <w:i/>
          <w:sz w:val="28"/>
        </w:rPr>
        <w:t xml:space="preserve">) </w:t>
      </w:r>
      <w:r w:rsidRPr="008534F9">
        <w:rPr>
          <w:sz w:val="28"/>
        </w:rPr>
        <w:t xml:space="preserve">таким целевым приоритетом является </w:t>
      </w:r>
      <w:r w:rsidRPr="008534F9">
        <w:rPr>
          <w:i/>
          <w:spacing w:val="-2"/>
          <w:sz w:val="28"/>
        </w:rPr>
        <w:t>создание</w:t>
      </w:r>
      <w:r w:rsidRPr="008534F9">
        <w:rPr>
          <w:i/>
          <w:sz w:val="28"/>
        </w:rPr>
        <w:tab/>
      </w:r>
      <w:r w:rsidRPr="008534F9">
        <w:rPr>
          <w:i/>
          <w:sz w:val="28"/>
        </w:rPr>
        <w:tab/>
      </w:r>
      <w:r w:rsidRPr="008534F9">
        <w:rPr>
          <w:i/>
          <w:spacing w:val="-2"/>
          <w:sz w:val="28"/>
        </w:rPr>
        <w:t>благоприятных</w:t>
      </w:r>
      <w:r w:rsidRPr="008534F9">
        <w:rPr>
          <w:i/>
          <w:sz w:val="28"/>
        </w:rPr>
        <w:tab/>
      </w:r>
      <w:r w:rsidRPr="008534F9">
        <w:rPr>
          <w:i/>
          <w:spacing w:val="-2"/>
          <w:sz w:val="28"/>
        </w:rPr>
        <w:t>условий</w:t>
      </w:r>
      <w:r w:rsidRPr="008534F9">
        <w:rPr>
          <w:i/>
          <w:sz w:val="28"/>
        </w:rPr>
        <w:tab/>
      </w:r>
      <w:r w:rsidRPr="008534F9">
        <w:rPr>
          <w:i/>
          <w:spacing w:val="-4"/>
          <w:sz w:val="28"/>
        </w:rPr>
        <w:t>для:</w:t>
      </w:r>
    </w:p>
    <w:p w:rsidR="008534F9" w:rsidRPr="008534F9" w:rsidRDefault="008534F9" w:rsidP="0042163B">
      <w:pPr>
        <w:numPr>
          <w:ilvl w:val="1"/>
          <w:numId w:val="47"/>
        </w:numPr>
        <w:tabs>
          <w:tab w:val="left" w:pos="652"/>
        </w:tabs>
        <w:ind w:right="144" w:firstLine="0"/>
        <w:jc w:val="both"/>
        <w:rPr>
          <w:sz w:val="28"/>
        </w:rPr>
      </w:pPr>
      <w:r w:rsidRPr="008534F9">
        <w:rPr>
          <w:sz w:val="28"/>
        </w:rPr>
        <w:t>усвоения младшими школьниками социально значимых знаний - знаний основных</w:t>
      </w:r>
      <w:r w:rsidRPr="008534F9">
        <w:rPr>
          <w:spacing w:val="52"/>
          <w:sz w:val="28"/>
        </w:rPr>
        <w:t xml:space="preserve">  </w:t>
      </w:r>
      <w:r w:rsidRPr="008534F9">
        <w:rPr>
          <w:color w:val="00000A"/>
          <w:sz w:val="28"/>
        </w:rPr>
        <w:t>норм</w:t>
      </w:r>
      <w:r w:rsidRPr="008534F9">
        <w:rPr>
          <w:color w:val="00000A"/>
          <w:spacing w:val="51"/>
          <w:sz w:val="28"/>
        </w:rPr>
        <w:t xml:space="preserve">  </w:t>
      </w:r>
      <w:r w:rsidRPr="008534F9">
        <w:rPr>
          <w:color w:val="00000A"/>
          <w:sz w:val="28"/>
        </w:rPr>
        <w:t>и</w:t>
      </w:r>
      <w:r w:rsidRPr="008534F9">
        <w:rPr>
          <w:color w:val="00000A"/>
          <w:spacing w:val="51"/>
          <w:sz w:val="28"/>
        </w:rPr>
        <w:t xml:space="preserve">  </w:t>
      </w:r>
      <w:r w:rsidRPr="008534F9">
        <w:rPr>
          <w:color w:val="00000A"/>
          <w:sz w:val="28"/>
        </w:rPr>
        <w:t>традиций</w:t>
      </w:r>
      <w:r w:rsidRPr="008534F9">
        <w:rPr>
          <w:color w:val="00000A"/>
          <w:spacing w:val="51"/>
          <w:sz w:val="28"/>
        </w:rPr>
        <w:t xml:space="preserve">  </w:t>
      </w:r>
      <w:r w:rsidRPr="008534F9">
        <w:rPr>
          <w:color w:val="00000A"/>
          <w:sz w:val="28"/>
        </w:rPr>
        <w:t>того</w:t>
      </w:r>
      <w:r w:rsidRPr="008534F9">
        <w:rPr>
          <w:color w:val="00000A"/>
          <w:spacing w:val="51"/>
          <w:sz w:val="28"/>
        </w:rPr>
        <w:t xml:space="preserve">  </w:t>
      </w:r>
      <w:r w:rsidRPr="008534F9">
        <w:rPr>
          <w:color w:val="00000A"/>
          <w:sz w:val="28"/>
        </w:rPr>
        <w:t>общества,</w:t>
      </w:r>
      <w:r w:rsidRPr="008534F9">
        <w:rPr>
          <w:color w:val="00000A"/>
          <w:spacing w:val="52"/>
          <w:sz w:val="28"/>
        </w:rPr>
        <w:t xml:space="preserve">  </w:t>
      </w:r>
      <w:r w:rsidRPr="008534F9">
        <w:rPr>
          <w:color w:val="00000A"/>
          <w:sz w:val="28"/>
        </w:rPr>
        <w:t>в</w:t>
      </w:r>
      <w:r w:rsidRPr="008534F9">
        <w:rPr>
          <w:color w:val="00000A"/>
          <w:spacing w:val="51"/>
          <w:sz w:val="28"/>
        </w:rPr>
        <w:t xml:space="preserve">  </w:t>
      </w:r>
      <w:r w:rsidRPr="008534F9">
        <w:rPr>
          <w:color w:val="00000A"/>
          <w:sz w:val="28"/>
        </w:rPr>
        <w:t>котором</w:t>
      </w:r>
      <w:r w:rsidRPr="008534F9">
        <w:rPr>
          <w:color w:val="00000A"/>
          <w:spacing w:val="51"/>
          <w:sz w:val="28"/>
        </w:rPr>
        <w:t xml:space="preserve">  </w:t>
      </w:r>
      <w:r w:rsidRPr="008534F9">
        <w:rPr>
          <w:color w:val="00000A"/>
          <w:sz w:val="28"/>
        </w:rPr>
        <w:t>они</w:t>
      </w:r>
      <w:r w:rsidRPr="008534F9">
        <w:rPr>
          <w:color w:val="00000A"/>
          <w:spacing w:val="51"/>
          <w:sz w:val="28"/>
        </w:rPr>
        <w:t xml:space="preserve">  </w:t>
      </w:r>
      <w:r w:rsidRPr="008534F9">
        <w:rPr>
          <w:color w:val="00000A"/>
          <w:spacing w:val="-2"/>
          <w:sz w:val="28"/>
        </w:rPr>
        <w:t>живут;</w:t>
      </w:r>
    </w:p>
    <w:p w:rsidR="008534F9" w:rsidRPr="008534F9" w:rsidRDefault="008534F9" w:rsidP="0042163B">
      <w:pPr>
        <w:numPr>
          <w:ilvl w:val="1"/>
          <w:numId w:val="47"/>
        </w:numPr>
        <w:tabs>
          <w:tab w:val="left" w:pos="742"/>
        </w:tabs>
        <w:ind w:right="146" w:firstLine="0"/>
        <w:jc w:val="both"/>
        <w:rPr>
          <w:sz w:val="28"/>
        </w:rPr>
      </w:pPr>
      <w:r w:rsidRPr="008534F9">
        <w:rPr>
          <w:sz w:val="28"/>
        </w:rPr>
        <w:t>самоутверждения их в своем новом социальном статусе - статусе школьника, то есть научиться соответствовать предъявляемым к носителям данного</w:t>
      </w:r>
      <w:r w:rsidRPr="008534F9">
        <w:rPr>
          <w:spacing w:val="21"/>
          <w:sz w:val="28"/>
        </w:rPr>
        <w:t xml:space="preserve">  </w:t>
      </w:r>
      <w:r w:rsidRPr="008534F9">
        <w:rPr>
          <w:sz w:val="28"/>
        </w:rPr>
        <w:t>статуса</w:t>
      </w:r>
      <w:r w:rsidRPr="008534F9">
        <w:rPr>
          <w:spacing w:val="23"/>
          <w:sz w:val="28"/>
        </w:rPr>
        <w:t xml:space="preserve">  </w:t>
      </w:r>
      <w:r w:rsidRPr="008534F9">
        <w:rPr>
          <w:sz w:val="28"/>
        </w:rPr>
        <w:t>нормам</w:t>
      </w:r>
      <w:r w:rsidRPr="008534F9">
        <w:rPr>
          <w:spacing w:val="23"/>
          <w:sz w:val="28"/>
        </w:rPr>
        <w:t xml:space="preserve">  </w:t>
      </w:r>
      <w:r w:rsidRPr="008534F9">
        <w:rPr>
          <w:sz w:val="28"/>
        </w:rPr>
        <w:t>и</w:t>
      </w:r>
      <w:r w:rsidRPr="008534F9">
        <w:rPr>
          <w:spacing w:val="23"/>
          <w:sz w:val="28"/>
        </w:rPr>
        <w:t xml:space="preserve">  </w:t>
      </w:r>
      <w:r w:rsidRPr="008534F9">
        <w:rPr>
          <w:sz w:val="28"/>
        </w:rPr>
        <w:t>принятым</w:t>
      </w:r>
      <w:r w:rsidRPr="008534F9">
        <w:rPr>
          <w:spacing w:val="23"/>
          <w:sz w:val="28"/>
        </w:rPr>
        <w:t xml:space="preserve">  </w:t>
      </w:r>
      <w:r w:rsidRPr="008534F9">
        <w:rPr>
          <w:sz w:val="28"/>
        </w:rPr>
        <w:t>традициям</w:t>
      </w:r>
      <w:r w:rsidRPr="008534F9">
        <w:rPr>
          <w:spacing w:val="23"/>
          <w:sz w:val="28"/>
        </w:rPr>
        <w:t xml:space="preserve">  </w:t>
      </w:r>
      <w:r w:rsidRPr="008534F9">
        <w:rPr>
          <w:sz w:val="28"/>
        </w:rPr>
        <w:t>поведения</w:t>
      </w:r>
      <w:r w:rsidRPr="008534F9">
        <w:rPr>
          <w:spacing w:val="23"/>
          <w:sz w:val="28"/>
        </w:rPr>
        <w:t xml:space="preserve">  </w:t>
      </w:r>
      <w:r w:rsidRPr="008534F9">
        <w:rPr>
          <w:spacing w:val="-2"/>
          <w:sz w:val="28"/>
        </w:rPr>
        <w:t>школьника;</w:t>
      </w:r>
    </w:p>
    <w:p w:rsidR="008534F9" w:rsidRPr="008534F9" w:rsidRDefault="008534F9" w:rsidP="0042163B">
      <w:pPr>
        <w:numPr>
          <w:ilvl w:val="1"/>
          <w:numId w:val="47"/>
        </w:numPr>
        <w:tabs>
          <w:tab w:val="left" w:pos="635"/>
          <w:tab w:val="left" w:pos="1735"/>
          <w:tab w:val="left" w:pos="2876"/>
          <w:tab w:val="left" w:pos="3246"/>
          <w:tab w:val="left" w:pos="3637"/>
          <w:tab w:val="left" w:pos="4858"/>
          <w:tab w:val="left" w:pos="5555"/>
          <w:tab w:val="left" w:pos="6075"/>
          <w:tab w:val="left" w:pos="6500"/>
          <w:tab w:val="left" w:pos="8239"/>
          <w:tab w:val="left" w:pos="8336"/>
          <w:tab w:val="left" w:pos="8534"/>
        </w:tabs>
        <w:ind w:right="141" w:firstLine="0"/>
        <w:jc w:val="right"/>
        <w:rPr>
          <w:sz w:val="28"/>
        </w:rPr>
      </w:pPr>
      <w:r w:rsidRPr="008534F9">
        <w:rPr>
          <w:sz w:val="28"/>
        </w:rPr>
        <w:t>развития</w:t>
      </w:r>
      <w:r w:rsidRPr="008534F9">
        <w:rPr>
          <w:spacing w:val="40"/>
          <w:sz w:val="28"/>
        </w:rPr>
        <w:t xml:space="preserve"> </w:t>
      </w:r>
      <w:r w:rsidRPr="008534F9">
        <w:rPr>
          <w:sz w:val="28"/>
        </w:rPr>
        <w:t>умений</w:t>
      </w:r>
      <w:r w:rsidRPr="008534F9">
        <w:rPr>
          <w:spacing w:val="40"/>
          <w:sz w:val="28"/>
        </w:rPr>
        <w:t xml:space="preserve"> </w:t>
      </w:r>
      <w:r w:rsidRPr="008534F9">
        <w:rPr>
          <w:sz w:val="28"/>
        </w:rPr>
        <w:t>и</w:t>
      </w:r>
      <w:r w:rsidRPr="008534F9">
        <w:rPr>
          <w:spacing w:val="40"/>
          <w:sz w:val="28"/>
        </w:rPr>
        <w:t xml:space="preserve"> </w:t>
      </w:r>
      <w:r w:rsidRPr="008534F9">
        <w:rPr>
          <w:sz w:val="28"/>
        </w:rPr>
        <w:t>навыков</w:t>
      </w:r>
      <w:r w:rsidRPr="008534F9">
        <w:rPr>
          <w:spacing w:val="40"/>
          <w:sz w:val="28"/>
        </w:rPr>
        <w:t xml:space="preserve"> </w:t>
      </w:r>
      <w:r w:rsidRPr="008534F9">
        <w:rPr>
          <w:sz w:val="28"/>
        </w:rPr>
        <w:t>социально</w:t>
      </w:r>
      <w:r w:rsidRPr="008534F9">
        <w:rPr>
          <w:spacing w:val="40"/>
          <w:sz w:val="28"/>
        </w:rPr>
        <w:t xml:space="preserve"> </w:t>
      </w:r>
      <w:r w:rsidRPr="008534F9">
        <w:rPr>
          <w:sz w:val="28"/>
        </w:rPr>
        <w:t>значимых</w:t>
      </w:r>
      <w:r w:rsidRPr="008534F9">
        <w:rPr>
          <w:spacing w:val="40"/>
          <w:sz w:val="28"/>
        </w:rPr>
        <w:t xml:space="preserve"> </w:t>
      </w:r>
      <w:r w:rsidRPr="008534F9">
        <w:rPr>
          <w:sz w:val="28"/>
        </w:rPr>
        <w:t>отношений</w:t>
      </w:r>
      <w:r w:rsidRPr="008534F9">
        <w:rPr>
          <w:spacing w:val="40"/>
          <w:sz w:val="28"/>
        </w:rPr>
        <w:t xml:space="preserve"> </w:t>
      </w:r>
      <w:r w:rsidRPr="008534F9">
        <w:rPr>
          <w:sz w:val="28"/>
        </w:rPr>
        <w:t xml:space="preserve">школьников </w:t>
      </w:r>
      <w:r w:rsidRPr="008534F9">
        <w:rPr>
          <w:spacing w:val="-2"/>
          <w:sz w:val="28"/>
        </w:rPr>
        <w:t>младших</w:t>
      </w:r>
      <w:r w:rsidRPr="008534F9">
        <w:rPr>
          <w:sz w:val="28"/>
        </w:rPr>
        <w:tab/>
      </w:r>
      <w:r w:rsidRPr="008534F9">
        <w:rPr>
          <w:spacing w:val="-2"/>
          <w:sz w:val="28"/>
        </w:rPr>
        <w:t>классов</w:t>
      </w:r>
      <w:r w:rsidRPr="008534F9">
        <w:rPr>
          <w:sz w:val="28"/>
        </w:rPr>
        <w:tab/>
      </w:r>
      <w:r w:rsidRPr="008534F9">
        <w:rPr>
          <w:spacing w:val="-10"/>
          <w:sz w:val="28"/>
        </w:rPr>
        <w:t>и</w:t>
      </w:r>
      <w:r w:rsidRPr="008534F9">
        <w:rPr>
          <w:sz w:val="28"/>
        </w:rPr>
        <w:tab/>
      </w:r>
      <w:r w:rsidRPr="008534F9">
        <w:rPr>
          <w:spacing w:val="-2"/>
          <w:sz w:val="28"/>
        </w:rPr>
        <w:t>накопления</w:t>
      </w:r>
      <w:r w:rsidRPr="008534F9">
        <w:rPr>
          <w:sz w:val="28"/>
        </w:rPr>
        <w:tab/>
      </w:r>
      <w:r w:rsidRPr="008534F9">
        <w:rPr>
          <w:spacing w:val="-4"/>
          <w:sz w:val="28"/>
        </w:rPr>
        <w:t>ими</w:t>
      </w:r>
      <w:r w:rsidRPr="008534F9">
        <w:rPr>
          <w:sz w:val="28"/>
        </w:rPr>
        <w:tab/>
      </w:r>
      <w:r w:rsidRPr="008534F9">
        <w:rPr>
          <w:spacing w:val="-2"/>
          <w:sz w:val="28"/>
        </w:rPr>
        <w:t>опыта</w:t>
      </w:r>
      <w:r w:rsidRPr="008534F9">
        <w:rPr>
          <w:sz w:val="28"/>
        </w:rPr>
        <w:tab/>
      </w:r>
      <w:r w:rsidRPr="008534F9">
        <w:rPr>
          <w:spacing w:val="-2"/>
          <w:sz w:val="28"/>
        </w:rPr>
        <w:t>осуществления</w:t>
      </w:r>
      <w:r w:rsidRPr="008534F9">
        <w:rPr>
          <w:sz w:val="28"/>
        </w:rPr>
        <w:tab/>
      </w:r>
      <w:r w:rsidRPr="008534F9">
        <w:rPr>
          <w:sz w:val="28"/>
        </w:rPr>
        <w:tab/>
      </w:r>
      <w:r w:rsidRPr="008534F9">
        <w:rPr>
          <w:spacing w:val="-2"/>
          <w:sz w:val="28"/>
        </w:rPr>
        <w:t>социально значимых</w:t>
      </w:r>
      <w:r w:rsidRPr="008534F9">
        <w:rPr>
          <w:sz w:val="28"/>
        </w:rPr>
        <w:tab/>
      </w:r>
      <w:r w:rsidRPr="008534F9">
        <w:rPr>
          <w:sz w:val="28"/>
        </w:rPr>
        <w:tab/>
      </w:r>
      <w:r w:rsidRPr="008534F9">
        <w:rPr>
          <w:sz w:val="28"/>
        </w:rPr>
        <w:tab/>
      </w:r>
      <w:r w:rsidRPr="008534F9">
        <w:rPr>
          <w:sz w:val="28"/>
        </w:rPr>
        <w:tab/>
      </w:r>
      <w:r w:rsidRPr="008534F9">
        <w:rPr>
          <w:spacing w:val="-4"/>
          <w:sz w:val="28"/>
        </w:rPr>
        <w:t>дел</w:t>
      </w:r>
      <w:r w:rsidRPr="008534F9">
        <w:rPr>
          <w:sz w:val="28"/>
        </w:rPr>
        <w:tab/>
      </w:r>
      <w:r w:rsidRPr="008534F9">
        <w:rPr>
          <w:sz w:val="28"/>
        </w:rPr>
        <w:tab/>
      </w:r>
      <w:r w:rsidRPr="008534F9">
        <w:rPr>
          <w:sz w:val="28"/>
        </w:rPr>
        <w:tab/>
      </w:r>
      <w:r w:rsidRPr="008534F9">
        <w:rPr>
          <w:spacing w:val="-10"/>
          <w:sz w:val="28"/>
        </w:rPr>
        <w:t>в</w:t>
      </w:r>
      <w:r w:rsidRPr="008534F9">
        <w:rPr>
          <w:sz w:val="28"/>
        </w:rPr>
        <w:tab/>
      </w:r>
      <w:r w:rsidRPr="008534F9">
        <w:rPr>
          <w:sz w:val="28"/>
        </w:rPr>
        <w:tab/>
      </w:r>
      <w:r w:rsidRPr="008534F9">
        <w:rPr>
          <w:spacing w:val="-2"/>
          <w:sz w:val="28"/>
        </w:rPr>
        <w:t xml:space="preserve">дальнейшем. </w:t>
      </w:r>
      <w:r w:rsidRPr="008534F9">
        <w:rPr>
          <w:sz w:val="28"/>
        </w:rPr>
        <w:t>К</w:t>
      </w:r>
      <w:r w:rsidRPr="008534F9">
        <w:rPr>
          <w:spacing w:val="80"/>
          <w:sz w:val="28"/>
        </w:rPr>
        <w:t xml:space="preserve"> </w:t>
      </w:r>
      <w:r w:rsidRPr="008534F9">
        <w:rPr>
          <w:sz w:val="28"/>
        </w:rPr>
        <w:t>наиболее</w:t>
      </w:r>
      <w:r w:rsidRPr="008534F9">
        <w:rPr>
          <w:spacing w:val="80"/>
          <w:sz w:val="28"/>
        </w:rPr>
        <w:t xml:space="preserve"> </w:t>
      </w:r>
      <w:r w:rsidRPr="008534F9">
        <w:rPr>
          <w:sz w:val="28"/>
        </w:rPr>
        <w:t>важным</w:t>
      </w:r>
      <w:r w:rsidRPr="008534F9">
        <w:rPr>
          <w:spacing w:val="80"/>
          <w:sz w:val="28"/>
        </w:rPr>
        <w:t xml:space="preserve"> </w:t>
      </w:r>
      <w:r w:rsidRPr="008534F9">
        <w:rPr>
          <w:sz w:val="28"/>
        </w:rPr>
        <w:t>знаниям,</w:t>
      </w:r>
      <w:r w:rsidRPr="008534F9">
        <w:rPr>
          <w:spacing w:val="80"/>
          <w:sz w:val="28"/>
        </w:rPr>
        <w:t xml:space="preserve"> </w:t>
      </w:r>
      <w:r w:rsidRPr="008534F9">
        <w:rPr>
          <w:sz w:val="28"/>
        </w:rPr>
        <w:t>умениям</w:t>
      </w:r>
      <w:r w:rsidRPr="008534F9">
        <w:rPr>
          <w:spacing w:val="80"/>
          <w:sz w:val="28"/>
        </w:rPr>
        <w:t xml:space="preserve"> </w:t>
      </w:r>
      <w:r w:rsidRPr="008534F9">
        <w:rPr>
          <w:sz w:val="28"/>
        </w:rPr>
        <w:t>и</w:t>
      </w:r>
      <w:r w:rsidRPr="008534F9">
        <w:rPr>
          <w:spacing w:val="80"/>
          <w:sz w:val="28"/>
        </w:rPr>
        <w:t xml:space="preserve"> </w:t>
      </w:r>
      <w:r w:rsidRPr="008534F9">
        <w:rPr>
          <w:sz w:val="28"/>
        </w:rPr>
        <w:t>навыкам</w:t>
      </w:r>
      <w:r w:rsidRPr="008534F9">
        <w:rPr>
          <w:spacing w:val="80"/>
          <w:sz w:val="28"/>
        </w:rPr>
        <w:t xml:space="preserve"> </w:t>
      </w:r>
      <w:r w:rsidRPr="008534F9">
        <w:rPr>
          <w:sz w:val="28"/>
        </w:rPr>
        <w:t>для</w:t>
      </w:r>
      <w:r w:rsidRPr="008534F9">
        <w:rPr>
          <w:spacing w:val="80"/>
          <w:sz w:val="28"/>
        </w:rPr>
        <w:t xml:space="preserve"> </w:t>
      </w:r>
      <w:r w:rsidRPr="008534F9">
        <w:rPr>
          <w:sz w:val="28"/>
        </w:rPr>
        <w:t>этого</w:t>
      </w:r>
      <w:r w:rsidRPr="008534F9">
        <w:rPr>
          <w:spacing w:val="80"/>
          <w:sz w:val="28"/>
        </w:rPr>
        <w:t xml:space="preserve"> </w:t>
      </w:r>
      <w:r w:rsidRPr="008534F9">
        <w:rPr>
          <w:sz w:val="28"/>
        </w:rPr>
        <w:t xml:space="preserve">уровня, </w:t>
      </w:r>
      <w:r w:rsidRPr="008534F9">
        <w:rPr>
          <w:spacing w:val="-2"/>
          <w:sz w:val="28"/>
        </w:rPr>
        <w:t>относятся</w:t>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pacing w:val="-2"/>
          <w:sz w:val="28"/>
        </w:rPr>
        <w:t>следующие:</w:t>
      </w:r>
    </w:p>
    <w:p w:rsidR="008534F9" w:rsidRPr="008534F9" w:rsidRDefault="008534F9" w:rsidP="0042163B">
      <w:pPr>
        <w:numPr>
          <w:ilvl w:val="1"/>
          <w:numId w:val="47"/>
        </w:numPr>
        <w:tabs>
          <w:tab w:val="left" w:pos="622"/>
          <w:tab w:val="left" w:pos="3421"/>
          <w:tab w:val="left" w:pos="5928"/>
          <w:tab w:val="left" w:pos="8652"/>
        </w:tabs>
        <w:ind w:right="142" w:firstLine="0"/>
        <w:jc w:val="both"/>
        <w:rPr>
          <w:sz w:val="28"/>
        </w:rPr>
      </w:pPr>
      <w:r w:rsidRPr="008534F9">
        <w:rPr>
          <w:sz w:val="28"/>
        </w:rPr>
        <w:t xml:space="preserve">быть любящим, послушным и отзывчивым человеком; уважать старших и заботиться о младших членах семьи; выполнять посильную для ребёнка </w:t>
      </w:r>
      <w:r w:rsidRPr="008534F9">
        <w:rPr>
          <w:spacing w:val="-2"/>
          <w:sz w:val="28"/>
        </w:rPr>
        <w:t>домашнюю</w:t>
      </w:r>
      <w:r w:rsidRPr="008534F9">
        <w:rPr>
          <w:sz w:val="28"/>
        </w:rPr>
        <w:tab/>
      </w:r>
      <w:r w:rsidRPr="008534F9">
        <w:rPr>
          <w:spacing w:val="-2"/>
          <w:sz w:val="28"/>
        </w:rPr>
        <w:t>работу,</w:t>
      </w:r>
      <w:r w:rsidRPr="008534F9">
        <w:rPr>
          <w:sz w:val="28"/>
        </w:rPr>
        <w:tab/>
      </w:r>
      <w:r w:rsidRPr="008534F9">
        <w:rPr>
          <w:spacing w:val="-2"/>
          <w:sz w:val="28"/>
        </w:rPr>
        <w:t>помогать</w:t>
      </w:r>
      <w:r w:rsidRPr="008534F9">
        <w:rPr>
          <w:sz w:val="28"/>
        </w:rPr>
        <w:tab/>
      </w:r>
      <w:r w:rsidRPr="008534F9">
        <w:rPr>
          <w:spacing w:val="-2"/>
          <w:sz w:val="28"/>
        </w:rPr>
        <w:t>старшим;</w:t>
      </w:r>
    </w:p>
    <w:p w:rsidR="008534F9" w:rsidRPr="008534F9" w:rsidRDefault="008534F9" w:rsidP="0042163B">
      <w:pPr>
        <w:numPr>
          <w:ilvl w:val="1"/>
          <w:numId w:val="47"/>
        </w:numPr>
        <w:tabs>
          <w:tab w:val="left" w:pos="596"/>
        </w:tabs>
        <w:ind w:right="143" w:firstLine="0"/>
        <w:jc w:val="both"/>
        <w:rPr>
          <w:sz w:val="28"/>
        </w:rPr>
      </w:pPr>
      <w:r w:rsidRPr="008534F9">
        <w:rPr>
          <w:sz w:val="28"/>
        </w:rPr>
        <w:t>быть трудолюбивым, следуя принципу «делу — время, потехе — час» как в учебных</w:t>
      </w:r>
      <w:r w:rsidRPr="008534F9">
        <w:rPr>
          <w:spacing w:val="10"/>
          <w:sz w:val="28"/>
        </w:rPr>
        <w:t xml:space="preserve"> </w:t>
      </w:r>
      <w:r w:rsidRPr="008534F9">
        <w:rPr>
          <w:sz w:val="28"/>
        </w:rPr>
        <w:t>занятиях,</w:t>
      </w:r>
      <w:r w:rsidRPr="008534F9">
        <w:rPr>
          <w:spacing w:val="12"/>
          <w:sz w:val="28"/>
        </w:rPr>
        <w:t xml:space="preserve"> </w:t>
      </w:r>
      <w:r w:rsidRPr="008534F9">
        <w:rPr>
          <w:sz w:val="28"/>
        </w:rPr>
        <w:t>так</w:t>
      </w:r>
      <w:r w:rsidRPr="008534F9">
        <w:rPr>
          <w:spacing w:val="13"/>
          <w:sz w:val="28"/>
        </w:rPr>
        <w:t xml:space="preserve"> </w:t>
      </w:r>
      <w:r w:rsidRPr="008534F9">
        <w:rPr>
          <w:sz w:val="28"/>
        </w:rPr>
        <w:t>и</w:t>
      </w:r>
      <w:r w:rsidRPr="008534F9">
        <w:rPr>
          <w:spacing w:val="12"/>
          <w:sz w:val="28"/>
        </w:rPr>
        <w:t xml:space="preserve"> </w:t>
      </w:r>
      <w:r w:rsidRPr="008534F9">
        <w:rPr>
          <w:sz w:val="28"/>
        </w:rPr>
        <w:t>в</w:t>
      </w:r>
      <w:r w:rsidRPr="008534F9">
        <w:rPr>
          <w:spacing w:val="13"/>
          <w:sz w:val="28"/>
        </w:rPr>
        <w:t xml:space="preserve"> </w:t>
      </w:r>
      <w:r w:rsidRPr="008534F9">
        <w:rPr>
          <w:sz w:val="28"/>
        </w:rPr>
        <w:t>домашних</w:t>
      </w:r>
      <w:r w:rsidRPr="008534F9">
        <w:rPr>
          <w:spacing w:val="12"/>
          <w:sz w:val="28"/>
        </w:rPr>
        <w:t xml:space="preserve"> </w:t>
      </w:r>
      <w:r w:rsidRPr="008534F9">
        <w:rPr>
          <w:sz w:val="28"/>
        </w:rPr>
        <w:t>делах,</w:t>
      </w:r>
      <w:r w:rsidRPr="008534F9">
        <w:rPr>
          <w:spacing w:val="13"/>
          <w:sz w:val="28"/>
        </w:rPr>
        <w:t xml:space="preserve"> </w:t>
      </w:r>
      <w:r w:rsidRPr="008534F9">
        <w:rPr>
          <w:sz w:val="28"/>
        </w:rPr>
        <w:t>доводить</w:t>
      </w:r>
      <w:r w:rsidRPr="008534F9">
        <w:rPr>
          <w:spacing w:val="12"/>
          <w:sz w:val="28"/>
        </w:rPr>
        <w:t xml:space="preserve"> </w:t>
      </w:r>
      <w:r w:rsidRPr="008534F9">
        <w:rPr>
          <w:sz w:val="28"/>
        </w:rPr>
        <w:t>начатое</w:t>
      </w:r>
      <w:r w:rsidRPr="008534F9">
        <w:rPr>
          <w:spacing w:val="13"/>
          <w:sz w:val="28"/>
        </w:rPr>
        <w:t xml:space="preserve"> </w:t>
      </w:r>
      <w:r w:rsidRPr="008534F9">
        <w:rPr>
          <w:sz w:val="28"/>
        </w:rPr>
        <w:t>дело</w:t>
      </w:r>
      <w:r w:rsidRPr="008534F9">
        <w:rPr>
          <w:spacing w:val="12"/>
          <w:sz w:val="28"/>
        </w:rPr>
        <w:t xml:space="preserve"> </w:t>
      </w:r>
      <w:r w:rsidRPr="008534F9">
        <w:rPr>
          <w:sz w:val="28"/>
        </w:rPr>
        <w:t>до</w:t>
      </w:r>
      <w:r w:rsidRPr="008534F9">
        <w:rPr>
          <w:spacing w:val="13"/>
          <w:sz w:val="28"/>
        </w:rPr>
        <w:t xml:space="preserve"> </w:t>
      </w:r>
      <w:r w:rsidRPr="008534F9">
        <w:rPr>
          <w:spacing w:val="-2"/>
          <w:sz w:val="28"/>
        </w:rPr>
        <w:t>конца;</w:t>
      </w:r>
    </w:p>
    <w:p w:rsidR="008534F9" w:rsidRPr="008534F9" w:rsidRDefault="008534F9" w:rsidP="0042163B">
      <w:pPr>
        <w:numPr>
          <w:ilvl w:val="1"/>
          <w:numId w:val="47"/>
        </w:numPr>
        <w:tabs>
          <w:tab w:val="left" w:pos="619"/>
        </w:tabs>
        <w:ind w:right="143" w:firstLine="0"/>
        <w:jc w:val="both"/>
        <w:rPr>
          <w:sz w:val="28"/>
        </w:rPr>
      </w:pPr>
      <w:r w:rsidRPr="008534F9">
        <w:rPr>
          <w:sz w:val="28"/>
        </w:rPr>
        <w:t xml:space="preserve">знать и любить свою Родину - свой родной дом, двор, улицу, город, свою </w:t>
      </w:r>
      <w:r w:rsidRPr="008534F9">
        <w:rPr>
          <w:spacing w:val="-2"/>
          <w:sz w:val="28"/>
        </w:rPr>
        <w:t>страну;</w:t>
      </w:r>
    </w:p>
    <w:p w:rsidR="008534F9" w:rsidRPr="008534F9" w:rsidRDefault="008534F9" w:rsidP="0042163B">
      <w:pPr>
        <w:numPr>
          <w:ilvl w:val="1"/>
          <w:numId w:val="47"/>
        </w:numPr>
        <w:tabs>
          <w:tab w:val="left" w:pos="603"/>
        </w:tabs>
        <w:ind w:right="144" w:firstLine="0"/>
        <w:jc w:val="both"/>
        <w:rPr>
          <w:sz w:val="28"/>
        </w:rPr>
      </w:pPr>
      <w:r w:rsidRPr="008534F9">
        <w:rPr>
          <w:sz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w:t>
      </w:r>
      <w:r w:rsidRPr="008534F9">
        <w:rPr>
          <w:spacing w:val="77"/>
          <w:w w:val="150"/>
          <w:sz w:val="28"/>
        </w:rPr>
        <w:t xml:space="preserve">   </w:t>
      </w:r>
      <w:r w:rsidRPr="008534F9">
        <w:rPr>
          <w:sz w:val="28"/>
        </w:rPr>
        <w:t>засорять</w:t>
      </w:r>
      <w:r w:rsidRPr="008534F9">
        <w:rPr>
          <w:spacing w:val="77"/>
          <w:w w:val="150"/>
          <w:sz w:val="28"/>
        </w:rPr>
        <w:t xml:space="preserve">   </w:t>
      </w:r>
      <w:r w:rsidRPr="008534F9">
        <w:rPr>
          <w:sz w:val="28"/>
        </w:rPr>
        <w:t>бытовым</w:t>
      </w:r>
      <w:r w:rsidRPr="008534F9">
        <w:rPr>
          <w:spacing w:val="78"/>
          <w:w w:val="150"/>
          <w:sz w:val="28"/>
        </w:rPr>
        <w:t xml:space="preserve">   </w:t>
      </w:r>
      <w:r w:rsidRPr="008534F9">
        <w:rPr>
          <w:sz w:val="28"/>
        </w:rPr>
        <w:t>мусором</w:t>
      </w:r>
      <w:r w:rsidRPr="008534F9">
        <w:rPr>
          <w:spacing w:val="77"/>
          <w:w w:val="150"/>
          <w:sz w:val="28"/>
        </w:rPr>
        <w:t xml:space="preserve">   </w:t>
      </w:r>
      <w:r w:rsidRPr="008534F9">
        <w:rPr>
          <w:sz w:val="28"/>
        </w:rPr>
        <w:t>улицы,</w:t>
      </w:r>
      <w:r w:rsidRPr="008534F9">
        <w:rPr>
          <w:spacing w:val="77"/>
          <w:w w:val="150"/>
          <w:sz w:val="28"/>
        </w:rPr>
        <w:t xml:space="preserve">   </w:t>
      </w:r>
      <w:r w:rsidRPr="008534F9">
        <w:rPr>
          <w:sz w:val="28"/>
        </w:rPr>
        <w:t>леса,</w:t>
      </w:r>
      <w:r w:rsidRPr="008534F9">
        <w:rPr>
          <w:spacing w:val="78"/>
          <w:w w:val="150"/>
          <w:sz w:val="28"/>
        </w:rPr>
        <w:t xml:space="preserve">   </w:t>
      </w:r>
      <w:r w:rsidRPr="008534F9">
        <w:rPr>
          <w:spacing w:val="-2"/>
          <w:sz w:val="28"/>
        </w:rPr>
        <w:t>водоёмы);</w:t>
      </w:r>
    </w:p>
    <w:p w:rsidR="008534F9" w:rsidRPr="008534F9" w:rsidRDefault="008534F9" w:rsidP="0042163B">
      <w:pPr>
        <w:numPr>
          <w:ilvl w:val="1"/>
          <w:numId w:val="47"/>
        </w:numPr>
        <w:tabs>
          <w:tab w:val="left" w:pos="671"/>
          <w:tab w:val="left" w:pos="2472"/>
          <w:tab w:val="left" w:pos="4587"/>
          <w:tab w:val="left" w:pos="5893"/>
          <w:tab w:val="left" w:pos="7998"/>
          <w:tab w:val="left" w:pos="9165"/>
        </w:tabs>
        <w:ind w:right="143" w:firstLine="0"/>
        <w:jc w:val="both"/>
        <w:rPr>
          <w:sz w:val="28"/>
        </w:rPr>
      </w:pPr>
      <w:r w:rsidRPr="008534F9">
        <w:rPr>
          <w:sz w:val="28"/>
        </w:rPr>
        <w:t xml:space="preserve">проявлять миролюбие — не затевать конфликтов и стремиться решать </w:t>
      </w:r>
      <w:r w:rsidRPr="008534F9">
        <w:rPr>
          <w:spacing w:val="-2"/>
          <w:sz w:val="28"/>
        </w:rPr>
        <w:t>спорные</w:t>
      </w:r>
      <w:r w:rsidRPr="008534F9">
        <w:rPr>
          <w:sz w:val="28"/>
        </w:rPr>
        <w:tab/>
      </w:r>
      <w:r w:rsidRPr="008534F9">
        <w:rPr>
          <w:spacing w:val="-2"/>
          <w:sz w:val="28"/>
        </w:rPr>
        <w:t>вопросы,</w:t>
      </w:r>
      <w:r w:rsidRPr="008534F9">
        <w:rPr>
          <w:sz w:val="28"/>
        </w:rPr>
        <w:tab/>
      </w:r>
      <w:r w:rsidRPr="008534F9">
        <w:rPr>
          <w:spacing w:val="-5"/>
          <w:sz w:val="28"/>
        </w:rPr>
        <w:t>не</w:t>
      </w:r>
      <w:r w:rsidRPr="008534F9">
        <w:rPr>
          <w:sz w:val="28"/>
        </w:rPr>
        <w:tab/>
      </w:r>
      <w:r w:rsidRPr="008534F9">
        <w:rPr>
          <w:spacing w:val="-2"/>
          <w:sz w:val="28"/>
        </w:rPr>
        <w:t>прибегая</w:t>
      </w:r>
      <w:r w:rsidRPr="008534F9">
        <w:rPr>
          <w:sz w:val="28"/>
        </w:rPr>
        <w:tab/>
      </w:r>
      <w:r w:rsidRPr="008534F9">
        <w:rPr>
          <w:spacing w:val="-10"/>
          <w:sz w:val="28"/>
        </w:rPr>
        <w:t>к</w:t>
      </w:r>
      <w:r w:rsidRPr="008534F9">
        <w:rPr>
          <w:sz w:val="28"/>
        </w:rPr>
        <w:tab/>
      </w:r>
      <w:r w:rsidRPr="008534F9">
        <w:rPr>
          <w:spacing w:val="-2"/>
          <w:sz w:val="28"/>
        </w:rPr>
        <w:t>силе;</w:t>
      </w:r>
    </w:p>
    <w:p w:rsidR="008534F9" w:rsidRPr="008534F9" w:rsidRDefault="008534F9" w:rsidP="0042163B">
      <w:pPr>
        <w:numPr>
          <w:ilvl w:val="1"/>
          <w:numId w:val="47"/>
        </w:numPr>
        <w:tabs>
          <w:tab w:val="left" w:pos="673"/>
        </w:tabs>
        <w:ind w:right="147" w:firstLine="0"/>
        <w:jc w:val="both"/>
        <w:rPr>
          <w:sz w:val="28"/>
        </w:rPr>
      </w:pPr>
      <w:r w:rsidRPr="008534F9">
        <w:rPr>
          <w:sz w:val="28"/>
        </w:rPr>
        <w:t xml:space="preserve">стремиться узнавать что-то новое, проявлять любознательность, ценить </w:t>
      </w:r>
      <w:r w:rsidRPr="008534F9">
        <w:rPr>
          <w:spacing w:val="-2"/>
          <w:sz w:val="28"/>
        </w:rPr>
        <w:t>знания;</w:t>
      </w:r>
    </w:p>
    <w:p w:rsidR="008534F9" w:rsidRPr="008534F9" w:rsidRDefault="008534F9" w:rsidP="0042163B">
      <w:pPr>
        <w:numPr>
          <w:ilvl w:val="1"/>
          <w:numId w:val="47"/>
        </w:numPr>
        <w:tabs>
          <w:tab w:val="left" w:pos="942"/>
        </w:tabs>
        <w:ind w:left="942" w:hanging="516"/>
        <w:jc w:val="both"/>
        <w:rPr>
          <w:sz w:val="28"/>
        </w:rPr>
      </w:pPr>
      <w:r w:rsidRPr="008534F9">
        <w:rPr>
          <w:sz w:val="28"/>
        </w:rPr>
        <w:t>быть</w:t>
      </w:r>
      <w:r w:rsidRPr="008534F9">
        <w:rPr>
          <w:spacing w:val="70"/>
          <w:sz w:val="28"/>
        </w:rPr>
        <w:t xml:space="preserve">   </w:t>
      </w:r>
      <w:r w:rsidRPr="008534F9">
        <w:rPr>
          <w:sz w:val="28"/>
        </w:rPr>
        <w:t>вежливым</w:t>
      </w:r>
      <w:r w:rsidRPr="008534F9">
        <w:rPr>
          <w:spacing w:val="70"/>
          <w:sz w:val="28"/>
        </w:rPr>
        <w:t xml:space="preserve">   </w:t>
      </w:r>
      <w:r w:rsidRPr="008534F9">
        <w:rPr>
          <w:sz w:val="28"/>
        </w:rPr>
        <w:t>и</w:t>
      </w:r>
      <w:r w:rsidRPr="008534F9">
        <w:rPr>
          <w:spacing w:val="70"/>
          <w:sz w:val="28"/>
        </w:rPr>
        <w:t xml:space="preserve">   </w:t>
      </w:r>
      <w:r w:rsidRPr="008534F9">
        <w:rPr>
          <w:sz w:val="28"/>
        </w:rPr>
        <w:t>опрятным,</w:t>
      </w:r>
      <w:r w:rsidRPr="008534F9">
        <w:rPr>
          <w:spacing w:val="71"/>
          <w:sz w:val="28"/>
        </w:rPr>
        <w:t xml:space="preserve">   </w:t>
      </w:r>
      <w:r w:rsidRPr="008534F9">
        <w:rPr>
          <w:sz w:val="28"/>
        </w:rPr>
        <w:t>скромным</w:t>
      </w:r>
      <w:r w:rsidRPr="008534F9">
        <w:rPr>
          <w:spacing w:val="70"/>
          <w:sz w:val="28"/>
        </w:rPr>
        <w:t xml:space="preserve">   </w:t>
      </w:r>
      <w:r w:rsidRPr="008534F9">
        <w:rPr>
          <w:sz w:val="28"/>
        </w:rPr>
        <w:t>и</w:t>
      </w:r>
      <w:r w:rsidRPr="008534F9">
        <w:rPr>
          <w:spacing w:val="70"/>
          <w:sz w:val="28"/>
        </w:rPr>
        <w:t xml:space="preserve">   </w:t>
      </w:r>
      <w:r w:rsidRPr="008534F9">
        <w:rPr>
          <w:spacing w:val="-2"/>
          <w:sz w:val="28"/>
        </w:rPr>
        <w:t>приветливым;</w:t>
      </w:r>
    </w:p>
    <w:p w:rsidR="008534F9" w:rsidRPr="008534F9" w:rsidRDefault="008534F9" w:rsidP="0042163B">
      <w:pPr>
        <w:numPr>
          <w:ilvl w:val="1"/>
          <w:numId w:val="47"/>
        </w:numPr>
        <w:tabs>
          <w:tab w:val="left" w:pos="671"/>
        </w:tabs>
        <w:ind w:right="146" w:firstLine="0"/>
        <w:jc w:val="both"/>
        <w:rPr>
          <w:sz w:val="28"/>
        </w:rPr>
      </w:pPr>
      <w:r w:rsidRPr="008534F9">
        <w:rPr>
          <w:sz w:val="28"/>
        </w:rPr>
        <w:t xml:space="preserve">соблюдать правила личной гигиены, режим дня, вести здоровый образ </w:t>
      </w:r>
      <w:r w:rsidRPr="008534F9">
        <w:rPr>
          <w:spacing w:val="-2"/>
          <w:sz w:val="28"/>
        </w:rPr>
        <w:t>жизни;</w:t>
      </w:r>
    </w:p>
    <w:p w:rsidR="008534F9" w:rsidRPr="008534F9" w:rsidRDefault="008534F9" w:rsidP="0042163B">
      <w:pPr>
        <w:numPr>
          <w:ilvl w:val="1"/>
          <w:numId w:val="47"/>
        </w:numPr>
        <w:tabs>
          <w:tab w:val="left" w:pos="596"/>
          <w:tab w:val="left" w:pos="4540"/>
          <w:tab w:val="left" w:pos="8641"/>
        </w:tabs>
        <w:ind w:right="144" w:firstLine="0"/>
        <w:jc w:val="both"/>
        <w:rPr>
          <w:sz w:val="28"/>
        </w:rPr>
      </w:pPr>
      <w:r w:rsidRPr="008534F9">
        <w:rPr>
          <w:sz w:val="28"/>
        </w:rPr>
        <w:t>уметь сопереживать, проявлять сострадание к попавшим в беду; стремиться устанавливать</w:t>
      </w:r>
      <w:r w:rsidRPr="008534F9">
        <w:rPr>
          <w:spacing w:val="-5"/>
          <w:sz w:val="28"/>
        </w:rPr>
        <w:t xml:space="preserve"> </w:t>
      </w:r>
      <w:r w:rsidRPr="008534F9">
        <w:rPr>
          <w:sz w:val="28"/>
        </w:rPr>
        <w:t>хорошие</w:t>
      </w:r>
      <w:r w:rsidRPr="008534F9">
        <w:rPr>
          <w:spacing w:val="-5"/>
          <w:sz w:val="28"/>
        </w:rPr>
        <w:t xml:space="preserve"> </w:t>
      </w:r>
      <w:r w:rsidRPr="008534F9">
        <w:rPr>
          <w:sz w:val="28"/>
        </w:rPr>
        <w:t>отношения</w:t>
      </w:r>
      <w:r w:rsidRPr="008534F9">
        <w:rPr>
          <w:spacing w:val="-5"/>
          <w:sz w:val="28"/>
        </w:rPr>
        <w:t xml:space="preserve"> </w:t>
      </w:r>
      <w:r w:rsidRPr="008534F9">
        <w:rPr>
          <w:sz w:val="28"/>
        </w:rPr>
        <w:t>с</w:t>
      </w:r>
      <w:r w:rsidRPr="008534F9">
        <w:rPr>
          <w:spacing w:val="-5"/>
          <w:sz w:val="28"/>
        </w:rPr>
        <w:t xml:space="preserve"> </w:t>
      </w:r>
      <w:r w:rsidRPr="008534F9">
        <w:rPr>
          <w:sz w:val="28"/>
        </w:rPr>
        <w:t>другими</w:t>
      </w:r>
      <w:r w:rsidRPr="008534F9">
        <w:rPr>
          <w:spacing w:val="-5"/>
          <w:sz w:val="28"/>
        </w:rPr>
        <w:t xml:space="preserve"> </w:t>
      </w:r>
      <w:r w:rsidRPr="008534F9">
        <w:rPr>
          <w:sz w:val="28"/>
        </w:rPr>
        <w:t>людьми;</w:t>
      </w:r>
      <w:r w:rsidRPr="008534F9">
        <w:rPr>
          <w:spacing w:val="-5"/>
          <w:sz w:val="28"/>
        </w:rPr>
        <w:t xml:space="preserve"> </w:t>
      </w:r>
      <w:r w:rsidRPr="008534F9">
        <w:rPr>
          <w:sz w:val="28"/>
        </w:rPr>
        <w:t>уметь</w:t>
      </w:r>
      <w:r w:rsidRPr="008534F9">
        <w:rPr>
          <w:spacing w:val="-5"/>
          <w:sz w:val="28"/>
        </w:rPr>
        <w:t xml:space="preserve"> </w:t>
      </w:r>
      <w:r w:rsidRPr="008534F9">
        <w:rPr>
          <w:sz w:val="28"/>
        </w:rPr>
        <w:t>прощать</w:t>
      </w:r>
      <w:r w:rsidRPr="008534F9">
        <w:rPr>
          <w:spacing w:val="-5"/>
          <w:sz w:val="28"/>
        </w:rPr>
        <w:t xml:space="preserve"> </w:t>
      </w:r>
      <w:r w:rsidRPr="008534F9">
        <w:rPr>
          <w:sz w:val="28"/>
        </w:rPr>
        <w:t xml:space="preserve">обиды, </w:t>
      </w:r>
      <w:r w:rsidRPr="008534F9">
        <w:rPr>
          <w:sz w:val="28"/>
        </w:rPr>
        <w:lastRenderedPageBreak/>
        <w:t xml:space="preserve">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w:t>
      </w:r>
      <w:r w:rsidRPr="008534F9">
        <w:rPr>
          <w:spacing w:val="-2"/>
          <w:sz w:val="28"/>
        </w:rPr>
        <w:t>ограниченными</w:t>
      </w:r>
      <w:r w:rsidRPr="008534F9">
        <w:rPr>
          <w:sz w:val="28"/>
        </w:rPr>
        <w:tab/>
      </w:r>
      <w:r w:rsidRPr="008534F9">
        <w:rPr>
          <w:spacing w:val="-2"/>
          <w:sz w:val="28"/>
        </w:rPr>
        <w:t>возможностями</w:t>
      </w:r>
      <w:r w:rsidRPr="008534F9">
        <w:rPr>
          <w:sz w:val="28"/>
        </w:rPr>
        <w:tab/>
      </w:r>
      <w:r w:rsidRPr="008534F9">
        <w:rPr>
          <w:spacing w:val="-2"/>
          <w:sz w:val="28"/>
        </w:rPr>
        <w:t>здоровья;</w:t>
      </w:r>
    </w:p>
    <w:p w:rsidR="008534F9" w:rsidRPr="008534F9" w:rsidRDefault="008534F9" w:rsidP="0042163B">
      <w:pPr>
        <w:numPr>
          <w:ilvl w:val="1"/>
          <w:numId w:val="47"/>
        </w:numPr>
        <w:tabs>
          <w:tab w:val="left" w:pos="634"/>
          <w:tab w:val="left" w:pos="8295"/>
        </w:tabs>
        <w:ind w:right="142" w:firstLine="0"/>
        <w:jc w:val="both"/>
        <w:rPr>
          <w:sz w:val="28"/>
        </w:rPr>
      </w:pPr>
      <w:r w:rsidRPr="008534F9">
        <w:rPr>
          <w:sz w:val="28"/>
        </w:rPr>
        <w:t xml:space="preserve">быть уверенным в себе, открытым и общительным, не стесняться быть в чём-то непохожим на других ребят; уметь ставить перед собой цели и </w:t>
      </w:r>
      <w:r w:rsidRPr="008534F9">
        <w:rPr>
          <w:spacing w:val="-2"/>
          <w:sz w:val="28"/>
        </w:rPr>
        <w:t>проявлять</w:t>
      </w:r>
      <w:r w:rsidRPr="008534F9">
        <w:rPr>
          <w:sz w:val="28"/>
        </w:rPr>
        <w:tab/>
      </w:r>
      <w:r w:rsidRPr="008534F9">
        <w:rPr>
          <w:spacing w:val="-2"/>
          <w:sz w:val="28"/>
        </w:rPr>
        <w:t>инициативу,</w:t>
      </w:r>
    </w:p>
    <w:p w:rsidR="008534F9" w:rsidRPr="008534F9" w:rsidRDefault="008534F9" w:rsidP="008534F9">
      <w:pPr>
        <w:jc w:val="both"/>
        <w:rPr>
          <w:sz w:val="28"/>
          <w:szCs w:val="28"/>
        </w:rPr>
      </w:pPr>
      <w:r w:rsidRPr="008534F9">
        <w:rPr>
          <w:sz w:val="28"/>
          <w:szCs w:val="28"/>
        </w:rPr>
        <w:t>отстаивать</w:t>
      </w:r>
      <w:r w:rsidRPr="008534F9">
        <w:rPr>
          <w:spacing w:val="10"/>
          <w:sz w:val="28"/>
          <w:szCs w:val="28"/>
        </w:rPr>
        <w:t xml:space="preserve"> </w:t>
      </w:r>
      <w:r w:rsidRPr="008534F9">
        <w:rPr>
          <w:sz w:val="28"/>
          <w:szCs w:val="28"/>
        </w:rPr>
        <w:t>своё</w:t>
      </w:r>
      <w:r w:rsidRPr="008534F9">
        <w:rPr>
          <w:spacing w:val="13"/>
          <w:sz w:val="28"/>
          <w:szCs w:val="28"/>
        </w:rPr>
        <w:t xml:space="preserve"> </w:t>
      </w:r>
      <w:r w:rsidRPr="008534F9">
        <w:rPr>
          <w:sz w:val="28"/>
          <w:szCs w:val="28"/>
        </w:rPr>
        <w:t>мнение</w:t>
      </w:r>
      <w:r w:rsidRPr="008534F9">
        <w:rPr>
          <w:spacing w:val="13"/>
          <w:sz w:val="28"/>
          <w:szCs w:val="28"/>
        </w:rPr>
        <w:t xml:space="preserve"> </w:t>
      </w:r>
      <w:r w:rsidRPr="008534F9">
        <w:rPr>
          <w:sz w:val="28"/>
          <w:szCs w:val="28"/>
        </w:rPr>
        <w:t>и</w:t>
      </w:r>
      <w:r w:rsidRPr="008534F9">
        <w:rPr>
          <w:spacing w:val="13"/>
          <w:sz w:val="28"/>
          <w:szCs w:val="28"/>
        </w:rPr>
        <w:t xml:space="preserve"> </w:t>
      </w:r>
      <w:r w:rsidRPr="008534F9">
        <w:rPr>
          <w:sz w:val="28"/>
          <w:szCs w:val="28"/>
        </w:rPr>
        <w:t>действовать</w:t>
      </w:r>
      <w:r w:rsidRPr="008534F9">
        <w:rPr>
          <w:spacing w:val="13"/>
          <w:sz w:val="28"/>
          <w:szCs w:val="28"/>
        </w:rPr>
        <w:t xml:space="preserve"> </w:t>
      </w:r>
      <w:r w:rsidRPr="008534F9">
        <w:rPr>
          <w:sz w:val="28"/>
          <w:szCs w:val="28"/>
        </w:rPr>
        <w:t>самостоятельно,</w:t>
      </w:r>
      <w:r w:rsidRPr="008534F9">
        <w:rPr>
          <w:spacing w:val="13"/>
          <w:sz w:val="28"/>
          <w:szCs w:val="28"/>
        </w:rPr>
        <w:t xml:space="preserve"> </w:t>
      </w:r>
      <w:r w:rsidRPr="008534F9">
        <w:rPr>
          <w:sz w:val="28"/>
          <w:szCs w:val="28"/>
        </w:rPr>
        <w:t>без</w:t>
      </w:r>
      <w:r w:rsidRPr="008534F9">
        <w:rPr>
          <w:spacing w:val="13"/>
          <w:sz w:val="28"/>
          <w:szCs w:val="28"/>
        </w:rPr>
        <w:t xml:space="preserve"> </w:t>
      </w:r>
      <w:r w:rsidRPr="008534F9">
        <w:rPr>
          <w:sz w:val="28"/>
          <w:szCs w:val="28"/>
        </w:rPr>
        <w:t>помощи</w:t>
      </w:r>
      <w:r w:rsidRPr="008534F9">
        <w:rPr>
          <w:spacing w:val="13"/>
          <w:sz w:val="28"/>
          <w:szCs w:val="28"/>
        </w:rPr>
        <w:t xml:space="preserve"> </w:t>
      </w:r>
      <w:r w:rsidRPr="008534F9">
        <w:rPr>
          <w:spacing w:val="-2"/>
          <w:sz w:val="28"/>
          <w:szCs w:val="28"/>
        </w:rPr>
        <w:t>старших.</w:t>
      </w:r>
    </w:p>
    <w:p w:rsidR="00096193" w:rsidRPr="008534F9" w:rsidRDefault="008534F9" w:rsidP="00096193">
      <w:pPr>
        <w:numPr>
          <w:ilvl w:val="0"/>
          <w:numId w:val="46"/>
        </w:numPr>
        <w:tabs>
          <w:tab w:val="left" w:pos="1501"/>
        </w:tabs>
        <w:ind w:left="425" w:right="141" w:firstLine="699"/>
        <w:rPr>
          <w:sz w:val="28"/>
          <w:szCs w:val="28"/>
        </w:rPr>
      </w:pPr>
      <w:r w:rsidRPr="008534F9">
        <w:rPr>
          <w:sz w:val="28"/>
        </w:rPr>
        <w:t xml:space="preserve">В воспитании детей подросткового возраста </w:t>
      </w:r>
      <w:r w:rsidRPr="008534F9">
        <w:rPr>
          <w:i/>
          <w:sz w:val="28"/>
        </w:rPr>
        <w:t>(</w:t>
      </w:r>
      <w:r w:rsidRPr="008534F9">
        <w:rPr>
          <w:b/>
          <w:i/>
          <w:sz w:val="28"/>
        </w:rPr>
        <w:t>уровень основного общего</w:t>
      </w:r>
      <w:r w:rsidRPr="008534F9">
        <w:rPr>
          <w:b/>
          <w:i/>
          <w:spacing w:val="34"/>
          <w:sz w:val="28"/>
        </w:rPr>
        <w:t xml:space="preserve"> </w:t>
      </w:r>
      <w:r w:rsidRPr="008534F9">
        <w:rPr>
          <w:b/>
          <w:i/>
          <w:sz w:val="28"/>
        </w:rPr>
        <w:t>образования</w:t>
      </w:r>
      <w:r w:rsidRPr="008534F9">
        <w:rPr>
          <w:i/>
          <w:sz w:val="28"/>
        </w:rPr>
        <w:t>)</w:t>
      </w:r>
      <w:r w:rsidRPr="008534F9">
        <w:rPr>
          <w:i/>
          <w:spacing w:val="34"/>
          <w:sz w:val="28"/>
        </w:rPr>
        <w:t xml:space="preserve"> </w:t>
      </w:r>
      <w:r w:rsidRPr="008534F9">
        <w:rPr>
          <w:sz w:val="28"/>
        </w:rPr>
        <w:t>таким</w:t>
      </w:r>
      <w:r w:rsidRPr="008534F9">
        <w:rPr>
          <w:spacing w:val="34"/>
          <w:sz w:val="28"/>
        </w:rPr>
        <w:t xml:space="preserve"> </w:t>
      </w:r>
      <w:r w:rsidRPr="008534F9">
        <w:rPr>
          <w:sz w:val="28"/>
        </w:rPr>
        <w:t>приоритетом</w:t>
      </w:r>
      <w:r w:rsidRPr="008534F9">
        <w:rPr>
          <w:spacing w:val="34"/>
          <w:sz w:val="28"/>
        </w:rPr>
        <w:t xml:space="preserve"> </w:t>
      </w:r>
      <w:r w:rsidRPr="008534F9">
        <w:rPr>
          <w:sz w:val="28"/>
        </w:rPr>
        <w:t>является</w:t>
      </w:r>
      <w:r w:rsidRPr="008534F9">
        <w:rPr>
          <w:spacing w:val="34"/>
          <w:sz w:val="28"/>
        </w:rPr>
        <w:t xml:space="preserve"> </w:t>
      </w:r>
      <w:r w:rsidRPr="008534F9">
        <w:rPr>
          <w:sz w:val="28"/>
        </w:rPr>
        <w:t>создание</w:t>
      </w:r>
      <w:r w:rsidRPr="008534F9">
        <w:rPr>
          <w:spacing w:val="34"/>
          <w:sz w:val="28"/>
        </w:rPr>
        <w:t xml:space="preserve"> </w:t>
      </w:r>
      <w:r w:rsidR="00096193">
        <w:rPr>
          <w:sz w:val="28"/>
        </w:rPr>
        <w:t>благоприятных условий</w:t>
      </w:r>
    </w:p>
    <w:p w:rsidR="008534F9" w:rsidRPr="008534F9" w:rsidRDefault="008534F9" w:rsidP="008534F9">
      <w:pPr>
        <w:tabs>
          <w:tab w:val="left" w:pos="9295"/>
        </w:tabs>
        <w:spacing w:before="74"/>
        <w:rPr>
          <w:sz w:val="28"/>
          <w:szCs w:val="28"/>
        </w:rPr>
      </w:pPr>
      <w:r w:rsidRPr="008534F9">
        <w:rPr>
          <w:sz w:val="28"/>
          <w:szCs w:val="28"/>
        </w:rPr>
        <w:tab/>
      </w:r>
      <w:r w:rsidRPr="008534F9">
        <w:rPr>
          <w:spacing w:val="-4"/>
          <w:sz w:val="28"/>
          <w:szCs w:val="28"/>
        </w:rPr>
        <w:t>для:</w:t>
      </w:r>
    </w:p>
    <w:p w:rsidR="008534F9" w:rsidRPr="008534F9" w:rsidRDefault="008534F9" w:rsidP="0042163B">
      <w:pPr>
        <w:numPr>
          <w:ilvl w:val="1"/>
          <w:numId w:val="47"/>
        </w:numPr>
        <w:tabs>
          <w:tab w:val="left" w:pos="626"/>
          <w:tab w:val="left" w:pos="8305"/>
        </w:tabs>
        <w:ind w:left="425" w:right="143" w:firstLine="0"/>
        <w:rPr>
          <w:sz w:val="28"/>
        </w:rPr>
      </w:pPr>
      <w:r w:rsidRPr="008534F9">
        <w:rPr>
          <w:sz w:val="28"/>
        </w:rPr>
        <w:t>становления</w:t>
      </w:r>
      <w:r w:rsidRPr="008534F9">
        <w:rPr>
          <w:spacing w:val="31"/>
          <w:sz w:val="28"/>
        </w:rPr>
        <w:t xml:space="preserve"> </w:t>
      </w:r>
      <w:r w:rsidRPr="008534F9">
        <w:rPr>
          <w:sz w:val="28"/>
        </w:rPr>
        <w:t>собственной</w:t>
      </w:r>
      <w:r w:rsidRPr="008534F9">
        <w:rPr>
          <w:spacing w:val="31"/>
          <w:sz w:val="28"/>
        </w:rPr>
        <w:t xml:space="preserve"> </w:t>
      </w:r>
      <w:r w:rsidRPr="008534F9">
        <w:rPr>
          <w:sz w:val="28"/>
        </w:rPr>
        <w:t>жизненной</w:t>
      </w:r>
      <w:r w:rsidRPr="008534F9">
        <w:rPr>
          <w:spacing w:val="31"/>
          <w:sz w:val="28"/>
        </w:rPr>
        <w:t xml:space="preserve"> </w:t>
      </w:r>
      <w:r w:rsidRPr="008534F9">
        <w:rPr>
          <w:sz w:val="28"/>
        </w:rPr>
        <w:t>позиции</w:t>
      </w:r>
      <w:r w:rsidRPr="008534F9">
        <w:rPr>
          <w:spacing w:val="31"/>
          <w:sz w:val="28"/>
        </w:rPr>
        <w:t xml:space="preserve"> </w:t>
      </w:r>
      <w:r w:rsidRPr="008534F9">
        <w:rPr>
          <w:sz w:val="28"/>
        </w:rPr>
        <w:t>подростка,</w:t>
      </w:r>
      <w:r w:rsidRPr="008534F9">
        <w:rPr>
          <w:spacing w:val="31"/>
          <w:sz w:val="28"/>
        </w:rPr>
        <w:t xml:space="preserve"> </w:t>
      </w:r>
      <w:r w:rsidRPr="008534F9">
        <w:rPr>
          <w:sz w:val="28"/>
        </w:rPr>
        <w:t>его</w:t>
      </w:r>
      <w:r w:rsidRPr="008534F9">
        <w:rPr>
          <w:spacing w:val="31"/>
          <w:sz w:val="28"/>
        </w:rPr>
        <w:t xml:space="preserve"> </w:t>
      </w:r>
      <w:r w:rsidRPr="008534F9">
        <w:rPr>
          <w:sz w:val="28"/>
        </w:rPr>
        <w:t xml:space="preserve">собственных </w:t>
      </w:r>
      <w:r w:rsidRPr="008534F9">
        <w:rPr>
          <w:spacing w:val="-2"/>
          <w:sz w:val="28"/>
        </w:rPr>
        <w:t>ценностных</w:t>
      </w:r>
      <w:r w:rsidRPr="008534F9">
        <w:rPr>
          <w:sz w:val="28"/>
        </w:rPr>
        <w:tab/>
      </w:r>
      <w:r w:rsidRPr="008534F9">
        <w:rPr>
          <w:spacing w:val="-2"/>
          <w:sz w:val="28"/>
        </w:rPr>
        <w:t>ориентаций;</w:t>
      </w:r>
    </w:p>
    <w:p w:rsidR="008534F9" w:rsidRPr="008534F9" w:rsidRDefault="008534F9" w:rsidP="0042163B">
      <w:pPr>
        <w:numPr>
          <w:ilvl w:val="1"/>
          <w:numId w:val="47"/>
        </w:numPr>
        <w:tabs>
          <w:tab w:val="left" w:pos="710"/>
          <w:tab w:val="left" w:pos="9098"/>
        </w:tabs>
        <w:ind w:left="425" w:right="142" w:firstLine="0"/>
        <w:rPr>
          <w:sz w:val="28"/>
        </w:rPr>
      </w:pPr>
      <w:r w:rsidRPr="008534F9">
        <w:rPr>
          <w:sz w:val="28"/>
        </w:rPr>
        <w:t>утверждения</w:t>
      </w:r>
      <w:r w:rsidRPr="008534F9">
        <w:rPr>
          <w:spacing w:val="80"/>
          <w:sz w:val="28"/>
        </w:rPr>
        <w:t xml:space="preserve"> </w:t>
      </w:r>
      <w:r w:rsidRPr="008534F9">
        <w:rPr>
          <w:sz w:val="28"/>
        </w:rPr>
        <w:t>себя</w:t>
      </w:r>
      <w:r w:rsidRPr="008534F9">
        <w:rPr>
          <w:spacing w:val="80"/>
          <w:sz w:val="28"/>
        </w:rPr>
        <w:t xml:space="preserve"> </w:t>
      </w:r>
      <w:r w:rsidRPr="008534F9">
        <w:rPr>
          <w:sz w:val="28"/>
        </w:rPr>
        <w:t>как</w:t>
      </w:r>
      <w:r w:rsidRPr="008534F9">
        <w:rPr>
          <w:spacing w:val="80"/>
          <w:sz w:val="28"/>
        </w:rPr>
        <w:t xml:space="preserve"> </w:t>
      </w:r>
      <w:r w:rsidRPr="008534F9">
        <w:rPr>
          <w:sz w:val="28"/>
        </w:rPr>
        <w:t>личность</w:t>
      </w:r>
      <w:r w:rsidRPr="008534F9">
        <w:rPr>
          <w:spacing w:val="80"/>
          <w:sz w:val="28"/>
        </w:rPr>
        <w:t xml:space="preserve"> </w:t>
      </w:r>
      <w:r w:rsidRPr="008534F9">
        <w:rPr>
          <w:sz w:val="28"/>
        </w:rPr>
        <w:t>в</w:t>
      </w:r>
      <w:r w:rsidRPr="008534F9">
        <w:rPr>
          <w:spacing w:val="80"/>
          <w:sz w:val="28"/>
        </w:rPr>
        <w:t xml:space="preserve"> </w:t>
      </w:r>
      <w:r w:rsidRPr="008534F9">
        <w:rPr>
          <w:sz w:val="28"/>
        </w:rPr>
        <w:t>системе</w:t>
      </w:r>
      <w:r w:rsidRPr="008534F9">
        <w:rPr>
          <w:spacing w:val="80"/>
          <w:sz w:val="28"/>
        </w:rPr>
        <w:t xml:space="preserve"> </w:t>
      </w:r>
      <w:r w:rsidRPr="008534F9">
        <w:rPr>
          <w:sz w:val="28"/>
        </w:rPr>
        <w:t>отношений,</w:t>
      </w:r>
      <w:r w:rsidRPr="008534F9">
        <w:rPr>
          <w:spacing w:val="80"/>
          <w:sz w:val="28"/>
        </w:rPr>
        <w:t xml:space="preserve"> </w:t>
      </w:r>
      <w:r w:rsidRPr="008534F9">
        <w:rPr>
          <w:sz w:val="28"/>
        </w:rPr>
        <w:t>свойственных</w:t>
      </w:r>
      <w:r w:rsidRPr="008534F9">
        <w:rPr>
          <w:spacing w:val="40"/>
          <w:sz w:val="28"/>
        </w:rPr>
        <w:t xml:space="preserve"> </w:t>
      </w:r>
      <w:r w:rsidRPr="008534F9">
        <w:rPr>
          <w:spacing w:val="-2"/>
          <w:sz w:val="28"/>
        </w:rPr>
        <w:t>взрослому</w:t>
      </w:r>
      <w:r w:rsidRPr="008534F9">
        <w:rPr>
          <w:sz w:val="28"/>
        </w:rPr>
        <w:tab/>
      </w:r>
      <w:r w:rsidRPr="008534F9">
        <w:rPr>
          <w:spacing w:val="-2"/>
          <w:sz w:val="28"/>
        </w:rPr>
        <w:t>миру;</w:t>
      </w:r>
    </w:p>
    <w:p w:rsidR="008534F9" w:rsidRPr="008534F9" w:rsidRDefault="008534F9" w:rsidP="0042163B">
      <w:pPr>
        <w:numPr>
          <w:ilvl w:val="1"/>
          <w:numId w:val="47"/>
        </w:numPr>
        <w:tabs>
          <w:tab w:val="left" w:pos="655"/>
          <w:tab w:val="left" w:pos="8364"/>
        </w:tabs>
        <w:ind w:left="425" w:right="143" w:firstLine="0"/>
        <w:rPr>
          <w:sz w:val="28"/>
        </w:rPr>
      </w:pPr>
      <w:r w:rsidRPr="008534F9">
        <w:rPr>
          <w:sz w:val="28"/>
        </w:rPr>
        <w:t>развития</w:t>
      </w:r>
      <w:r w:rsidRPr="008534F9">
        <w:rPr>
          <w:spacing w:val="40"/>
          <w:sz w:val="28"/>
        </w:rPr>
        <w:t xml:space="preserve"> </w:t>
      </w:r>
      <w:r w:rsidRPr="008534F9">
        <w:rPr>
          <w:sz w:val="28"/>
        </w:rPr>
        <w:t>социально</w:t>
      </w:r>
      <w:r w:rsidRPr="008534F9">
        <w:rPr>
          <w:spacing w:val="40"/>
          <w:sz w:val="28"/>
        </w:rPr>
        <w:t xml:space="preserve"> </w:t>
      </w:r>
      <w:r w:rsidRPr="008534F9">
        <w:rPr>
          <w:sz w:val="28"/>
        </w:rPr>
        <w:t>значимых</w:t>
      </w:r>
      <w:r w:rsidRPr="008534F9">
        <w:rPr>
          <w:spacing w:val="40"/>
          <w:sz w:val="28"/>
        </w:rPr>
        <w:t xml:space="preserve"> </w:t>
      </w:r>
      <w:r w:rsidRPr="008534F9">
        <w:rPr>
          <w:sz w:val="28"/>
        </w:rPr>
        <w:t>отношений</w:t>
      </w:r>
      <w:r w:rsidRPr="008534F9">
        <w:rPr>
          <w:spacing w:val="40"/>
          <w:sz w:val="28"/>
        </w:rPr>
        <w:t xml:space="preserve"> </w:t>
      </w:r>
      <w:r w:rsidRPr="008534F9">
        <w:rPr>
          <w:sz w:val="28"/>
        </w:rPr>
        <w:t>школьников,</w:t>
      </w:r>
      <w:r w:rsidRPr="008534F9">
        <w:rPr>
          <w:spacing w:val="40"/>
          <w:sz w:val="28"/>
        </w:rPr>
        <w:t xml:space="preserve"> </w:t>
      </w:r>
      <w:r w:rsidRPr="008534F9">
        <w:rPr>
          <w:sz w:val="28"/>
        </w:rPr>
        <w:t>и,</w:t>
      </w:r>
      <w:r w:rsidRPr="008534F9">
        <w:rPr>
          <w:spacing w:val="40"/>
          <w:sz w:val="28"/>
        </w:rPr>
        <w:t xml:space="preserve"> </w:t>
      </w:r>
      <w:r w:rsidRPr="008534F9">
        <w:rPr>
          <w:sz w:val="28"/>
        </w:rPr>
        <w:t>прежде</w:t>
      </w:r>
      <w:r w:rsidRPr="008534F9">
        <w:rPr>
          <w:spacing w:val="40"/>
          <w:sz w:val="28"/>
        </w:rPr>
        <w:t xml:space="preserve"> </w:t>
      </w:r>
      <w:r w:rsidRPr="008534F9">
        <w:rPr>
          <w:sz w:val="28"/>
        </w:rPr>
        <w:t xml:space="preserve">всего, </w:t>
      </w:r>
      <w:r w:rsidRPr="008534F9">
        <w:rPr>
          <w:spacing w:val="-2"/>
          <w:sz w:val="28"/>
        </w:rPr>
        <w:t>ценностных</w:t>
      </w:r>
      <w:r w:rsidRPr="008534F9">
        <w:rPr>
          <w:sz w:val="28"/>
        </w:rPr>
        <w:tab/>
      </w:r>
      <w:r w:rsidRPr="008534F9">
        <w:rPr>
          <w:spacing w:val="-2"/>
          <w:sz w:val="28"/>
        </w:rPr>
        <w:t>отношений:</w:t>
      </w:r>
    </w:p>
    <w:p w:rsidR="008534F9" w:rsidRPr="008534F9" w:rsidRDefault="008534F9" w:rsidP="0042163B">
      <w:pPr>
        <w:numPr>
          <w:ilvl w:val="0"/>
          <w:numId w:val="45"/>
        </w:numPr>
        <w:tabs>
          <w:tab w:val="left" w:pos="665"/>
        </w:tabs>
        <w:ind w:left="665" w:hanging="240"/>
        <w:jc w:val="both"/>
        <w:rPr>
          <w:sz w:val="28"/>
        </w:rPr>
      </w:pPr>
      <w:r w:rsidRPr="008534F9">
        <w:rPr>
          <w:sz w:val="28"/>
        </w:rPr>
        <w:t>к</w:t>
      </w:r>
      <w:r w:rsidRPr="008534F9">
        <w:rPr>
          <w:spacing w:val="70"/>
          <w:sz w:val="28"/>
        </w:rPr>
        <w:t xml:space="preserve"> </w:t>
      </w:r>
      <w:r w:rsidRPr="008534F9">
        <w:rPr>
          <w:sz w:val="28"/>
        </w:rPr>
        <w:t>семье</w:t>
      </w:r>
      <w:r w:rsidRPr="008534F9">
        <w:rPr>
          <w:spacing w:val="70"/>
          <w:sz w:val="28"/>
        </w:rPr>
        <w:t xml:space="preserve"> </w:t>
      </w:r>
      <w:r w:rsidRPr="008534F9">
        <w:rPr>
          <w:sz w:val="28"/>
        </w:rPr>
        <w:t>как</w:t>
      </w:r>
      <w:r w:rsidRPr="008534F9">
        <w:rPr>
          <w:spacing w:val="70"/>
          <w:sz w:val="28"/>
        </w:rPr>
        <w:t xml:space="preserve"> </w:t>
      </w:r>
      <w:r w:rsidRPr="008534F9">
        <w:rPr>
          <w:sz w:val="28"/>
        </w:rPr>
        <w:t>главной</w:t>
      </w:r>
      <w:r w:rsidRPr="008534F9">
        <w:rPr>
          <w:spacing w:val="70"/>
          <w:sz w:val="28"/>
        </w:rPr>
        <w:t xml:space="preserve"> </w:t>
      </w:r>
      <w:r w:rsidRPr="008534F9">
        <w:rPr>
          <w:sz w:val="28"/>
        </w:rPr>
        <w:t>опоре</w:t>
      </w:r>
      <w:r w:rsidRPr="008534F9">
        <w:rPr>
          <w:spacing w:val="70"/>
          <w:sz w:val="28"/>
        </w:rPr>
        <w:t xml:space="preserve"> </w:t>
      </w:r>
      <w:r w:rsidRPr="008534F9">
        <w:rPr>
          <w:sz w:val="28"/>
        </w:rPr>
        <w:t>в</w:t>
      </w:r>
      <w:r w:rsidRPr="008534F9">
        <w:rPr>
          <w:spacing w:val="70"/>
          <w:sz w:val="28"/>
        </w:rPr>
        <w:t xml:space="preserve"> </w:t>
      </w:r>
      <w:r w:rsidRPr="008534F9">
        <w:rPr>
          <w:sz w:val="28"/>
        </w:rPr>
        <w:t>жизни</w:t>
      </w:r>
      <w:r w:rsidRPr="008534F9">
        <w:rPr>
          <w:spacing w:val="70"/>
          <w:sz w:val="28"/>
        </w:rPr>
        <w:t xml:space="preserve"> </w:t>
      </w:r>
      <w:r w:rsidRPr="008534F9">
        <w:rPr>
          <w:sz w:val="28"/>
        </w:rPr>
        <w:t>человека</w:t>
      </w:r>
      <w:r w:rsidRPr="008534F9">
        <w:rPr>
          <w:spacing w:val="70"/>
          <w:sz w:val="28"/>
        </w:rPr>
        <w:t xml:space="preserve"> </w:t>
      </w:r>
      <w:r w:rsidRPr="008534F9">
        <w:rPr>
          <w:sz w:val="28"/>
        </w:rPr>
        <w:t>и</w:t>
      </w:r>
      <w:r w:rsidRPr="008534F9">
        <w:rPr>
          <w:spacing w:val="70"/>
          <w:sz w:val="28"/>
        </w:rPr>
        <w:t xml:space="preserve"> </w:t>
      </w:r>
      <w:r w:rsidRPr="008534F9">
        <w:rPr>
          <w:sz w:val="28"/>
        </w:rPr>
        <w:t>источнику</w:t>
      </w:r>
      <w:r w:rsidRPr="008534F9">
        <w:rPr>
          <w:spacing w:val="70"/>
          <w:sz w:val="28"/>
        </w:rPr>
        <w:t xml:space="preserve"> </w:t>
      </w:r>
      <w:r w:rsidRPr="008534F9">
        <w:rPr>
          <w:sz w:val="28"/>
        </w:rPr>
        <w:t>его</w:t>
      </w:r>
      <w:r w:rsidRPr="008534F9">
        <w:rPr>
          <w:spacing w:val="71"/>
          <w:sz w:val="28"/>
        </w:rPr>
        <w:t xml:space="preserve"> </w:t>
      </w:r>
      <w:r w:rsidRPr="008534F9">
        <w:rPr>
          <w:spacing w:val="-2"/>
          <w:sz w:val="28"/>
        </w:rPr>
        <w:t>счастья;</w:t>
      </w:r>
    </w:p>
    <w:p w:rsidR="008534F9" w:rsidRPr="008534F9" w:rsidRDefault="008534F9" w:rsidP="0042163B">
      <w:pPr>
        <w:numPr>
          <w:ilvl w:val="0"/>
          <w:numId w:val="45"/>
        </w:numPr>
        <w:tabs>
          <w:tab w:val="left" w:pos="684"/>
          <w:tab w:val="left" w:pos="2826"/>
          <w:tab w:val="left" w:pos="5459"/>
          <w:tab w:val="left" w:pos="6729"/>
          <w:tab w:val="left" w:pos="9286"/>
        </w:tabs>
        <w:ind w:left="425" w:right="144" w:firstLine="0"/>
        <w:jc w:val="both"/>
        <w:rPr>
          <w:sz w:val="28"/>
        </w:rPr>
      </w:pPr>
      <w:r w:rsidRPr="008534F9">
        <w:rPr>
          <w:sz w:val="28"/>
        </w:rPr>
        <w:t xml:space="preserve">к труду как основному способу достижения жизненного благополучия человека, залогу его успешного профессионального самоопределения и </w:t>
      </w:r>
      <w:r w:rsidRPr="008534F9">
        <w:rPr>
          <w:spacing w:val="-2"/>
          <w:sz w:val="28"/>
        </w:rPr>
        <w:t>ощущения</w:t>
      </w:r>
      <w:r w:rsidRPr="008534F9">
        <w:rPr>
          <w:sz w:val="28"/>
        </w:rPr>
        <w:tab/>
      </w:r>
      <w:r w:rsidRPr="008534F9">
        <w:rPr>
          <w:spacing w:val="-2"/>
          <w:sz w:val="28"/>
        </w:rPr>
        <w:t>уверенности</w:t>
      </w:r>
      <w:r w:rsidRPr="008534F9">
        <w:rPr>
          <w:sz w:val="28"/>
        </w:rPr>
        <w:tab/>
      </w:r>
      <w:r w:rsidRPr="008534F9">
        <w:rPr>
          <w:spacing w:val="-10"/>
          <w:sz w:val="28"/>
        </w:rPr>
        <w:t>в</w:t>
      </w:r>
      <w:r w:rsidRPr="008534F9">
        <w:rPr>
          <w:sz w:val="28"/>
        </w:rPr>
        <w:tab/>
      </w:r>
      <w:r w:rsidRPr="008534F9">
        <w:rPr>
          <w:spacing w:val="-2"/>
          <w:sz w:val="28"/>
        </w:rPr>
        <w:t>завтрашнем</w:t>
      </w:r>
      <w:r w:rsidRPr="008534F9">
        <w:rPr>
          <w:sz w:val="28"/>
        </w:rPr>
        <w:tab/>
      </w:r>
      <w:r w:rsidRPr="008534F9">
        <w:rPr>
          <w:spacing w:val="-4"/>
          <w:sz w:val="28"/>
        </w:rPr>
        <w:t>дне;</w:t>
      </w:r>
    </w:p>
    <w:p w:rsidR="008534F9" w:rsidRPr="008534F9" w:rsidRDefault="008534F9" w:rsidP="0042163B">
      <w:pPr>
        <w:numPr>
          <w:ilvl w:val="0"/>
          <w:numId w:val="45"/>
        </w:numPr>
        <w:tabs>
          <w:tab w:val="left" w:pos="619"/>
          <w:tab w:val="left" w:pos="2825"/>
          <w:tab w:val="left" w:pos="4232"/>
          <w:tab w:val="left" w:pos="6516"/>
          <w:tab w:val="left" w:pos="8545"/>
        </w:tabs>
        <w:ind w:left="425" w:right="142" w:firstLine="0"/>
        <w:jc w:val="both"/>
        <w:rPr>
          <w:sz w:val="28"/>
        </w:rPr>
      </w:pPr>
      <w:r w:rsidRPr="008534F9">
        <w:rPr>
          <w:sz w:val="28"/>
        </w:rPr>
        <w:t xml:space="preserve">к своему Отечеству, своей малой и большой Родине, как месту, в котором человек вырос и познал первые радости и неудачи, которая завещана ему </w:t>
      </w:r>
      <w:r w:rsidRPr="008534F9">
        <w:rPr>
          <w:spacing w:val="-2"/>
          <w:sz w:val="28"/>
        </w:rPr>
        <w:t>предками</w:t>
      </w:r>
      <w:r w:rsidRPr="008534F9">
        <w:rPr>
          <w:sz w:val="28"/>
        </w:rPr>
        <w:tab/>
      </w:r>
      <w:r w:rsidRPr="008534F9">
        <w:rPr>
          <w:spacing w:val="-10"/>
          <w:sz w:val="28"/>
        </w:rPr>
        <w:t>и</w:t>
      </w:r>
      <w:r w:rsidRPr="008534F9">
        <w:rPr>
          <w:sz w:val="28"/>
        </w:rPr>
        <w:tab/>
      </w:r>
      <w:r w:rsidRPr="008534F9">
        <w:rPr>
          <w:spacing w:val="-2"/>
          <w:sz w:val="28"/>
        </w:rPr>
        <w:t>которую</w:t>
      </w:r>
      <w:r w:rsidRPr="008534F9">
        <w:rPr>
          <w:sz w:val="28"/>
        </w:rPr>
        <w:tab/>
      </w:r>
      <w:r w:rsidRPr="008534F9">
        <w:rPr>
          <w:spacing w:val="-2"/>
          <w:sz w:val="28"/>
        </w:rPr>
        <w:t>нужно</w:t>
      </w:r>
      <w:r w:rsidRPr="008534F9">
        <w:rPr>
          <w:sz w:val="28"/>
        </w:rPr>
        <w:tab/>
      </w:r>
      <w:r w:rsidRPr="008534F9">
        <w:rPr>
          <w:spacing w:val="-2"/>
          <w:sz w:val="28"/>
        </w:rPr>
        <w:t>оберегать;</w:t>
      </w:r>
    </w:p>
    <w:p w:rsidR="008534F9" w:rsidRPr="008534F9" w:rsidRDefault="008534F9" w:rsidP="0042163B">
      <w:pPr>
        <w:numPr>
          <w:ilvl w:val="0"/>
          <w:numId w:val="45"/>
        </w:numPr>
        <w:tabs>
          <w:tab w:val="left" w:pos="607"/>
        </w:tabs>
        <w:ind w:left="425" w:right="145" w:firstLine="0"/>
        <w:jc w:val="both"/>
        <w:rPr>
          <w:sz w:val="28"/>
        </w:rPr>
      </w:pPr>
      <w:r w:rsidRPr="008534F9">
        <w:rPr>
          <w:sz w:val="28"/>
        </w:rPr>
        <w:t>к природе как источнику жизни на Земле, основе самого ее существования, нуждающейся</w:t>
      </w:r>
      <w:r w:rsidRPr="008534F9">
        <w:rPr>
          <w:spacing w:val="20"/>
          <w:sz w:val="28"/>
        </w:rPr>
        <w:t xml:space="preserve">  </w:t>
      </w:r>
      <w:r w:rsidRPr="008534F9">
        <w:rPr>
          <w:sz w:val="28"/>
        </w:rPr>
        <w:t>в</w:t>
      </w:r>
      <w:r w:rsidRPr="008534F9">
        <w:rPr>
          <w:spacing w:val="23"/>
          <w:sz w:val="28"/>
        </w:rPr>
        <w:t xml:space="preserve">  </w:t>
      </w:r>
      <w:r w:rsidRPr="008534F9">
        <w:rPr>
          <w:sz w:val="28"/>
        </w:rPr>
        <w:t>защите</w:t>
      </w:r>
      <w:r w:rsidRPr="008534F9">
        <w:rPr>
          <w:spacing w:val="23"/>
          <w:sz w:val="28"/>
        </w:rPr>
        <w:t xml:space="preserve">  </w:t>
      </w:r>
      <w:r w:rsidRPr="008534F9">
        <w:rPr>
          <w:sz w:val="28"/>
        </w:rPr>
        <w:t>и</w:t>
      </w:r>
      <w:r w:rsidRPr="008534F9">
        <w:rPr>
          <w:spacing w:val="23"/>
          <w:sz w:val="28"/>
        </w:rPr>
        <w:t xml:space="preserve">  </w:t>
      </w:r>
      <w:r w:rsidRPr="008534F9">
        <w:rPr>
          <w:sz w:val="28"/>
        </w:rPr>
        <w:t>постоянном</w:t>
      </w:r>
      <w:r w:rsidRPr="008534F9">
        <w:rPr>
          <w:spacing w:val="23"/>
          <w:sz w:val="28"/>
        </w:rPr>
        <w:t xml:space="preserve">  </w:t>
      </w:r>
      <w:r w:rsidRPr="008534F9">
        <w:rPr>
          <w:sz w:val="28"/>
        </w:rPr>
        <w:t>внимании</w:t>
      </w:r>
      <w:r w:rsidRPr="008534F9">
        <w:rPr>
          <w:spacing w:val="23"/>
          <w:sz w:val="28"/>
        </w:rPr>
        <w:t xml:space="preserve">  </w:t>
      </w:r>
      <w:r w:rsidRPr="008534F9">
        <w:rPr>
          <w:sz w:val="28"/>
        </w:rPr>
        <w:t>со</w:t>
      </w:r>
      <w:r w:rsidRPr="008534F9">
        <w:rPr>
          <w:spacing w:val="23"/>
          <w:sz w:val="28"/>
        </w:rPr>
        <w:t xml:space="preserve">  </w:t>
      </w:r>
      <w:r w:rsidRPr="008534F9">
        <w:rPr>
          <w:sz w:val="28"/>
        </w:rPr>
        <w:t>стороны</w:t>
      </w:r>
      <w:r w:rsidRPr="008534F9">
        <w:rPr>
          <w:spacing w:val="23"/>
          <w:sz w:val="28"/>
        </w:rPr>
        <w:t xml:space="preserve">  </w:t>
      </w:r>
      <w:r w:rsidRPr="008534F9">
        <w:rPr>
          <w:spacing w:val="-2"/>
          <w:sz w:val="28"/>
        </w:rPr>
        <w:t>человека;</w:t>
      </w:r>
    </w:p>
    <w:p w:rsidR="008534F9" w:rsidRPr="008534F9" w:rsidRDefault="008534F9" w:rsidP="0042163B">
      <w:pPr>
        <w:numPr>
          <w:ilvl w:val="0"/>
          <w:numId w:val="45"/>
        </w:numPr>
        <w:tabs>
          <w:tab w:val="left" w:pos="595"/>
        </w:tabs>
        <w:ind w:left="425" w:right="143" w:firstLine="0"/>
        <w:jc w:val="both"/>
        <w:rPr>
          <w:sz w:val="28"/>
        </w:rPr>
      </w:pPr>
      <w:r w:rsidRPr="008534F9">
        <w:rPr>
          <w:sz w:val="28"/>
        </w:rPr>
        <w:t>к</w:t>
      </w:r>
      <w:r w:rsidRPr="008534F9">
        <w:rPr>
          <w:spacing w:val="-3"/>
          <w:sz w:val="28"/>
        </w:rPr>
        <w:t xml:space="preserve"> </w:t>
      </w:r>
      <w:r w:rsidRPr="008534F9">
        <w:rPr>
          <w:sz w:val="28"/>
        </w:rPr>
        <w:t>миру</w:t>
      </w:r>
      <w:r w:rsidRPr="008534F9">
        <w:rPr>
          <w:spacing w:val="-3"/>
          <w:sz w:val="28"/>
        </w:rPr>
        <w:t xml:space="preserve"> </w:t>
      </w:r>
      <w:r w:rsidRPr="008534F9">
        <w:rPr>
          <w:sz w:val="28"/>
        </w:rPr>
        <w:t>как</w:t>
      </w:r>
      <w:r w:rsidRPr="008534F9">
        <w:rPr>
          <w:spacing w:val="-3"/>
          <w:sz w:val="28"/>
        </w:rPr>
        <w:t xml:space="preserve"> </w:t>
      </w:r>
      <w:r w:rsidRPr="008534F9">
        <w:rPr>
          <w:sz w:val="28"/>
        </w:rPr>
        <w:t>главному</w:t>
      </w:r>
      <w:r w:rsidRPr="008534F9">
        <w:rPr>
          <w:spacing w:val="-3"/>
          <w:sz w:val="28"/>
        </w:rPr>
        <w:t xml:space="preserve"> </w:t>
      </w:r>
      <w:r w:rsidRPr="008534F9">
        <w:rPr>
          <w:sz w:val="28"/>
        </w:rPr>
        <w:t>принципу</w:t>
      </w:r>
      <w:r w:rsidRPr="008534F9">
        <w:rPr>
          <w:spacing w:val="-3"/>
          <w:sz w:val="28"/>
        </w:rPr>
        <w:t xml:space="preserve"> </w:t>
      </w:r>
      <w:r w:rsidRPr="008534F9">
        <w:rPr>
          <w:sz w:val="28"/>
        </w:rPr>
        <w:t>человеческого</w:t>
      </w:r>
      <w:r w:rsidRPr="008534F9">
        <w:rPr>
          <w:spacing w:val="-3"/>
          <w:sz w:val="28"/>
        </w:rPr>
        <w:t xml:space="preserve"> </w:t>
      </w:r>
      <w:r w:rsidRPr="008534F9">
        <w:rPr>
          <w:sz w:val="28"/>
        </w:rPr>
        <w:t>общежития,</w:t>
      </w:r>
      <w:r w:rsidRPr="008534F9">
        <w:rPr>
          <w:spacing w:val="-3"/>
          <w:sz w:val="28"/>
        </w:rPr>
        <w:t xml:space="preserve"> </w:t>
      </w:r>
      <w:r w:rsidRPr="008534F9">
        <w:rPr>
          <w:sz w:val="28"/>
        </w:rPr>
        <w:t>условию</w:t>
      </w:r>
      <w:r w:rsidRPr="008534F9">
        <w:rPr>
          <w:spacing w:val="-3"/>
          <w:sz w:val="28"/>
        </w:rPr>
        <w:t xml:space="preserve"> </w:t>
      </w:r>
      <w:r w:rsidRPr="008534F9">
        <w:rPr>
          <w:sz w:val="28"/>
        </w:rPr>
        <w:t xml:space="preserve">крепкой дружбы, налаживания отношений с коллегами по работе в будущем и </w:t>
      </w:r>
      <w:r w:rsidRPr="008534F9">
        <w:rPr>
          <w:spacing w:val="-2"/>
          <w:sz w:val="28"/>
        </w:rPr>
        <w:t>создания</w:t>
      </w:r>
    </w:p>
    <w:p w:rsidR="008534F9" w:rsidRPr="008534F9" w:rsidRDefault="008534F9" w:rsidP="008534F9">
      <w:pPr>
        <w:jc w:val="both"/>
        <w:rPr>
          <w:sz w:val="28"/>
          <w:szCs w:val="28"/>
        </w:rPr>
      </w:pPr>
      <w:r w:rsidRPr="008534F9">
        <w:rPr>
          <w:sz w:val="28"/>
          <w:szCs w:val="28"/>
        </w:rPr>
        <w:t>благоприятного</w:t>
      </w:r>
      <w:r w:rsidRPr="008534F9">
        <w:rPr>
          <w:spacing w:val="72"/>
          <w:w w:val="150"/>
          <w:sz w:val="28"/>
          <w:szCs w:val="28"/>
        </w:rPr>
        <w:t xml:space="preserve">   </w:t>
      </w:r>
      <w:r w:rsidRPr="008534F9">
        <w:rPr>
          <w:sz w:val="28"/>
          <w:szCs w:val="28"/>
        </w:rPr>
        <w:t>микроклимата</w:t>
      </w:r>
      <w:r w:rsidRPr="008534F9">
        <w:rPr>
          <w:spacing w:val="73"/>
          <w:w w:val="150"/>
          <w:sz w:val="28"/>
          <w:szCs w:val="28"/>
        </w:rPr>
        <w:t xml:space="preserve">   </w:t>
      </w:r>
      <w:r w:rsidRPr="008534F9">
        <w:rPr>
          <w:sz w:val="28"/>
          <w:szCs w:val="28"/>
        </w:rPr>
        <w:t>в</w:t>
      </w:r>
      <w:r w:rsidRPr="008534F9">
        <w:rPr>
          <w:spacing w:val="73"/>
          <w:w w:val="150"/>
          <w:sz w:val="28"/>
          <w:szCs w:val="28"/>
        </w:rPr>
        <w:t xml:space="preserve">   </w:t>
      </w:r>
      <w:r w:rsidRPr="008534F9">
        <w:rPr>
          <w:sz w:val="28"/>
          <w:szCs w:val="28"/>
        </w:rPr>
        <w:t>своей</w:t>
      </w:r>
      <w:r w:rsidRPr="008534F9">
        <w:rPr>
          <w:spacing w:val="72"/>
          <w:w w:val="150"/>
          <w:sz w:val="28"/>
          <w:szCs w:val="28"/>
        </w:rPr>
        <w:t xml:space="preserve">   </w:t>
      </w:r>
      <w:r w:rsidRPr="008534F9">
        <w:rPr>
          <w:sz w:val="28"/>
          <w:szCs w:val="28"/>
        </w:rPr>
        <w:t>собственной</w:t>
      </w:r>
      <w:r w:rsidRPr="008534F9">
        <w:rPr>
          <w:spacing w:val="73"/>
          <w:w w:val="150"/>
          <w:sz w:val="28"/>
          <w:szCs w:val="28"/>
        </w:rPr>
        <w:t xml:space="preserve">   </w:t>
      </w:r>
      <w:r w:rsidRPr="008534F9">
        <w:rPr>
          <w:spacing w:val="-2"/>
          <w:sz w:val="28"/>
          <w:szCs w:val="28"/>
        </w:rPr>
        <w:t>семье;</w:t>
      </w:r>
    </w:p>
    <w:p w:rsidR="008534F9" w:rsidRPr="008534F9" w:rsidRDefault="008534F9" w:rsidP="0042163B">
      <w:pPr>
        <w:numPr>
          <w:ilvl w:val="0"/>
          <w:numId w:val="45"/>
        </w:numPr>
        <w:tabs>
          <w:tab w:val="left" w:pos="685"/>
        </w:tabs>
        <w:ind w:left="425" w:right="143" w:firstLine="0"/>
        <w:jc w:val="both"/>
        <w:rPr>
          <w:sz w:val="28"/>
        </w:rPr>
      </w:pPr>
      <w:r w:rsidRPr="008534F9">
        <w:rPr>
          <w:sz w:val="28"/>
        </w:rPr>
        <w:t>к знаниям как интеллектуальному ресурсу, обеспечивающему будущее человека,</w:t>
      </w:r>
      <w:r w:rsidRPr="008534F9">
        <w:rPr>
          <w:spacing w:val="48"/>
          <w:sz w:val="28"/>
        </w:rPr>
        <w:t xml:space="preserve"> </w:t>
      </w:r>
      <w:r w:rsidRPr="008534F9">
        <w:rPr>
          <w:sz w:val="28"/>
        </w:rPr>
        <w:t>как</w:t>
      </w:r>
      <w:r w:rsidRPr="008534F9">
        <w:rPr>
          <w:spacing w:val="48"/>
          <w:sz w:val="28"/>
        </w:rPr>
        <w:t xml:space="preserve"> </w:t>
      </w:r>
      <w:r w:rsidRPr="008534F9">
        <w:rPr>
          <w:sz w:val="28"/>
        </w:rPr>
        <w:t>результату</w:t>
      </w:r>
      <w:r w:rsidRPr="008534F9">
        <w:rPr>
          <w:spacing w:val="48"/>
          <w:sz w:val="28"/>
        </w:rPr>
        <w:t xml:space="preserve"> </w:t>
      </w:r>
      <w:r w:rsidRPr="008534F9">
        <w:rPr>
          <w:sz w:val="28"/>
        </w:rPr>
        <w:t>кропотливого,</w:t>
      </w:r>
      <w:r w:rsidRPr="008534F9">
        <w:rPr>
          <w:spacing w:val="48"/>
          <w:sz w:val="28"/>
        </w:rPr>
        <w:t xml:space="preserve"> </w:t>
      </w:r>
      <w:r w:rsidRPr="008534F9">
        <w:rPr>
          <w:sz w:val="28"/>
        </w:rPr>
        <w:t>но</w:t>
      </w:r>
      <w:r w:rsidRPr="008534F9">
        <w:rPr>
          <w:spacing w:val="48"/>
          <w:sz w:val="28"/>
        </w:rPr>
        <w:t xml:space="preserve"> </w:t>
      </w:r>
      <w:r w:rsidRPr="008534F9">
        <w:rPr>
          <w:sz w:val="28"/>
        </w:rPr>
        <w:t>увлекательного</w:t>
      </w:r>
      <w:r w:rsidRPr="008534F9">
        <w:rPr>
          <w:spacing w:val="48"/>
          <w:sz w:val="28"/>
        </w:rPr>
        <w:t xml:space="preserve"> </w:t>
      </w:r>
      <w:r w:rsidRPr="008534F9">
        <w:rPr>
          <w:sz w:val="28"/>
        </w:rPr>
        <w:t>учебного</w:t>
      </w:r>
      <w:r w:rsidRPr="008534F9">
        <w:rPr>
          <w:spacing w:val="48"/>
          <w:sz w:val="28"/>
        </w:rPr>
        <w:t xml:space="preserve"> </w:t>
      </w:r>
      <w:r w:rsidRPr="008534F9">
        <w:rPr>
          <w:spacing w:val="-2"/>
          <w:sz w:val="28"/>
        </w:rPr>
        <w:t>труда;</w:t>
      </w:r>
    </w:p>
    <w:p w:rsidR="008534F9" w:rsidRPr="008534F9" w:rsidRDefault="008534F9" w:rsidP="0042163B">
      <w:pPr>
        <w:numPr>
          <w:ilvl w:val="0"/>
          <w:numId w:val="45"/>
        </w:numPr>
        <w:tabs>
          <w:tab w:val="left" w:pos="725"/>
        </w:tabs>
        <w:ind w:left="425" w:right="145" w:firstLine="0"/>
        <w:jc w:val="both"/>
        <w:rPr>
          <w:sz w:val="28"/>
        </w:rPr>
      </w:pPr>
      <w:r w:rsidRPr="008534F9">
        <w:rPr>
          <w:sz w:val="28"/>
        </w:rPr>
        <w:t xml:space="preserve">к культуре как духовному богатству общества и важному условию </w:t>
      </w:r>
      <w:r w:rsidRPr="008534F9">
        <w:rPr>
          <w:spacing w:val="-2"/>
          <w:sz w:val="28"/>
        </w:rPr>
        <w:t>ощущения</w:t>
      </w:r>
    </w:p>
    <w:p w:rsidR="008534F9" w:rsidRPr="008534F9" w:rsidRDefault="008534F9" w:rsidP="008534F9">
      <w:pPr>
        <w:tabs>
          <w:tab w:val="left" w:pos="3054"/>
          <w:tab w:val="left" w:pos="5124"/>
          <w:tab w:val="left" w:pos="7813"/>
        </w:tabs>
        <w:ind w:right="143"/>
        <w:jc w:val="both"/>
        <w:rPr>
          <w:sz w:val="28"/>
          <w:szCs w:val="28"/>
        </w:rPr>
      </w:pPr>
      <w:r w:rsidRPr="008534F9">
        <w:rPr>
          <w:sz w:val="28"/>
          <w:szCs w:val="28"/>
        </w:rPr>
        <w:t xml:space="preserve">человеком полноты проживаемой жизни, которое дают ему чтение, музыка, </w:t>
      </w:r>
      <w:r w:rsidRPr="008534F9">
        <w:rPr>
          <w:spacing w:val="-2"/>
          <w:sz w:val="28"/>
          <w:szCs w:val="28"/>
        </w:rPr>
        <w:t>искусство,</w:t>
      </w:r>
      <w:r w:rsidRPr="008534F9">
        <w:rPr>
          <w:sz w:val="28"/>
          <w:szCs w:val="28"/>
        </w:rPr>
        <w:tab/>
      </w:r>
      <w:r w:rsidRPr="008534F9">
        <w:rPr>
          <w:spacing w:val="-2"/>
          <w:sz w:val="28"/>
          <w:szCs w:val="28"/>
        </w:rPr>
        <w:t>театр,</w:t>
      </w:r>
      <w:r w:rsidRPr="008534F9">
        <w:rPr>
          <w:sz w:val="28"/>
          <w:szCs w:val="28"/>
        </w:rPr>
        <w:tab/>
      </w:r>
      <w:r w:rsidRPr="008534F9">
        <w:rPr>
          <w:spacing w:val="-2"/>
          <w:sz w:val="28"/>
          <w:szCs w:val="28"/>
        </w:rPr>
        <w:t>творческое</w:t>
      </w:r>
      <w:r w:rsidRPr="008534F9">
        <w:rPr>
          <w:sz w:val="28"/>
          <w:szCs w:val="28"/>
        </w:rPr>
        <w:tab/>
      </w:r>
      <w:r w:rsidRPr="008534F9">
        <w:rPr>
          <w:spacing w:val="-2"/>
          <w:sz w:val="28"/>
          <w:szCs w:val="28"/>
        </w:rPr>
        <w:t>самовыражение;</w:t>
      </w:r>
    </w:p>
    <w:p w:rsidR="008534F9" w:rsidRPr="008534F9" w:rsidRDefault="008534F9" w:rsidP="0042163B">
      <w:pPr>
        <w:numPr>
          <w:ilvl w:val="0"/>
          <w:numId w:val="45"/>
        </w:numPr>
        <w:tabs>
          <w:tab w:val="left" w:pos="642"/>
          <w:tab w:val="left" w:pos="2612"/>
          <w:tab w:val="left" w:pos="3596"/>
          <w:tab w:val="left" w:pos="6400"/>
          <w:tab w:val="left" w:pos="8127"/>
          <w:tab w:val="left" w:pos="9235"/>
        </w:tabs>
        <w:ind w:left="425" w:right="142" w:firstLine="0"/>
        <w:jc w:val="both"/>
        <w:rPr>
          <w:sz w:val="28"/>
        </w:rPr>
      </w:pPr>
      <w:r w:rsidRPr="008534F9">
        <w:rPr>
          <w:sz w:val="28"/>
        </w:rPr>
        <w:t xml:space="preserve">к здоровью как залогу долгой и активной жизни человека, его хорошего </w:t>
      </w:r>
      <w:r w:rsidRPr="008534F9">
        <w:rPr>
          <w:spacing w:val="-2"/>
          <w:sz w:val="28"/>
        </w:rPr>
        <w:t>настроения</w:t>
      </w:r>
      <w:r w:rsidRPr="008534F9">
        <w:rPr>
          <w:sz w:val="28"/>
        </w:rPr>
        <w:tab/>
      </w:r>
      <w:r w:rsidRPr="008534F9">
        <w:rPr>
          <w:spacing w:val="-10"/>
          <w:sz w:val="28"/>
        </w:rPr>
        <w:t>и</w:t>
      </w:r>
      <w:r w:rsidRPr="008534F9">
        <w:rPr>
          <w:sz w:val="28"/>
        </w:rPr>
        <w:tab/>
      </w:r>
      <w:r w:rsidRPr="008534F9">
        <w:rPr>
          <w:spacing w:val="-2"/>
          <w:sz w:val="28"/>
        </w:rPr>
        <w:t>оптимистичного</w:t>
      </w:r>
      <w:r w:rsidRPr="008534F9">
        <w:rPr>
          <w:sz w:val="28"/>
        </w:rPr>
        <w:tab/>
      </w:r>
      <w:r w:rsidRPr="008534F9">
        <w:rPr>
          <w:spacing w:val="-2"/>
          <w:sz w:val="28"/>
        </w:rPr>
        <w:t>взгляда</w:t>
      </w:r>
      <w:r w:rsidRPr="008534F9">
        <w:rPr>
          <w:sz w:val="28"/>
        </w:rPr>
        <w:tab/>
      </w:r>
      <w:r w:rsidRPr="008534F9">
        <w:rPr>
          <w:spacing w:val="-5"/>
          <w:sz w:val="28"/>
        </w:rPr>
        <w:t>на</w:t>
      </w:r>
      <w:r w:rsidRPr="008534F9">
        <w:rPr>
          <w:sz w:val="28"/>
        </w:rPr>
        <w:tab/>
      </w:r>
      <w:r w:rsidRPr="008534F9">
        <w:rPr>
          <w:spacing w:val="-4"/>
          <w:sz w:val="28"/>
        </w:rPr>
        <w:t>мир;</w:t>
      </w:r>
    </w:p>
    <w:p w:rsidR="008534F9" w:rsidRPr="008534F9" w:rsidRDefault="008534F9" w:rsidP="0042163B">
      <w:pPr>
        <w:numPr>
          <w:ilvl w:val="0"/>
          <w:numId w:val="45"/>
        </w:numPr>
        <w:tabs>
          <w:tab w:val="left" w:pos="705"/>
        </w:tabs>
        <w:ind w:left="425" w:right="143" w:firstLine="0"/>
        <w:jc w:val="both"/>
        <w:rPr>
          <w:sz w:val="28"/>
        </w:rPr>
      </w:pPr>
      <w:r w:rsidRPr="008534F9">
        <w:rPr>
          <w:sz w:val="28"/>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взаимно поддерживающие отношения, дающие</w:t>
      </w:r>
      <w:r w:rsidRPr="008534F9">
        <w:rPr>
          <w:spacing w:val="40"/>
          <w:sz w:val="28"/>
        </w:rPr>
        <w:t xml:space="preserve"> </w:t>
      </w:r>
      <w:r w:rsidRPr="008534F9">
        <w:rPr>
          <w:sz w:val="28"/>
        </w:rPr>
        <w:t>человеку</w:t>
      </w:r>
      <w:r w:rsidRPr="008534F9">
        <w:rPr>
          <w:spacing w:val="69"/>
          <w:sz w:val="28"/>
        </w:rPr>
        <w:t xml:space="preserve"> </w:t>
      </w:r>
      <w:r w:rsidRPr="008534F9">
        <w:rPr>
          <w:sz w:val="28"/>
        </w:rPr>
        <w:t>радость</w:t>
      </w:r>
      <w:r w:rsidRPr="008534F9">
        <w:rPr>
          <w:spacing w:val="71"/>
          <w:sz w:val="28"/>
        </w:rPr>
        <w:t xml:space="preserve"> </w:t>
      </w:r>
      <w:r w:rsidRPr="008534F9">
        <w:rPr>
          <w:sz w:val="28"/>
        </w:rPr>
        <w:t>общения</w:t>
      </w:r>
      <w:r w:rsidRPr="008534F9">
        <w:rPr>
          <w:spacing w:val="71"/>
          <w:sz w:val="28"/>
        </w:rPr>
        <w:t xml:space="preserve"> </w:t>
      </w:r>
      <w:r w:rsidRPr="008534F9">
        <w:rPr>
          <w:sz w:val="28"/>
        </w:rPr>
        <w:t>и</w:t>
      </w:r>
      <w:r w:rsidRPr="008534F9">
        <w:rPr>
          <w:spacing w:val="71"/>
          <w:sz w:val="28"/>
        </w:rPr>
        <w:t xml:space="preserve"> </w:t>
      </w:r>
      <w:r w:rsidRPr="008534F9">
        <w:rPr>
          <w:sz w:val="28"/>
        </w:rPr>
        <w:t>позволяющие</w:t>
      </w:r>
      <w:r w:rsidRPr="008534F9">
        <w:rPr>
          <w:spacing w:val="71"/>
          <w:sz w:val="28"/>
        </w:rPr>
        <w:t xml:space="preserve"> </w:t>
      </w:r>
      <w:r w:rsidRPr="008534F9">
        <w:rPr>
          <w:sz w:val="28"/>
        </w:rPr>
        <w:t>избегать</w:t>
      </w:r>
      <w:r w:rsidRPr="008534F9">
        <w:rPr>
          <w:spacing w:val="71"/>
          <w:sz w:val="28"/>
        </w:rPr>
        <w:t xml:space="preserve"> </w:t>
      </w:r>
      <w:r w:rsidRPr="008534F9">
        <w:rPr>
          <w:sz w:val="28"/>
        </w:rPr>
        <w:t>чувства</w:t>
      </w:r>
      <w:r w:rsidRPr="008534F9">
        <w:rPr>
          <w:spacing w:val="72"/>
          <w:sz w:val="28"/>
        </w:rPr>
        <w:t xml:space="preserve"> </w:t>
      </w:r>
      <w:r w:rsidRPr="008534F9">
        <w:rPr>
          <w:spacing w:val="-2"/>
          <w:sz w:val="28"/>
        </w:rPr>
        <w:t>одиночества;</w:t>
      </w:r>
    </w:p>
    <w:p w:rsidR="008534F9" w:rsidRPr="008534F9" w:rsidRDefault="008534F9" w:rsidP="0042163B">
      <w:pPr>
        <w:numPr>
          <w:ilvl w:val="0"/>
          <w:numId w:val="45"/>
        </w:numPr>
        <w:tabs>
          <w:tab w:val="left" w:pos="741"/>
        </w:tabs>
        <w:ind w:left="425" w:right="144" w:firstLine="0"/>
        <w:jc w:val="both"/>
        <w:rPr>
          <w:sz w:val="28"/>
        </w:rPr>
      </w:pPr>
      <w:r w:rsidRPr="008534F9">
        <w:rPr>
          <w:sz w:val="28"/>
        </w:rPr>
        <w:t>к самим себе как хозяевам своей судьбы, самоопределяющимся и самореализующимся</w:t>
      </w:r>
      <w:r w:rsidRPr="008534F9">
        <w:rPr>
          <w:spacing w:val="31"/>
          <w:sz w:val="28"/>
        </w:rPr>
        <w:t xml:space="preserve"> </w:t>
      </w:r>
      <w:r w:rsidRPr="008534F9">
        <w:rPr>
          <w:sz w:val="28"/>
        </w:rPr>
        <w:t>личностям,</w:t>
      </w:r>
      <w:r w:rsidRPr="008534F9">
        <w:rPr>
          <w:spacing w:val="33"/>
          <w:sz w:val="28"/>
        </w:rPr>
        <w:t xml:space="preserve"> </w:t>
      </w:r>
      <w:r w:rsidRPr="008534F9">
        <w:rPr>
          <w:sz w:val="28"/>
        </w:rPr>
        <w:t>отвечающим</w:t>
      </w:r>
      <w:r w:rsidRPr="008534F9">
        <w:rPr>
          <w:spacing w:val="33"/>
          <w:sz w:val="28"/>
        </w:rPr>
        <w:t xml:space="preserve"> </w:t>
      </w:r>
      <w:r w:rsidRPr="008534F9">
        <w:rPr>
          <w:sz w:val="28"/>
        </w:rPr>
        <w:t>за</w:t>
      </w:r>
      <w:r w:rsidRPr="008534F9">
        <w:rPr>
          <w:spacing w:val="33"/>
          <w:sz w:val="28"/>
        </w:rPr>
        <w:t xml:space="preserve"> </w:t>
      </w:r>
      <w:r w:rsidRPr="008534F9">
        <w:rPr>
          <w:sz w:val="28"/>
        </w:rPr>
        <w:t>свое</w:t>
      </w:r>
      <w:r w:rsidRPr="008534F9">
        <w:rPr>
          <w:spacing w:val="33"/>
          <w:sz w:val="28"/>
        </w:rPr>
        <w:t xml:space="preserve"> </w:t>
      </w:r>
      <w:r w:rsidRPr="008534F9">
        <w:rPr>
          <w:sz w:val="28"/>
        </w:rPr>
        <w:t>собственное</w:t>
      </w:r>
      <w:r w:rsidRPr="008534F9">
        <w:rPr>
          <w:spacing w:val="34"/>
          <w:sz w:val="28"/>
        </w:rPr>
        <w:t xml:space="preserve"> </w:t>
      </w:r>
      <w:r w:rsidRPr="008534F9">
        <w:rPr>
          <w:spacing w:val="-2"/>
          <w:sz w:val="28"/>
        </w:rPr>
        <w:t>будущее.</w:t>
      </w:r>
    </w:p>
    <w:p w:rsidR="008534F9" w:rsidRPr="008534F9" w:rsidRDefault="008534F9" w:rsidP="0042163B">
      <w:pPr>
        <w:numPr>
          <w:ilvl w:val="0"/>
          <w:numId w:val="46"/>
        </w:numPr>
        <w:tabs>
          <w:tab w:val="left" w:pos="1487"/>
        </w:tabs>
        <w:ind w:right="141" w:firstLine="769"/>
        <w:rPr>
          <w:sz w:val="28"/>
        </w:rPr>
      </w:pPr>
      <w:r w:rsidRPr="008534F9">
        <w:rPr>
          <w:sz w:val="28"/>
        </w:rPr>
        <w:t xml:space="preserve">В воспитании детей юношеского возраста </w:t>
      </w:r>
      <w:r w:rsidRPr="008534F9">
        <w:rPr>
          <w:i/>
          <w:sz w:val="28"/>
        </w:rPr>
        <w:t>(</w:t>
      </w:r>
      <w:r w:rsidRPr="008534F9">
        <w:rPr>
          <w:b/>
          <w:i/>
          <w:sz w:val="28"/>
        </w:rPr>
        <w:t>уровень среднего общего образования</w:t>
      </w:r>
      <w:r w:rsidRPr="008534F9">
        <w:rPr>
          <w:i/>
          <w:sz w:val="28"/>
        </w:rPr>
        <w:t xml:space="preserve">) </w:t>
      </w:r>
      <w:r w:rsidRPr="008534F9">
        <w:rPr>
          <w:sz w:val="28"/>
        </w:rPr>
        <w:t xml:space="preserve">таким приоритетом является создание благоприятных условий </w:t>
      </w:r>
      <w:r w:rsidRPr="008534F9">
        <w:rPr>
          <w:spacing w:val="-4"/>
          <w:sz w:val="28"/>
        </w:rPr>
        <w:t>для:</w:t>
      </w:r>
    </w:p>
    <w:p w:rsidR="008534F9" w:rsidRPr="008534F9" w:rsidRDefault="008534F9" w:rsidP="008534F9">
      <w:pPr>
        <w:spacing w:line="321" w:lineRule="exact"/>
        <w:jc w:val="both"/>
        <w:rPr>
          <w:sz w:val="28"/>
          <w:szCs w:val="28"/>
        </w:rPr>
      </w:pPr>
      <w:r w:rsidRPr="008534F9">
        <w:rPr>
          <w:rFonts w:ascii="Arial MT" w:hAnsi="Arial MT"/>
          <w:sz w:val="28"/>
          <w:szCs w:val="28"/>
        </w:rPr>
        <w:lastRenderedPageBreak/>
        <w:t>-</w:t>
      </w:r>
      <w:r w:rsidRPr="008534F9">
        <w:rPr>
          <w:sz w:val="28"/>
          <w:szCs w:val="28"/>
        </w:rPr>
        <w:t>приобретения</w:t>
      </w:r>
      <w:r w:rsidRPr="008534F9">
        <w:rPr>
          <w:spacing w:val="8"/>
          <w:sz w:val="28"/>
          <w:szCs w:val="28"/>
        </w:rPr>
        <w:t xml:space="preserve"> </w:t>
      </w:r>
      <w:r w:rsidRPr="008534F9">
        <w:rPr>
          <w:sz w:val="28"/>
          <w:szCs w:val="28"/>
        </w:rPr>
        <w:t>школьниками</w:t>
      </w:r>
      <w:r w:rsidRPr="008534F9">
        <w:rPr>
          <w:spacing w:val="9"/>
          <w:sz w:val="28"/>
          <w:szCs w:val="28"/>
        </w:rPr>
        <w:t xml:space="preserve"> </w:t>
      </w:r>
      <w:r w:rsidRPr="008534F9">
        <w:rPr>
          <w:sz w:val="28"/>
          <w:szCs w:val="28"/>
        </w:rPr>
        <w:t>опыта</w:t>
      </w:r>
      <w:r w:rsidRPr="008534F9">
        <w:rPr>
          <w:spacing w:val="9"/>
          <w:sz w:val="28"/>
          <w:szCs w:val="28"/>
        </w:rPr>
        <w:t xml:space="preserve"> </w:t>
      </w:r>
      <w:r w:rsidRPr="008534F9">
        <w:rPr>
          <w:sz w:val="28"/>
          <w:szCs w:val="28"/>
        </w:rPr>
        <w:t>осуществления</w:t>
      </w:r>
      <w:r w:rsidRPr="008534F9">
        <w:rPr>
          <w:spacing w:val="8"/>
          <w:sz w:val="28"/>
          <w:szCs w:val="28"/>
        </w:rPr>
        <w:t xml:space="preserve"> </w:t>
      </w:r>
      <w:r w:rsidRPr="008534F9">
        <w:rPr>
          <w:sz w:val="28"/>
          <w:szCs w:val="28"/>
        </w:rPr>
        <w:t>социально</w:t>
      </w:r>
      <w:r w:rsidRPr="008534F9">
        <w:rPr>
          <w:spacing w:val="9"/>
          <w:sz w:val="28"/>
          <w:szCs w:val="28"/>
        </w:rPr>
        <w:t xml:space="preserve"> </w:t>
      </w:r>
      <w:r w:rsidRPr="008534F9">
        <w:rPr>
          <w:sz w:val="28"/>
          <w:szCs w:val="28"/>
        </w:rPr>
        <w:t>значимых</w:t>
      </w:r>
      <w:r w:rsidRPr="008534F9">
        <w:rPr>
          <w:spacing w:val="9"/>
          <w:sz w:val="28"/>
          <w:szCs w:val="28"/>
        </w:rPr>
        <w:t xml:space="preserve"> </w:t>
      </w:r>
      <w:r w:rsidRPr="008534F9">
        <w:rPr>
          <w:spacing w:val="-4"/>
          <w:sz w:val="28"/>
          <w:szCs w:val="28"/>
        </w:rPr>
        <w:t>дел;</w:t>
      </w:r>
    </w:p>
    <w:p w:rsidR="008534F9" w:rsidRPr="008534F9" w:rsidRDefault="008534F9" w:rsidP="008534F9">
      <w:pPr>
        <w:tabs>
          <w:tab w:val="left" w:pos="2866"/>
          <w:tab w:val="left" w:pos="4777"/>
          <w:tab w:val="left" w:pos="6671"/>
          <w:tab w:val="left" w:pos="9258"/>
        </w:tabs>
        <w:ind w:right="142"/>
        <w:jc w:val="both"/>
        <w:rPr>
          <w:sz w:val="28"/>
          <w:szCs w:val="28"/>
        </w:rPr>
      </w:pPr>
      <w:r w:rsidRPr="008534F9">
        <w:rPr>
          <w:rFonts w:ascii="Arial MT" w:hAnsi="Arial MT"/>
          <w:sz w:val="28"/>
          <w:szCs w:val="28"/>
        </w:rPr>
        <w:t>-</w:t>
      </w:r>
      <w:r w:rsidRPr="008534F9">
        <w:rPr>
          <w:sz w:val="28"/>
          <w:szCs w:val="28"/>
        </w:rPr>
        <w:t>жизненного самоопределения, выбора дальнейшего жизненного пути, который открывается перед ними на пороге самостоятельной взрослой</w:t>
      </w:r>
      <w:r w:rsidRPr="008534F9">
        <w:rPr>
          <w:spacing w:val="40"/>
          <w:sz w:val="28"/>
          <w:szCs w:val="28"/>
        </w:rPr>
        <w:t xml:space="preserve"> </w:t>
      </w:r>
      <w:r w:rsidRPr="008534F9">
        <w:rPr>
          <w:sz w:val="28"/>
          <w:szCs w:val="28"/>
        </w:rPr>
        <w:t>жизни.</w:t>
      </w:r>
      <w:r w:rsidRPr="008534F9">
        <w:rPr>
          <w:spacing w:val="-2"/>
          <w:sz w:val="28"/>
          <w:szCs w:val="28"/>
        </w:rPr>
        <w:t xml:space="preserve"> </w:t>
      </w:r>
      <w:r w:rsidRPr="008534F9">
        <w:rPr>
          <w:sz w:val="28"/>
          <w:szCs w:val="28"/>
        </w:rPr>
        <w:t>Сделать</w:t>
      </w:r>
      <w:r w:rsidRPr="008534F9">
        <w:rPr>
          <w:spacing w:val="-2"/>
          <w:sz w:val="28"/>
          <w:szCs w:val="28"/>
        </w:rPr>
        <w:t xml:space="preserve"> </w:t>
      </w:r>
      <w:r w:rsidRPr="008534F9">
        <w:rPr>
          <w:sz w:val="28"/>
          <w:szCs w:val="28"/>
        </w:rPr>
        <w:t>правильный</w:t>
      </w:r>
      <w:r w:rsidRPr="008534F9">
        <w:rPr>
          <w:spacing w:val="-2"/>
          <w:sz w:val="28"/>
          <w:szCs w:val="28"/>
        </w:rPr>
        <w:t xml:space="preserve"> </w:t>
      </w:r>
      <w:r w:rsidRPr="008534F9">
        <w:rPr>
          <w:sz w:val="28"/>
          <w:szCs w:val="28"/>
        </w:rPr>
        <w:t>выбор</w:t>
      </w:r>
      <w:r w:rsidRPr="008534F9">
        <w:rPr>
          <w:spacing w:val="-2"/>
          <w:sz w:val="28"/>
          <w:szCs w:val="28"/>
        </w:rPr>
        <w:t xml:space="preserve"> </w:t>
      </w:r>
      <w:r w:rsidRPr="008534F9">
        <w:rPr>
          <w:sz w:val="28"/>
          <w:szCs w:val="28"/>
        </w:rPr>
        <w:t>старшеклассникам</w:t>
      </w:r>
      <w:r w:rsidRPr="008534F9">
        <w:rPr>
          <w:spacing w:val="-2"/>
          <w:sz w:val="28"/>
          <w:szCs w:val="28"/>
        </w:rPr>
        <w:t xml:space="preserve"> </w:t>
      </w:r>
      <w:r w:rsidRPr="008534F9">
        <w:rPr>
          <w:sz w:val="28"/>
          <w:szCs w:val="28"/>
        </w:rPr>
        <w:t>поможет</w:t>
      </w:r>
      <w:r w:rsidRPr="008534F9">
        <w:rPr>
          <w:spacing w:val="-2"/>
          <w:sz w:val="28"/>
          <w:szCs w:val="28"/>
        </w:rPr>
        <w:t xml:space="preserve"> </w:t>
      </w:r>
      <w:r w:rsidRPr="008534F9">
        <w:rPr>
          <w:sz w:val="28"/>
          <w:szCs w:val="28"/>
        </w:rPr>
        <w:t>имеющийся</w:t>
      </w:r>
      <w:r w:rsidRPr="008534F9">
        <w:rPr>
          <w:spacing w:val="-2"/>
          <w:sz w:val="28"/>
          <w:szCs w:val="28"/>
        </w:rPr>
        <w:t xml:space="preserve"> </w:t>
      </w:r>
      <w:r w:rsidRPr="008534F9">
        <w:rPr>
          <w:sz w:val="28"/>
          <w:szCs w:val="28"/>
        </w:rPr>
        <w:t xml:space="preserve">у них реальный практический опыт, который они могут приобрести, в том </w:t>
      </w:r>
      <w:r w:rsidRPr="008534F9">
        <w:rPr>
          <w:spacing w:val="-2"/>
          <w:sz w:val="28"/>
          <w:szCs w:val="28"/>
        </w:rPr>
        <w:t>числе</w:t>
      </w:r>
      <w:r w:rsidRPr="008534F9">
        <w:rPr>
          <w:sz w:val="28"/>
          <w:szCs w:val="28"/>
        </w:rPr>
        <w:tab/>
      </w:r>
      <w:r w:rsidRPr="008534F9">
        <w:rPr>
          <w:spacing w:val="-10"/>
          <w:sz w:val="28"/>
          <w:szCs w:val="28"/>
        </w:rPr>
        <w:t>и</w:t>
      </w:r>
      <w:r w:rsidRPr="008534F9">
        <w:rPr>
          <w:sz w:val="28"/>
          <w:szCs w:val="28"/>
        </w:rPr>
        <w:tab/>
      </w:r>
      <w:r w:rsidRPr="008534F9">
        <w:rPr>
          <w:spacing w:val="-10"/>
          <w:sz w:val="28"/>
          <w:szCs w:val="28"/>
        </w:rPr>
        <w:t>в</w:t>
      </w:r>
      <w:r w:rsidRPr="008534F9">
        <w:rPr>
          <w:sz w:val="28"/>
          <w:szCs w:val="28"/>
        </w:rPr>
        <w:tab/>
      </w:r>
      <w:r w:rsidRPr="008534F9">
        <w:rPr>
          <w:spacing w:val="-2"/>
          <w:sz w:val="28"/>
          <w:szCs w:val="28"/>
        </w:rPr>
        <w:t>школе.</w:t>
      </w:r>
      <w:r w:rsidRPr="008534F9">
        <w:rPr>
          <w:sz w:val="28"/>
          <w:szCs w:val="28"/>
        </w:rPr>
        <w:tab/>
      </w:r>
      <w:r w:rsidRPr="008534F9">
        <w:rPr>
          <w:spacing w:val="-4"/>
          <w:sz w:val="28"/>
          <w:szCs w:val="28"/>
        </w:rPr>
        <w:t>Это:</w:t>
      </w:r>
    </w:p>
    <w:p w:rsidR="008534F9" w:rsidRPr="008534F9" w:rsidRDefault="008534F9" w:rsidP="0042163B">
      <w:pPr>
        <w:numPr>
          <w:ilvl w:val="0"/>
          <w:numId w:val="45"/>
        </w:numPr>
        <w:tabs>
          <w:tab w:val="left" w:pos="684"/>
        </w:tabs>
        <w:ind w:left="684" w:hanging="258"/>
        <w:jc w:val="both"/>
        <w:rPr>
          <w:sz w:val="28"/>
        </w:rPr>
      </w:pPr>
      <w:r w:rsidRPr="008534F9">
        <w:rPr>
          <w:sz w:val="28"/>
        </w:rPr>
        <w:t>опыт</w:t>
      </w:r>
      <w:r w:rsidRPr="008534F9">
        <w:rPr>
          <w:spacing w:val="51"/>
          <w:w w:val="150"/>
          <w:sz w:val="28"/>
        </w:rPr>
        <w:t xml:space="preserve"> </w:t>
      </w:r>
      <w:r w:rsidRPr="008534F9">
        <w:rPr>
          <w:sz w:val="28"/>
        </w:rPr>
        <w:t>дел,</w:t>
      </w:r>
      <w:r w:rsidRPr="008534F9">
        <w:rPr>
          <w:spacing w:val="53"/>
          <w:w w:val="150"/>
          <w:sz w:val="28"/>
        </w:rPr>
        <w:t xml:space="preserve"> </w:t>
      </w:r>
      <w:r w:rsidRPr="008534F9">
        <w:rPr>
          <w:sz w:val="28"/>
        </w:rPr>
        <w:t>направленных</w:t>
      </w:r>
      <w:r w:rsidRPr="008534F9">
        <w:rPr>
          <w:spacing w:val="53"/>
          <w:w w:val="150"/>
          <w:sz w:val="28"/>
        </w:rPr>
        <w:t xml:space="preserve"> </w:t>
      </w:r>
      <w:r w:rsidRPr="008534F9">
        <w:rPr>
          <w:sz w:val="28"/>
        </w:rPr>
        <w:t>на</w:t>
      </w:r>
      <w:r w:rsidRPr="008534F9">
        <w:rPr>
          <w:spacing w:val="54"/>
          <w:w w:val="150"/>
          <w:sz w:val="28"/>
        </w:rPr>
        <w:t xml:space="preserve"> </w:t>
      </w:r>
      <w:r w:rsidRPr="008534F9">
        <w:rPr>
          <w:sz w:val="28"/>
        </w:rPr>
        <w:t>заботу</w:t>
      </w:r>
      <w:r w:rsidRPr="008534F9">
        <w:rPr>
          <w:spacing w:val="53"/>
          <w:w w:val="150"/>
          <w:sz w:val="28"/>
        </w:rPr>
        <w:t xml:space="preserve"> </w:t>
      </w:r>
      <w:r w:rsidRPr="008534F9">
        <w:rPr>
          <w:sz w:val="28"/>
        </w:rPr>
        <w:t>о</w:t>
      </w:r>
      <w:r w:rsidRPr="008534F9">
        <w:rPr>
          <w:spacing w:val="53"/>
          <w:w w:val="150"/>
          <w:sz w:val="28"/>
        </w:rPr>
        <w:t xml:space="preserve"> </w:t>
      </w:r>
      <w:r w:rsidRPr="008534F9">
        <w:rPr>
          <w:sz w:val="28"/>
        </w:rPr>
        <w:t>своей</w:t>
      </w:r>
      <w:r w:rsidRPr="008534F9">
        <w:rPr>
          <w:spacing w:val="54"/>
          <w:w w:val="150"/>
          <w:sz w:val="28"/>
        </w:rPr>
        <w:t xml:space="preserve"> </w:t>
      </w:r>
      <w:r w:rsidRPr="008534F9">
        <w:rPr>
          <w:sz w:val="28"/>
        </w:rPr>
        <w:t>семье,</w:t>
      </w:r>
      <w:r w:rsidRPr="008534F9">
        <w:rPr>
          <w:spacing w:val="53"/>
          <w:w w:val="150"/>
          <w:sz w:val="28"/>
        </w:rPr>
        <w:t xml:space="preserve"> </w:t>
      </w:r>
      <w:r w:rsidRPr="008534F9">
        <w:rPr>
          <w:sz w:val="28"/>
        </w:rPr>
        <w:t>родных</w:t>
      </w:r>
      <w:r w:rsidRPr="008534F9">
        <w:rPr>
          <w:spacing w:val="53"/>
          <w:w w:val="150"/>
          <w:sz w:val="28"/>
        </w:rPr>
        <w:t xml:space="preserve"> </w:t>
      </w:r>
      <w:r w:rsidRPr="008534F9">
        <w:rPr>
          <w:sz w:val="28"/>
        </w:rPr>
        <w:t>и</w:t>
      </w:r>
      <w:r w:rsidRPr="008534F9">
        <w:rPr>
          <w:spacing w:val="54"/>
          <w:w w:val="150"/>
          <w:sz w:val="28"/>
        </w:rPr>
        <w:t xml:space="preserve"> </w:t>
      </w:r>
      <w:r w:rsidRPr="008534F9">
        <w:rPr>
          <w:spacing w:val="-2"/>
          <w:sz w:val="28"/>
        </w:rPr>
        <w:t>близких;</w:t>
      </w:r>
    </w:p>
    <w:p w:rsidR="008534F9" w:rsidRPr="00096193" w:rsidRDefault="008534F9" w:rsidP="00096193">
      <w:pPr>
        <w:numPr>
          <w:ilvl w:val="0"/>
          <w:numId w:val="45"/>
        </w:numPr>
        <w:tabs>
          <w:tab w:val="left" w:pos="684"/>
        </w:tabs>
        <w:ind w:left="684" w:hanging="258"/>
        <w:jc w:val="both"/>
        <w:rPr>
          <w:sz w:val="28"/>
          <w:szCs w:val="28"/>
        </w:rPr>
      </w:pPr>
      <w:r w:rsidRPr="008534F9">
        <w:rPr>
          <w:sz w:val="28"/>
        </w:rPr>
        <w:t>трудовой</w:t>
      </w:r>
      <w:r w:rsidRPr="008534F9">
        <w:rPr>
          <w:spacing w:val="49"/>
          <w:w w:val="150"/>
          <w:sz w:val="28"/>
        </w:rPr>
        <w:t xml:space="preserve"> </w:t>
      </w:r>
      <w:r w:rsidRPr="008534F9">
        <w:rPr>
          <w:sz w:val="28"/>
        </w:rPr>
        <w:t>опыт</w:t>
      </w:r>
      <w:r w:rsidRPr="008534F9">
        <w:rPr>
          <w:spacing w:val="51"/>
          <w:w w:val="150"/>
          <w:sz w:val="28"/>
        </w:rPr>
        <w:t xml:space="preserve"> </w:t>
      </w:r>
      <w:r w:rsidRPr="008534F9">
        <w:rPr>
          <w:sz w:val="28"/>
        </w:rPr>
        <w:t>при</w:t>
      </w:r>
      <w:r w:rsidRPr="008534F9">
        <w:rPr>
          <w:spacing w:val="51"/>
          <w:w w:val="150"/>
          <w:sz w:val="28"/>
        </w:rPr>
        <w:t xml:space="preserve"> </w:t>
      </w:r>
      <w:r w:rsidRPr="008534F9">
        <w:rPr>
          <w:sz w:val="28"/>
        </w:rPr>
        <w:t>реализации</w:t>
      </w:r>
      <w:r w:rsidRPr="008534F9">
        <w:rPr>
          <w:spacing w:val="51"/>
          <w:w w:val="150"/>
          <w:sz w:val="28"/>
        </w:rPr>
        <w:t xml:space="preserve"> </w:t>
      </w:r>
      <w:r w:rsidRPr="008534F9">
        <w:rPr>
          <w:sz w:val="28"/>
        </w:rPr>
        <w:t>проектов,</w:t>
      </w:r>
      <w:r w:rsidRPr="008534F9">
        <w:rPr>
          <w:spacing w:val="51"/>
          <w:w w:val="150"/>
          <w:sz w:val="28"/>
        </w:rPr>
        <w:t xml:space="preserve"> </w:t>
      </w:r>
      <w:r w:rsidRPr="008534F9">
        <w:rPr>
          <w:sz w:val="28"/>
        </w:rPr>
        <w:t>направленных</w:t>
      </w:r>
      <w:r w:rsidRPr="008534F9">
        <w:rPr>
          <w:spacing w:val="51"/>
          <w:w w:val="150"/>
          <w:sz w:val="28"/>
        </w:rPr>
        <w:t xml:space="preserve"> </w:t>
      </w:r>
      <w:r w:rsidRPr="008534F9">
        <w:rPr>
          <w:sz w:val="28"/>
        </w:rPr>
        <w:t>на</w:t>
      </w:r>
      <w:r w:rsidRPr="008534F9">
        <w:rPr>
          <w:spacing w:val="52"/>
          <w:w w:val="150"/>
          <w:sz w:val="28"/>
        </w:rPr>
        <w:t xml:space="preserve"> </w:t>
      </w:r>
      <w:r w:rsidRPr="008534F9">
        <w:rPr>
          <w:spacing w:val="-2"/>
          <w:sz w:val="28"/>
        </w:rPr>
        <w:t>улучшение</w:t>
      </w:r>
      <w:r w:rsidR="00096193">
        <w:rPr>
          <w:spacing w:val="-2"/>
          <w:sz w:val="28"/>
        </w:rPr>
        <w:t xml:space="preserve"> </w:t>
      </w:r>
      <w:r w:rsidR="00096193">
        <w:rPr>
          <w:spacing w:val="-2"/>
          <w:sz w:val="28"/>
          <w:szCs w:val="28"/>
        </w:rPr>
        <w:t xml:space="preserve">школьной </w:t>
      </w:r>
      <w:r w:rsidRPr="00096193">
        <w:rPr>
          <w:spacing w:val="-2"/>
          <w:sz w:val="28"/>
          <w:szCs w:val="28"/>
        </w:rPr>
        <w:t>жизни;</w:t>
      </w:r>
    </w:p>
    <w:p w:rsidR="008534F9" w:rsidRPr="008534F9" w:rsidRDefault="008534F9" w:rsidP="0042163B">
      <w:pPr>
        <w:numPr>
          <w:ilvl w:val="0"/>
          <w:numId w:val="45"/>
        </w:numPr>
        <w:tabs>
          <w:tab w:val="left" w:pos="641"/>
          <w:tab w:val="left" w:pos="7761"/>
        </w:tabs>
        <w:ind w:left="425" w:right="142" w:firstLine="0"/>
        <w:jc w:val="both"/>
        <w:rPr>
          <w:sz w:val="28"/>
        </w:rPr>
      </w:pPr>
      <w:r w:rsidRPr="008534F9">
        <w:rPr>
          <w:sz w:val="28"/>
        </w:rPr>
        <w:t xml:space="preserve">опыт управления образовательной организацией, планирования, принятия решений и достижения личных и коллективных целей в рамках ключевых </w:t>
      </w:r>
      <w:r w:rsidRPr="008534F9">
        <w:rPr>
          <w:spacing w:val="-2"/>
          <w:sz w:val="28"/>
        </w:rPr>
        <w:t>компетенций</w:t>
      </w:r>
      <w:r w:rsidRPr="008534F9">
        <w:rPr>
          <w:sz w:val="28"/>
        </w:rPr>
        <w:tab/>
      </w:r>
      <w:r w:rsidRPr="008534F9">
        <w:rPr>
          <w:spacing w:val="-2"/>
          <w:sz w:val="28"/>
        </w:rPr>
        <w:t>самоуправления;</w:t>
      </w:r>
    </w:p>
    <w:p w:rsidR="008534F9" w:rsidRPr="008534F9" w:rsidRDefault="008534F9" w:rsidP="0042163B">
      <w:pPr>
        <w:numPr>
          <w:ilvl w:val="0"/>
          <w:numId w:val="45"/>
        </w:numPr>
        <w:tabs>
          <w:tab w:val="left" w:pos="636"/>
        </w:tabs>
        <w:ind w:left="425" w:right="144" w:firstLine="0"/>
        <w:jc w:val="both"/>
        <w:rPr>
          <w:sz w:val="28"/>
        </w:rPr>
      </w:pPr>
      <w:r w:rsidRPr="008534F9">
        <w:rPr>
          <w:sz w:val="28"/>
        </w:rPr>
        <w:t xml:space="preserve">опыт дел, направленных на пользу своей школе, своему родному городу, стране в целом, опыт деятельного выражения собственной гражданской </w:t>
      </w:r>
      <w:r w:rsidRPr="008534F9">
        <w:rPr>
          <w:spacing w:val="-2"/>
          <w:sz w:val="28"/>
        </w:rPr>
        <w:t>позиции;</w:t>
      </w:r>
    </w:p>
    <w:p w:rsidR="008534F9" w:rsidRPr="008534F9" w:rsidRDefault="008534F9" w:rsidP="008534F9">
      <w:pPr>
        <w:tabs>
          <w:tab w:val="left" w:pos="4124"/>
          <w:tab w:val="left" w:pos="9297"/>
        </w:tabs>
        <w:jc w:val="both"/>
        <w:rPr>
          <w:sz w:val="28"/>
          <w:szCs w:val="28"/>
        </w:rPr>
      </w:pPr>
      <w:r w:rsidRPr="008534F9">
        <w:rPr>
          <w:spacing w:val="-2"/>
          <w:sz w:val="28"/>
          <w:szCs w:val="28"/>
        </w:rPr>
        <w:t>•опыт</w:t>
      </w:r>
      <w:r w:rsidRPr="008534F9">
        <w:rPr>
          <w:sz w:val="28"/>
          <w:szCs w:val="28"/>
        </w:rPr>
        <w:tab/>
      </w:r>
      <w:r w:rsidRPr="008534F9">
        <w:rPr>
          <w:spacing w:val="-2"/>
          <w:sz w:val="28"/>
          <w:szCs w:val="28"/>
        </w:rPr>
        <w:t>природоохранных</w:t>
      </w:r>
      <w:r w:rsidRPr="008534F9">
        <w:rPr>
          <w:sz w:val="28"/>
          <w:szCs w:val="28"/>
        </w:rPr>
        <w:tab/>
      </w:r>
      <w:r w:rsidRPr="008534F9">
        <w:rPr>
          <w:spacing w:val="-4"/>
          <w:sz w:val="28"/>
          <w:szCs w:val="28"/>
        </w:rPr>
        <w:t>дел;</w:t>
      </w:r>
    </w:p>
    <w:p w:rsidR="008534F9" w:rsidRPr="008534F9" w:rsidRDefault="008534F9" w:rsidP="008534F9">
      <w:pPr>
        <w:jc w:val="both"/>
        <w:rPr>
          <w:sz w:val="28"/>
          <w:szCs w:val="28"/>
        </w:rPr>
      </w:pPr>
      <w:r w:rsidRPr="008534F9">
        <w:rPr>
          <w:sz w:val="28"/>
          <w:szCs w:val="28"/>
        </w:rPr>
        <w:t>•опыт</w:t>
      </w:r>
      <w:r w:rsidRPr="008534F9">
        <w:rPr>
          <w:spacing w:val="65"/>
          <w:w w:val="150"/>
          <w:sz w:val="28"/>
          <w:szCs w:val="28"/>
        </w:rPr>
        <w:t xml:space="preserve">    </w:t>
      </w:r>
      <w:r w:rsidRPr="008534F9">
        <w:rPr>
          <w:sz w:val="28"/>
          <w:szCs w:val="28"/>
        </w:rPr>
        <w:t>разрешения</w:t>
      </w:r>
      <w:r w:rsidRPr="008534F9">
        <w:rPr>
          <w:spacing w:val="67"/>
          <w:w w:val="150"/>
          <w:sz w:val="28"/>
          <w:szCs w:val="28"/>
        </w:rPr>
        <w:t xml:space="preserve">    </w:t>
      </w:r>
      <w:r w:rsidRPr="008534F9">
        <w:rPr>
          <w:sz w:val="28"/>
          <w:szCs w:val="28"/>
        </w:rPr>
        <w:t>возникающих</w:t>
      </w:r>
      <w:r w:rsidRPr="008534F9">
        <w:rPr>
          <w:spacing w:val="67"/>
          <w:w w:val="150"/>
          <w:sz w:val="28"/>
          <w:szCs w:val="28"/>
        </w:rPr>
        <w:t xml:space="preserve">    </w:t>
      </w:r>
      <w:r w:rsidRPr="008534F9">
        <w:rPr>
          <w:sz w:val="28"/>
          <w:szCs w:val="28"/>
        </w:rPr>
        <w:t>конфликтных</w:t>
      </w:r>
      <w:r w:rsidRPr="008534F9">
        <w:rPr>
          <w:spacing w:val="67"/>
          <w:w w:val="150"/>
          <w:sz w:val="28"/>
          <w:szCs w:val="28"/>
        </w:rPr>
        <w:t xml:space="preserve">    </w:t>
      </w:r>
      <w:r w:rsidRPr="008534F9">
        <w:rPr>
          <w:spacing w:val="-2"/>
          <w:sz w:val="28"/>
          <w:szCs w:val="28"/>
        </w:rPr>
        <w:t>ситуаций;</w:t>
      </w:r>
    </w:p>
    <w:p w:rsidR="008534F9" w:rsidRPr="008534F9" w:rsidRDefault="008534F9" w:rsidP="0042163B">
      <w:pPr>
        <w:numPr>
          <w:ilvl w:val="0"/>
          <w:numId w:val="45"/>
        </w:numPr>
        <w:tabs>
          <w:tab w:val="left" w:pos="635"/>
          <w:tab w:val="left" w:pos="3516"/>
          <w:tab w:val="left" w:pos="5486"/>
          <w:tab w:val="left" w:pos="8108"/>
        </w:tabs>
        <w:ind w:left="425" w:right="144" w:firstLine="0"/>
        <w:rPr>
          <w:sz w:val="28"/>
        </w:rPr>
      </w:pPr>
      <w:r w:rsidRPr="008534F9">
        <w:rPr>
          <w:sz w:val="28"/>
        </w:rPr>
        <w:t>опыт</w:t>
      </w:r>
      <w:r w:rsidRPr="008534F9">
        <w:rPr>
          <w:spacing w:val="36"/>
          <w:sz w:val="28"/>
        </w:rPr>
        <w:t xml:space="preserve"> </w:t>
      </w:r>
      <w:r w:rsidRPr="008534F9">
        <w:rPr>
          <w:sz w:val="28"/>
        </w:rPr>
        <w:t>самостоятельного</w:t>
      </w:r>
      <w:r w:rsidRPr="008534F9">
        <w:rPr>
          <w:spacing w:val="36"/>
          <w:sz w:val="28"/>
        </w:rPr>
        <w:t xml:space="preserve"> </w:t>
      </w:r>
      <w:r w:rsidRPr="008534F9">
        <w:rPr>
          <w:sz w:val="28"/>
        </w:rPr>
        <w:t>приобретения</w:t>
      </w:r>
      <w:r w:rsidRPr="008534F9">
        <w:rPr>
          <w:spacing w:val="36"/>
          <w:sz w:val="28"/>
        </w:rPr>
        <w:t xml:space="preserve"> </w:t>
      </w:r>
      <w:r w:rsidRPr="008534F9">
        <w:rPr>
          <w:sz w:val="28"/>
        </w:rPr>
        <w:t>новых</w:t>
      </w:r>
      <w:r w:rsidRPr="008534F9">
        <w:rPr>
          <w:spacing w:val="36"/>
          <w:sz w:val="28"/>
        </w:rPr>
        <w:t xml:space="preserve"> </w:t>
      </w:r>
      <w:r w:rsidRPr="008534F9">
        <w:rPr>
          <w:sz w:val="28"/>
        </w:rPr>
        <w:t>знаний,</w:t>
      </w:r>
      <w:r w:rsidRPr="008534F9">
        <w:rPr>
          <w:spacing w:val="36"/>
          <w:sz w:val="28"/>
        </w:rPr>
        <w:t xml:space="preserve"> </w:t>
      </w:r>
      <w:r w:rsidRPr="008534F9">
        <w:rPr>
          <w:sz w:val="28"/>
        </w:rPr>
        <w:t>проведения</w:t>
      </w:r>
      <w:r w:rsidRPr="008534F9">
        <w:rPr>
          <w:spacing w:val="36"/>
          <w:sz w:val="28"/>
        </w:rPr>
        <w:t xml:space="preserve"> </w:t>
      </w:r>
      <w:r w:rsidRPr="008534F9">
        <w:rPr>
          <w:sz w:val="28"/>
        </w:rPr>
        <w:t xml:space="preserve">научных </w:t>
      </w:r>
      <w:r w:rsidRPr="008534F9">
        <w:rPr>
          <w:spacing w:val="-2"/>
          <w:sz w:val="28"/>
        </w:rPr>
        <w:t>исследований,</w:t>
      </w:r>
      <w:r w:rsidRPr="008534F9">
        <w:rPr>
          <w:sz w:val="28"/>
        </w:rPr>
        <w:tab/>
      </w:r>
      <w:r w:rsidRPr="008534F9">
        <w:rPr>
          <w:spacing w:val="-4"/>
          <w:sz w:val="28"/>
        </w:rPr>
        <w:t>опыт</w:t>
      </w:r>
      <w:r w:rsidRPr="008534F9">
        <w:rPr>
          <w:sz w:val="28"/>
        </w:rPr>
        <w:tab/>
      </w:r>
      <w:r w:rsidRPr="008534F9">
        <w:rPr>
          <w:spacing w:val="-2"/>
          <w:sz w:val="28"/>
        </w:rPr>
        <w:t>проектной</w:t>
      </w:r>
      <w:r w:rsidRPr="008534F9">
        <w:rPr>
          <w:sz w:val="28"/>
        </w:rPr>
        <w:tab/>
      </w:r>
      <w:r w:rsidRPr="008534F9">
        <w:rPr>
          <w:spacing w:val="-2"/>
          <w:sz w:val="28"/>
        </w:rPr>
        <w:t>деятельности;</w:t>
      </w:r>
    </w:p>
    <w:p w:rsidR="008534F9" w:rsidRPr="008534F9" w:rsidRDefault="008534F9" w:rsidP="0042163B">
      <w:pPr>
        <w:numPr>
          <w:ilvl w:val="0"/>
          <w:numId w:val="45"/>
        </w:numPr>
        <w:tabs>
          <w:tab w:val="left" w:pos="684"/>
        </w:tabs>
        <w:ind w:left="425" w:right="147" w:firstLine="0"/>
        <w:rPr>
          <w:sz w:val="28"/>
        </w:rPr>
      </w:pPr>
      <w:r w:rsidRPr="008534F9">
        <w:rPr>
          <w:sz w:val="28"/>
        </w:rPr>
        <w:t>опыт</w:t>
      </w:r>
      <w:r w:rsidRPr="008534F9">
        <w:rPr>
          <w:spacing w:val="40"/>
          <w:sz w:val="28"/>
        </w:rPr>
        <w:t xml:space="preserve"> </w:t>
      </w:r>
      <w:r w:rsidRPr="008534F9">
        <w:rPr>
          <w:sz w:val="28"/>
        </w:rPr>
        <w:t>создания</w:t>
      </w:r>
      <w:r w:rsidRPr="008534F9">
        <w:rPr>
          <w:spacing w:val="40"/>
          <w:sz w:val="28"/>
        </w:rPr>
        <w:t xml:space="preserve"> </w:t>
      </w:r>
      <w:r w:rsidRPr="008534F9">
        <w:rPr>
          <w:sz w:val="28"/>
        </w:rPr>
        <w:t>собственных</w:t>
      </w:r>
      <w:r w:rsidRPr="008534F9">
        <w:rPr>
          <w:spacing w:val="40"/>
          <w:sz w:val="28"/>
        </w:rPr>
        <w:t xml:space="preserve"> </w:t>
      </w:r>
      <w:r w:rsidRPr="008534F9">
        <w:rPr>
          <w:sz w:val="28"/>
        </w:rPr>
        <w:t>произведений</w:t>
      </w:r>
      <w:r w:rsidRPr="008534F9">
        <w:rPr>
          <w:spacing w:val="40"/>
          <w:sz w:val="28"/>
        </w:rPr>
        <w:t xml:space="preserve"> </w:t>
      </w:r>
      <w:r w:rsidRPr="008534F9">
        <w:rPr>
          <w:sz w:val="28"/>
        </w:rPr>
        <w:t>культуры,</w:t>
      </w:r>
      <w:r w:rsidRPr="008534F9">
        <w:rPr>
          <w:spacing w:val="40"/>
          <w:sz w:val="28"/>
        </w:rPr>
        <w:t xml:space="preserve"> </w:t>
      </w:r>
      <w:r w:rsidRPr="008534F9">
        <w:rPr>
          <w:sz w:val="28"/>
        </w:rPr>
        <w:t>опыт</w:t>
      </w:r>
      <w:r w:rsidRPr="008534F9">
        <w:rPr>
          <w:spacing w:val="40"/>
          <w:sz w:val="28"/>
        </w:rPr>
        <w:t xml:space="preserve"> </w:t>
      </w:r>
      <w:r w:rsidRPr="008534F9">
        <w:rPr>
          <w:sz w:val="28"/>
        </w:rPr>
        <w:t>творческого</w:t>
      </w:r>
      <w:r w:rsidRPr="008534F9">
        <w:rPr>
          <w:spacing w:val="80"/>
          <w:sz w:val="28"/>
        </w:rPr>
        <w:t xml:space="preserve"> </w:t>
      </w:r>
      <w:r w:rsidRPr="008534F9">
        <w:rPr>
          <w:spacing w:val="-2"/>
          <w:sz w:val="28"/>
        </w:rPr>
        <w:t>самовыражения;</w:t>
      </w:r>
    </w:p>
    <w:p w:rsidR="008534F9" w:rsidRPr="008534F9" w:rsidRDefault="008534F9" w:rsidP="0042163B">
      <w:pPr>
        <w:numPr>
          <w:ilvl w:val="0"/>
          <w:numId w:val="45"/>
        </w:numPr>
        <w:tabs>
          <w:tab w:val="left" w:pos="625"/>
        </w:tabs>
        <w:ind w:left="625" w:hanging="200"/>
        <w:rPr>
          <w:sz w:val="28"/>
        </w:rPr>
      </w:pPr>
      <w:r w:rsidRPr="008534F9">
        <w:rPr>
          <w:sz w:val="28"/>
        </w:rPr>
        <w:t>опыт</w:t>
      </w:r>
      <w:r w:rsidRPr="008534F9">
        <w:rPr>
          <w:spacing w:val="29"/>
          <w:sz w:val="28"/>
        </w:rPr>
        <w:t xml:space="preserve"> </w:t>
      </w:r>
      <w:r w:rsidRPr="008534F9">
        <w:rPr>
          <w:sz w:val="28"/>
        </w:rPr>
        <w:t>ведения</w:t>
      </w:r>
      <w:r w:rsidRPr="008534F9">
        <w:rPr>
          <w:spacing w:val="30"/>
          <w:sz w:val="28"/>
        </w:rPr>
        <w:t xml:space="preserve"> </w:t>
      </w:r>
      <w:r w:rsidRPr="008534F9">
        <w:rPr>
          <w:sz w:val="28"/>
        </w:rPr>
        <w:t>здорового</w:t>
      </w:r>
      <w:r w:rsidRPr="008534F9">
        <w:rPr>
          <w:spacing w:val="30"/>
          <w:sz w:val="28"/>
        </w:rPr>
        <w:t xml:space="preserve"> </w:t>
      </w:r>
      <w:r w:rsidRPr="008534F9">
        <w:rPr>
          <w:sz w:val="28"/>
        </w:rPr>
        <w:t>образа</w:t>
      </w:r>
      <w:r w:rsidRPr="008534F9">
        <w:rPr>
          <w:spacing w:val="30"/>
          <w:sz w:val="28"/>
        </w:rPr>
        <w:t xml:space="preserve"> </w:t>
      </w:r>
      <w:r w:rsidRPr="008534F9">
        <w:rPr>
          <w:sz w:val="28"/>
        </w:rPr>
        <w:t>жизни</w:t>
      </w:r>
      <w:r w:rsidRPr="008534F9">
        <w:rPr>
          <w:spacing w:val="30"/>
          <w:sz w:val="28"/>
        </w:rPr>
        <w:t xml:space="preserve"> </w:t>
      </w:r>
      <w:r w:rsidRPr="008534F9">
        <w:rPr>
          <w:sz w:val="28"/>
        </w:rPr>
        <w:t>и</w:t>
      </w:r>
      <w:r w:rsidRPr="008534F9">
        <w:rPr>
          <w:spacing w:val="30"/>
          <w:sz w:val="28"/>
        </w:rPr>
        <w:t xml:space="preserve"> </w:t>
      </w:r>
      <w:r w:rsidRPr="008534F9">
        <w:rPr>
          <w:sz w:val="28"/>
        </w:rPr>
        <w:t>заботы</w:t>
      </w:r>
      <w:r w:rsidRPr="008534F9">
        <w:rPr>
          <w:spacing w:val="30"/>
          <w:sz w:val="28"/>
        </w:rPr>
        <w:t xml:space="preserve"> </w:t>
      </w:r>
      <w:r w:rsidRPr="008534F9">
        <w:rPr>
          <w:sz w:val="28"/>
        </w:rPr>
        <w:t>о</w:t>
      </w:r>
      <w:r w:rsidRPr="008534F9">
        <w:rPr>
          <w:spacing w:val="30"/>
          <w:sz w:val="28"/>
        </w:rPr>
        <w:t xml:space="preserve"> </w:t>
      </w:r>
      <w:r w:rsidRPr="008534F9">
        <w:rPr>
          <w:sz w:val="28"/>
        </w:rPr>
        <w:t>здоровье</w:t>
      </w:r>
      <w:r w:rsidRPr="008534F9">
        <w:rPr>
          <w:spacing w:val="30"/>
          <w:sz w:val="28"/>
        </w:rPr>
        <w:t xml:space="preserve"> </w:t>
      </w:r>
      <w:r w:rsidRPr="008534F9">
        <w:rPr>
          <w:sz w:val="28"/>
        </w:rPr>
        <w:t>других</w:t>
      </w:r>
      <w:r w:rsidRPr="008534F9">
        <w:rPr>
          <w:spacing w:val="30"/>
          <w:sz w:val="28"/>
        </w:rPr>
        <w:t xml:space="preserve"> </w:t>
      </w:r>
      <w:r w:rsidRPr="008534F9">
        <w:rPr>
          <w:spacing w:val="-2"/>
          <w:sz w:val="28"/>
        </w:rPr>
        <w:t>людей;</w:t>
      </w:r>
    </w:p>
    <w:p w:rsidR="008534F9" w:rsidRPr="008534F9" w:rsidRDefault="008534F9" w:rsidP="0042163B">
      <w:pPr>
        <w:numPr>
          <w:ilvl w:val="0"/>
          <w:numId w:val="45"/>
        </w:numPr>
        <w:tabs>
          <w:tab w:val="left" w:pos="668"/>
          <w:tab w:val="left" w:pos="4356"/>
          <w:tab w:val="left" w:pos="9104"/>
        </w:tabs>
        <w:ind w:left="425" w:right="143" w:firstLine="0"/>
        <w:rPr>
          <w:sz w:val="28"/>
        </w:rPr>
      </w:pPr>
      <w:r w:rsidRPr="008534F9">
        <w:rPr>
          <w:sz w:val="28"/>
        </w:rPr>
        <w:t>опыт</w:t>
      </w:r>
      <w:r w:rsidRPr="008534F9">
        <w:rPr>
          <w:spacing w:val="40"/>
          <w:sz w:val="28"/>
        </w:rPr>
        <w:t xml:space="preserve"> </w:t>
      </w:r>
      <w:r w:rsidRPr="008534F9">
        <w:rPr>
          <w:sz w:val="28"/>
        </w:rPr>
        <w:t>оказания</w:t>
      </w:r>
      <w:r w:rsidRPr="008534F9">
        <w:rPr>
          <w:spacing w:val="40"/>
          <w:sz w:val="28"/>
        </w:rPr>
        <w:t xml:space="preserve"> </w:t>
      </w:r>
      <w:r w:rsidRPr="008534F9">
        <w:rPr>
          <w:sz w:val="28"/>
        </w:rPr>
        <w:t>помощи</w:t>
      </w:r>
      <w:r w:rsidRPr="008534F9">
        <w:rPr>
          <w:spacing w:val="40"/>
          <w:sz w:val="28"/>
        </w:rPr>
        <w:t xml:space="preserve"> </w:t>
      </w:r>
      <w:r w:rsidRPr="008534F9">
        <w:rPr>
          <w:sz w:val="28"/>
        </w:rPr>
        <w:t>окружающим,</w:t>
      </w:r>
      <w:r w:rsidRPr="008534F9">
        <w:rPr>
          <w:spacing w:val="40"/>
          <w:sz w:val="28"/>
        </w:rPr>
        <w:t xml:space="preserve"> </w:t>
      </w:r>
      <w:r w:rsidRPr="008534F9">
        <w:rPr>
          <w:sz w:val="28"/>
        </w:rPr>
        <w:t>заботы</w:t>
      </w:r>
      <w:r w:rsidRPr="008534F9">
        <w:rPr>
          <w:spacing w:val="40"/>
          <w:sz w:val="28"/>
        </w:rPr>
        <w:t xml:space="preserve"> </w:t>
      </w:r>
      <w:r w:rsidRPr="008534F9">
        <w:rPr>
          <w:sz w:val="28"/>
        </w:rPr>
        <w:t>о</w:t>
      </w:r>
      <w:r w:rsidRPr="008534F9">
        <w:rPr>
          <w:spacing w:val="40"/>
          <w:sz w:val="28"/>
        </w:rPr>
        <w:t xml:space="preserve"> </w:t>
      </w:r>
      <w:r w:rsidRPr="008534F9">
        <w:rPr>
          <w:sz w:val="28"/>
        </w:rPr>
        <w:t>малышах</w:t>
      </w:r>
      <w:r w:rsidRPr="008534F9">
        <w:rPr>
          <w:spacing w:val="40"/>
          <w:sz w:val="28"/>
        </w:rPr>
        <w:t xml:space="preserve"> </w:t>
      </w:r>
      <w:r w:rsidRPr="008534F9">
        <w:rPr>
          <w:sz w:val="28"/>
        </w:rPr>
        <w:t>или</w:t>
      </w:r>
      <w:r w:rsidRPr="008534F9">
        <w:rPr>
          <w:spacing w:val="40"/>
          <w:sz w:val="28"/>
        </w:rPr>
        <w:t xml:space="preserve"> </w:t>
      </w:r>
      <w:r w:rsidRPr="008534F9">
        <w:rPr>
          <w:sz w:val="28"/>
        </w:rPr>
        <w:t>пожилых</w:t>
      </w:r>
      <w:r w:rsidRPr="008534F9">
        <w:rPr>
          <w:spacing w:val="40"/>
          <w:sz w:val="28"/>
        </w:rPr>
        <w:t xml:space="preserve"> </w:t>
      </w:r>
      <w:r w:rsidRPr="008534F9">
        <w:rPr>
          <w:spacing w:val="-2"/>
          <w:sz w:val="28"/>
        </w:rPr>
        <w:t>людях,</w:t>
      </w:r>
      <w:r w:rsidRPr="008534F9">
        <w:rPr>
          <w:sz w:val="28"/>
        </w:rPr>
        <w:tab/>
      </w:r>
      <w:r w:rsidRPr="008534F9">
        <w:rPr>
          <w:spacing w:val="-2"/>
          <w:sz w:val="28"/>
        </w:rPr>
        <w:t>волонтерский</w:t>
      </w:r>
      <w:r w:rsidRPr="008534F9">
        <w:rPr>
          <w:sz w:val="28"/>
        </w:rPr>
        <w:tab/>
      </w:r>
      <w:r w:rsidRPr="008534F9">
        <w:rPr>
          <w:spacing w:val="-2"/>
          <w:sz w:val="28"/>
        </w:rPr>
        <w:t>опыт;</w:t>
      </w:r>
    </w:p>
    <w:p w:rsidR="008534F9" w:rsidRPr="008534F9" w:rsidRDefault="008534F9" w:rsidP="0042163B">
      <w:pPr>
        <w:numPr>
          <w:ilvl w:val="0"/>
          <w:numId w:val="45"/>
        </w:numPr>
        <w:tabs>
          <w:tab w:val="left" w:pos="789"/>
          <w:tab w:val="left" w:pos="1655"/>
          <w:tab w:val="left" w:pos="2076"/>
          <w:tab w:val="left" w:pos="2227"/>
          <w:tab w:val="left" w:pos="2409"/>
          <w:tab w:val="left" w:pos="2563"/>
          <w:tab w:val="left" w:pos="2777"/>
          <w:tab w:val="left" w:pos="3248"/>
          <w:tab w:val="left" w:pos="3588"/>
          <w:tab w:val="left" w:pos="4003"/>
          <w:tab w:val="left" w:pos="4191"/>
          <w:tab w:val="left" w:pos="4254"/>
          <w:tab w:val="left" w:pos="4650"/>
          <w:tab w:val="left" w:pos="4705"/>
          <w:tab w:val="left" w:pos="4978"/>
          <w:tab w:val="left" w:pos="5043"/>
          <w:tab w:val="left" w:pos="5269"/>
          <w:tab w:val="left" w:pos="5507"/>
          <w:tab w:val="left" w:pos="5580"/>
          <w:tab w:val="left" w:pos="5826"/>
          <w:tab w:val="left" w:pos="5954"/>
          <w:tab w:val="left" w:pos="6692"/>
          <w:tab w:val="left" w:pos="6736"/>
          <w:tab w:val="left" w:pos="6862"/>
          <w:tab w:val="left" w:pos="7534"/>
          <w:tab w:val="left" w:pos="7785"/>
          <w:tab w:val="left" w:pos="7817"/>
          <w:tab w:val="left" w:pos="8203"/>
          <w:tab w:val="left" w:pos="8670"/>
          <w:tab w:val="left" w:pos="9020"/>
        </w:tabs>
        <w:ind w:left="425" w:right="142" w:firstLine="0"/>
        <w:jc w:val="right"/>
        <w:rPr>
          <w:sz w:val="28"/>
        </w:rPr>
      </w:pPr>
      <w:r w:rsidRPr="008534F9">
        <w:rPr>
          <w:spacing w:val="-4"/>
          <w:sz w:val="28"/>
        </w:rPr>
        <w:t>опыт</w:t>
      </w:r>
      <w:r w:rsidRPr="008534F9">
        <w:rPr>
          <w:sz w:val="28"/>
        </w:rPr>
        <w:tab/>
      </w:r>
      <w:r w:rsidRPr="008534F9">
        <w:rPr>
          <w:spacing w:val="-2"/>
          <w:sz w:val="28"/>
        </w:rPr>
        <w:t>самопознания</w:t>
      </w:r>
      <w:r w:rsidRPr="008534F9">
        <w:rPr>
          <w:sz w:val="28"/>
        </w:rPr>
        <w:tab/>
      </w:r>
      <w:r w:rsidRPr="008534F9">
        <w:rPr>
          <w:spacing w:val="-10"/>
          <w:sz w:val="28"/>
        </w:rPr>
        <w:t>и</w:t>
      </w:r>
      <w:r w:rsidRPr="008534F9">
        <w:rPr>
          <w:sz w:val="28"/>
        </w:rPr>
        <w:tab/>
      </w:r>
      <w:r w:rsidRPr="008534F9">
        <w:rPr>
          <w:spacing w:val="-2"/>
          <w:sz w:val="28"/>
        </w:rPr>
        <w:t>самоанализа,</w:t>
      </w:r>
      <w:r w:rsidRPr="008534F9">
        <w:rPr>
          <w:sz w:val="28"/>
        </w:rPr>
        <w:tab/>
      </w:r>
      <w:r w:rsidRPr="008534F9">
        <w:rPr>
          <w:sz w:val="28"/>
        </w:rPr>
        <w:tab/>
      </w:r>
      <w:r w:rsidRPr="008534F9">
        <w:rPr>
          <w:spacing w:val="-4"/>
          <w:sz w:val="28"/>
        </w:rPr>
        <w:t>опыт</w:t>
      </w:r>
      <w:r w:rsidRPr="008534F9">
        <w:rPr>
          <w:sz w:val="28"/>
        </w:rPr>
        <w:tab/>
      </w:r>
      <w:r w:rsidRPr="008534F9">
        <w:rPr>
          <w:spacing w:val="-2"/>
          <w:sz w:val="28"/>
        </w:rPr>
        <w:t>социально</w:t>
      </w:r>
      <w:r w:rsidRPr="008534F9">
        <w:rPr>
          <w:sz w:val="28"/>
        </w:rPr>
        <w:tab/>
      </w:r>
      <w:r w:rsidRPr="008534F9">
        <w:rPr>
          <w:spacing w:val="-2"/>
          <w:sz w:val="28"/>
        </w:rPr>
        <w:t>приемлемого самовыражения</w:t>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pacing w:val="-10"/>
          <w:sz w:val="28"/>
        </w:rPr>
        <w:t>и</w:t>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z w:val="28"/>
        </w:rPr>
        <w:tab/>
      </w:r>
      <w:r w:rsidRPr="008534F9">
        <w:rPr>
          <w:spacing w:val="-2"/>
          <w:sz w:val="28"/>
        </w:rPr>
        <w:t xml:space="preserve">самореализации. </w:t>
      </w:r>
      <w:r w:rsidRPr="008534F9">
        <w:rPr>
          <w:sz w:val="28"/>
        </w:rPr>
        <w:t>Работа</w:t>
      </w:r>
      <w:r w:rsidRPr="008534F9">
        <w:rPr>
          <w:spacing w:val="40"/>
          <w:sz w:val="28"/>
        </w:rPr>
        <w:t xml:space="preserve"> </w:t>
      </w:r>
      <w:r w:rsidRPr="008534F9">
        <w:rPr>
          <w:sz w:val="28"/>
        </w:rPr>
        <w:t>педагогов</w:t>
      </w:r>
      <w:r w:rsidRPr="008534F9">
        <w:rPr>
          <w:spacing w:val="40"/>
          <w:sz w:val="28"/>
        </w:rPr>
        <w:t xml:space="preserve"> </w:t>
      </w:r>
      <w:r w:rsidRPr="008534F9">
        <w:rPr>
          <w:sz w:val="28"/>
        </w:rPr>
        <w:t>по</w:t>
      </w:r>
      <w:r w:rsidRPr="008534F9">
        <w:rPr>
          <w:spacing w:val="40"/>
          <w:sz w:val="28"/>
        </w:rPr>
        <w:t xml:space="preserve"> </w:t>
      </w:r>
      <w:r w:rsidRPr="008534F9">
        <w:rPr>
          <w:sz w:val="28"/>
        </w:rPr>
        <w:t>реализации</w:t>
      </w:r>
      <w:r w:rsidRPr="008534F9">
        <w:rPr>
          <w:spacing w:val="40"/>
          <w:sz w:val="28"/>
        </w:rPr>
        <w:t xml:space="preserve"> </w:t>
      </w:r>
      <w:r w:rsidRPr="008534F9">
        <w:rPr>
          <w:sz w:val="28"/>
        </w:rPr>
        <w:t>данной</w:t>
      </w:r>
      <w:r w:rsidRPr="008534F9">
        <w:rPr>
          <w:spacing w:val="40"/>
          <w:sz w:val="28"/>
        </w:rPr>
        <w:t xml:space="preserve"> </w:t>
      </w:r>
      <w:r w:rsidRPr="008534F9">
        <w:rPr>
          <w:sz w:val="28"/>
        </w:rPr>
        <w:t>программы,</w:t>
      </w:r>
      <w:r w:rsidRPr="008534F9">
        <w:rPr>
          <w:spacing w:val="40"/>
          <w:sz w:val="28"/>
        </w:rPr>
        <w:t xml:space="preserve"> </w:t>
      </w:r>
      <w:r w:rsidRPr="008534F9">
        <w:rPr>
          <w:sz w:val="28"/>
        </w:rPr>
        <w:t>направленная</w:t>
      </w:r>
      <w:r w:rsidRPr="008534F9">
        <w:rPr>
          <w:spacing w:val="40"/>
          <w:sz w:val="28"/>
        </w:rPr>
        <w:t xml:space="preserve"> </w:t>
      </w:r>
      <w:r w:rsidRPr="008534F9">
        <w:rPr>
          <w:sz w:val="28"/>
        </w:rPr>
        <w:t xml:space="preserve">на </w:t>
      </w:r>
      <w:r w:rsidRPr="008534F9">
        <w:rPr>
          <w:spacing w:val="-2"/>
          <w:sz w:val="28"/>
        </w:rPr>
        <w:t>достижение</w:t>
      </w:r>
      <w:r w:rsidRPr="008534F9">
        <w:rPr>
          <w:sz w:val="28"/>
        </w:rPr>
        <w:tab/>
      </w:r>
      <w:r w:rsidRPr="008534F9">
        <w:rPr>
          <w:sz w:val="28"/>
        </w:rPr>
        <w:tab/>
      </w:r>
      <w:r w:rsidRPr="008534F9">
        <w:rPr>
          <w:spacing w:val="-2"/>
          <w:sz w:val="28"/>
        </w:rPr>
        <w:t>поставленной</w:t>
      </w:r>
      <w:r w:rsidRPr="008534F9">
        <w:rPr>
          <w:sz w:val="28"/>
        </w:rPr>
        <w:tab/>
      </w:r>
      <w:r w:rsidRPr="008534F9">
        <w:rPr>
          <w:sz w:val="28"/>
        </w:rPr>
        <w:tab/>
      </w:r>
      <w:r w:rsidRPr="008534F9">
        <w:rPr>
          <w:sz w:val="28"/>
        </w:rPr>
        <w:tab/>
      </w:r>
      <w:r w:rsidRPr="008534F9">
        <w:rPr>
          <w:spacing w:val="-2"/>
          <w:sz w:val="28"/>
        </w:rPr>
        <w:t>цели,</w:t>
      </w:r>
      <w:r w:rsidRPr="008534F9">
        <w:rPr>
          <w:sz w:val="28"/>
        </w:rPr>
        <w:tab/>
      </w:r>
      <w:r w:rsidRPr="008534F9">
        <w:rPr>
          <w:sz w:val="28"/>
        </w:rPr>
        <w:tab/>
      </w:r>
      <w:r w:rsidRPr="008534F9">
        <w:rPr>
          <w:sz w:val="28"/>
        </w:rPr>
        <w:tab/>
      </w:r>
      <w:r w:rsidRPr="008534F9">
        <w:rPr>
          <w:spacing w:val="-2"/>
          <w:sz w:val="28"/>
        </w:rPr>
        <w:t>позволит</w:t>
      </w:r>
      <w:r w:rsidRPr="008534F9">
        <w:rPr>
          <w:sz w:val="28"/>
        </w:rPr>
        <w:tab/>
      </w:r>
      <w:r w:rsidRPr="008534F9">
        <w:rPr>
          <w:sz w:val="28"/>
        </w:rPr>
        <w:tab/>
      </w:r>
      <w:r w:rsidRPr="008534F9">
        <w:rPr>
          <w:spacing w:val="-2"/>
          <w:sz w:val="28"/>
        </w:rPr>
        <w:t>обучающему</w:t>
      </w:r>
      <w:r w:rsidRPr="008534F9">
        <w:rPr>
          <w:sz w:val="28"/>
        </w:rPr>
        <w:tab/>
      </w:r>
      <w:r w:rsidRPr="008534F9">
        <w:rPr>
          <w:spacing w:val="-2"/>
          <w:sz w:val="28"/>
        </w:rPr>
        <w:t>получить необходимые</w:t>
      </w:r>
      <w:r w:rsidRPr="008534F9">
        <w:rPr>
          <w:sz w:val="28"/>
        </w:rPr>
        <w:tab/>
      </w:r>
      <w:r w:rsidRPr="008534F9">
        <w:rPr>
          <w:sz w:val="28"/>
        </w:rPr>
        <w:tab/>
      </w:r>
      <w:r w:rsidRPr="008534F9">
        <w:rPr>
          <w:sz w:val="28"/>
        </w:rPr>
        <w:tab/>
      </w:r>
      <w:r w:rsidRPr="008534F9">
        <w:rPr>
          <w:spacing w:val="-2"/>
          <w:sz w:val="28"/>
        </w:rPr>
        <w:t>социальные</w:t>
      </w:r>
      <w:r w:rsidRPr="008534F9">
        <w:rPr>
          <w:sz w:val="28"/>
        </w:rPr>
        <w:tab/>
      </w:r>
      <w:r w:rsidRPr="008534F9">
        <w:rPr>
          <w:sz w:val="28"/>
        </w:rPr>
        <w:tab/>
      </w:r>
      <w:r w:rsidRPr="008534F9">
        <w:rPr>
          <w:spacing w:val="-2"/>
          <w:sz w:val="28"/>
        </w:rPr>
        <w:t>навыки,</w:t>
      </w:r>
      <w:r w:rsidRPr="008534F9">
        <w:rPr>
          <w:sz w:val="28"/>
        </w:rPr>
        <w:tab/>
      </w:r>
      <w:r w:rsidRPr="008534F9">
        <w:rPr>
          <w:sz w:val="28"/>
        </w:rPr>
        <w:tab/>
      </w:r>
      <w:r w:rsidRPr="008534F9">
        <w:rPr>
          <w:spacing w:val="-2"/>
          <w:sz w:val="28"/>
        </w:rPr>
        <w:t>которые</w:t>
      </w:r>
      <w:r w:rsidRPr="008534F9">
        <w:rPr>
          <w:sz w:val="28"/>
        </w:rPr>
        <w:tab/>
      </w:r>
      <w:r w:rsidRPr="008534F9">
        <w:rPr>
          <w:sz w:val="28"/>
        </w:rPr>
        <w:tab/>
      </w:r>
      <w:r w:rsidRPr="008534F9">
        <w:rPr>
          <w:sz w:val="28"/>
        </w:rPr>
        <w:tab/>
      </w:r>
      <w:r w:rsidRPr="008534F9">
        <w:rPr>
          <w:spacing w:val="-2"/>
          <w:sz w:val="28"/>
        </w:rPr>
        <w:t>помогут</w:t>
      </w:r>
      <w:r w:rsidRPr="008534F9">
        <w:rPr>
          <w:sz w:val="28"/>
        </w:rPr>
        <w:tab/>
      </w:r>
      <w:r w:rsidRPr="008534F9">
        <w:rPr>
          <w:spacing w:val="-62"/>
          <w:sz w:val="28"/>
        </w:rPr>
        <w:t xml:space="preserve"> </w:t>
      </w:r>
      <w:r w:rsidRPr="008534F9">
        <w:rPr>
          <w:spacing w:val="-2"/>
          <w:sz w:val="28"/>
        </w:rPr>
        <w:t>ему</w:t>
      </w:r>
      <w:r w:rsidRPr="008534F9">
        <w:rPr>
          <w:sz w:val="28"/>
        </w:rPr>
        <w:tab/>
      </w:r>
      <w:r w:rsidRPr="008534F9">
        <w:rPr>
          <w:sz w:val="28"/>
        </w:rPr>
        <w:tab/>
      </w:r>
      <w:r w:rsidRPr="008534F9">
        <w:rPr>
          <w:spacing w:val="-2"/>
          <w:sz w:val="28"/>
        </w:rPr>
        <w:t>лучше ориентироваться</w:t>
      </w:r>
      <w:r w:rsidRPr="008534F9">
        <w:rPr>
          <w:sz w:val="28"/>
        </w:rPr>
        <w:tab/>
      </w:r>
      <w:r w:rsidRPr="008534F9">
        <w:rPr>
          <w:sz w:val="28"/>
        </w:rPr>
        <w:tab/>
      </w:r>
      <w:r w:rsidRPr="008534F9">
        <w:rPr>
          <w:spacing w:val="-10"/>
          <w:sz w:val="28"/>
        </w:rPr>
        <w:t>в</w:t>
      </w:r>
      <w:r w:rsidRPr="008534F9">
        <w:rPr>
          <w:sz w:val="28"/>
        </w:rPr>
        <w:tab/>
      </w:r>
      <w:r w:rsidRPr="008534F9">
        <w:rPr>
          <w:spacing w:val="-2"/>
          <w:sz w:val="28"/>
        </w:rPr>
        <w:t>сложном</w:t>
      </w:r>
      <w:r w:rsidRPr="008534F9">
        <w:rPr>
          <w:sz w:val="28"/>
        </w:rPr>
        <w:tab/>
      </w:r>
      <w:r w:rsidRPr="008534F9">
        <w:rPr>
          <w:spacing w:val="-4"/>
          <w:sz w:val="28"/>
        </w:rPr>
        <w:t>мире</w:t>
      </w:r>
      <w:r w:rsidRPr="008534F9">
        <w:rPr>
          <w:sz w:val="28"/>
        </w:rPr>
        <w:tab/>
      </w:r>
      <w:r w:rsidRPr="008534F9">
        <w:rPr>
          <w:sz w:val="28"/>
        </w:rPr>
        <w:tab/>
      </w:r>
      <w:r w:rsidRPr="008534F9">
        <w:rPr>
          <w:sz w:val="28"/>
        </w:rPr>
        <w:tab/>
      </w:r>
      <w:r w:rsidRPr="008534F9">
        <w:rPr>
          <w:spacing w:val="-2"/>
          <w:sz w:val="28"/>
        </w:rPr>
        <w:t>человеческих</w:t>
      </w:r>
      <w:r w:rsidRPr="008534F9">
        <w:rPr>
          <w:sz w:val="28"/>
        </w:rPr>
        <w:tab/>
      </w:r>
      <w:r w:rsidRPr="008534F9">
        <w:rPr>
          <w:spacing w:val="-2"/>
          <w:sz w:val="28"/>
        </w:rPr>
        <w:t xml:space="preserve">взаимоотношений, </w:t>
      </w:r>
      <w:r w:rsidRPr="008534F9">
        <w:rPr>
          <w:sz w:val="28"/>
        </w:rPr>
        <w:t>эффективнее</w:t>
      </w:r>
      <w:r w:rsidRPr="008534F9">
        <w:rPr>
          <w:spacing w:val="40"/>
          <w:sz w:val="28"/>
        </w:rPr>
        <w:t xml:space="preserve"> </w:t>
      </w:r>
      <w:r w:rsidRPr="008534F9">
        <w:rPr>
          <w:sz w:val="28"/>
        </w:rPr>
        <w:t>налаживать</w:t>
      </w:r>
      <w:r w:rsidRPr="008534F9">
        <w:rPr>
          <w:spacing w:val="40"/>
          <w:sz w:val="28"/>
        </w:rPr>
        <w:t xml:space="preserve"> </w:t>
      </w:r>
      <w:r w:rsidRPr="008534F9">
        <w:rPr>
          <w:sz w:val="28"/>
        </w:rPr>
        <w:t>коммуникацию</w:t>
      </w:r>
      <w:r w:rsidRPr="008534F9">
        <w:rPr>
          <w:spacing w:val="40"/>
          <w:sz w:val="28"/>
        </w:rPr>
        <w:t xml:space="preserve"> </w:t>
      </w:r>
      <w:r w:rsidRPr="008534F9">
        <w:rPr>
          <w:sz w:val="28"/>
        </w:rPr>
        <w:t>с</w:t>
      </w:r>
      <w:r w:rsidRPr="008534F9">
        <w:rPr>
          <w:spacing w:val="40"/>
          <w:sz w:val="28"/>
        </w:rPr>
        <w:t xml:space="preserve"> </w:t>
      </w:r>
      <w:r w:rsidRPr="008534F9">
        <w:rPr>
          <w:sz w:val="28"/>
        </w:rPr>
        <w:t>окружающими,</w:t>
      </w:r>
      <w:r w:rsidRPr="008534F9">
        <w:rPr>
          <w:spacing w:val="40"/>
          <w:sz w:val="28"/>
        </w:rPr>
        <w:t xml:space="preserve"> </w:t>
      </w:r>
      <w:r w:rsidRPr="008534F9">
        <w:rPr>
          <w:sz w:val="28"/>
        </w:rPr>
        <w:t>увереннее</w:t>
      </w:r>
      <w:r w:rsidRPr="008534F9">
        <w:rPr>
          <w:spacing w:val="40"/>
          <w:sz w:val="28"/>
        </w:rPr>
        <w:t xml:space="preserve"> </w:t>
      </w:r>
      <w:r w:rsidRPr="008534F9">
        <w:rPr>
          <w:sz w:val="28"/>
        </w:rPr>
        <w:t xml:space="preserve">себя </w:t>
      </w:r>
      <w:r w:rsidRPr="008534F9">
        <w:rPr>
          <w:spacing w:val="-2"/>
          <w:sz w:val="28"/>
        </w:rPr>
        <w:t>чувствовать</w:t>
      </w:r>
      <w:r w:rsidRPr="008534F9">
        <w:rPr>
          <w:sz w:val="28"/>
        </w:rPr>
        <w:tab/>
      </w:r>
      <w:r w:rsidRPr="008534F9">
        <w:rPr>
          <w:spacing w:val="-6"/>
          <w:sz w:val="28"/>
        </w:rPr>
        <w:t>во</w:t>
      </w:r>
      <w:r w:rsidRPr="008534F9">
        <w:rPr>
          <w:sz w:val="28"/>
        </w:rPr>
        <w:tab/>
      </w:r>
      <w:r w:rsidRPr="008534F9">
        <w:rPr>
          <w:sz w:val="28"/>
        </w:rPr>
        <w:tab/>
      </w:r>
      <w:r w:rsidRPr="008534F9">
        <w:rPr>
          <w:spacing w:val="-2"/>
          <w:sz w:val="28"/>
        </w:rPr>
        <w:t>взаимодействии</w:t>
      </w:r>
      <w:r w:rsidRPr="008534F9">
        <w:rPr>
          <w:sz w:val="28"/>
        </w:rPr>
        <w:tab/>
      </w:r>
      <w:r w:rsidRPr="008534F9">
        <w:rPr>
          <w:sz w:val="28"/>
        </w:rPr>
        <w:tab/>
      </w:r>
      <w:r w:rsidRPr="008534F9">
        <w:rPr>
          <w:spacing w:val="-10"/>
          <w:sz w:val="28"/>
        </w:rPr>
        <w:t>с</w:t>
      </w:r>
      <w:r w:rsidRPr="008534F9">
        <w:rPr>
          <w:sz w:val="28"/>
        </w:rPr>
        <w:tab/>
      </w:r>
      <w:r w:rsidRPr="008534F9">
        <w:rPr>
          <w:sz w:val="28"/>
        </w:rPr>
        <w:tab/>
      </w:r>
      <w:r w:rsidRPr="008534F9">
        <w:rPr>
          <w:spacing w:val="-4"/>
          <w:sz w:val="28"/>
        </w:rPr>
        <w:t>ними,</w:t>
      </w:r>
      <w:r w:rsidRPr="008534F9">
        <w:rPr>
          <w:sz w:val="28"/>
        </w:rPr>
        <w:tab/>
      </w:r>
      <w:r w:rsidRPr="008534F9">
        <w:rPr>
          <w:sz w:val="28"/>
        </w:rPr>
        <w:tab/>
      </w:r>
      <w:r w:rsidRPr="008534F9">
        <w:rPr>
          <w:spacing w:val="-2"/>
          <w:sz w:val="28"/>
        </w:rPr>
        <w:t>продуктивнее</w:t>
      </w:r>
      <w:r w:rsidRPr="008534F9">
        <w:rPr>
          <w:sz w:val="28"/>
        </w:rPr>
        <w:tab/>
      </w:r>
      <w:r w:rsidRPr="008534F9">
        <w:rPr>
          <w:sz w:val="28"/>
        </w:rPr>
        <w:tab/>
        <w:t>сотрудничать</w:t>
      </w:r>
      <w:r w:rsidRPr="008534F9">
        <w:rPr>
          <w:spacing w:val="80"/>
          <w:sz w:val="28"/>
        </w:rPr>
        <w:t xml:space="preserve"> </w:t>
      </w:r>
      <w:r w:rsidRPr="008534F9">
        <w:rPr>
          <w:sz w:val="28"/>
        </w:rPr>
        <w:t>с людьми разных возрастов и разного социального положения, смелее искать и находить</w:t>
      </w:r>
      <w:r w:rsidRPr="008534F9">
        <w:rPr>
          <w:spacing w:val="40"/>
          <w:sz w:val="28"/>
        </w:rPr>
        <w:t xml:space="preserve"> </w:t>
      </w:r>
      <w:r w:rsidRPr="008534F9">
        <w:rPr>
          <w:sz w:val="28"/>
        </w:rPr>
        <w:t>выходы</w:t>
      </w:r>
      <w:r w:rsidRPr="008534F9">
        <w:rPr>
          <w:spacing w:val="40"/>
          <w:sz w:val="28"/>
        </w:rPr>
        <w:t xml:space="preserve"> </w:t>
      </w:r>
      <w:r w:rsidRPr="008534F9">
        <w:rPr>
          <w:sz w:val="28"/>
        </w:rPr>
        <w:t>из</w:t>
      </w:r>
      <w:r w:rsidRPr="008534F9">
        <w:rPr>
          <w:spacing w:val="40"/>
          <w:sz w:val="28"/>
        </w:rPr>
        <w:t xml:space="preserve"> </w:t>
      </w:r>
      <w:r w:rsidRPr="008534F9">
        <w:rPr>
          <w:sz w:val="28"/>
        </w:rPr>
        <w:t>трудных</w:t>
      </w:r>
      <w:r w:rsidRPr="008534F9">
        <w:rPr>
          <w:spacing w:val="40"/>
          <w:sz w:val="28"/>
        </w:rPr>
        <w:t xml:space="preserve"> </w:t>
      </w:r>
      <w:r w:rsidRPr="008534F9">
        <w:rPr>
          <w:sz w:val="28"/>
        </w:rPr>
        <w:t>жизненных</w:t>
      </w:r>
      <w:r w:rsidRPr="008534F9">
        <w:rPr>
          <w:spacing w:val="40"/>
          <w:sz w:val="28"/>
        </w:rPr>
        <w:t xml:space="preserve"> </w:t>
      </w:r>
      <w:r w:rsidRPr="008534F9">
        <w:rPr>
          <w:sz w:val="28"/>
        </w:rPr>
        <w:t>ситуаций,</w:t>
      </w:r>
      <w:r w:rsidRPr="008534F9">
        <w:rPr>
          <w:spacing w:val="40"/>
          <w:sz w:val="28"/>
        </w:rPr>
        <w:t xml:space="preserve"> </w:t>
      </w:r>
      <w:r w:rsidRPr="008534F9">
        <w:rPr>
          <w:sz w:val="28"/>
        </w:rPr>
        <w:t>осмысленнее</w:t>
      </w:r>
      <w:r w:rsidRPr="008534F9">
        <w:rPr>
          <w:spacing w:val="40"/>
          <w:sz w:val="28"/>
        </w:rPr>
        <w:t xml:space="preserve"> </w:t>
      </w:r>
      <w:r w:rsidRPr="008534F9">
        <w:rPr>
          <w:sz w:val="28"/>
        </w:rPr>
        <w:t xml:space="preserve">выбирать свой жизненный путь в сложных поисках счастья для себя и окружающих </w:t>
      </w:r>
      <w:r w:rsidRPr="008534F9">
        <w:rPr>
          <w:spacing w:val="-5"/>
          <w:sz w:val="28"/>
        </w:rPr>
        <w:t>его</w:t>
      </w:r>
    </w:p>
    <w:p w:rsidR="008534F9" w:rsidRPr="008534F9" w:rsidRDefault="008534F9" w:rsidP="008534F9">
      <w:pPr>
        <w:rPr>
          <w:sz w:val="28"/>
          <w:szCs w:val="28"/>
        </w:rPr>
      </w:pPr>
      <w:r w:rsidRPr="008534F9">
        <w:rPr>
          <w:spacing w:val="-2"/>
          <w:sz w:val="28"/>
          <w:szCs w:val="28"/>
        </w:rPr>
        <w:t>людей.</w:t>
      </w:r>
    </w:p>
    <w:p w:rsidR="008534F9" w:rsidRPr="008534F9" w:rsidRDefault="008534F9" w:rsidP="008534F9">
      <w:pPr>
        <w:ind w:right="142"/>
        <w:jc w:val="both"/>
        <w:rPr>
          <w:sz w:val="28"/>
          <w:szCs w:val="28"/>
        </w:rPr>
      </w:pPr>
      <w:r w:rsidRPr="008534F9">
        <w:rPr>
          <w:sz w:val="28"/>
          <w:szCs w:val="28"/>
        </w:rPr>
        <w:t xml:space="preserve">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w:t>
      </w:r>
      <w:r w:rsidRPr="008534F9">
        <w:rPr>
          <w:spacing w:val="-2"/>
          <w:sz w:val="28"/>
          <w:szCs w:val="28"/>
        </w:rPr>
        <w:t>школьников.</w:t>
      </w:r>
    </w:p>
    <w:p w:rsidR="008534F9" w:rsidRPr="008534F9" w:rsidRDefault="008534F9" w:rsidP="008534F9">
      <w:pPr>
        <w:spacing w:before="322"/>
        <w:jc w:val="center"/>
        <w:rPr>
          <w:b/>
          <w:sz w:val="28"/>
        </w:rPr>
      </w:pPr>
      <w:r w:rsidRPr="008534F9">
        <w:rPr>
          <w:b/>
          <w:sz w:val="28"/>
        </w:rPr>
        <w:t>РАЗДЕЛ</w:t>
      </w:r>
      <w:r w:rsidRPr="008534F9">
        <w:rPr>
          <w:b/>
          <w:spacing w:val="-1"/>
          <w:sz w:val="28"/>
        </w:rPr>
        <w:t xml:space="preserve"> </w:t>
      </w:r>
      <w:r w:rsidRPr="008534F9">
        <w:rPr>
          <w:b/>
          <w:sz w:val="28"/>
        </w:rPr>
        <w:t xml:space="preserve">2. </w:t>
      </w:r>
      <w:r w:rsidRPr="008534F9">
        <w:rPr>
          <w:b/>
          <w:spacing w:val="-2"/>
          <w:sz w:val="28"/>
        </w:rPr>
        <w:t>СОДЕРЖАТЕЛНЫЙ</w:t>
      </w:r>
    </w:p>
    <w:p w:rsidR="008534F9" w:rsidRPr="008534F9" w:rsidRDefault="008534F9" w:rsidP="0042163B">
      <w:pPr>
        <w:numPr>
          <w:ilvl w:val="1"/>
          <w:numId w:val="44"/>
        </w:numPr>
        <w:tabs>
          <w:tab w:val="left" w:pos="2636"/>
        </w:tabs>
        <w:spacing w:before="322"/>
        <w:jc w:val="center"/>
        <w:outlineLvl w:val="0"/>
        <w:rPr>
          <w:b/>
          <w:bCs/>
          <w:sz w:val="28"/>
          <w:szCs w:val="28"/>
        </w:rPr>
      </w:pPr>
      <w:r w:rsidRPr="008534F9">
        <w:rPr>
          <w:b/>
          <w:bCs/>
          <w:sz w:val="28"/>
          <w:szCs w:val="28"/>
        </w:rPr>
        <w:t>Уклад</w:t>
      </w:r>
      <w:r w:rsidRPr="008534F9">
        <w:rPr>
          <w:b/>
          <w:bCs/>
          <w:spacing w:val="-9"/>
          <w:sz w:val="28"/>
          <w:szCs w:val="28"/>
        </w:rPr>
        <w:t xml:space="preserve"> </w:t>
      </w:r>
      <w:r w:rsidRPr="008534F9">
        <w:rPr>
          <w:b/>
          <w:bCs/>
          <w:sz w:val="28"/>
          <w:szCs w:val="28"/>
        </w:rPr>
        <w:t>общеобразовательной</w:t>
      </w:r>
      <w:r w:rsidRPr="008534F9">
        <w:rPr>
          <w:b/>
          <w:bCs/>
          <w:spacing w:val="-8"/>
          <w:sz w:val="28"/>
          <w:szCs w:val="28"/>
        </w:rPr>
        <w:t xml:space="preserve"> </w:t>
      </w:r>
      <w:r w:rsidRPr="008534F9">
        <w:rPr>
          <w:b/>
          <w:bCs/>
          <w:spacing w:val="-2"/>
          <w:sz w:val="28"/>
          <w:szCs w:val="28"/>
        </w:rPr>
        <w:t>организации</w:t>
      </w:r>
    </w:p>
    <w:p w:rsidR="00096193" w:rsidRPr="008534F9" w:rsidRDefault="008534F9" w:rsidP="00096193">
      <w:pPr>
        <w:spacing w:before="322"/>
        <w:ind w:right="142"/>
        <w:jc w:val="both"/>
        <w:rPr>
          <w:sz w:val="28"/>
          <w:szCs w:val="28"/>
        </w:rPr>
      </w:pPr>
      <w:r w:rsidRPr="008534F9">
        <w:rPr>
          <w:sz w:val="28"/>
          <w:szCs w:val="28"/>
        </w:rPr>
        <w:t xml:space="preserve">МБОУ «Веселовская СОШ» </w:t>
      </w:r>
      <w:r w:rsidRPr="008534F9">
        <w:rPr>
          <w:color w:val="212121"/>
          <w:sz w:val="28"/>
          <w:szCs w:val="28"/>
        </w:rPr>
        <w:t>находится</w:t>
      </w:r>
      <w:r w:rsidRPr="008534F9">
        <w:rPr>
          <w:color w:val="212121"/>
          <w:spacing w:val="-2"/>
          <w:sz w:val="28"/>
          <w:szCs w:val="28"/>
        </w:rPr>
        <w:t xml:space="preserve"> </w:t>
      </w:r>
      <w:r w:rsidRPr="008534F9">
        <w:rPr>
          <w:color w:val="212121"/>
          <w:sz w:val="28"/>
          <w:szCs w:val="28"/>
        </w:rPr>
        <w:t>в сельской местности , функционирует более 30 лет.</w:t>
      </w:r>
      <w:r w:rsidRPr="008534F9">
        <w:rPr>
          <w:color w:val="212121"/>
          <w:spacing w:val="40"/>
          <w:sz w:val="28"/>
          <w:szCs w:val="28"/>
        </w:rPr>
        <w:t xml:space="preserve"> </w:t>
      </w:r>
      <w:r w:rsidRPr="008534F9">
        <w:rPr>
          <w:color w:val="212121"/>
          <w:sz w:val="28"/>
          <w:szCs w:val="28"/>
        </w:rPr>
        <w:t>Контингент обучающихся и их родителей в основном</w:t>
      </w:r>
      <w:r w:rsidRPr="008534F9">
        <w:rPr>
          <w:color w:val="212121"/>
          <w:spacing w:val="80"/>
          <w:sz w:val="28"/>
          <w:szCs w:val="28"/>
        </w:rPr>
        <w:t xml:space="preserve"> </w:t>
      </w:r>
      <w:r w:rsidRPr="008534F9">
        <w:rPr>
          <w:color w:val="212121"/>
          <w:sz w:val="28"/>
          <w:szCs w:val="28"/>
        </w:rPr>
        <w:t>сформируется из жильцов, заселяющих хутор Веселый. В хуторе имеются</w:t>
      </w:r>
      <w:r w:rsidRPr="008534F9">
        <w:rPr>
          <w:color w:val="212121"/>
          <w:spacing w:val="-2"/>
          <w:sz w:val="28"/>
          <w:szCs w:val="28"/>
        </w:rPr>
        <w:t xml:space="preserve"> </w:t>
      </w:r>
      <w:r w:rsidRPr="008534F9">
        <w:rPr>
          <w:color w:val="212121"/>
          <w:sz w:val="28"/>
          <w:szCs w:val="28"/>
        </w:rPr>
        <w:t>детский сад,</w:t>
      </w:r>
      <w:r w:rsidRPr="008534F9">
        <w:rPr>
          <w:color w:val="212121"/>
          <w:spacing w:val="40"/>
          <w:sz w:val="28"/>
          <w:szCs w:val="28"/>
        </w:rPr>
        <w:t xml:space="preserve"> </w:t>
      </w:r>
      <w:r w:rsidRPr="008534F9">
        <w:rPr>
          <w:color w:val="212121"/>
          <w:sz w:val="28"/>
          <w:szCs w:val="28"/>
        </w:rPr>
        <w:t>сельская</w:t>
      </w:r>
      <w:r w:rsidRPr="008534F9">
        <w:rPr>
          <w:color w:val="212121"/>
          <w:spacing w:val="40"/>
          <w:sz w:val="28"/>
          <w:szCs w:val="28"/>
        </w:rPr>
        <w:t xml:space="preserve"> </w:t>
      </w:r>
      <w:r w:rsidRPr="008534F9">
        <w:rPr>
          <w:color w:val="212121"/>
          <w:sz w:val="28"/>
          <w:szCs w:val="28"/>
        </w:rPr>
        <w:t xml:space="preserve">библиотека, сельский клуб, детская спортивная школа. </w:t>
      </w:r>
      <w:r w:rsidRPr="008534F9">
        <w:rPr>
          <w:sz w:val="28"/>
          <w:szCs w:val="28"/>
        </w:rPr>
        <w:t xml:space="preserve">Сельская школа, </w:t>
      </w:r>
      <w:r w:rsidRPr="008534F9">
        <w:rPr>
          <w:sz w:val="28"/>
          <w:szCs w:val="28"/>
        </w:rPr>
        <w:lastRenderedPageBreak/>
        <w:t>объединяя интеллигенцию, является не только образовательным, но и культурным центром села. Многие педагоги, работающие в школе, родились в нашем хуторе, учились в этой школе,</w:t>
      </w:r>
      <w:r w:rsidRPr="008534F9">
        <w:rPr>
          <w:spacing w:val="40"/>
          <w:sz w:val="28"/>
          <w:szCs w:val="28"/>
        </w:rPr>
        <w:t xml:space="preserve"> </w:t>
      </w:r>
      <w:r w:rsidRPr="008534F9">
        <w:rPr>
          <w:sz w:val="28"/>
          <w:szCs w:val="28"/>
        </w:rPr>
        <w:t>теперь</w:t>
      </w:r>
      <w:r w:rsidRPr="008534F9">
        <w:rPr>
          <w:spacing w:val="59"/>
          <w:sz w:val="28"/>
          <w:szCs w:val="28"/>
        </w:rPr>
        <w:t xml:space="preserve"> </w:t>
      </w:r>
      <w:r w:rsidRPr="008534F9">
        <w:rPr>
          <w:sz w:val="28"/>
          <w:szCs w:val="28"/>
        </w:rPr>
        <w:t>работают</w:t>
      </w:r>
      <w:r w:rsidRPr="008534F9">
        <w:rPr>
          <w:spacing w:val="61"/>
          <w:sz w:val="28"/>
          <w:szCs w:val="28"/>
        </w:rPr>
        <w:t xml:space="preserve"> </w:t>
      </w:r>
      <w:r w:rsidRPr="008534F9">
        <w:rPr>
          <w:sz w:val="28"/>
          <w:szCs w:val="28"/>
        </w:rPr>
        <w:t>в</w:t>
      </w:r>
      <w:r w:rsidRPr="008534F9">
        <w:rPr>
          <w:spacing w:val="61"/>
          <w:sz w:val="28"/>
          <w:szCs w:val="28"/>
        </w:rPr>
        <w:t xml:space="preserve"> </w:t>
      </w:r>
      <w:r w:rsidRPr="008534F9">
        <w:rPr>
          <w:sz w:val="28"/>
          <w:szCs w:val="28"/>
        </w:rPr>
        <w:t>ней.</w:t>
      </w:r>
      <w:r w:rsidRPr="008534F9">
        <w:rPr>
          <w:spacing w:val="62"/>
          <w:sz w:val="28"/>
          <w:szCs w:val="28"/>
        </w:rPr>
        <w:t xml:space="preserve"> </w:t>
      </w:r>
      <w:r w:rsidRPr="008534F9">
        <w:rPr>
          <w:sz w:val="28"/>
          <w:szCs w:val="28"/>
        </w:rPr>
        <w:t>Знают</w:t>
      </w:r>
      <w:r w:rsidRPr="008534F9">
        <w:rPr>
          <w:spacing w:val="61"/>
          <w:sz w:val="28"/>
          <w:szCs w:val="28"/>
        </w:rPr>
        <w:t xml:space="preserve"> </w:t>
      </w:r>
      <w:r w:rsidRPr="008534F9">
        <w:rPr>
          <w:sz w:val="28"/>
          <w:szCs w:val="28"/>
        </w:rPr>
        <w:t>личностные</w:t>
      </w:r>
      <w:r w:rsidRPr="008534F9">
        <w:rPr>
          <w:spacing w:val="61"/>
          <w:sz w:val="28"/>
          <w:szCs w:val="28"/>
        </w:rPr>
        <w:t xml:space="preserve"> </w:t>
      </w:r>
      <w:r w:rsidRPr="008534F9">
        <w:rPr>
          <w:sz w:val="28"/>
          <w:szCs w:val="28"/>
        </w:rPr>
        <w:t>особенности,</w:t>
      </w:r>
      <w:r w:rsidRPr="008534F9">
        <w:rPr>
          <w:spacing w:val="61"/>
          <w:sz w:val="28"/>
          <w:szCs w:val="28"/>
        </w:rPr>
        <w:t xml:space="preserve"> </w:t>
      </w:r>
      <w:r w:rsidRPr="008534F9">
        <w:rPr>
          <w:sz w:val="28"/>
          <w:szCs w:val="28"/>
        </w:rPr>
        <w:t>бытовые</w:t>
      </w:r>
      <w:r w:rsidRPr="008534F9">
        <w:rPr>
          <w:spacing w:val="62"/>
          <w:sz w:val="28"/>
          <w:szCs w:val="28"/>
        </w:rPr>
        <w:t xml:space="preserve"> </w:t>
      </w:r>
      <w:r w:rsidRPr="008534F9">
        <w:rPr>
          <w:spacing w:val="-2"/>
          <w:sz w:val="28"/>
          <w:szCs w:val="28"/>
        </w:rPr>
        <w:t>условия</w:t>
      </w:r>
      <w:r w:rsidR="00096193">
        <w:rPr>
          <w:spacing w:val="-2"/>
          <w:sz w:val="28"/>
          <w:szCs w:val="28"/>
        </w:rPr>
        <w:t xml:space="preserve"> жизни</w:t>
      </w:r>
    </w:p>
    <w:p w:rsidR="008534F9" w:rsidRPr="008534F9" w:rsidRDefault="008534F9" w:rsidP="008534F9">
      <w:pPr>
        <w:spacing w:before="74"/>
        <w:ind w:right="145"/>
        <w:jc w:val="both"/>
        <w:rPr>
          <w:sz w:val="28"/>
          <w:szCs w:val="28"/>
        </w:rPr>
      </w:pPr>
      <w:r w:rsidRPr="008534F9">
        <w:rPr>
          <w:sz w:val="28"/>
          <w:szCs w:val="28"/>
        </w:rPr>
        <w:t xml:space="preserve"> друг друга, отношения в семьях, что способствуют установлению доброжелательных и доверительных отношений между педагогами, школьниками и их родителями.</w:t>
      </w:r>
    </w:p>
    <w:p w:rsidR="008534F9" w:rsidRPr="008534F9" w:rsidRDefault="008534F9" w:rsidP="008534F9">
      <w:pPr>
        <w:ind w:right="144"/>
        <w:jc w:val="both"/>
        <w:rPr>
          <w:sz w:val="28"/>
          <w:szCs w:val="28"/>
        </w:rPr>
      </w:pPr>
      <w:r w:rsidRPr="008534F9">
        <w:rPr>
          <w:sz w:val="28"/>
          <w:szCs w:val="28"/>
        </w:rPr>
        <w:t>Коллектив школы небольшой. Здесь</w:t>
      </w:r>
      <w:r w:rsidRPr="008534F9">
        <w:rPr>
          <w:spacing w:val="40"/>
          <w:sz w:val="28"/>
          <w:szCs w:val="28"/>
        </w:rPr>
        <w:t xml:space="preserve"> </w:t>
      </w:r>
      <w:r w:rsidRPr="008534F9">
        <w:rPr>
          <w:sz w:val="28"/>
          <w:szCs w:val="28"/>
        </w:rPr>
        <w:t>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w:t>
      </w:r>
    </w:p>
    <w:p w:rsidR="008534F9" w:rsidRPr="008534F9" w:rsidRDefault="008534F9" w:rsidP="008534F9">
      <w:pPr>
        <w:ind w:right="144"/>
        <w:jc w:val="both"/>
        <w:rPr>
          <w:sz w:val="28"/>
          <w:szCs w:val="28"/>
        </w:rPr>
      </w:pPr>
      <w:r w:rsidRPr="008534F9">
        <w:rPr>
          <w:sz w:val="28"/>
          <w:szCs w:val="28"/>
        </w:rPr>
        <w:t xml:space="preserve">МБОУ «Веселовская СОШ» является средней общеобразовательной школой. Обучение ведётся с 1 по 11 класс по трем уровням образования: начальное общее образование, основное общее образование, среднее общее </w:t>
      </w:r>
      <w:r w:rsidRPr="008534F9">
        <w:rPr>
          <w:spacing w:val="-2"/>
          <w:sz w:val="28"/>
          <w:szCs w:val="28"/>
        </w:rPr>
        <w:t>образование.</w:t>
      </w:r>
    </w:p>
    <w:p w:rsidR="008534F9" w:rsidRPr="008534F9" w:rsidRDefault="008534F9" w:rsidP="008534F9">
      <w:pPr>
        <w:ind w:right="144"/>
        <w:jc w:val="both"/>
        <w:rPr>
          <w:sz w:val="28"/>
          <w:szCs w:val="28"/>
        </w:rPr>
      </w:pPr>
      <w:r w:rsidRPr="008534F9">
        <w:rPr>
          <w:sz w:val="28"/>
          <w:szCs w:val="28"/>
        </w:rPr>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Многие педагоги школы родились в нашем поселке, учились в этой школе, теперь работают в ней. Знают личностные особенности, бытовые условия жизни друг друга, отношения в семьях, что способствует установлению доброжелательных и доверительных отношений между педагогами, школьниками и их родителями.</w:t>
      </w:r>
    </w:p>
    <w:p w:rsidR="008534F9" w:rsidRPr="008534F9" w:rsidRDefault="008534F9" w:rsidP="008534F9">
      <w:pPr>
        <w:ind w:right="145"/>
        <w:jc w:val="both"/>
        <w:rPr>
          <w:sz w:val="28"/>
          <w:szCs w:val="28"/>
        </w:rPr>
      </w:pPr>
      <w:r w:rsidRPr="008534F9">
        <w:rPr>
          <w:sz w:val="28"/>
          <w:szCs w:val="28"/>
        </w:rPr>
        <w:t>Таким образом, создавая условия для</w:t>
      </w:r>
      <w:r w:rsidRPr="008534F9">
        <w:rPr>
          <w:spacing w:val="40"/>
          <w:sz w:val="28"/>
          <w:szCs w:val="28"/>
        </w:rPr>
        <w:t xml:space="preserve"> </w:t>
      </w:r>
      <w:r w:rsidRPr="008534F9">
        <w:rPr>
          <w:sz w:val="28"/>
          <w:szCs w:val="28"/>
        </w:rPr>
        <w:t>ребенка по выбору форм, способов самореализации на основе освоения общечеловеческих ценностей,</w:t>
      </w:r>
      <w:r w:rsidRPr="008534F9">
        <w:rPr>
          <w:spacing w:val="40"/>
          <w:sz w:val="28"/>
          <w:szCs w:val="28"/>
        </w:rPr>
        <w:t xml:space="preserve"> </w:t>
      </w:r>
      <w:r w:rsidRPr="008534F9">
        <w:rPr>
          <w:sz w:val="28"/>
          <w:szCs w:val="28"/>
        </w:rPr>
        <w:t>учитываем особенности сельской школы.</w:t>
      </w:r>
    </w:p>
    <w:p w:rsidR="008534F9" w:rsidRPr="008534F9" w:rsidRDefault="008534F9" w:rsidP="008534F9">
      <w:pPr>
        <w:ind w:right="143"/>
        <w:jc w:val="both"/>
        <w:rPr>
          <w:sz w:val="28"/>
          <w:szCs w:val="28"/>
        </w:rPr>
      </w:pPr>
      <w:r w:rsidRPr="008534F9">
        <w:rPr>
          <w:sz w:val="28"/>
          <w:szCs w:val="28"/>
        </w:rPr>
        <w:t>В процессе воспитания сотрудничаем с ДЮСШ «Радуга», администрацией Родионово- Несветайского сельского поселения, КДН и ЗП, ПДН ОВД Родионово- Несветайского</w:t>
      </w:r>
      <w:r w:rsidRPr="008534F9">
        <w:rPr>
          <w:spacing w:val="40"/>
          <w:sz w:val="28"/>
          <w:szCs w:val="28"/>
        </w:rPr>
        <w:t xml:space="preserve"> </w:t>
      </w:r>
      <w:r w:rsidRPr="008534F9">
        <w:rPr>
          <w:sz w:val="28"/>
          <w:szCs w:val="28"/>
        </w:rPr>
        <w:t>района. Принимаем участие в проектах, конкурсах и мероприятиях.</w:t>
      </w:r>
      <w:r w:rsidRPr="008534F9">
        <w:rPr>
          <w:spacing w:val="80"/>
          <w:sz w:val="28"/>
          <w:szCs w:val="28"/>
        </w:rPr>
        <w:t xml:space="preserve"> </w:t>
      </w:r>
      <w:r w:rsidRPr="008534F9">
        <w:rPr>
          <w:sz w:val="28"/>
          <w:szCs w:val="28"/>
        </w:rPr>
        <w:t>В школе функционирует отряд Юных инспекторов движения, дружина «Солнечная». Работает школьный краеведческий музей.</w:t>
      </w:r>
    </w:p>
    <w:p w:rsidR="008534F9" w:rsidRPr="008534F9" w:rsidRDefault="008534F9" w:rsidP="008534F9">
      <w:pPr>
        <w:tabs>
          <w:tab w:val="left" w:pos="8403"/>
        </w:tabs>
        <w:ind w:right="142"/>
        <w:jc w:val="both"/>
        <w:rPr>
          <w:sz w:val="28"/>
          <w:szCs w:val="28"/>
        </w:rPr>
      </w:pPr>
      <w:r w:rsidRPr="008534F9">
        <w:rPr>
          <w:sz w:val="28"/>
          <w:szCs w:val="28"/>
        </w:rPr>
        <w:t>Процесс воспитания в МБОУ «Веселовская СОШ</w:t>
      </w:r>
      <w:r w:rsidRPr="008534F9">
        <w:rPr>
          <w:spacing w:val="40"/>
          <w:sz w:val="28"/>
          <w:szCs w:val="28"/>
        </w:rPr>
        <w:t xml:space="preserve"> </w:t>
      </w:r>
      <w:r w:rsidRPr="008534F9">
        <w:rPr>
          <w:sz w:val="28"/>
          <w:szCs w:val="28"/>
        </w:rPr>
        <w:t xml:space="preserve">» основывается на </w:t>
      </w:r>
      <w:r w:rsidRPr="008534F9">
        <w:rPr>
          <w:spacing w:val="-2"/>
          <w:sz w:val="28"/>
          <w:szCs w:val="28"/>
        </w:rPr>
        <w:t>следующих</w:t>
      </w:r>
      <w:r w:rsidRPr="008534F9">
        <w:rPr>
          <w:sz w:val="28"/>
          <w:szCs w:val="28"/>
        </w:rPr>
        <w:tab/>
      </w:r>
      <w:r w:rsidRPr="008534F9">
        <w:rPr>
          <w:spacing w:val="-2"/>
          <w:sz w:val="28"/>
          <w:szCs w:val="28"/>
        </w:rPr>
        <w:t>принципах:</w:t>
      </w:r>
    </w:p>
    <w:p w:rsidR="008534F9" w:rsidRPr="008534F9" w:rsidRDefault="008534F9" w:rsidP="0042163B">
      <w:pPr>
        <w:numPr>
          <w:ilvl w:val="1"/>
          <w:numId w:val="47"/>
        </w:numPr>
        <w:tabs>
          <w:tab w:val="left" w:pos="785"/>
          <w:tab w:val="left" w:pos="2837"/>
          <w:tab w:val="left" w:pos="4165"/>
          <w:tab w:val="left" w:pos="5246"/>
          <w:tab w:val="left" w:pos="8201"/>
        </w:tabs>
        <w:ind w:left="425" w:right="143" w:firstLine="0"/>
        <w:jc w:val="both"/>
        <w:rPr>
          <w:sz w:val="28"/>
        </w:rPr>
      </w:pPr>
      <w:r w:rsidRPr="008534F9">
        <w:rPr>
          <w:i/>
          <w:sz w:val="28"/>
        </w:rPr>
        <w:t xml:space="preserve">Приоритет безопасности ребенка – </w:t>
      </w:r>
      <w:r w:rsidRPr="008534F9">
        <w:rPr>
          <w:sz w:val="28"/>
        </w:rPr>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w:t>
      </w:r>
      <w:r w:rsidRPr="008534F9">
        <w:rPr>
          <w:spacing w:val="-2"/>
          <w:sz w:val="28"/>
        </w:rPr>
        <w:t>нахождении</w:t>
      </w:r>
      <w:r w:rsidRPr="008534F9">
        <w:rPr>
          <w:sz w:val="28"/>
        </w:rPr>
        <w:tab/>
      </w:r>
      <w:r w:rsidRPr="008534F9">
        <w:rPr>
          <w:spacing w:val="-5"/>
          <w:sz w:val="28"/>
        </w:rPr>
        <w:t>его</w:t>
      </w:r>
      <w:r w:rsidRPr="008534F9">
        <w:rPr>
          <w:sz w:val="28"/>
        </w:rPr>
        <w:tab/>
      </w:r>
      <w:r w:rsidRPr="008534F9">
        <w:rPr>
          <w:spacing w:val="-10"/>
          <w:sz w:val="28"/>
        </w:rPr>
        <w:t>в</w:t>
      </w:r>
      <w:r w:rsidRPr="008534F9">
        <w:rPr>
          <w:sz w:val="28"/>
        </w:rPr>
        <w:tab/>
      </w:r>
      <w:r w:rsidRPr="008534F9">
        <w:rPr>
          <w:spacing w:val="-2"/>
          <w:sz w:val="28"/>
        </w:rPr>
        <w:t>образовательной</w:t>
      </w:r>
      <w:r w:rsidRPr="008534F9">
        <w:rPr>
          <w:sz w:val="28"/>
        </w:rPr>
        <w:tab/>
      </w:r>
      <w:r w:rsidRPr="008534F9">
        <w:rPr>
          <w:spacing w:val="-2"/>
          <w:sz w:val="28"/>
        </w:rPr>
        <w:t>организации;</w:t>
      </w:r>
    </w:p>
    <w:p w:rsidR="008534F9" w:rsidRPr="008534F9" w:rsidRDefault="008534F9" w:rsidP="0042163B">
      <w:pPr>
        <w:numPr>
          <w:ilvl w:val="1"/>
          <w:numId w:val="47"/>
        </w:numPr>
        <w:tabs>
          <w:tab w:val="left" w:pos="426"/>
          <w:tab w:val="left" w:pos="811"/>
          <w:tab w:val="left" w:pos="5132"/>
          <w:tab w:val="left" w:pos="8522"/>
        </w:tabs>
        <w:ind w:right="141" w:hanging="1"/>
        <w:jc w:val="both"/>
        <w:rPr>
          <w:sz w:val="28"/>
        </w:rPr>
      </w:pPr>
      <w:r w:rsidRPr="008534F9">
        <w:rPr>
          <w:i/>
          <w:sz w:val="28"/>
        </w:rPr>
        <w:t xml:space="preserve">Психологическая комфортная среда - </w:t>
      </w:r>
      <w:r w:rsidRPr="008534F9">
        <w:rPr>
          <w:sz w:val="28"/>
        </w:rPr>
        <w:t xml:space="preserve">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w:t>
      </w:r>
      <w:r w:rsidRPr="008534F9">
        <w:rPr>
          <w:spacing w:val="-2"/>
          <w:sz w:val="28"/>
        </w:rPr>
        <w:t>школьников</w:t>
      </w:r>
      <w:r w:rsidRPr="008534F9">
        <w:rPr>
          <w:sz w:val="28"/>
        </w:rPr>
        <w:tab/>
      </w:r>
      <w:r w:rsidRPr="008534F9">
        <w:rPr>
          <w:spacing w:val="-10"/>
          <w:sz w:val="28"/>
        </w:rPr>
        <w:t>и</w:t>
      </w:r>
      <w:r w:rsidRPr="008534F9">
        <w:rPr>
          <w:sz w:val="28"/>
        </w:rPr>
        <w:tab/>
      </w:r>
      <w:r w:rsidRPr="008534F9">
        <w:rPr>
          <w:spacing w:val="-2"/>
          <w:sz w:val="28"/>
        </w:rPr>
        <w:t>педагогов;</w:t>
      </w:r>
    </w:p>
    <w:p w:rsidR="008534F9" w:rsidRPr="008534F9" w:rsidRDefault="008534F9" w:rsidP="0042163B">
      <w:pPr>
        <w:numPr>
          <w:ilvl w:val="1"/>
          <w:numId w:val="47"/>
        </w:numPr>
        <w:tabs>
          <w:tab w:val="left" w:pos="627"/>
        </w:tabs>
        <w:ind w:right="144" w:firstLine="0"/>
        <w:jc w:val="both"/>
        <w:rPr>
          <w:sz w:val="28"/>
        </w:rPr>
      </w:pPr>
      <w:r w:rsidRPr="008534F9">
        <w:rPr>
          <w:i/>
          <w:sz w:val="28"/>
        </w:rPr>
        <w:t xml:space="preserve">Событийность </w:t>
      </w:r>
      <w:r w:rsidRPr="008534F9">
        <w:rPr>
          <w:sz w:val="28"/>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w:t>
      </w:r>
      <w:r w:rsidRPr="008534F9">
        <w:rPr>
          <w:spacing w:val="53"/>
          <w:w w:val="150"/>
          <w:sz w:val="28"/>
        </w:rPr>
        <w:t xml:space="preserve">  </w:t>
      </w:r>
      <w:r w:rsidRPr="008534F9">
        <w:rPr>
          <w:sz w:val="28"/>
        </w:rPr>
        <w:t>как</w:t>
      </w:r>
      <w:r w:rsidRPr="008534F9">
        <w:rPr>
          <w:spacing w:val="54"/>
          <w:w w:val="150"/>
          <w:sz w:val="28"/>
        </w:rPr>
        <w:t xml:space="preserve">  </w:t>
      </w:r>
      <w:r w:rsidRPr="008534F9">
        <w:rPr>
          <w:sz w:val="28"/>
        </w:rPr>
        <w:t>предмета</w:t>
      </w:r>
      <w:r w:rsidRPr="008534F9">
        <w:rPr>
          <w:spacing w:val="54"/>
          <w:w w:val="150"/>
          <w:sz w:val="28"/>
        </w:rPr>
        <w:t xml:space="preserve">  </w:t>
      </w:r>
      <w:r w:rsidRPr="008534F9">
        <w:rPr>
          <w:sz w:val="28"/>
        </w:rPr>
        <w:t>совместной</w:t>
      </w:r>
      <w:r w:rsidRPr="008534F9">
        <w:rPr>
          <w:spacing w:val="54"/>
          <w:w w:val="150"/>
          <w:sz w:val="28"/>
        </w:rPr>
        <w:t xml:space="preserve">  </w:t>
      </w:r>
      <w:r w:rsidRPr="008534F9">
        <w:rPr>
          <w:sz w:val="28"/>
        </w:rPr>
        <w:t>заботы</w:t>
      </w:r>
      <w:r w:rsidRPr="008534F9">
        <w:rPr>
          <w:spacing w:val="54"/>
          <w:w w:val="150"/>
          <w:sz w:val="28"/>
        </w:rPr>
        <w:t xml:space="preserve">  </w:t>
      </w:r>
      <w:r w:rsidRPr="008534F9">
        <w:rPr>
          <w:sz w:val="28"/>
        </w:rPr>
        <w:t>и</w:t>
      </w:r>
      <w:r w:rsidRPr="008534F9">
        <w:rPr>
          <w:spacing w:val="54"/>
          <w:w w:val="150"/>
          <w:sz w:val="28"/>
        </w:rPr>
        <w:t xml:space="preserve">  </w:t>
      </w:r>
      <w:r w:rsidRPr="008534F9">
        <w:rPr>
          <w:sz w:val="28"/>
        </w:rPr>
        <w:t>взрослых,</w:t>
      </w:r>
      <w:r w:rsidRPr="008534F9">
        <w:rPr>
          <w:spacing w:val="54"/>
          <w:w w:val="150"/>
          <w:sz w:val="28"/>
        </w:rPr>
        <w:t xml:space="preserve">  </w:t>
      </w:r>
      <w:r w:rsidRPr="008534F9">
        <w:rPr>
          <w:sz w:val="28"/>
        </w:rPr>
        <w:t>и</w:t>
      </w:r>
      <w:r w:rsidRPr="008534F9">
        <w:rPr>
          <w:spacing w:val="54"/>
          <w:w w:val="150"/>
          <w:sz w:val="28"/>
        </w:rPr>
        <w:t xml:space="preserve">  </w:t>
      </w:r>
      <w:r w:rsidRPr="008534F9">
        <w:rPr>
          <w:spacing w:val="-2"/>
          <w:sz w:val="28"/>
        </w:rPr>
        <w:t>детей;</w:t>
      </w:r>
    </w:p>
    <w:p w:rsidR="008534F9" w:rsidRPr="008534F9" w:rsidRDefault="008534F9" w:rsidP="0042163B">
      <w:pPr>
        <w:numPr>
          <w:ilvl w:val="1"/>
          <w:numId w:val="47"/>
        </w:numPr>
        <w:tabs>
          <w:tab w:val="left" w:pos="703"/>
        </w:tabs>
        <w:ind w:left="703" w:hanging="277"/>
        <w:jc w:val="both"/>
        <w:rPr>
          <w:b/>
          <w:sz w:val="28"/>
        </w:rPr>
      </w:pPr>
      <w:r w:rsidRPr="008534F9">
        <w:rPr>
          <w:i/>
          <w:sz w:val="28"/>
        </w:rPr>
        <w:t>Совместное</w:t>
      </w:r>
      <w:r w:rsidRPr="008534F9">
        <w:rPr>
          <w:i/>
          <w:spacing w:val="75"/>
          <w:w w:val="150"/>
          <w:sz w:val="28"/>
        </w:rPr>
        <w:t xml:space="preserve"> </w:t>
      </w:r>
      <w:r w:rsidRPr="008534F9">
        <w:rPr>
          <w:i/>
          <w:sz w:val="28"/>
        </w:rPr>
        <w:t>решение</w:t>
      </w:r>
      <w:r w:rsidRPr="008534F9">
        <w:rPr>
          <w:i/>
          <w:spacing w:val="75"/>
          <w:w w:val="150"/>
          <w:sz w:val="28"/>
        </w:rPr>
        <w:t xml:space="preserve"> </w:t>
      </w:r>
      <w:r w:rsidRPr="008534F9">
        <w:rPr>
          <w:i/>
          <w:sz w:val="28"/>
        </w:rPr>
        <w:t>личностно</w:t>
      </w:r>
      <w:r w:rsidRPr="008534F9">
        <w:rPr>
          <w:i/>
          <w:spacing w:val="75"/>
          <w:w w:val="150"/>
          <w:sz w:val="28"/>
        </w:rPr>
        <w:t xml:space="preserve"> </w:t>
      </w:r>
      <w:r w:rsidRPr="008534F9">
        <w:rPr>
          <w:i/>
          <w:sz w:val="28"/>
        </w:rPr>
        <w:t>и</w:t>
      </w:r>
      <w:r w:rsidRPr="008534F9">
        <w:rPr>
          <w:i/>
          <w:spacing w:val="75"/>
          <w:w w:val="150"/>
          <w:sz w:val="28"/>
        </w:rPr>
        <w:t xml:space="preserve"> </w:t>
      </w:r>
      <w:r w:rsidRPr="008534F9">
        <w:rPr>
          <w:i/>
          <w:sz w:val="28"/>
        </w:rPr>
        <w:t>общественно</w:t>
      </w:r>
      <w:r w:rsidRPr="008534F9">
        <w:rPr>
          <w:i/>
          <w:spacing w:val="75"/>
          <w:w w:val="150"/>
          <w:sz w:val="28"/>
        </w:rPr>
        <w:t xml:space="preserve"> </w:t>
      </w:r>
      <w:r w:rsidRPr="008534F9">
        <w:rPr>
          <w:i/>
          <w:sz w:val="28"/>
        </w:rPr>
        <w:t>значимых</w:t>
      </w:r>
      <w:r w:rsidRPr="008534F9">
        <w:rPr>
          <w:i/>
          <w:spacing w:val="75"/>
          <w:w w:val="150"/>
          <w:sz w:val="28"/>
        </w:rPr>
        <w:t xml:space="preserve"> </w:t>
      </w:r>
      <w:r w:rsidRPr="008534F9">
        <w:rPr>
          <w:i/>
          <w:sz w:val="28"/>
        </w:rPr>
        <w:t>проблем</w:t>
      </w:r>
      <w:r w:rsidRPr="008534F9">
        <w:rPr>
          <w:i/>
          <w:spacing w:val="23"/>
          <w:sz w:val="28"/>
        </w:rPr>
        <w:t xml:space="preserve">  </w:t>
      </w:r>
      <w:r w:rsidRPr="008534F9">
        <w:rPr>
          <w:b/>
          <w:spacing w:val="-10"/>
          <w:sz w:val="28"/>
        </w:rPr>
        <w:t>–</w:t>
      </w:r>
    </w:p>
    <w:p w:rsidR="008534F9" w:rsidRPr="008534F9" w:rsidRDefault="00096193" w:rsidP="008534F9">
      <w:pPr>
        <w:tabs>
          <w:tab w:val="left" w:pos="2953"/>
          <w:tab w:val="left" w:pos="6515"/>
          <w:tab w:val="left" w:pos="9042"/>
        </w:tabs>
        <w:spacing w:before="74"/>
        <w:ind w:right="141"/>
        <w:jc w:val="both"/>
        <w:rPr>
          <w:sz w:val="28"/>
          <w:szCs w:val="28"/>
        </w:rPr>
      </w:pPr>
      <w:r>
        <w:rPr>
          <w:sz w:val="28"/>
          <w:szCs w:val="28"/>
        </w:rPr>
        <w:t>ли</w:t>
      </w:r>
      <w:r w:rsidR="008534F9" w:rsidRPr="008534F9">
        <w:rPr>
          <w:sz w:val="28"/>
          <w:szCs w:val="28"/>
        </w:rPr>
        <w:t xml:space="preserve">чностные и общественные проблемы являются основными стимулами развития </w:t>
      </w:r>
      <w:r w:rsidR="008534F9" w:rsidRPr="008534F9">
        <w:rPr>
          <w:sz w:val="28"/>
          <w:szCs w:val="28"/>
        </w:rPr>
        <w:lastRenderedPageBreak/>
        <w:t xml:space="preserve">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w:t>
      </w:r>
      <w:r w:rsidR="008534F9" w:rsidRPr="008534F9">
        <w:rPr>
          <w:spacing w:val="-10"/>
          <w:sz w:val="28"/>
          <w:szCs w:val="28"/>
        </w:rPr>
        <w:t>и</w:t>
      </w:r>
      <w:r w:rsidR="008534F9" w:rsidRPr="008534F9">
        <w:rPr>
          <w:sz w:val="28"/>
          <w:szCs w:val="28"/>
        </w:rPr>
        <w:tab/>
      </w:r>
      <w:r w:rsidR="008534F9" w:rsidRPr="008534F9">
        <w:rPr>
          <w:spacing w:val="-2"/>
          <w:sz w:val="28"/>
          <w:szCs w:val="28"/>
        </w:rPr>
        <w:t>взрослых,</w:t>
      </w:r>
      <w:r w:rsidR="008534F9" w:rsidRPr="008534F9">
        <w:rPr>
          <w:sz w:val="28"/>
          <w:szCs w:val="28"/>
        </w:rPr>
        <w:tab/>
      </w:r>
      <w:r w:rsidR="008534F9" w:rsidRPr="008534F9">
        <w:rPr>
          <w:spacing w:val="-10"/>
          <w:sz w:val="28"/>
          <w:szCs w:val="28"/>
        </w:rPr>
        <w:t>и</w:t>
      </w:r>
      <w:r w:rsidR="008534F9" w:rsidRPr="008534F9">
        <w:rPr>
          <w:sz w:val="28"/>
          <w:szCs w:val="28"/>
        </w:rPr>
        <w:tab/>
      </w:r>
      <w:r w:rsidR="008534F9" w:rsidRPr="008534F9">
        <w:rPr>
          <w:spacing w:val="-2"/>
          <w:sz w:val="28"/>
          <w:szCs w:val="28"/>
        </w:rPr>
        <w:t>детей;</w:t>
      </w:r>
    </w:p>
    <w:p w:rsidR="008534F9" w:rsidRPr="008534F9" w:rsidRDefault="008534F9" w:rsidP="0042163B">
      <w:pPr>
        <w:numPr>
          <w:ilvl w:val="1"/>
          <w:numId w:val="47"/>
        </w:numPr>
        <w:tabs>
          <w:tab w:val="left" w:pos="426"/>
          <w:tab w:val="left" w:pos="841"/>
        </w:tabs>
        <w:ind w:right="141" w:hanging="1"/>
        <w:jc w:val="both"/>
        <w:rPr>
          <w:sz w:val="28"/>
        </w:rPr>
      </w:pPr>
      <w:r w:rsidRPr="008534F9">
        <w:rPr>
          <w:i/>
          <w:sz w:val="28"/>
        </w:rPr>
        <w:t xml:space="preserve">Системно-деятельностная организация воспитания </w:t>
      </w:r>
      <w:r w:rsidRPr="008534F9">
        <w:rPr>
          <w:sz w:val="28"/>
        </w:rPr>
        <w:t>-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w:t>
      </w:r>
      <w:r w:rsidRPr="008534F9">
        <w:rPr>
          <w:spacing w:val="40"/>
          <w:sz w:val="28"/>
        </w:rPr>
        <w:t xml:space="preserve"> </w:t>
      </w:r>
      <w:r w:rsidRPr="008534F9">
        <w:rPr>
          <w:sz w:val="28"/>
        </w:rPr>
        <w:t>условия его эффективности;</w:t>
      </w:r>
    </w:p>
    <w:p w:rsidR="008534F9" w:rsidRPr="008534F9" w:rsidRDefault="008534F9" w:rsidP="008534F9">
      <w:pPr>
        <w:tabs>
          <w:tab w:val="left" w:pos="5313"/>
          <w:tab w:val="left" w:pos="9301"/>
        </w:tabs>
        <w:ind w:right="141"/>
        <w:jc w:val="both"/>
        <w:rPr>
          <w:sz w:val="28"/>
          <w:szCs w:val="28"/>
        </w:rPr>
      </w:pPr>
      <w:r w:rsidRPr="008534F9">
        <w:rPr>
          <w:i/>
          <w:sz w:val="28"/>
          <w:szCs w:val="28"/>
        </w:rPr>
        <w:t xml:space="preserve">Следование нравственному примеру - </w:t>
      </w:r>
      <w:r w:rsidRPr="008534F9">
        <w:rPr>
          <w:sz w:val="28"/>
          <w:szCs w:val="28"/>
        </w:rPr>
        <w:t>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w:t>
      </w:r>
      <w:r w:rsidRPr="008534F9">
        <w:rPr>
          <w:spacing w:val="40"/>
          <w:sz w:val="28"/>
          <w:szCs w:val="28"/>
        </w:rPr>
        <w:t xml:space="preserve"> </w:t>
      </w:r>
      <w:r w:rsidRPr="008534F9">
        <w:rPr>
          <w:sz w:val="28"/>
          <w:szCs w:val="28"/>
        </w:rPr>
        <w:t xml:space="preserve">внешний вид, культура </w:t>
      </w:r>
      <w:r w:rsidRPr="008534F9">
        <w:rPr>
          <w:spacing w:val="-2"/>
          <w:sz w:val="28"/>
          <w:szCs w:val="28"/>
        </w:rPr>
        <w:t>общения</w:t>
      </w:r>
      <w:r w:rsidRPr="008534F9">
        <w:rPr>
          <w:sz w:val="28"/>
          <w:szCs w:val="28"/>
        </w:rPr>
        <w:tab/>
      </w:r>
      <w:r w:rsidRPr="008534F9">
        <w:rPr>
          <w:spacing w:val="-10"/>
          <w:sz w:val="28"/>
          <w:szCs w:val="28"/>
        </w:rPr>
        <w:t>и</w:t>
      </w:r>
      <w:r w:rsidRPr="008534F9">
        <w:rPr>
          <w:sz w:val="28"/>
          <w:szCs w:val="28"/>
        </w:rPr>
        <w:tab/>
      </w:r>
      <w:r w:rsidRPr="008534F9">
        <w:rPr>
          <w:spacing w:val="-2"/>
          <w:sz w:val="28"/>
          <w:szCs w:val="28"/>
        </w:rPr>
        <w:t>т.д;.</w:t>
      </w:r>
    </w:p>
    <w:p w:rsidR="008534F9" w:rsidRPr="008534F9" w:rsidRDefault="008534F9" w:rsidP="0042163B">
      <w:pPr>
        <w:numPr>
          <w:ilvl w:val="1"/>
          <w:numId w:val="47"/>
        </w:numPr>
        <w:tabs>
          <w:tab w:val="left" w:pos="607"/>
        </w:tabs>
        <w:ind w:right="141" w:firstLine="0"/>
        <w:jc w:val="both"/>
        <w:rPr>
          <w:sz w:val="28"/>
        </w:rPr>
      </w:pPr>
      <w:r w:rsidRPr="008534F9">
        <w:rPr>
          <w:i/>
          <w:sz w:val="28"/>
        </w:rPr>
        <w:t xml:space="preserve">Ориентация на идеал - </w:t>
      </w:r>
      <w:r w:rsidRPr="008534F9">
        <w:rPr>
          <w:sz w:val="28"/>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 нашей школе формирование жизненных идеалов, помогает найти образы для подражания в рамках гражданско-патриотического воспитания, музейной педагогике, что позволяет обучающимся сопоставить свои жизненные приоритеты</w:t>
      </w:r>
      <w:r w:rsidRPr="008534F9">
        <w:rPr>
          <w:spacing w:val="80"/>
          <w:sz w:val="28"/>
        </w:rPr>
        <w:t xml:space="preserve">   </w:t>
      </w:r>
      <w:r w:rsidRPr="008534F9">
        <w:rPr>
          <w:sz w:val="28"/>
        </w:rPr>
        <w:t>с</w:t>
      </w:r>
      <w:r w:rsidRPr="008534F9">
        <w:rPr>
          <w:spacing w:val="80"/>
          <w:sz w:val="28"/>
        </w:rPr>
        <w:t xml:space="preserve">   </w:t>
      </w:r>
      <w:r w:rsidRPr="008534F9">
        <w:rPr>
          <w:sz w:val="28"/>
        </w:rPr>
        <w:t>духовной</w:t>
      </w:r>
      <w:r w:rsidRPr="008534F9">
        <w:rPr>
          <w:spacing w:val="80"/>
          <w:sz w:val="28"/>
        </w:rPr>
        <w:t xml:space="preserve">   </w:t>
      </w:r>
      <w:r w:rsidRPr="008534F9">
        <w:rPr>
          <w:sz w:val="28"/>
        </w:rPr>
        <w:t>высотой,</w:t>
      </w:r>
      <w:r w:rsidRPr="008534F9">
        <w:rPr>
          <w:spacing w:val="80"/>
          <w:sz w:val="28"/>
        </w:rPr>
        <w:t xml:space="preserve">   </w:t>
      </w:r>
      <w:r w:rsidRPr="008534F9">
        <w:rPr>
          <w:sz w:val="28"/>
        </w:rPr>
        <w:t>героизмом</w:t>
      </w:r>
      <w:r w:rsidRPr="008534F9">
        <w:rPr>
          <w:spacing w:val="80"/>
          <w:sz w:val="28"/>
        </w:rPr>
        <w:t xml:space="preserve">   </w:t>
      </w:r>
      <w:r w:rsidRPr="008534F9">
        <w:rPr>
          <w:sz w:val="28"/>
        </w:rPr>
        <w:t xml:space="preserve">идеала. </w:t>
      </w:r>
      <w:r w:rsidRPr="008534F9">
        <w:rPr>
          <w:color w:val="00000A"/>
          <w:sz w:val="28"/>
        </w:rPr>
        <w:t>Основными</w:t>
      </w:r>
      <w:r w:rsidRPr="008534F9">
        <w:rPr>
          <w:color w:val="00000A"/>
          <w:spacing w:val="-4"/>
          <w:sz w:val="28"/>
        </w:rPr>
        <w:t xml:space="preserve"> </w:t>
      </w:r>
      <w:r w:rsidRPr="008534F9">
        <w:rPr>
          <w:color w:val="00000A"/>
          <w:sz w:val="28"/>
        </w:rPr>
        <w:t>традициями</w:t>
      </w:r>
      <w:r w:rsidRPr="008534F9">
        <w:rPr>
          <w:color w:val="00000A"/>
          <w:spacing w:val="-4"/>
          <w:sz w:val="28"/>
        </w:rPr>
        <w:t xml:space="preserve"> </w:t>
      </w:r>
      <w:r w:rsidRPr="008534F9">
        <w:rPr>
          <w:color w:val="00000A"/>
          <w:sz w:val="28"/>
        </w:rPr>
        <w:t>воспитания</w:t>
      </w:r>
      <w:r w:rsidRPr="008534F9">
        <w:rPr>
          <w:color w:val="00000A"/>
          <w:spacing w:val="-4"/>
          <w:sz w:val="28"/>
        </w:rPr>
        <w:t xml:space="preserve"> </w:t>
      </w:r>
      <w:r w:rsidRPr="008534F9">
        <w:rPr>
          <w:color w:val="00000A"/>
          <w:sz w:val="28"/>
        </w:rPr>
        <w:t xml:space="preserve">в </w:t>
      </w:r>
      <w:r w:rsidRPr="008534F9">
        <w:rPr>
          <w:sz w:val="28"/>
        </w:rPr>
        <w:t>МБОУ</w:t>
      </w:r>
      <w:r w:rsidRPr="008534F9">
        <w:rPr>
          <w:spacing w:val="-4"/>
          <w:sz w:val="28"/>
        </w:rPr>
        <w:t xml:space="preserve"> </w:t>
      </w:r>
      <w:r w:rsidRPr="008534F9">
        <w:rPr>
          <w:sz w:val="28"/>
        </w:rPr>
        <w:t>«Веселовская</w:t>
      </w:r>
      <w:r w:rsidRPr="008534F9">
        <w:rPr>
          <w:spacing w:val="-4"/>
          <w:sz w:val="28"/>
        </w:rPr>
        <w:t xml:space="preserve"> </w:t>
      </w:r>
      <w:r w:rsidRPr="008534F9">
        <w:rPr>
          <w:sz w:val="28"/>
        </w:rPr>
        <w:t>СОШ</w:t>
      </w:r>
      <w:r w:rsidRPr="008534F9">
        <w:rPr>
          <w:spacing w:val="40"/>
          <w:sz w:val="28"/>
        </w:rPr>
        <w:t xml:space="preserve"> </w:t>
      </w:r>
      <w:r w:rsidRPr="008534F9">
        <w:rPr>
          <w:sz w:val="28"/>
        </w:rPr>
        <w:t>»</w:t>
      </w:r>
      <w:r w:rsidRPr="008534F9">
        <w:rPr>
          <w:spacing w:val="-2"/>
          <w:sz w:val="28"/>
        </w:rPr>
        <w:t xml:space="preserve"> </w:t>
      </w:r>
      <w:r w:rsidRPr="008534F9">
        <w:rPr>
          <w:color w:val="00000A"/>
          <w:sz w:val="28"/>
        </w:rPr>
        <w:t xml:space="preserve">являются </w:t>
      </w:r>
      <w:r w:rsidRPr="008534F9">
        <w:rPr>
          <w:color w:val="00000A"/>
          <w:spacing w:val="-2"/>
          <w:sz w:val="28"/>
        </w:rPr>
        <w:t>следующие</w:t>
      </w:r>
      <w:r w:rsidRPr="008534F9">
        <w:rPr>
          <w:spacing w:val="-2"/>
          <w:sz w:val="28"/>
        </w:rPr>
        <w:t>:</w:t>
      </w:r>
    </w:p>
    <w:p w:rsidR="008534F9" w:rsidRPr="008534F9" w:rsidRDefault="008534F9" w:rsidP="0042163B">
      <w:pPr>
        <w:numPr>
          <w:ilvl w:val="1"/>
          <w:numId w:val="47"/>
        </w:numPr>
        <w:tabs>
          <w:tab w:val="left" w:pos="755"/>
          <w:tab w:val="left" w:pos="5013"/>
          <w:tab w:val="left" w:pos="8521"/>
        </w:tabs>
        <w:ind w:right="144" w:firstLine="0"/>
        <w:jc w:val="both"/>
        <w:rPr>
          <w:sz w:val="28"/>
        </w:rPr>
      </w:pPr>
      <w:r w:rsidRPr="008534F9">
        <w:rPr>
          <w:color w:val="00000A"/>
          <w:sz w:val="28"/>
        </w:rPr>
        <w:t xml:space="preserve">стержнем годового цикла воспитательной работы школы являются ключевые общешкольные дела, </w:t>
      </w:r>
      <w:r w:rsidRPr="008534F9">
        <w:rPr>
          <w:sz w:val="28"/>
        </w:rPr>
        <w:t xml:space="preserve">через которые осуществляется интеграция </w:t>
      </w:r>
      <w:r w:rsidRPr="008534F9">
        <w:rPr>
          <w:spacing w:val="-2"/>
          <w:sz w:val="28"/>
        </w:rPr>
        <w:t>воспитательных</w:t>
      </w:r>
      <w:r w:rsidRPr="008534F9">
        <w:rPr>
          <w:sz w:val="28"/>
        </w:rPr>
        <w:tab/>
      </w:r>
      <w:r w:rsidRPr="008534F9">
        <w:rPr>
          <w:spacing w:val="-2"/>
          <w:sz w:val="28"/>
        </w:rPr>
        <w:t>усилий</w:t>
      </w:r>
      <w:r w:rsidRPr="008534F9">
        <w:rPr>
          <w:sz w:val="28"/>
        </w:rPr>
        <w:tab/>
      </w:r>
      <w:r w:rsidRPr="008534F9">
        <w:rPr>
          <w:spacing w:val="-2"/>
          <w:sz w:val="28"/>
        </w:rPr>
        <w:t>педагогов;</w:t>
      </w:r>
    </w:p>
    <w:p w:rsidR="008534F9" w:rsidRPr="008534F9" w:rsidRDefault="008534F9" w:rsidP="0042163B">
      <w:pPr>
        <w:numPr>
          <w:ilvl w:val="1"/>
          <w:numId w:val="47"/>
        </w:numPr>
        <w:tabs>
          <w:tab w:val="left" w:pos="621"/>
        </w:tabs>
        <w:ind w:right="145" w:firstLine="0"/>
        <w:jc w:val="both"/>
        <w:rPr>
          <w:sz w:val="28"/>
        </w:rPr>
      </w:pPr>
      <w:r w:rsidRPr="008534F9">
        <w:rPr>
          <w:sz w:val="28"/>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w:t>
      </w:r>
      <w:r w:rsidRPr="008534F9">
        <w:rPr>
          <w:spacing w:val="70"/>
          <w:w w:val="150"/>
          <w:sz w:val="28"/>
        </w:rPr>
        <w:t xml:space="preserve">    </w:t>
      </w:r>
      <w:r w:rsidRPr="008534F9">
        <w:rPr>
          <w:sz w:val="28"/>
        </w:rPr>
        <w:t>и</w:t>
      </w:r>
      <w:r w:rsidRPr="008534F9">
        <w:rPr>
          <w:spacing w:val="71"/>
          <w:w w:val="150"/>
          <w:sz w:val="28"/>
        </w:rPr>
        <w:t xml:space="preserve">    </w:t>
      </w:r>
      <w:r w:rsidRPr="008534F9">
        <w:rPr>
          <w:sz w:val="28"/>
        </w:rPr>
        <w:t>коллективный</w:t>
      </w:r>
      <w:r w:rsidRPr="008534F9">
        <w:rPr>
          <w:spacing w:val="71"/>
          <w:w w:val="150"/>
          <w:sz w:val="28"/>
        </w:rPr>
        <w:t xml:space="preserve">    </w:t>
      </w:r>
      <w:r w:rsidRPr="008534F9">
        <w:rPr>
          <w:sz w:val="28"/>
        </w:rPr>
        <w:t>анализ</w:t>
      </w:r>
      <w:r w:rsidRPr="008534F9">
        <w:rPr>
          <w:spacing w:val="71"/>
          <w:w w:val="150"/>
          <w:sz w:val="28"/>
        </w:rPr>
        <w:t xml:space="preserve">    </w:t>
      </w:r>
      <w:r w:rsidRPr="008534F9">
        <w:rPr>
          <w:sz w:val="28"/>
        </w:rPr>
        <w:t>их</w:t>
      </w:r>
      <w:r w:rsidRPr="008534F9">
        <w:rPr>
          <w:spacing w:val="71"/>
          <w:w w:val="150"/>
          <w:sz w:val="28"/>
        </w:rPr>
        <w:t xml:space="preserve">    </w:t>
      </w:r>
      <w:r w:rsidRPr="008534F9">
        <w:rPr>
          <w:spacing w:val="-2"/>
          <w:sz w:val="28"/>
        </w:rPr>
        <w:t>результатов;</w:t>
      </w:r>
    </w:p>
    <w:p w:rsidR="008534F9" w:rsidRPr="008534F9" w:rsidRDefault="008534F9" w:rsidP="0042163B">
      <w:pPr>
        <w:numPr>
          <w:ilvl w:val="1"/>
          <w:numId w:val="47"/>
        </w:numPr>
        <w:tabs>
          <w:tab w:val="left" w:pos="599"/>
        </w:tabs>
        <w:ind w:right="144" w:firstLine="0"/>
        <w:jc w:val="both"/>
        <w:rPr>
          <w:sz w:val="28"/>
        </w:rPr>
      </w:pPr>
      <w:r w:rsidRPr="008534F9">
        <w:rPr>
          <w:sz w:val="28"/>
        </w:rPr>
        <w:t xml:space="preserve">в школе создаются такие условия, при которых по мере взросления ребенка увеличивается и его роль в совместных делах (от пассивного наблюдателя до </w:t>
      </w:r>
      <w:r w:rsidRPr="008534F9">
        <w:rPr>
          <w:spacing w:val="-2"/>
          <w:sz w:val="28"/>
        </w:rPr>
        <w:t>организатора);</w:t>
      </w:r>
    </w:p>
    <w:p w:rsidR="008534F9" w:rsidRPr="008534F9" w:rsidRDefault="008534F9" w:rsidP="0042163B">
      <w:pPr>
        <w:numPr>
          <w:ilvl w:val="1"/>
          <w:numId w:val="47"/>
        </w:numPr>
        <w:tabs>
          <w:tab w:val="left" w:pos="645"/>
        </w:tabs>
        <w:ind w:right="146" w:firstLine="0"/>
        <w:jc w:val="both"/>
        <w:rPr>
          <w:sz w:val="28"/>
        </w:rPr>
      </w:pPr>
      <w:r w:rsidRPr="008534F9">
        <w:rPr>
          <w:sz w:val="28"/>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w:t>
      </w:r>
      <w:r w:rsidRPr="008534F9">
        <w:rPr>
          <w:spacing w:val="62"/>
          <w:w w:val="150"/>
          <w:sz w:val="28"/>
        </w:rPr>
        <w:t xml:space="preserve">  </w:t>
      </w:r>
      <w:r w:rsidRPr="008534F9">
        <w:rPr>
          <w:sz w:val="28"/>
        </w:rPr>
        <w:t>школьников,</w:t>
      </w:r>
      <w:r w:rsidRPr="008534F9">
        <w:rPr>
          <w:spacing w:val="63"/>
          <w:w w:val="150"/>
          <w:sz w:val="28"/>
        </w:rPr>
        <w:t xml:space="preserve">  </w:t>
      </w:r>
      <w:r w:rsidRPr="008534F9">
        <w:rPr>
          <w:sz w:val="28"/>
        </w:rPr>
        <w:t>а</w:t>
      </w:r>
      <w:r w:rsidRPr="008534F9">
        <w:rPr>
          <w:spacing w:val="63"/>
          <w:w w:val="150"/>
          <w:sz w:val="28"/>
        </w:rPr>
        <w:t xml:space="preserve">  </w:t>
      </w:r>
      <w:r w:rsidRPr="008534F9">
        <w:rPr>
          <w:sz w:val="28"/>
        </w:rPr>
        <w:t>также</w:t>
      </w:r>
      <w:r w:rsidRPr="008534F9">
        <w:rPr>
          <w:spacing w:val="63"/>
          <w:w w:val="150"/>
          <w:sz w:val="28"/>
        </w:rPr>
        <w:t xml:space="preserve">  </w:t>
      </w:r>
      <w:r w:rsidRPr="008534F9">
        <w:rPr>
          <w:sz w:val="28"/>
        </w:rPr>
        <w:t>их</w:t>
      </w:r>
      <w:r w:rsidRPr="008534F9">
        <w:rPr>
          <w:spacing w:val="62"/>
          <w:w w:val="150"/>
          <w:sz w:val="28"/>
        </w:rPr>
        <w:t xml:space="preserve">  </w:t>
      </w:r>
      <w:r w:rsidRPr="008534F9">
        <w:rPr>
          <w:sz w:val="28"/>
        </w:rPr>
        <w:t>социальная</w:t>
      </w:r>
      <w:r w:rsidRPr="008534F9">
        <w:rPr>
          <w:spacing w:val="63"/>
          <w:w w:val="150"/>
          <w:sz w:val="28"/>
        </w:rPr>
        <w:t xml:space="preserve">  </w:t>
      </w:r>
      <w:r w:rsidRPr="008534F9">
        <w:rPr>
          <w:spacing w:val="-2"/>
          <w:sz w:val="28"/>
        </w:rPr>
        <w:t>активность;</w:t>
      </w:r>
    </w:p>
    <w:p w:rsidR="008534F9" w:rsidRPr="008534F9" w:rsidRDefault="008534F9" w:rsidP="0042163B">
      <w:pPr>
        <w:numPr>
          <w:ilvl w:val="1"/>
          <w:numId w:val="47"/>
        </w:numPr>
        <w:tabs>
          <w:tab w:val="left" w:pos="649"/>
        </w:tabs>
        <w:ind w:right="144" w:firstLine="0"/>
        <w:jc w:val="both"/>
        <w:rPr>
          <w:sz w:val="28"/>
        </w:rPr>
      </w:pPr>
      <w:r w:rsidRPr="008534F9">
        <w:rPr>
          <w:sz w:val="28"/>
        </w:rPr>
        <w:t>педагоги школы ориентированы на формирование коллективов в рамках школьных классов, кружков, секций и иных детских объединений, на установление</w:t>
      </w:r>
      <w:r w:rsidRPr="008534F9">
        <w:rPr>
          <w:spacing w:val="54"/>
          <w:sz w:val="28"/>
        </w:rPr>
        <w:t xml:space="preserve"> </w:t>
      </w:r>
      <w:r w:rsidRPr="008534F9">
        <w:rPr>
          <w:sz w:val="28"/>
        </w:rPr>
        <w:t>в</w:t>
      </w:r>
      <w:r w:rsidRPr="008534F9">
        <w:rPr>
          <w:spacing w:val="56"/>
          <w:sz w:val="28"/>
        </w:rPr>
        <w:t xml:space="preserve"> </w:t>
      </w:r>
      <w:r w:rsidRPr="008534F9">
        <w:rPr>
          <w:sz w:val="28"/>
        </w:rPr>
        <w:t>них</w:t>
      </w:r>
      <w:r w:rsidRPr="008534F9">
        <w:rPr>
          <w:spacing w:val="57"/>
          <w:sz w:val="28"/>
        </w:rPr>
        <w:t xml:space="preserve"> </w:t>
      </w:r>
      <w:r w:rsidRPr="008534F9">
        <w:rPr>
          <w:sz w:val="28"/>
        </w:rPr>
        <w:t>доброжелательных</w:t>
      </w:r>
      <w:r w:rsidRPr="008534F9">
        <w:rPr>
          <w:spacing w:val="56"/>
          <w:sz w:val="28"/>
        </w:rPr>
        <w:t xml:space="preserve"> </w:t>
      </w:r>
      <w:r w:rsidRPr="008534F9">
        <w:rPr>
          <w:sz w:val="28"/>
        </w:rPr>
        <w:t>и</w:t>
      </w:r>
      <w:r w:rsidRPr="008534F9">
        <w:rPr>
          <w:spacing w:val="56"/>
          <w:sz w:val="28"/>
        </w:rPr>
        <w:t xml:space="preserve"> </w:t>
      </w:r>
      <w:r w:rsidRPr="008534F9">
        <w:rPr>
          <w:sz w:val="28"/>
        </w:rPr>
        <w:t>товарищеских</w:t>
      </w:r>
      <w:r w:rsidRPr="008534F9">
        <w:rPr>
          <w:spacing w:val="57"/>
          <w:sz w:val="28"/>
        </w:rPr>
        <w:t xml:space="preserve"> </w:t>
      </w:r>
      <w:r w:rsidRPr="008534F9">
        <w:rPr>
          <w:spacing w:val="-2"/>
          <w:sz w:val="28"/>
        </w:rPr>
        <w:t>взаимоотношений;</w:t>
      </w:r>
    </w:p>
    <w:p w:rsidR="008534F9" w:rsidRPr="008534F9" w:rsidRDefault="008534F9" w:rsidP="0042163B">
      <w:pPr>
        <w:numPr>
          <w:ilvl w:val="1"/>
          <w:numId w:val="47"/>
        </w:numPr>
        <w:tabs>
          <w:tab w:val="left" w:pos="637"/>
        </w:tabs>
        <w:ind w:right="144" w:firstLine="0"/>
        <w:jc w:val="both"/>
        <w:rPr>
          <w:sz w:val="28"/>
        </w:rPr>
      </w:pPr>
      <w:r w:rsidRPr="008534F9">
        <w:rPr>
          <w:sz w:val="28"/>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w:t>
      </w:r>
      <w:r w:rsidRPr="008534F9">
        <w:rPr>
          <w:spacing w:val="58"/>
          <w:w w:val="150"/>
          <w:sz w:val="28"/>
        </w:rPr>
        <w:t xml:space="preserve"> </w:t>
      </w:r>
      <w:r w:rsidRPr="008534F9">
        <w:rPr>
          <w:sz w:val="28"/>
        </w:rPr>
        <w:t>посредническую</w:t>
      </w:r>
      <w:r w:rsidRPr="008534F9">
        <w:rPr>
          <w:spacing w:val="60"/>
          <w:w w:val="150"/>
          <w:sz w:val="28"/>
        </w:rPr>
        <w:t xml:space="preserve"> </w:t>
      </w:r>
      <w:r w:rsidRPr="008534F9">
        <w:rPr>
          <w:sz w:val="28"/>
        </w:rPr>
        <w:t>(в</w:t>
      </w:r>
      <w:r w:rsidRPr="008534F9">
        <w:rPr>
          <w:spacing w:val="61"/>
          <w:w w:val="150"/>
          <w:sz w:val="28"/>
        </w:rPr>
        <w:t xml:space="preserve"> </w:t>
      </w:r>
      <w:r w:rsidRPr="008534F9">
        <w:rPr>
          <w:sz w:val="28"/>
        </w:rPr>
        <w:t>разрешении</w:t>
      </w:r>
      <w:r w:rsidRPr="008534F9">
        <w:rPr>
          <w:spacing w:val="60"/>
          <w:w w:val="150"/>
          <w:sz w:val="28"/>
        </w:rPr>
        <w:t xml:space="preserve"> </w:t>
      </w:r>
      <w:r w:rsidRPr="008534F9">
        <w:rPr>
          <w:sz w:val="28"/>
        </w:rPr>
        <w:t>конфликтов)</w:t>
      </w:r>
      <w:r w:rsidRPr="008534F9">
        <w:rPr>
          <w:spacing w:val="61"/>
          <w:w w:val="150"/>
          <w:sz w:val="28"/>
        </w:rPr>
        <w:t xml:space="preserve"> </w:t>
      </w:r>
      <w:r w:rsidRPr="008534F9">
        <w:rPr>
          <w:spacing w:val="-2"/>
          <w:sz w:val="28"/>
        </w:rPr>
        <w:t>функции.</w:t>
      </w:r>
    </w:p>
    <w:p w:rsidR="008534F9" w:rsidRPr="008534F9" w:rsidRDefault="008534F9" w:rsidP="0042163B">
      <w:pPr>
        <w:numPr>
          <w:ilvl w:val="1"/>
          <w:numId w:val="44"/>
        </w:numPr>
        <w:tabs>
          <w:tab w:val="left" w:pos="1555"/>
        </w:tabs>
        <w:spacing w:before="322"/>
        <w:ind w:left="1555"/>
        <w:outlineLvl w:val="0"/>
        <w:rPr>
          <w:b/>
          <w:bCs/>
          <w:sz w:val="28"/>
          <w:szCs w:val="28"/>
        </w:rPr>
      </w:pPr>
      <w:r w:rsidRPr="008534F9">
        <w:rPr>
          <w:b/>
          <w:bCs/>
          <w:sz w:val="28"/>
          <w:szCs w:val="28"/>
        </w:rPr>
        <w:t>Виды,</w:t>
      </w:r>
      <w:r w:rsidRPr="008534F9">
        <w:rPr>
          <w:b/>
          <w:bCs/>
          <w:spacing w:val="-6"/>
          <w:sz w:val="28"/>
          <w:szCs w:val="28"/>
        </w:rPr>
        <w:t xml:space="preserve"> </w:t>
      </w:r>
      <w:r w:rsidRPr="008534F9">
        <w:rPr>
          <w:b/>
          <w:bCs/>
          <w:sz w:val="28"/>
          <w:szCs w:val="28"/>
        </w:rPr>
        <w:t>формы</w:t>
      </w:r>
      <w:r w:rsidRPr="008534F9">
        <w:rPr>
          <w:b/>
          <w:bCs/>
          <w:spacing w:val="-4"/>
          <w:sz w:val="28"/>
          <w:szCs w:val="28"/>
        </w:rPr>
        <w:t xml:space="preserve"> </w:t>
      </w:r>
      <w:r w:rsidRPr="008534F9">
        <w:rPr>
          <w:b/>
          <w:bCs/>
          <w:sz w:val="28"/>
          <w:szCs w:val="28"/>
        </w:rPr>
        <w:t>и</w:t>
      </w:r>
      <w:r w:rsidRPr="008534F9">
        <w:rPr>
          <w:b/>
          <w:bCs/>
          <w:spacing w:val="-4"/>
          <w:sz w:val="28"/>
          <w:szCs w:val="28"/>
        </w:rPr>
        <w:t xml:space="preserve"> </w:t>
      </w:r>
      <w:r w:rsidRPr="008534F9">
        <w:rPr>
          <w:b/>
          <w:bCs/>
          <w:sz w:val="28"/>
          <w:szCs w:val="28"/>
        </w:rPr>
        <w:t>содержание</w:t>
      </w:r>
      <w:r w:rsidRPr="008534F9">
        <w:rPr>
          <w:b/>
          <w:bCs/>
          <w:spacing w:val="-4"/>
          <w:sz w:val="28"/>
          <w:szCs w:val="28"/>
        </w:rPr>
        <w:t xml:space="preserve"> </w:t>
      </w:r>
      <w:r w:rsidRPr="008534F9">
        <w:rPr>
          <w:b/>
          <w:bCs/>
          <w:sz w:val="28"/>
          <w:szCs w:val="28"/>
        </w:rPr>
        <w:t>воспитательной</w:t>
      </w:r>
      <w:r w:rsidRPr="008534F9">
        <w:rPr>
          <w:b/>
          <w:bCs/>
          <w:spacing w:val="-4"/>
          <w:sz w:val="28"/>
          <w:szCs w:val="28"/>
        </w:rPr>
        <w:t xml:space="preserve"> </w:t>
      </w:r>
      <w:r w:rsidRPr="008534F9">
        <w:rPr>
          <w:b/>
          <w:bCs/>
          <w:spacing w:val="-2"/>
          <w:sz w:val="28"/>
          <w:szCs w:val="28"/>
        </w:rPr>
        <w:t>деятельности</w:t>
      </w:r>
    </w:p>
    <w:p w:rsidR="008534F9" w:rsidRPr="008534F9" w:rsidRDefault="008534F9" w:rsidP="008534F9">
      <w:pPr>
        <w:spacing w:before="322"/>
        <w:outlineLvl w:val="0"/>
        <w:rPr>
          <w:b/>
          <w:bCs/>
          <w:sz w:val="28"/>
          <w:szCs w:val="28"/>
        </w:rPr>
        <w:sectPr w:rsidR="008534F9" w:rsidRPr="008534F9">
          <w:pgSz w:w="11910" w:h="16840"/>
          <w:pgMar w:top="1060" w:right="708" w:bottom="280" w:left="1275" w:header="720" w:footer="720" w:gutter="0"/>
          <w:cols w:space="720"/>
        </w:sectPr>
      </w:pPr>
    </w:p>
    <w:p w:rsidR="008534F9" w:rsidRPr="008534F9" w:rsidRDefault="008534F9" w:rsidP="008534F9">
      <w:pPr>
        <w:spacing w:before="74"/>
        <w:rPr>
          <w:sz w:val="28"/>
          <w:szCs w:val="28"/>
        </w:rPr>
      </w:pPr>
      <w:r w:rsidRPr="008534F9">
        <w:rPr>
          <w:sz w:val="28"/>
          <w:szCs w:val="28"/>
        </w:rPr>
        <w:lastRenderedPageBreak/>
        <w:t>Реализация цели и задач данной программы воспитания осуществляется в рамках следующих направлений - модулях воспитательной работы школы</w:t>
      </w:r>
    </w:p>
    <w:p w:rsidR="008534F9" w:rsidRPr="008534F9" w:rsidRDefault="008534F9" w:rsidP="008534F9">
      <w:pPr>
        <w:spacing w:before="322"/>
        <w:jc w:val="center"/>
        <w:rPr>
          <w:b/>
          <w:sz w:val="28"/>
        </w:rPr>
      </w:pPr>
      <w:r w:rsidRPr="008534F9">
        <w:rPr>
          <w:b/>
          <w:sz w:val="28"/>
        </w:rPr>
        <w:t>Модуль</w:t>
      </w:r>
      <w:r w:rsidRPr="008534F9">
        <w:rPr>
          <w:b/>
          <w:spacing w:val="-6"/>
          <w:sz w:val="28"/>
        </w:rPr>
        <w:t xml:space="preserve"> </w:t>
      </w:r>
      <w:r w:rsidRPr="008534F9">
        <w:rPr>
          <w:b/>
          <w:sz w:val="28"/>
        </w:rPr>
        <w:t>«Ключевые</w:t>
      </w:r>
      <w:r w:rsidRPr="008534F9">
        <w:rPr>
          <w:b/>
          <w:spacing w:val="-5"/>
          <w:sz w:val="28"/>
        </w:rPr>
        <w:t xml:space="preserve"> </w:t>
      </w:r>
      <w:r w:rsidRPr="008534F9">
        <w:rPr>
          <w:b/>
          <w:sz w:val="28"/>
        </w:rPr>
        <w:t>общешкольные</w:t>
      </w:r>
      <w:r w:rsidRPr="008534F9">
        <w:rPr>
          <w:b/>
          <w:spacing w:val="-5"/>
          <w:sz w:val="28"/>
        </w:rPr>
        <w:t xml:space="preserve"> </w:t>
      </w:r>
      <w:r w:rsidRPr="008534F9">
        <w:rPr>
          <w:b/>
          <w:spacing w:val="-2"/>
          <w:sz w:val="28"/>
        </w:rPr>
        <w:t>дела»</w:t>
      </w:r>
    </w:p>
    <w:p w:rsidR="008534F9" w:rsidRPr="008534F9" w:rsidRDefault="008534F9" w:rsidP="008534F9">
      <w:pPr>
        <w:tabs>
          <w:tab w:val="left" w:pos="2310"/>
          <w:tab w:val="left" w:pos="3060"/>
          <w:tab w:val="left" w:pos="3373"/>
          <w:tab w:val="left" w:pos="3865"/>
          <w:tab w:val="left" w:pos="3976"/>
          <w:tab w:val="left" w:pos="4669"/>
          <w:tab w:val="left" w:pos="5168"/>
          <w:tab w:val="left" w:pos="7116"/>
          <w:tab w:val="left" w:pos="8369"/>
          <w:tab w:val="left" w:pos="8960"/>
          <w:tab w:val="left" w:pos="9178"/>
        </w:tabs>
        <w:spacing w:before="322"/>
        <w:ind w:right="140"/>
        <w:jc w:val="right"/>
        <w:rPr>
          <w:sz w:val="28"/>
          <w:szCs w:val="28"/>
        </w:rPr>
      </w:pPr>
      <w:r w:rsidRPr="008534F9">
        <w:rPr>
          <w:spacing w:val="-2"/>
          <w:sz w:val="28"/>
          <w:szCs w:val="28"/>
        </w:rPr>
        <w:t>Ключевые</w:t>
      </w:r>
      <w:r w:rsidRPr="008534F9">
        <w:rPr>
          <w:sz w:val="28"/>
          <w:szCs w:val="28"/>
        </w:rPr>
        <w:tab/>
      </w:r>
      <w:r w:rsidRPr="008534F9">
        <w:rPr>
          <w:spacing w:val="-4"/>
          <w:sz w:val="28"/>
          <w:szCs w:val="28"/>
        </w:rPr>
        <w:t>дела</w:t>
      </w:r>
      <w:r w:rsidRPr="008534F9">
        <w:rPr>
          <w:sz w:val="28"/>
          <w:szCs w:val="28"/>
        </w:rPr>
        <w:tab/>
      </w:r>
      <w:r w:rsidRPr="008534F9">
        <w:rPr>
          <w:spacing w:val="-10"/>
          <w:sz w:val="28"/>
          <w:szCs w:val="28"/>
        </w:rPr>
        <w:t>-</w:t>
      </w:r>
      <w:r w:rsidRPr="008534F9">
        <w:rPr>
          <w:sz w:val="28"/>
          <w:szCs w:val="28"/>
        </w:rPr>
        <w:tab/>
      </w:r>
      <w:r w:rsidRPr="008534F9">
        <w:rPr>
          <w:spacing w:val="-4"/>
          <w:sz w:val="28"/>
          <w:szCs w:val="28"/>
        </w:rPr>
        <w:t>это</w:t>
      </w:r>
      <w:r w:rsidRPr="008534F9">
        <w:rPr>
          <w:sz w:val="28"/>
          <w:szCs w:val="28"/>
        </w:rPr>
        <w:tab/>
      </w:r>
      <w:r w:rsidRPr="008534F9">
        <w:rPr>
          <w:sz w:val="28"/>
          <w:szCs w:val="28"/>
        </w:rPr>
        <w:tab/>
      </w:r>
      <w:r w:rsidRPr="008534F9">
        <w:rPr>
          <w:spacing w:val="-2"/>
          <w:sz w:val="28"/>
          <w:szCs w:val="28"/>
        </w:rPr>
        <w:t>главные</w:t>
      </w:r>
      <w:r w:rsidRPr="008534F9">
        <w:rPr>
          <w:sz w:val="28"/>
          <w:szCs w:val="28"/>
        </w:rPr>
        <w:tab/>
      </w:r>
      <w:r w:rsidRPr="008534F9">
        <w:rPr>
          <w:spacing w:val="-2"/>
          <w:sz w:val="28"/>
          <w:szCs w:val="28"/>
        </w:rPr>
        <w:t>традиционные</w:t>
      </w:r>
      <w:r w:rsidRPr="008534F9">
        <w:rPr>
          <w:sz w:val="28"/>
          <w:szCs w:val="28"/>
        </w:rPr>
        <w:tab/>
      </w:r>
      <w:r w:rsidRPr="008534F9">
        <w:rPr>
          <w:spacing w:val="-2"/>
          <w:sz w:val="28"/>
          <w:szCs w:val="28"/>
        </w:rPr>
        <w:t>общешкольные</w:t>
      </w:r>
      <w:r w:rsidRPr="008534F9">
        <w:rPr>
          <w:sz w:val="28"/>
          <w:szCs w:val="28"/>
        </w:rPr>
        <w:tab/>
      </w:r>
      <w:r w:rsidRPr="008534F9">
        <w:rPr>
          <w:sz w:val="28"/>
          <w:szCs w:val="28"/>
        </w:rPr>
        <w:tab/>
      </w:r>
      <w:r w:rsidRPr="008534F9">
        <w:rPr>
          <w:spacing w:val="-2"/>
          <w:sz w:val="28"/>
          <w:szCs w:val="28"/>
        </w:rPr>
        <w:t xml:space="preserve">дела, </w:t>
      </w:r>
      <w:r w:rsidRPr="008534F9">
        <w:rPr>
          <w:sz w:val="28"/>
          <w:szCs w:val="28"/>
        </w:rPr>
        <w:t>мероприятия,</w:t>
      </w:r>
      <w:r w:rsidRPr="008534F9">
        <w:rPr>
          <w:spacing w:val="40"/>
          <w:sz w:val="28"/>
          <w:szCs w:val="28"/>
        </w:rPr>
        <w:t xml:space="preserve"> </w:t>
      </w:r>
      <w:r w:rsidRPr="008534F9">
        <w:rPr>
          <w:sz w:val="28"/>
          <w:szCs w:val="28"/>
        </w:rPr>
        <w:t>организуемых</w:t>
      </w:r>
      <w:r w:rsidRPr="008534F9">
        <w:rPr>
          <w:spacing w:val="40"/>
          <w:sz w:val="28"/>
          <w:szCs w:val="28"/>
        </w:rPr>
        <w:t xml:space="preserve"> </w:t>
      </w:r>
      <w:r w:rsidRPr="008534F9">
        <w:rPr>
          <w:sz w:val="28"/>
          <w:szCs w:val="28"/>
        </w:rPr>
        <w:t>педагогами</w:t>
      </w:r>
      <w:r w:rsidRPr="008534F9">
        <w:rPr>
          <w:spacing w:val="40"/>
          <w:sz w:val="28"/>
          <w:szCs w:val="28"/>
        </w:rPr>
        <w:t xml:space="preserve"> </w:t>
      </w:r>
      <w:r w:rsidRPr="008534F9">
        <w:rPr>
          <w:sz w:val="28"/>
          <w:szCs w:val="28"/>
        </w:rPr>
        <w:t>для</w:t>
      </w:r>
      <w:r w:rsidRPr="008534F9">
        <w:rPr>
          <w:spacing w:val="40"/>
          <w:sz w:val="28"/>
          <w:szCs w:val="28"/>
        </w:rPr>
        <w:t xml:space="preserve"> </w:t>
      </w:r>
      <w:r w:rsidRPr="008534F9">
        <w:rPr>
          <w:sz w:val="28"/>
          <w:szCs w:val="28"/>
        </w:rPr>
        <w:t>детей</w:t>
      </w:r>
      <w:r w:rsidRPr="008534F9">
        <w:rPr>
          <w:spacing w:val="40"/>
          <w:sz w:val="28"/>
          <w:szCs w:val="28"/>
        </w:rPr>
        <w:t xml:space="preserve"> </w:t>
      </w:r>
      <w:r w:rsidRPr="008534F9">
        <w:rPr>
          <w:sz w:val="28"/>
          <w:szCs w:val="28"/>
        </w:rPr>
        <w:t>и</w:t>
      </w:r>
      <w:r w:rsidRPr="008534F9">
        <w:rPr>
          <w:spacing w:val="40"/>
          <w:sz w:val="28"/>
          <w:szCs w:val="28"/>
        </w:rPr>
        <w:t xml:space="preserve"> </w:t>
      </w:r>
      <w:r w:rsidRPr="008534F9">
        <w:rPr>
          <w:sz w:val="28"/>
          <w:szCs w:val="28"/>
        </w:rPr>
        <w:t>которые</w:t>
      </w:r>
      <w:r w:rsidRPr="008534F9">
        <w:rPr>
          <w:spacing w:val="40"/>
          <w:sz w:val="28"/>
          <w:szCs w:val="28"/>
        </w:rPr>
        <w:t xml:space="preserve"> </w:t>
      </w:r>
      <w:r w:rsidRPr="008534F9">
        <w:rPr>
          <w:sz w:val="28"/>
          <w:szCs w:val="28"/>
        </w:rPr>
        <w:t>обязательно планируются, готовятся, проводятся и анализируются совестно с детьми. Это комплекс</w:t>
      </w:r>
      <w:r w:rsidRPr="008534F9">
        <w:rPr>
          <w:spacing w:val="40"/>
          <w:sz w:val="28"/>
          <w:szCs w:val="28"/>
        </w:rPr>
        <w:t xml:space="preserve"> </w:t>
      </w:r>
      <w:r w:rsidRPr="008534F9">
        <w:rPr>
          <w:sz w:val="28"/>
          <w:szCs w:val="28"/>
        </w:rPr>
        <w:t>коллективных</w:t>
      </w:r>
      <w:r w:rsidRPr="008534F9">
        <w:rPr>
          <w:spacing w:val="40"/>
          <w:sz w:val="28"/>
          <w:szCs w:val="28"/>
        </w:rPr>
        <w:t xml:space="preserve"> </w:t>
      </w:r>
      <w:r w:rsidRPr="008534F9">
        <w:rPr>
          <w:sz w:val="28"/>
          <w:szCs w:val="28"/>
        </w:rPr>
        <w:t>творческих</w:t>
      </w:r>
      <w:r w:rsidRPr="008534F9">
        <w:rPr>
          <w:spacing w:val="40"/>
          <w:sz w:val="28"/>
          <w:szCs w:val="28"/>
        </w:rPr>
        <w:t xml:space="preserve"> </w:t>
      </w:r>
      <w:r w:rsidRPr="008534F9">
        <w:rPr>
          <w:sz w:val="28"/>
          <w:szCs w:val="28"/>
        </w:rPr>
        <w:t>дел,</w:t>
      </w:r>
      <w:r w:rsidRPr="008534F9">
        <w:rPr>
          <w:spacing w:val="40"/>
          <w:sz w:val="28"/>
          <w:szCs w:val="28"/>
        </w:rPr>
        <w:t xml:space="preserve"> </w:t>
      </w:r>
      <w:r w:rsidRPr="008534F9">
        <w:rPr>
          <w:sz w:val="28"/>
          <w:szCs w:val="28"/>
        </w:rPr>
        <w:t>объединяющих</w:t>
      </w:r>
      <w:r w:rsidRPr="008534F9">
        <w:rPr>
          <w:spacing w:val="40"/>
          <w:sz w:val="28"/>
          <w:szCs w:val="28"/>
        </w:rPr>
        <w:t xml:space="preserve"> </w:t>
      </w:r>
      <w:r w:rsidRPr="008534F9">
        <w:rPr>
          <w:sz w:val="28"/>
          <w:szCs w:val="28"/>
        </w:rPr>
        <w:t>учеников</w:t>
      </w:r>
      <w:r w:rsidRPr="008534F9">
        <w:rPr>
          <w:spacing w:val="40"/>
          <w:sz w:val="28"/>
          <w:szCs w:val="28"/>
        </w:rPr>
        <w:t xml:space="preserve"> </w:t>
      </w:r>
      <w:r w:rsidRPr="008534F9">
        <w:rPr>
          <w:sz w:val="28"/>
          <w:szCs w:val="28"/>
        </w:rPr>
        <w:t>вместе</w:t>
      </w:r>
      <w:r w:rsidRPr="008534F9">
        <w:rPr>
          <w:spacing w:val="40"/>
          <w:sz w:val="28"/>
          <w:szCs w:val="28"/>
        </w:rPr>
        <w:t xml:space="preserve"> </w:t>
      </w:r>
      <w:r w:rsidRPr="008534F9">
        <w:rPr>
          <w:sz w:val="28"/>
          <w:szCs w:val="28"/>
        </w:rPr>
        <w:t>с педагогами</w:t>
      </w:r>
      <w:r w:rsidRPr="008534F9">
        <w:rPr>
          <w:spacing w:val="40"/>
          <w:sz w:val="28"/>
          <w:szCs w:val="28"/>
        </w:rPr>
        <w:t xml:space="preserve"> </w:t>
      </w:r>
      <w:r w:rsidRPr="008534F9">
        <w:rPr>
          <w:sz w:val="28"/>
          <w:szCs w:val="28"/>
        </w:rPr>
        <w:t>в</w:t>
      </w:r>
      <w:r w:rsidRPr="008534F9">
        <w:rPr>
          <w:spacing w:val="40"/>
          <w:sz w:val="28"/>
          <w:szCs w:val="28"/>
        </w:rPr>
        <w:t xml:space="preserve"> </w:t>
      </w:r>
      <w:r w:rsidRPr="008534F9">
        <w:rPr>
          <w:sz w:val="28"/>
          <w:szCs w:val="28"/>
        </w:rPr>
        <w:t>единый</w:t>
      </w:r>
      <w:r w:rsidRPr="008534F9">
        <w:rPr>
          <w:spacing w:val="40"/>
          <w:sz w:val="28"/>
          <w:szCs w:val="28"/>
        </w:rPr>
        <w:t xml:space="preserve"> </w:t>
      </w:r>
      <w:r w:rsidRPr="008534F9">
        <w:rPr>
          <w:sz w:val="28"/>
          <w:szCs w:val="28"/>
        </w:rPr>
        <w:t>коллектив.</w:t>
      </w:r>
      <w:r w:rsidRPr="008534F9">
        <w:rPr>
          <w:spacing w:val="40"/>
          <w:sz w:val="28"/>
          <w:szCs w:val="28"/>
        </w:rPr>
        <w:t xml:space="preserve"> </w:t>
      </w:r>
      <w:r w:rsidRPr="008534F9">
        <w:rPr>
          <w:sz w:val="28"/>
          <w:szCs w:val="28"/>
        </w:rPr>
        <w:t>В</w:t>
      </w:r>
      <w:r w:rsidRPr="008534F9">
        <w:rPr>
          <w:spacing w:val="40"/>
          <w:sz w:val="28"/>
          <w:szCs w:val="28"/>
        </w:rPr>
        <w:t xml:space="preserve"> </w:t>
      </w:r>
      <w:r w:rsidRPr="008534F9">
        <w:rPr>
          <w:sz w:val="28"/>
          <w:szCs w:val="28"/>
        </w:rPr>
        <w:t>этих</w:t>
      </w:r>
      <w:r w:rsidRPr="008534F9">
        <w:rPr>
          <w:spacing w:val="40"/>
          <w:sz w:val="28"/>
          <w:szCs w:val="28"/>
        </w:rPr>
        <w:t xml:space="preserve"> </w:t>
      </w:r>
      <w:r w:rsidRPr="008534F9">
        <w:rPr>
          <w:sz w:val="28"/>
          <w:szCs w:val="28"/>
        </w:rPr>
        <w:t>делах</w:t>
      </w:r>
      <w:r w:rsidRPr="008534F9">
        <w:rPr>
          <w:spacing w:val="40"/>
          <w:sz w:val="28"/>
          <w:szCs w:val="28"/>
        </w:rPr>
        <w:t xml:space="preserve"> </w:t>
      </w:r>
      <w:r w:rsidRPr="008534F9">
        <w:rPr>
          <w:sz w:val="28"/>
          <w:szCs w:val="28"/>
        </w:rPr>
        <w:t>и</w:t>
      </w:r>
      <w:r w:rsidRPr="008534F9">
        <w:rPr>
          <w:spacing w:val="40"/>
          <w:sz w:val="28"/>
          <w:szCs w:val="28"/>
        </w:rPr>
        <w:t xml:space="preserve"> </w:t>
      </w:r>
      <w:r w:rsidRPr="008534F9">
        <w:rPr>
          <w:sz w:val="28"/>
          <w:szCs w:val="28"/>
        </w:rPr>
        <w:t>мероприятиях</w:t>
      </w:r>
      <w:r w:rsidRPr="008534F9">
        <w:rPr>
          <w:spacing w:val="40"/>
          <w:sz w:val="28"/>
          <w:szCs w:val="28"/>
        </w:rPr>
        <w:t xml:space="preserve"> </w:t>
      </w:r>
      <w:r w:rsidRPr="008534F9">
        <w:rPr>
          <w:sz w:val="28"/>
          <w:szCs w:val="28"/>
        </w:rPr>
        <w:t xml:space="preserve">принимают </w:t>
      </w:r>
      <w:r w:rsidRPr="008534F9">
        <w:rPr>
          <w:spacing w:val="-2"/>
          <w:sz w:val="28"/>
          <w:szCs w:val="28"/>
        </w:rPr>
        <w:t>участие</w:t>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pacing w:val="-4"/>
          <w:sz w:val="28"/>
          <w:szCs w:val="28"/>
        </w:rPr>
        <w:t>все</w:t>
      </w:r>
      <w:r w:rsidRPr="008534F9">
        <w:rPr>
          <w:sz w:val="28"/>
          <w:szCs w:val="28"/>
        </w:rPr>
        <w:tab/>
      </w:r>
      <w:r w:rsidRPr="008534F9">
        <w:rPr>
          <w:sz w:val="28"/>
          <w:szCs w:val="28"/>
        </w:rPr>
        <w:tab/>
      </w:r>
      <w:r w:rsidRPr="008534F9">
        <w:rPr>
          <w:sz w:val="28"/>
          <w:szCs w:val="28"/>
        </w:rPr>
        <w:tab/>
      </w:r>
      <w:r w:rsidRPr="008534F9">
        <w:rPr>
          <w:spacing w:val="-2"/>
          <w:sz w:val="28"/>
          <w:szCs w:val="28"/>
        </w:rPr>
        <w:t xml:space="preserve">школьники. </w:t>
      </w:r>
      <w:r w:rsidRPr="008534F9">
        <w:rPr>
          <w:sz w:val="28"/>
          <w:szCs w:val="28"/>
        </w:rPr>
        <w:t>Коллективные</w:t>
      </w:r>
      <w:r w:rsidRPr="008534F9">
        <w:rPr>
          <w:spacing w:val="40"/>
          <w:sz w:val="28"/>
          <w:szCs w:val="28"/>
        </w:rPr>
        <w:t xml:space="preserve"> </w:t>
      </w:r>
      <w:r w:rsidRPr="008534F9">
        <w:rPr>
          <w:sz w:val="28"/>
          <w:szCs w:val="28"/>
        </w:rPr>
        <w:t>творческие</w:t>
      </w:r>
      <w:r w:rsidRPr="008534F9">
        <w:rPr>
          <w:spacing w:val="40"/>
          <w:sz w:val="28"/>
          <w:szCs w:val="28"/>
        </w:rPr>
        <w:t xml:space="preserve"> </w:t>
      </w:r>
      <w:r w:rsidRPr="008534F9">
        <w:rPr>
          <w:sz w:val="28"/>
          <w:szCs w:val="28"/>
        </w:rPr>
        <w:t>дела</w:t>
      </w:r>
      <w:r w:rsidRPr="008534F9">
        <w:rPr>
          <w:spacing w:val="40"/>
          <w:sz w:val="28"/>
          <w:szCs w:val="28"/>
        </w:rPr>
        <w:t xml:space="preserve"> </w:t>
      </w:r>
      <w:r w:rsidRPr="008534F9">
        <w:rPr>
          <w:sz w:val="28"/>
          <w:szCs w:val="28"/>
        </w:rPr>
        <w:t>–</w:t>
      </w:r>
      <w:r w:rsidRPr="008534F9">
        <w:rPr>
          <w:spacing w:val="40"/>
          <w:sz w:val="28"/>
          <w:szCs w:val="28"/>
        </w:rPr>
        <w:t xml:space="preserve"> </w:t>
      </w:r>
      <w:r w:rsidRPr="008534F9">
        <w:rPr>
          <w:sz w:val="28"/>
          <w:szCs w:val="28"/>
        </w:rPr>
        <w:t>это</w:t>
      </w:r>
      <w:r w:rsidRPr="008534F9">
        <w:rPr>
          <w:spacing w:val="40"/>
          <w:sz w:val="28"/>
          <w:szCs w:val="28"/>
        </w:rPr>
        <w:t xml:space="preserve"> </w:t>
      </w:r>
      <w:r w:rsidRPr="008534F9">
        <w:rPr>
          <w:sz w:val="28"/>
          <w:szCs w:val="28"/>
        </w:rPr>
        <w:t>не</w:t>
      </w:r>
      <w:r w:rsidRPr="008534F9">
        <w:rPr>
          <w:spacing w:val="40"/>
          <w:sz w:val="28"/>
          <w:szCs w:val="28"/>
        </w:rPr>
        <w:t xml:space="preserve"> </w:t>
      </w:r>
      <w:r w:rsidRPr="008534F9">
        <w:rPr>
          <w:sz w:val="28"/>
          <w:szCs w:val="28"/>
        </w:rPr>
        <w:t>«воспитательные</w:t>
      </w:r>
      <w:r w:rsidRPr="008534F9">
        <w:rPr>
          <w:spacing w:val="40"/>
          <w:sz w:val="28"/>
          <w:szCs w:val="28"/>
        </w:rPr>
        <w:t xml:space="preserve"> </w:t>
      </w:r>
      <w:r w:rsidRPr="008534F9">
        <w:rPr>
          <w:sz w:val="28"/>
          <w:szCs w:val="28"/>
        </w:rPr>
        <w:t>мероприятия»</w:t>
      </w:r>
      <w:r w:rsidRPr="008534F9">
        <w:rPr>
          <w:spacing w:val="40"/>
          <w:sz w:val="28"/>
          <w:szCs w:val="28"/>
        </w:rPr>
        <w:t xml:space="preserve"> </w:t>
      </w:r>
      <w:r w:rsidRPr="008534F9">
        <w:rPr>
          <w:sz w:val="28"/>
          <w:szCs w:val="28"/>
        </w:rPr>
        <w:t>в привычном виде: сущность и воспитательные возможности КТД неизмеримо глубже</w:t>
      </w:r>
      <w:r w:rsidRPr="008534F9">
        <w:rPr>
          <w:spacing w:val="40"/>
          <w:sz w:val="28"/>
          <w:szCs w:val="28"/>
        </w:rPr>
        <w:t xml:space="preserve"> </w:t>
      </w:r>
      <w:r w:rsidRPr="008534F9">
        <w:rPr>
          <w:sz w:val="28"/>
          <w:szCs w:val="28"/>
        </w:rPr>
        <w:t>и</w:t>
      </w:r>
      <w:r w:rsidRPr="008534F9">
        <w:rPr>
          <w:spacing w:val="40"/>
          <w:sz w:val="28"/>
          <w:szCs w:val="28"/>
        </w:rPr>
        <w:t xml:space="preserve"> </w:t>
      </w:r>
      <w:r w:rsidRPr="008534F9">
        <w:rPr>
          <w:sz w:val="28"/>
          <w:szCs w:val="28"/>
        </w:rPr>
        <w:t>богаче.</w:t>
      </w:r>
      <w:r w:rsidRPr="008534F9">
        <w:rPr>
          <w:spacing w:val="40"/>
          <w:sz w:val="28"/>
          <w:szCs w:val="28"/>
        </w:rPr>
        <w:t xml:space="preserve"> </w:t>
      </w:r>
      <w:r w:rsidRPr="008534F9">
        <w:rPr>
          <w:sz w:val="28"/>
          <w:szCs w:val="28"/>
        </w:rPr>
        <w:t>Каждое</w:t>
      </w:r>
      <w:r w:rsidRPr="008534F9">
        <w:rPr>
          <w:sz w:val="28"/>
          <w:szCs w:val="28"/>
        </w:rPr>
        <w:tab/>
        <w:t>коллективное</w:t>
      </w:r>
      <w:r w:rsidRPr="008534F9">
        <w:rPr>
          <w:spacing w:val="40"/>
          <w:sz w:val="28"/>
          <w:szCs w:val="28"/>
        </w:rPr>
        <w:t xml:space="preserve"> </w:t>
      </w:r>
      <w:r w:rsidRPr="008534F9">
        <w:rPr>
          <w:sz w:val="28"/>
          <w:szCs w:val="28"/>
        </w:rPr>
        <w:t>творческое</w:t>
      </w:r>
      <w:r w:rsidRPr="008534F9">
        <w:rPr>
          <w:spacing w:val="40"/>
          <w:sz w:val="28"/>
          <w:szCs w:val="28"/>
        </w:rPr>
        <w:t xml:space="preserve"> </w:t>
      </w:r>
      <w:r w:rsidRPr="008534F9">
        <w:rPr>
          <w:sz w:val="28"/>
          <w:szCs w:val="28"/>
        </w:rPr>
        <w:t>дело</w:t>
      </w:r>
      <w:r w:rsidRPr="008534F9">
        <w:rPr>
          <w:spacing w:val="40"/>
          <w:sz w:val="28"/>
          <w:szCs w:val="28"/>
        </w:rPr>
        <w:t xml:space="preserve"> </w:t>
      </w:r>
      <w:r w:rsidRPr="008534F9">
        <w:rPr>
          <w:sz w:val="28"/>
          <w:szCs w:val="28"/>
        </w:rPr>
        <w:t>есть</w:t>
      </w:r>
      <w:r w:rsidRPr="008534F9">
        <w:rPr>
          <w:spacing w:val="40"/>
          <w:sz w:val="28"/>
          <w:szCs w:val="28"/>
        </w:rPr>
        <w:t xml:space="preserve"> </w:t>
      </w:r>
      <w:r w:rsidRPr="008534F9">
        <w:rPr>
          <w:sz w:val="28"/>
          <w:szCs w:val="28"/>
        </w:rPr>
        <w:t xml:space="preserve">проявление практической заботы школьников и педагогов об улучшении окружающей и </w:t>
      </w:r>
      <w:r w:rsidRPr="008534F9">
        <w:rPr>
          <w:spacing w:val="-2"/>
          <w:sz w:val="28"/>
          <w:szCs w:val="28"/>
        </w:rPr>
        <w:t>своей</w:t>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pacing w:val="-2"/>
          <w:sz w:val="28"/>
          <w:szCs w:val="28"/>
        </w:rPr>
        <w:t>жизни.</w:t>
      </w:r>
    </w:p>
    <w:p w:rsidR="008534F9" w:rsidRPr="008534F9" w:rsidRDefault="008534F9" w:rsidP="008534F9">
      <w:pPr>
        <w:ind w:right="143"/>
        <w:jc w:val="both"/>
        <w:rPr>
          <w:sz w:val="28"/>
          <w:szCs w:val="28"/>
        </w:rPr>
      </w:pPr>
      <w:r w:rsidRPr="008534F9">
        <w:rPr>
          <w:sz w:val="28"/>
          <w:szCs w:val="28"/>
        </w:rPr>
        <w:t xml:space="preserve">Коллективное творческое планирование, коллективные творческие дела – познавательные, трудовые, организаторские, спортивные – это то, что делает общую жизнь старших и младших школьников полнокровной. Здесь и забота о своем коллективе, и друг о друге, и об окружающих людях, и о далеких друзьях. Поэтому это </w:t>
      </w:r>
      <w:r w:rsidRPr="008534F9">
        <w:rPr>
          <w:b/>
          <w:i/>
          <w:sz w:val="28"/>
          <w:szCs w:val="28"/>
        </w:rPr>
        <w:t>дело</w:t>
      </w:r>
      <w:r w:rsidRPr="008534F9">
        <w:rPr>
          <w:sz w:val="28"/>
          <w:szCs w:val="28"/>
        </w:rPr>
        <w:t xml:space="preserve">, жизненно важное, общественно необходимое </w:t>
      </w:r>
      <w:r w:rsidRPr="008534F9">
        <w:rPr>
          <w:spacing w:val="-2"/>
          <w:sz w:val="28"/>
          <w:szCs w:val="28"/>
        </w:rPr>
        <w:t>дело.</w:t>
      </w:r>
    </w:p>
    <w:p w:rsidR="008534F9" w:rsidRPr="008534F9" w:rsidRDefault="008534F9" w:rsidP="008534F9">
      <w:pPr>
        <w:ind w:right="144"/>
        <w:jc w:val="both"/>
        <w:rPr>
          <w:sz w:val="28"/>
          <w:szCs w:val="28"/>
        </w:rPr>
      </w:pPr>
      <w:r w:rsidRPr="008534F9">
        <w:rPr>
          <w:sz w:val="28"/>
          <w:szCs w:val="28"/>
        </w:rPr>
        <w:t xml:space="preserve">Оно – </w:t>
      </w:r>
      <w:r w:rsidRPr="008534F9">
        <w:rPr>
          <w:b/>
          <w:i/>
          <w:sz w:val="28"/>
          <w:szCs w:val="28"/>
        </w:rPr>
        <w:t>коллективное</w:t>
      </w:r>
      <w:r w:rsidRPr="008534F9">
        <w:rPr>
          <w:sz w:val="28"/>
          <w:szCs w:val="28"/>
        </w:rPr>
        <w:t xml:space="preserve">, потому что планируется, готовится, совершается и обсуждается совместно школьниками и педагогами – как младшими, так и </w:t>
      </w:r>
      <w:r w:rsidRPr="008534F9">
        <w:rPr>
          <w:spacing w:val="-2"/>
          <w:sz w:val="28"/>
          <w:szCs w:val="28"/>
        </w:rPr>
        <w:t>старшими.</w:t>
      </w:r>
    </w:p>
    <w:p w:rsidR="008534F9" w:rsidRPr="008534F9" w:rsidRDefault="008534F9" w:rsidP="008534F9">
      <w:pPr>
        <w:ind w:right="145"/>
        <w:jc w:val="both"/>
        <w:rPr>
          <w:sz w:val="28"/>
          <w:szCs w:val="28"/>
        </w:rPr>
      </w:pPr>
      <w:r w:rsidRPr="008534F9">
        <w:rPr>
          <w:sz w:val="28"/>
          <w:szCs w:val="28"/>
        </w:rPr>
        <w:t xml:space="preserve">Оно - </w:t>
      </w:r>
      <w:r w:rsidRPr="008534F9">
        <w:rPr>
          <w:b/>
          <w:i/>
          <w:sz w:val="28"/>
          <w:szCs w:val="28"/>
        </w:rPr>
        <w:t>творческое</w:t>
      </w:r>
      <w:r w:rsidRPr="008534F9">
        <w:rPr>
          <w:sz w:val="28"/>
          <w:szCs w:val="28"/>
        </w:rPr>
        <w:t>, потому что планируется, готовится, совершается и обсуждается каждый раз в новом варианте, в результате поиска лучших способов, средств решения определенных жизненно важных задач.</w:t>
      </w:r>
    </w:p>
    <w:p w:rsidR="008534F9" w:rsidRPr="008534F9" w:rsidRDefault="008534F9" w:rsidP="008534F9">
      <w:pPr>
        <w:tabs>
          <w:tab w:val="left" w:pos="3993"/>
          <w:tab w:val="left" w:pos="8882"/>
        </w:tabs>
        <w:ind w:right="141"/>
        <w:jc w:val="both"/>
        <w:rPr>
          <w:b/>
          <w:i/>
          <w:sz w:val="28"/>
          <w:szCs w:val="28"/>
        </w:rPr>
      </w:pPr>
      <w:r w:rsidRPr="008534F9">
        <w:rPr>
          <w:sz w:val="28"/>
          <w:szCs w:val="28"/>
        </w:rPr>
        <w:t>Через коллективную творческую деятельность происходит развитие коллективистских основ жизни, самостоятельности, инициативы ребят, самоуправления, активного гражданского отношения к другим людям, миру. Ключевые дела способствуют интенсификации общения детей и взрослых, ставят их в ответственную позицию к происходящему в школе. В образовательной</w:t>
      </w:r>
      <w:r w:rsidRPr="008534F9">
        <w:rPr>
          <w:spacing w:val="80"/>
          <w:sz w:val="28"/>
          <w:szCs w:val="28"/>
        </w:rPr>
        <w:t xml:space="preserve"> </w:t>
      </w:r>
      <w:r w:rsidRPr="008534F9">
        <w:rPr>
          <w:sz w:val="28"/>
          <w:szCs w:val="28"/>
        </w:rPr>
        <w:t>организации</w:t>
      </w:r>
      <w:r w:rsidRPr="008534F9">
        <w:rPr>
          <w:spacing w:val="80"/>
          <w:sz w:val="28"/>
          <w:szCs w:val="28"/>
        </w:rPr>
        <w:t xml:space="preserve"> </w:t>
      </w:r>
      <w:r w:rsidRPr="008534F9">
        <w:rPr>
          <w:sz w:val="28"/>
          <w:szCs w:val="28"/>
        </w:rPr>
        <w:t>используются</w:t>
      </w:r>
      <w:r w:rsidRPr="008534F9">
        <w:rPr>
          <w:spacing w:val="80"/>
          <w:sz w:val="28"/>
          <w:szCs w:val="28"/>
        </w:rPr>
        <w:t xml:space="preserve"> </w:t>
      </w:r>
      <w:r w:rsidRPr="008534F9">
        <w:rPr>
          <w:sz w:val="28"/>
          <w:szCs w:val="28"/>
        </w:rPr>
        <w:t>следующие</w:t>
      </w:r>
      <w:r w:rsidRPr="008534F9">
        <w:rPr>
          <w:spacing w:val="80"/>
          <w:sz w:val="28"/>
          <w:szCs w:val="28"/>
        </w:rPr>
        <w:t xml:space="preserve"> </w:t>
      </w:r>
      <w:r w:rsidRPr="008534F9">
        <w:rPr>
          <w:sz w:val="28"/>
          <w:szCs w:val="28"/>
        </w:rPr>
        <w:t>формы</w:t>
      </w:r>
      <w:r w:rsidRPr="008534F9">
        <w:rPr>
          <w:spacing w:val="80"/>
          <w:sz w:val="28"/>
          <w:szCs w:val="28"/>
        </w:rPr>
        <w:t xml:space="preserve"> </w:t>
      </w:r>
      <w:r w:rsidRPr="008534F9">
        <w:rPr>
          <w:sz w:val="28"/>
          <w:szCs w:val="28"/>
        </w:rPr>
        <w:t xml:space="preserve">работы. </w:t>
      </w:r>
      <w:r w:rsidRPr="008534F9">
        <w:rPr>
          <w:b/>
          <w:i/>
          <w:spacing w:val="-5"/>
          <w:sz w:val="28"/>
          <w:szCs w:val="28"/>
        </w:rPr>
        <w:t>На</w:t>
      </w:r>
      <w:r w:rsidRPr="008534F9">
        <w:rPr>
          <w:b/>
          <w:i/>
          <w:sz w:val="28"/>
          <w:szCs w:val="28"/>
        </w:rPr>
        <w:tab/>
      </w:r>
      <w:r w:rsidRPr="008534F9">
        <w:rPr>
          <w:b/>
          <w:i/>
          <w:spacing w:val="-2"/>
          <w:sz w:val="28"/>
          <w:szCs w:val="28"/>
        </w:rPr>
        <w:t>внешкольном</w:t>
      </w:r>
      <w:r w:rsidRPr="008534F9">
        <w:rPr>
          <w:b/>
          <w:i/>
          <w:sz w:val="28"/>
          <w:szCs w:val="28"/>
        </w:rPr>
        <w:tab/>
      </w:r>
      <w:r w:rsidRPr="008534F9">
        <w:rPr>
          <w:b/>
          <w:i/>
          <w:spacing w:val="-2"/>
          <w:sz w:val="28"/>
          <w:szCs w:val="28"/>
        </w:rPr>
        <w:t>уровне:</w:t>
      </w:r>
    </w:p>
    <w:p w:rsidR="008534F9" w:rsidRPr="008534F9" w:rsidRDefault="008534F9" w:rsidP="0042163B">
      <w:pPr>
        <w:numPr>
          <w:ilvl w:val="0"/>
          <w:numId w:val="43"/>
        </w:numPr>
        <w:tabs>
          <w:tab w:val="left" w:pos="771"/>
        </w:tabs>
        <w:ind w:right="145" w:firstLine="0"/>
        <w:jc w:val="both"/>
        <w:rPr>
          <w:sz w:val="28"/>
        </w:rPr>
      </w:pPr>
      <w:r w:rsidRPr="008534F9">
        <w:rPr>
          <w:sz w:val="28"/>
        </w:rPr>
        <w:t>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w:t>
      </w:r>
    </w:p>
    <w:p w:rsidR="008534F9" w:rsidRPr="008534F9" w:rsidRDefault="008534F9" w:rsidP="008534F9">
      <w:pPr>
        <w:spacing w:before="322"/>
        <w:ind w:right="142"/>
        <w:jc w:val="both"/>
        <w:rPr>
          <w:sz w:val="28"/>
          <w:szCs w:val="28"/>
        </w:rPr>
      </w:pPr>
      <w:r w:rsidRPr="008534F9">
        <w:rPr>
          <w:b/>
          <w:color w:val="212121"/>
          <w:sz w:val="28"/>
          <w:szCs w:val="28"/>
        </w:rPr>
        <w:t>-проект «Наследники Великой Победы»</w:t>
      </w:r>
      <w:r w:rsidRPr="008534F9">
        <w:rPr>
          <w:b/>
          <w:color w:val="212121"/>
          <w:spacing w:val="-3"/>
          <w:sz w:val="28"/>
          <w:szCs w:val="28"/>
        </w:rPr>
        <w:t xml:space="preserve"> </w:t>
      </w:r>
      <w:r w:rsidRPr="008534F9">
        <w:rPr>
          <w:b/>
          <w:color w:val="212121"/>
          <w:sz w:val="28"/>
          <w:szCs w:val="28"/>
        </w:rPr>
        <w:t>–</w:t>
      </w:r>
      <w:r w:rsidRPr="008534F9">
        <w:rPr>
          <w:b/>
          <w:color w:val="212121"/>
          <w:spacing w:val="-1"/>
          <w:sz w:val="28"/>
          <w:szCs w:val="28"/>
        </w:rPr>
        <w:t xml:space="preserve"> </w:t>
      </w:r>
      <w:r w:rsidRPr="008534F9">
        <w:rPr>
          <w:color w:val="212121"/>
          <w:sz w:val="28"/>
          <w:szCs w:val="28"/>
        </w:rPr>
        <w:t>проект проходит ежегодно с сентября по май и включает в себя акции, встречи с ветеранами, митинги, благоустройство обелиска, аллеи славы,</w:t>
      </w:r>
      <w:r w:rsidRPr="008534F9">
        <w:rPr>
          <w:color w:val="212121"/>
          <w:spacing w:val="40"/>
          <w:sz w:val="28"/>
          <w:szCs w:val="28"/>
        </w:rPr>
        <w:t xml:space="preserve"> </w:t>
      </w:r>
      <w:r w:rsidRPr="008534F9">
        <w:rPr>
          <w:color w:val="212121"/>
          <w:sz w:val="28"/>
          <w:szCs w:val="28"/>
        </w:rPr>
        <w:t>концерт,</w:t>
      </w:r>
      <w:r w:rsidRPr="008534F9">
        <w:rPr>
          <w:color w:val="212121"/>
          <w:spacing w:val="80"/>
          <w:sz w:val="28"/>
          <w:szCs w:val="28"/>
        </w:rPr>
        <w:t xml:space="preserve"> </w:t>
      </w:r>
      <w:r w:rsidRPr="008534F9">
        <w:rPr>
          <w:color w:val="212121"/>
          <w:sz w:val="28"/>
          <w:szCs w:val="28"/>
        </w:rPr>
        <w:t>программу экскурсий по теме Великой Отечественной войны. В проекте принимают участие ученики 1–11-х классов, родители, учителя школы. Основные мероприятия проекта:</w:t>
      </w:r>
    </w:p>
    <w:p w:rsidR="008534F9" w:rsidRPr="008534F9" w:rsidRDefault="008534F9" w:rsidP="0042163B">
      <w:pPr>
        <w:numPr>
          <w:ilvl w:val="0"/>
          <w:numId w:val="42"/>
        </w:numPr>
        <w:tabs>
          <w:tab w:val="left" w:pos="425"/>
        </w:tabs>
        <w:ind w:left="425" w:hanging="359"/>
        <w:jc w:val="both"/>
        <w:rPr>
          <w:rFonts w:ascii="Arial MT" w:hAnsi="Arial MT"/>
          <w:color w:val="212121"/>
          <w:sz w:val="20"/>
        </w:rPr>
      </w:pPr>
      <w:r w:rsidRPr="008534F9">
        <w:rPr>
          <w:color w:val="212121"/>
          <w:sz w:val="28"/>
        </w:rPr>
        <w:t>акция</w:t>
      </w:r>
      <w:r w:rsidRPr="008534F9">
        <w:rPr>
          <w:color w:val="212121"/>
          <w:spacing w:val="-4"/>
          <w:sz w:val="28"/>
        </w:rPr>
        <w:t xml:space="preserve"> </w:t>
      </w:r>
      <w:r w:rsidRPr="008534F9">
        <w:rPr>
          <w:sz w:val="28"/>
        </w:rPr>
        <w:t>«Бессмертный</w:t>
      </w:r>
      <w:r w:rsidRPr="008534F9">
        <w:rPr>
          <w:spacing w:val="-3"/>
          <w:sz w:val="28"/>
        </w:rPr>
        <w:t xml:space="preserve"> </w:t>
      </w:r>
      <w:r w:rsidRPr="008534F9">
        <w:rPr>
          <w:spacing w:val="-2"/>
          <w:sz w:val="28"/>
        </w:rPr>
        <w:t>полк»</w:t>
      </w:r>
    </w:p>
    <w:p w:rsidR="008534F9" w:rsidRPr="008534F9" w:rsidRDefault="008534F9" w:rsidP="008534F9">
      <w:pPr>
        <w:jc w:val="both"/>
        <w:rPr>
          <w:rFonts w:ascii="Arial MT" w:hAnsi="Arial MT"/>
          <w:sz w:val="20"/>
        </w:rPr>
        <w:sectPr w:rsidR="008534F9" w:rsidRPr="008534F9">
          <w:pgSz w:w="11910" w:h="16840"/>
          <w:pgMar w:top="1060" w:right="708" w:bottom="280" w:left="1275" w:header="720" w:footer="720" w:gutter="0"/>
          <w:cols w:space="720"/>
        </w:sectPr>
      </w:pPr>
    </w:p>
    <w:p w:rsidR="008534F9" w:rsidRPr="008534F9" w:rsidRDefault="008534F9" w:rsidP="0042163B">
      <w:pPr>
        <w:numPr>
          <w:ilvl w:val="0"/>
          <w:numId w:val="42"/>
        </w:numPr>
        <w:tabs>
          <w:tab w:val="left" w:pos="425"/>
        </w:tabs>
        <w:spacing w:before="74"/>
        <w:ind w:left="425"/>
        <w:rPr>
          <w:rFonts w:ascii="Arial MT" w:hAnsi="Arial MT"/>
          <w:color w:val="212121"/>
          <w:sz w:val="20"/>
        </w:rPr>
      </w:pPr>
      <w:r w:rsidRPr="008534F9">
        <w:rPr>
          <w:color w:val="212121"/>
          <w:sz w:val="28"/>
        </w:rPr>
        <w:lastRenderedPageBreak/>
        <w:t>благоустройства</w:t>
      </w:r>
      <w:r w:rsidRPr="008534F9">
        <w:rPr>
          <w:color w:val="212121"/>
          <w:spacing w:val="-10"/>
          <w:sz w:val="28"/>
        </w:rPr>
        <w:t xml:space="preserve"> </w:t>
      </w:r>
      <w:r w:rsidRPr="008534F9">
        <w:rPr>
          <w:color w:val="212121"/>
          <w:spacing w:val="-2"/>
          <w:sz w:val="28"/>
        </w:rPr>
        <w:t>памятника;</w:t>
      </w:r>
    </w:p>
    <w:p w:rsidR="008534F9" w:rsidRPr="008534F9" w:rsidRDefault="008534F9" w:rsidP="0042163B">
      <w:pPr>
        <w:numPr>
          <w:ilvl w:val="0"/>
          <w:numId w:val="42"/>
        </w:numPr>
        <w:tabs>
          <w:tab w:val="left" w:pos="425"/>
        </w:tabs>
        <w:ind w:left="425"/>
        <w:rPr>
          <w:rFonts w:ascii="Arial MT" w:hAnsi="Arial MT"/>
          <w:color w:val="212121"/>
          <w:sz w:val="20"/>
        </w:rPr>
      </w:pPr>
      <w:r w:rsidRPr="008534F9">
        <w:rPr>
          <w:color w:val="212121"/>
          <w:sz w:val="28"/>
        </w:rPr>
        <w:t>митинг</w:t>
      </w:r>
      <w:r w:rsidRPr="008534F9">
        <w:rPr>
          <w:color w:val="212121"/>
          <w:spacing w:val="-2"/>
          <w:sz w:val="28"/>
        </w:rPr>
        <w:t xml:space="preserve"> </w:t>
      </w:r>
      <w:r w:rsidRPr="008534F9">
        <w:rPr>
          <w:color w:val="212121"/>
          <w:sz w:val="28"/>
        </w:rPr>
        <w:t>у</w:t>
      </w:r>
      <w:r w:rsidRPr="008534F9">
        <w:rPr>
          <w:color w:val="212121"/>
          <w:spacing w:val="-2"/>
          <w:sz w:val="28"/>
        </w:rPr>
        <w:t xml:space="preserve"> памятника;</w:t>
      </w:r>
    </w:p>
    <w:p w:rsidR="008534F9" w:rsidRPr="008534F9" w:rsidRDefault="008534F9" w:rsidP="0042163B">
      <w:pPr>
        <w:numPr>
          <w:ilvl w:val="0"/>
          <w:numId w:val="42"/>
        </w:numPr>
        <w:tabs>
          <w:tab w:val="left" w:pos="425"/>
        </w:tabs>
        <w:ind w:left="425"/>
        <w:rPr>
          <w:rFonts w:ascii="Arial MT" w:hAnsi="Arial MT"/>
          <w:color w:val="212121"/>
          <w:sz w:val="20"/>
        </w:rPr>
      </w:pPr>
      <w:r w:rsidRPr="008534F9">
        <w:rPr>
          <w:color w:val="212121"/>
          <w:sz w:val="28"/>
        </w:rPr>
        <w:t>концерт,</w:t>
      </w:r>
      <w:r w:rsidRPr="008534F9">
        <w:rPr>
          <w:color w:val="212121"/>
          <w:spacing w:val="-4"/>
          <w:sz w:val="28"/>
        </w:rPr>
        <w:t xml:space="preserve"> </w:t>
      </w:r>
      <w:r w:rsidRPr="008534F9">
        <w:rPr>
          <w:color w:val="212121"/>
          <w:sz w:val="28"/>
        </w:rPr>
        <w:t>посвященный</w:t>
      </w:r>
      <w:r w:rsidRPr="008534F9">
        <w:rPr>
          <w:color w:val="212121"/>
          <w:spacing w:val="-4"/>
          <w:sz w:val="28"/>
        </w:rPr>
        <w:t xml:space="preserve"> </w:t>
      </w:r>
      <w:r w:rsidRPr="008534F9">
        <w:rPr>
          <w:color w:val="212121"/>
          <w:sz w:val="28"/>
        </w:rPr>
        <w:t>Дню</w:t>
      </w:r>
      <w:r w:rsidRPr="008534F9">
        <w:rPr>
          <w:color w:val="212121"/>
          <w:spacing w:val="-3"/>
          <w:sz w:val="28"/>
        </w:rPr>
        <w:t xml:space="preserve"> </w:t>
      </w:r>
      <w:r w:rsidRPr="008534F9">
        <w:rPr>
          <w:color w:val="212121"/>
          <w:spacing w:val="-2"/>
          <w:sz w:val="28"/>
        </w:rPr>
        <w:t>Победы;</w:t>
      </w:r>
    </w:p>
    <w:p w:rsidR="008534F9" w:rsidRPr="008534F9" w:rsidRDefault="008534F9" w:rsidP="0042163B">
      <w:pPr>
        <w:numPr>
          <w:ilvl w:val="0"/>
          <w:numId w:val="42"/>
        </w:numPr>
        <w:tabs>
          <w:tab w:val="left" w:pos="425"/>
        </w:tabs>
        <w:ind w:left="425"/>
        <w:rPr>
          <w:rFonts w:ascii="Arial MT" w:hAnsi="Arial MT"/>
          <w:color w:val="212121"/>
          <w:sz w:val="20"/>
        </w:rPr>
      </w:pPr>
      <w:r w:rsidRPr="008534F9">
        <w:rPr>
          <w:color w:val="212121"/>
          <w:sz w:val="28"/>
        </w:rPr>
        <w:t>«Календарь</w:t>
      </w:r>
      <w:r w:rsidRPr="008534F9">
        <w:rPr>
          <w:color w:val="212121"/>
          <w:spacing w:val="-4"/>
          <w:sz w:val="28"/>
        </w:rPr>
        <w:t xml:space="preserve"> </w:t>
      </w:r>
      <w:r w:rsidRPr="008534F9">
        <w:rPr>
          <w:color w:val="212121"/>
          <w:spacing w:val="-2"/>
          <w:sz w:val="28"/>
        </w:rPr>
        <w:t>Победы»;</w:t>
      </w:r>
    </w:p>
    <w:p w:rsidR="008534F9" w:rsidRPr="008534F9" w:rsidRDefault="008534F9" w:rsidP="0042163B">
      <w:pPr>
        <w:numPr>
          <w:ilvl w:val="0"/>
          <w:numId w:val="42"/>
        </w:numPr>
        <w:tabs>
          <w:tab w:val="left" w:pos="425"/>
        </w:tabs>
        <w:ind w:left="425"/>
        <w:rPr>
          <w:rFonts w:ascii="Arial MT" w:hAnsi="Arial MT"/>
          <w:color w:val="212121"/>
          <w:sz w:val="20"/>
        </w:rPr>
      </w:pPr>
      <w:r w:rsidRPr="008534F9">
        <w:rPr>
          <w:color w:val="212121"/>
          <w:sz w:val="28"/>
        </w:rPr>
        <w:t>экскурсии</w:t>
      </w:r>
      <w:r w:rsidRPr="008534F9">
        <w:rPr>
          <w:color w:val="212121"/>
          <w:spacing w:val="-3"/>
          <w:sz w:val="28"/>
        </w:rPr>
        <w:t xml:space="preserve"> </w:t>
      </w:r>
      <w:r w:rsidRPr="008534F9">
        <w:rPr>
          <w:color w:val="212121"/>
          <w:sz w:val="28"/>
        </w:rPr>
        <w:t>в</w:t>
      </w:r>
      <w:r w:rsidRPr="008534F9">
        <w:rPr>
          <w:color w:val="212121"/>
          <w:spacing w:val="-2"/>
          <w:sz w:val="28"/>
        </w:rPr>
        <w:t xml:space="preserve"> </w:t>
      </w:r>
      <w:r w:rsidRPr="008534F9">
        <w:rPr>
          <w:color w:val="212121"/>
          <w:sz w:val="28"/>
        </w:rPr>
        <w:t>музеи</w:t>
      </w:r>
      <w:r w:rsidRPr="008534F9">
        <w:rPr>
          <w:color w:val="212121"/>
          <w:spacing w:val="-3"/>
          <w:sz w:val="28"/>
        </w:rPr>
        <w:t xml:space="preserve"> </w:t>
      </w:r>
      <w:r w:rsidRPr="008534F9">
        <w:rPr>
          <w:color w:val="212121"/>
          <w:sz w:val="28"/>
        </w:rPr>
        <w:t>по</w:t>
      </w:r>
      <w:r w:rsidRPr="008534F9">
        <w:rPr>
          <w:color w:val="212121"/>
          <w:spacing w:val="-2"/>
          <w:sz w:val="28"/>
        </w:rPr>
        <w:t xml:space="preserve"> </w:t>
      </w:r>
      <w:r w:rsidRPr="008534F9">
        <w:rPr>
          <w:color w:val="212121"/>
          <w:sz w:val="28"/>
        </w:rPr>
        <w:t>теме</w:t>
      </w:r>
      <w:r w:rsidRPr="008534F9">
        <w:rPr>
          <w:color w:val="212121"/>
          <w:spacing w:val="-3"/>
          <w:sz w:val="28"/>
        </w:rPr>
        <w:t xml:space="preserve"> </w:t>
      </w:r>
      <w:r w:rsidRPr="008534F9">
        <w:rPr>
          <w:color w:val="212121"/>
          <w:sz w:val="28"/>
        </w:rPr>
        <w:t>Великой</w:t>
      </w:r>
      <w:r w:rsidRPr="008534F9">
        <w:rPr>
          <w:color w:val="212121"/>
          <w:spacing w:val="-2"/>
          <w:sz w:val="28"/>
        </w:rPr>
        <w:t xml:space="preserve"> </w:t>
      </w:r>
      <w:r w:rsidRPr="008534F9">
        <w:rPr>
          <w:color w:val="212121"/>
          <w:sz w:val="28"/>
        </w:rPr>
        <w:t>Отечественной</w:t>
      </w:r>
      <w:r w:rsidRPr="008534F9">
        <w:rPr>
          <w:color w:val="212121"/>
          <w:spacing w:val="-2"/>
          <w:sz w:val="28"/>
        </w:rPr>
        <w:t xml:space="preserve"> войны.</w:t>
      </w:r>
    </w:p>
    <w:p w:rsidR="008534F9" w:rsidRPr="008534F9" w:rsidRDefault="008534F9" w:rsidP="0042163B">
      <w:pPr>
        <w:numPr>
          <w:ilvl w:val="0"/>
          <w:numId w:val="42"/>
        </w:numPr>
        <w:tabs>
          <w:tab w:val="left" w:pos="425"/>
        </w:tabs>
        <w:ind w:left="425" w:right="144"/>
        <w:jc w:val="both"/>
        <w:rPr>
          <w:rFonts w:ascii="Arial MT" w:hAnsi="Arial MT"/>
          <w:color w:val="212121"/>
          <w:sz w:val="20"/>
        </w:rPr>
      </w:pPr>
      <w:r w:rsidRPr="008534F9">
        <w:rPr>
          <w:sz w:val="28"/>
        </w:rPr>
        <w:t>кологический проект</w:t>
      </w:r>
      <w:r w:rsidRPr="008534F9">
        <w:rPr>
          <w:spacing w:val="40"/>
          <w:sz w:val="28"/>
        </w:rPr>
        <w:t xml:space="preserve"> </w:t>
      </w:r>
      <w:r w:rsidRPr="008534F9">
        <w:rPr>
          <w:sz w:val="28"/>
        </w:rPr>
        <w:t>«Бумажный бум» (в сборе макулатуры активно участвуют не только родители детей, но и дедушки, бабушки; макулатура сдается в приемные пункты)</w:t>
      </w:r>
    </w:p>
    <w:p w:rsidR="008534F9" w:rsidRPr="008534F9" w:rsidRDefault="008534F9" w:rsidP="0042163B">
      <w:pPr>
        <w:numPr>
          <w:ilvl w:val="0"/>
          <w:numId w:val="42"/>
        </w:numPr>
        <w:tabs>
          <w:tab w:val="left" w:pos="426"/>
          <w:tab w:val="left" w:pos="565"/>
        </w:tabs>
        <w:ind w:right="144"/>
        <w:jc w:val="both"/>
        <w:rPr>
          <w:rFonts w:ascii="Arial MT" w:hAnsi="Arial MT"/>
          <w:color w:val="212121"/>
          <w:sz w:val="20"/>
        </w:rPr>
      </w:pPr>
      <w:r w:rsidRPr="008534F9">
        <w:rPr>
          <w:color w:val="212121"/>
          <w:sz w:val="28"/>
        </w:rPr>
        <w:tab/>
      </w:r>
      <w:r w:rsidRPr="008534F9">
        <w:rPr>
          <w:sz w:val="28"/>
        </w:rPr>
        <w:t>методические площадки для обучающихся и педагогов по развитию ученического самоуправления;</w:t>
      </w:r>
    </w:p>
    <w:p w:rsidR="008534F9" w:rsidRPr="008534F9" w:rsidRDefault="008534F9" w:rsidP="0042163B">
      <w:pPr>
        <w:numPr>
          <w:ilvl w:val="0"/>
          <w:numId w:val="42"/>
        </w:numPr>
        <w:tabs>
          <w:tab w:val="left" w:pos="426"/>
        </w:tabs>
        <w:ind w:right="145"/>
        <w:jc w:val="both"/>
        <w:rPr>
          <w:rFonts w:ascii="Arial MT" w:hAnsi="Arial MT"/>
          <w:color w:val="212121"/>
          <w:sz w:val="20"/>
        </w:rPr>
      </w:pPr>
      <w:r w:rsidRPr="008534F9">
        <w:rPr>
          <w:sz w:val="28"/>
        </w:rPr>
        <w:t>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школы;</w:t>
      </w:r>
    </w:p>
    <w:p w:rsidR="008534F9" w:rsidRPr="008534F9" w:rsidRDefault="008534F9" w:rsidP="0042163B">
      <w:pPr>
        <w:numPr>
          <w:ilvl w:val="0"/>
          <w:numId w:val="42"/>
        </w:numPr>
        <w:tabs>
          <w:tab w:val="left" w:pos="426"/>
        </w:tabs>
        <w:ind w:right="146"/>
        <w:jc w:val="both"/>
        <w:rPr>
          <w:rFonts w:ascii="Arial MT" w:hAnsi="Arial MT"/>
          <w:color w:val="212121"/>
          <w:sz w:val="20"/>
        </w:rPr>
      </w:pPr>
      <w:r w:rsidRPr="008534F9">
        <w:rPr>
          <w:sz w:val="28"/>
        </w:rPr>
        <w:t>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w:t>
      </w:r>
      <w:r w:rsidRPr="008534F9">
        <w:rPr>
          <w:spacing w:val="40"/>
          <w:sz w:val="28"/>
        </w:rPr>
        <w:t xml:space="preserve"> </w:t>
      </w:r>
      <w:r w:rsidRPr="008534F9">
        <w:rPr>
          <w:sz w:val="28"/>
        </w:rPr>
        <w:t>ПДН);</w:t>
      </w:r>
    </w:p>
    <w:p w:rsidR="008534F9" w:rsidRPr="008534F9" w:rsidRDefault="008534F9" w:rsidP="0042163B">
      <w:pPr>
        <w:numPr>
          <w:ilvl w:val="0"/>
          <w:numId w:val="42"/>
        </w:numPr>
        <w:tabs>
          <w:tab w:val="left" w:pos="426"/>
        </w:tabs>
        <w:ind w:right="145"/>
        <w:jc w:val="both"/>
        <w:rPr>
          <w:rFonts w:ascii="Arial MT" w:hAnsi="Arial MT"/>
          <w:color w:val="212121"/>
          <w:sz w:val="20"/>
        </w:rPr>
      </w:pPr>
      <w:r w:rsidRPr="008534F9">
        <w:rPr>
          <w:sz w:val="28"/>
        </w:rPr>
        <w:t>проводимые для жителей хутора и учащихся</w:t>
      </w:r>
      <w:r w:rsidRPr="008534F9">
        <w:rPr>
          <w:spacing w:val="40"/>
          <w:sz w:val="28"/>
        </w:rPr>
        <w:t xml:space="preserve"> </w:t>
      </w:r>
      <w:r w:rsidRPr="008534F9">
        <w:rPr>
          <w:sz w:val="28"/>
        </w:rPr>
        <w:t>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w:t>
      </w:r>
    </w:p>
    <w:p w:rsidR="008534F9" w:rsidRPr="008534F9" w:rsidRDefault="008534F9" w:rsidP="0042163B">
      <w:pPr>
        <w:numPr>
          <w:ilvl w:val="0"/>
          <w:numId w:val="42"/>
        </w:numPr>
        <w:tabs>
          <w:tab w:val="left" w:pos="426"/>
        </w:tabs>
        <w:ind w:right="144"/>
        <w:jc w:val="both"/>
        <w:rPr>
          <w:rFonts w:ascii="Arial MT" w:hAnsi="Arial MT"/>
          <w:color w:val="212121"/>
          <w:sz w:val="20"/>
        </w:rPr>
      </w:pPr>
      <w:r w:rsidRPr="008534F9">
        <w:rPr>
          <w:sz w:val="28"/>
        </w:rPr>
        <w:t>спортивно-оздоровительная деятельность: соревнование по волейболу, футболу между командами выпускников школы и старшеклассниками; состязания «Веселые старты» и т.п.</w:t>
      </w:r>
    </w:p>
    <w:p w:rsidR="008534F9" w:rsidRPr="008534F9" w:rsidRDefault="008534F9" w:rsidP="0042163B">
      <w:pPr>
        <w:numPr>
          <w:ilvl w:val="0"/>
          <w:numId w:val="42"/>
        </w:numPr>
        <w:tabs>
          <w:tab w:val="left" w:pos="426"/>
        </w:tabs>
        <w:ind w:right="144"/>
        <w:jc w:val="both"/>
        <w:rPr>
          <w:rFonts w:ascii="Arial MT" w:hAnsi="Arial MT"/>
          <w:color w:val="212121"/>
          <w:sz w:val="20"/>
        </w:rPr>
      </w:pPr>
      <w:r w:rsidRPr="008534F9">
        <w:rPr>
          <w:sz w:val="28"/>
        </w:rPr>
        <w:t>досугово-развлекательная деятельность: праздники, концерты, конкурсные программы</w:t>
      </w:r>
      <w:r w:rsidRPr="008534F9">
        <w:rPr>
          <w:spacing w:val="40"/>
          <w:sz w:val="28"/>
        </w:rPr>
        <w:t xml:space="preserve"> </w:t>
      </w:r>
      <w:r w:rsidRPr="008534F9">
        <w:rPr>
          <w:sz w:val="28"/>
        </w:rPr>
        <w:t>ко Дню Матери, 8 Марта, к Новому</w:t>
      </w:r>
      <w:r w:rsidRPr="008534F9">
        <w:rPr>
          <w:spacing w:val="40"/>
          <w:sz w:val="28"/>
        </w:rPr>
        <w:t xml:space="preserve"> </w:t>
      </w:r>
      <w:r w:rsidRPr="008534F9">
        <w:rPr>
          <w:sz w:val="28"/>
        </w:rPr>
        <w:t>году , к 23 февраля, выпускные вечера , благотворительная школьная ярмарка и т.п. с участием родителей, бабушек и дедушек;</w:t>
      </w:r>
    </w:p>
    <w:p w:rsidR="008534F9" w:rsidRPr="008534F9" w:rsidRDefault="008534F9" w:rsidP="008534F9">
      <w:pPr>
        <w:tabs>
          <w:tab w:val="left" w:pos="4196"/>
          <w:tab w:val="left" w:pos="8882"/>
        </w:tabs>
        <w:jc w:val="both"/>
        <w:outlineLvl w:val="1"/>
        <w:rPr>
          <w:b/>
          <w:bCs/>
          <w:i/>
          <w:iCs/>
          <w:sz w:val="28"/>
          <w:szCs w:val="28"/>
        </w:rPr>
      </w:pPr>
      <w:r w:rsidRPr="008534F9">
        <w:rPr>
          <w:b/>
          <w:bCs/>
          <w:i/>
          <w:iCs/>
          <w:spacing w:val="-5"/>
          <w:sz w:val="28"/>
          <w:szCs w:val="28"/>
        </w:rPr>
        <w:t>На</w:t>
      </w:r>
      <w:r w:rsidRPr="008534F9">
        <w:rPr>
          <w:b/>
          <w:bCs/>
          <w:i/>
          <w:iCs/>
          <w:sz w:val="28"/>
          <w:szCs w:val="28"/>
        </w:rPr>
        <w:tab/>
      </w:r>
      <w:r w:rsidRPr="008534F9">
        <w:rPr>
          <w:b/>
          <w:bCs/>
          <w:i/>
          <w:iCs/>
          <w:spacing w:val="-2"/>
          <w:sz w:val="28"/>
          <w:szCs w:val="28"/>
        </w:rPr>
        <w:t>школьном</w:t>
      </w:r>
      <w:r w:rsidRPr="008534F9">
        <w:rPr>
          <w:b/>
          <w:bCs/>
          <w:i/>
          <w:iCs/>
          <w:sz w:val="28"/>
          <w:szCs w:val="28"/>
        </w:rPr>
        <w:tab/>
      </w:r>
      <w:r w:rsidRPr="008534F9">
        <w:rPr>
          <w:b/>
          <w:bCs/>
          <w:i/>
          <w:iCs/>
          <w:spacing w:val="-2"/>
          <w:sz w:val="28"/>
          <w:szCs w:val="28"/>
        </w:rPr>
        <w:t>уровне:</w:t>
      </w:r>
    </w:p>
    <w:p w:rsidR="008534F9" w:rsidRPr="008534F9" w:rsidRDefault="008534F9" w:rsidP="0042163B">
      <w:pPr>
        <w:numPr>
          <w:ilvl w:val="1"/>
          <w:numId w:val="42"/>
        </w:numPr>
        <w:tabs>
          <w:tab w:val="left" w:pos="704"/>
          <w:tab w:val="left" w:pos="2012"/>
          <w:tab w:val="left" w:pos="4149"/>
          <w:tab w:val="left" w:pos="6351"/>
          <w:tab w:val="left" w:pos="8046"/>
          <w:tab w:val="left" w:pos="9508"/>
        </w:tabs>
        <w:ind w:right="142" w:firstLine="0"/>
        <w:jc w:val="both"/>
        <w:rPr>
          <w:sz w:val="28"/>
        </w:rPr>
      </w:pPr>
      <w:r w:rsidRPr="008534F9">
        <w:rPr>
          <w:sz w:val="28"/>
        </w:rPr>
        <w:t>общешкольные праздники - ежегодно проводимые творческие дела и мероприятия (театрализованные, музыкальные, литературные и т.п.), связанные</w:t>
      </w:r>
      <w:r w:rsidRPr="008534F9">
        <w:rPr>
          <w:spacing w:val="-4"/>
          <w:sz w:val="28"/>
        </w:rPr>
        <w:t xml:space="preserve"> </w:t>
      </w:r>
      <w:r w:rsidRPr="008534F9">
        <w:rPr>
          <w:sz w:val="28"/>
        </w:rPr>
        <w:t>со</w:t>
      </w:r>
      <w:r w:rsidRPr="008534F9">
        <w:rPr>
          <w:spacing w:val="-4"/>
          <w:sz w:val="28"/>
        </w:rPr>
        <w:t xml:space="preserve"> </w:t>
      </w:r>
      <w:r w:rsidRPr="008534F9">
        <w:rPr>
          <w:sz w:val="28"/>
        </w:rPr>
        <w:t>значимыми</w:t>
      </w:r>
      <w:r w:rsidRPr="008534F9">
        <w:rPr>
          <w:spacing w:val="-4"/>
          <w:sz w:val="28"/>
        </w:rPr>
        <w:t xml:space="preserve"> </w:t>
      </w:r>
      <w:r w:rsidRPr="008534F9">
        <w:rPr>
          <w:sz w:val="28"/>
        </w:rPr>
        <w:t>для</w:t>
      </w:r>
      <w:r w:rsidRPr="008534F9">
        <w:rPr>
          <w:spacing w:val="-4"/>
          <w:sz w:val="28"/>
        </w:rPr>
        <w:t xml:space="preserve"> </w:t>
      </w:r>
      <w:r w:rsidRPr="008534F9">
        <w:rPr>
          <w:sz w:val="28"/>
        </w:rPr>
        <w:t>детей</w:t>
      </w:r>
      <w:r w:rsidRPr="008534F9">
        <w:rPr>
          <w:spacing w:val="-4"/>
          <w:sz w:val="28"/>
        </w:rPr>
        <w:t xml:space="preserve"> </w:t>
      </w:r>
      <w:r w:rsidRPr="008534F9">
        <w:rPr>
          <w:sz w:val="28"/>
        </w:rPr>
        <w:t>и</w:t>
      </w:r>
      <w:r w:rsidRPr="008534F9">
        <w:rPr>
          <w:spacing w:val="-4"/>
          <w:sz w:val="28"/>
        </w:rPr>
        <w:t xml:space="preserve"> </w:t>
      </w:r>
      <w:r w:rsidRPr="008534F9">
        <w:rPr>
          <w:sz w:val="28"/>
        </w:rPr>
        <w:t>педагогов</w:t>
      </w:r>
      <w:r w:rsidRPr="008534F9">
        <w:rPr>
          <w:spacing w:val="-4"/>
          <w:sz w:val="28"/>
        </w:rPr>
        <w:t xml:space="preserve"> </w:t>
      </w:r>
      <w:r w:rsidRPr="008534F9">
        <w:rPr>
          <w:sz w:val="28"/>
        </w:rPr>
        <w:t>знаменательными</w:t>
      </w:r>
      <w:r w:rsidRPr="008534F9">
        <w:rPr>
          <w:spacing w:val="-4"/>
          <w:sz w:val="28"/>
        </w:rPr>
        <w:t xml:space="preserve"> </w:t>
      </w:r>
      <w:r w:rsidRPr="008534F9">
        <w:rPr>
          <w:sz w:val="28"/>
        </w:rPr>
        <w:t>датами,</w:t>
      </w:r>
      <w:r w:rsidRPr="008534F9">
        <w:rPr>
          <w:spacing w:val="-4"/>
          <w:sz w:val="28"/>
        </w:rPr>
        <w:t xml:space="preserve"> </w:t>
      </w:r>
      <w:r w:rsidRPr="008534F9">
        <w:rPr>
          <w:sz w:val="28"/>
        </w:rPr>
        <w:t xml:space="preserve">как </w:t>
      </w:r>
      <w:r w:rsidRPr="008534F9">
        <w:rPr>
          <w:spacing w:val="-6"/>
          <w:sz w:val="28"/>
        </w:rPr>
        <w:t>на</w:t>
      </w:r>
      <w:r w:rsidRPr="008534F9">
        <w:rPr>
          <w:sz w:val="28"/>
        </w:rPr>
        <w:tab/>
      </w:r>
      <w:r w:rsidRPr="008534F9">
        <w:rPr>
          <w:sz w:val="28"/>
        </w:rPr>
        <w:tab/>
      </w:r>
      <w:r w:rsidRPr="008534F9">
        <w:rPr>
          <w:spacing w:val="-2"/>
          <w:sz w:val="28"/>
        </w:rPr>
        <w:t>уровне</w:t>
      </w:r>
      <w:r w:rsidRPr="008534F9">
        <w:rPr>
          <w:sz w:val="28"/>
        </w:rPr>
        <w:tab/>
      </w:r>
      <w:r w:rsidRPr="008534F9">
        <w:rPr>
          <w:spacing w:val="-2"/>
          <w:sz w:val="28"/>
        </w:rPr>
        <w:t>школы,</w:t>
      </w:r>
      <w:r w:rsidRPr="008534F9">
        <w:rPr>
          <w:sz w:val="28"/>
        </w:rPr>
        <w:tab/>
      </w:r>
      <w:r w:rsidRPr="008534F9">
        <w:rPr>
          <w:spacing w:val="-4"/>
          <w:sz w:val="28"/>
        </w:rPr>
        <w:t>так</w:t>
      </w:r>
      <w:r w:rsidRPr="008534F9">
        <w:rPr>
          <w:sz w:val="28"/>
        </w:rPr>
        <w:tab/>
      </w:r>
      <w:r w:rsidRPr="008534F9">
        <w:rPr>
          <w:spacing w:val="-10"/>
          <w:sz w:val="28"/>
        </w:rPr>
        <w:t>и</w:t>
      </w:r>
      <w:r w:rsidRPr="008534F9">
        <w:rPr>
          <w:sz w:val="28"/>
        </w:rPr>
        <w:tab/>
      </w:r>
      <w:r w:rsidRPr="008534F9">
        <w:rPr>
          <w:spacing w:val="-6"/>
          <w:sz w:val="28"/>
        </w:rPr>
        <w:t xml:space="preserve">на </w:t>
      </w:r>
      <w:r w:rsidRPr="008534F9">
        <w:rPr>
          <w:sz w:val="28"/>
        </w:rPr>
        <w:t>уровне района, региона, в которых участвуют</w:t>
      </w:r>
      <w:r w:rsidRPr="008534F9">
        <w:rPr>
          <w:spacing w:val="80"/>
          <w:sz w:val="28"/>
        </w:rPr>
        <w:t xml:space="preserve"> </w:t>
      </w:r>
      <w:r w:rsidRPr="008534F9">
        <w:rPr>
          <w:sz w:val="28"/>
        </w:rPr>
        <w:t>школьники;</w:t>
      </w:r>
    </w:p>
    <w:p w:rsidR="008534F9" w:rsidRPr="008534F9" w:rsidRDefault="008534F9" w:rsidP="008534F9">
      <w:pPr>
        <w:ind w:right="147"/>
        <w:jc w:val="both"/>
        <w:rPr>
          <w:sz w:val="28"/>
          <w:szCs w:val="28"/>
        </w:rPr>
      </w:pPr>
      <w:r w:rsidRPr="008534F9">
        <w:rPr>
          <w:sz w:val="28"/>
          <w:szCs w:val="28"/>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8534F9" w:rsidRPr="008534F9" w:rsidRDefault="008534F9" w:rsidP="0042163B">
      <w:pPr>
        <w:numPr>
          <w:ilvl w:val="1"/>
          <w:numId w:val="47"/>
        </w:numPr>
        <w:tabs>
          <w:tab w:val="left" w:pos="721"/>
        </w:tabs>
        <w:ind w:right="145" w:firstLine="0"/>
        <w:jc w:val="both"/>
        <w:rPr>
          <w:sz w:val="28"/>
        </w:rPr>
      </w:pPr>
      <w:r w:rsidRPr="008534F9">
        <w:rPr>
          <w:sz w:val="28"/>
        </w:rPr>
        <w:t>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8534F9" w:rsidRPr="008534F9" w:rsidRDefault="008534F9" w:rsidP="008534F9">
      <w:pPr>
        <w:ind w:right="146"/>
        <w:jc w:val="both"/>
        <w:rPr>
          <w:sz w:val="28"/>
          <w:szCs w:val="28"/>
        </w:rPr>
      </w:pPr>
      <w:r w:rsidRPr="008534F9">
        <w:rPr>
          <w:sz w:val="28"/>
          <w:szCs w:val="28"/>
        </w:rPr>
        <w:t>-праздники, концерты, конкурсные программы</w:t>
      </w:r>
      <w:r w:rsidRPr="008534F9">
        <w:rPr>
          <w:spacing w:val="40"/>
          <w:sz w:val="28"/>
          <w:szCs w:val="28"/>
        </w:rPr>
        <w:t xml:space="preserve"> </w:t>
      </w:r>
      <w:r w:rsidRPr="008534F9">
        <w:rPr>
          <w:sz w:val="28"/>
          <w:szCs w:val="28"/>
        </w:rPr>
        <w:t>в Новогодние праздники, Осенние праздники, День матери, 8 Марта, День защитника Отечества, День Победы, выпускные вечера, «Первый звонок», «Последний звонок»</w:t>
      </w:r>
      <w:r w:rsidRPr="008534F9">
        <w:rPr>
          <w:spacing w:val="40"/>
          <w:sz w:val="28"/>
          <w:szCs w:val="28"/>
        </w:rPr>
        <w:t xml:space="preserve"> </w:t>
      </w:r>
      <w:r w:rsidRPr="008534F9">
        <w:rPr>
          <w:sz w:val="28"/>
          <w:szCs w:val="28"/>
        </w:rPr>
        <w:t>и др.;</w:t>
      </w:r>
    </w:p>
    <w:p w:rsidR="008534F9" w:rsidRPr="008534F9" w:rsidRDefault="008534F9" w:rsidP="008534F9">
      <w:pPr>
        <w:jc w:val="both"/>
        <w:rPr>
          <w:sz w:val="28"/>
          <w:szCs w:val="28"/>
        </w:rPr>
        <w:sectPr w:rsidR="008534F9" w:rsidRPr="008534F9">
          <w:pgSz w:w="11910" w:h="16840"/>
          <w:pgMar w:top="1060" w:right="708" w:bottom="280" w:left="1275" w:header="720" w:footer="720" w:gutter="0"/>
          <w:cols w:space="720"/>
        </w:sectPr>
      </w:pPr>
    </w:p>
    <w:p w:rsidR="008534F9" w:rsidRPr="008534F9" w:rsidRDefault="008534F9" w:rsidP="008534F9">
      <w:pPr>
        <w:spacing w:before="74"/>
        <w:ind w:right="144"/>
        <w:jc w:val="both"/>
        <w:rPr>
          <w:sz w:val="28"/>
          <w:szCs w:val="28"/>
        </w:rPr>
      </w:pPr>
      <w:r w:rsidRPr="008534F9">
        <w:rPr>
          <w:sz w:val="28"/>
          <w:szCs w:val="28"/>
        </w:rPr>
        <w:lastRenderedPageBreak/>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8534F9" w:rsidRPr="008534F9" w:rsidRDefault="008534F9" w:rsidP="008534F9">
      <w:pPr>
        <w:jc w:val="both"/>
        <w:rPr>
          <w:sz w:val="28"/>
          <w:szCs w:val="28"/>
        </w:rPr>
      </w:pPr>
      <w:r w:rsidRPr="008534F9">
        <w:rPr>
          <w:sz w:val="28"/>
          <w:szCs w:val="28"/>
        </w:rPr>
        <w:t>-День</w:t>
      </w:r>
      <w:r w:rsidRPr="008534F9">
        <w:rPr>
          <w:spacing w:val="-5"/>
          <w:sz w:val="28"/>
          <w:szCs w:val="28"/>
        </w:rPr>
        <w:t xml:space="preserve"> </w:t>
      </w:r>
      <w:r w:rsidRPr="008534F9">
        <w:rPr>
          <w:sz w:val="28"/>
          <w:szCs w:val="28"/>
        </w:rPr>
        <w:t>науки</w:t>
      </w:r>
      <w:r w:rsidRPr="008534F9">
        <w:rPr>
          <w:spacing w:val="-3"/>
          <w:sz w:val="28"/>
          <w:szCs w:val="28"/>
        </w:rPr>
        <w:t xml:space="preserve"> </w:t>
      </w:r>
      <w:r w:rsidRPr="008534F9">
        <w:rPr>
          <w:sz w:val="28"/>
          <w:szCs w:val="28"/>
        </w:rPr>
        <w:t>(подготовка</w:t>
      </w:r>
      <w:r w:rsidRPr="008534F9">
        <w:rPr>
          <w:spacing w:val="-3"/>
          <w:sz w:val="28"/>
          <w:szCs w:val="28"/>
        </w:rPr>
        <w:t xml:space="preserve"> </w:t>
      </w:r>
      <w:r w:rsidRPr="008534F9">
        <w:rPr>
          <w:sz w:val="28"/>
          <w:szCs w:val="28"/>
        </w:rPr>
        <w:t>проектов,</w:t>
      </w:r>
      <w:r w:rsidRPr="008534F9">
        <w:rPr>
          <w:spacing w:val="-3"/>
          <w:sz w:val="28"/>
          <w:szCs w:val="28"/>
        </w:rPr>
        <w:t xml:space="preserve"> </w:t>
      </w:r>
      <w:r w:rsidRPr="008534F9">
        <w:rPr>
          <w:sz w:val="28"/>
          <w:szCs w:val="28"/>
        </w:rPr>
        <w:t>исследовательских</w:t>
      </w:r>
      <w:r w:rsidRPr="008534F9">
        <w:rPr>
          <w:spacing w:val="-3"/>
          <w:sz w:val="28"/>
          <w:szCs w:val="28"/>
        </w:rPr>
        <w:t xml:space="preserve"> </w:t>
      </w:r>
      <w:r w:rsidRPr="008534F9">
        <w:rPr>
          <w:sz w:val="28"/>
          <w:szCs w:val="28"/>
        </w:rPr>
        <w:t>работ</w:t>
      </w:r>
      <w:r w:rsidRPr="008534F9">
        <w:rPr>
          <w:spacing w:val="-3"/>
          <w:sz w:val="28"/>
          <w:szCs w:val="28"/>
        </w:rPr>
        <w:t xml:space="preserve"> </w:t>
      </w:r>
      <w:r w:rsidRPr="008534F9">
        <w:rPr>
          <w:sz w:val="28"/>
          <w:szCs w:val="28"/>
        </w:rPr>
        <w:t>и</w:t>
      </w:r>
      <w:r w:rsidRPr="008534F9">
        <w:rPr>
          <w:spacing w:val="-3"/>
          <w:sz w:val="28"/>
          <w:szCs w:val="28"/>
        </w:rPr>
        <w:t xml:space="preserve"> </w:t>
      </w:r>
      <w:r w:rsidRPr="008534F9">
        <w:rPr>
          <w:sz w:val="28"/>
          <w:szCs w:val="28"/>
        </w:rPr>
        <w:t>их</w:t>
      </w:r>
      <w:r w:rsidRPr="008534F9">
        <w:rPr>
          <w:spacing w:val="-3"/>
          <w:sz w:val="28"/>
          <w:szCs w:val="28"/>
        </w:rPr>
        <w:t xml:space="preserve"> </w:t>
      </w:r>
      <w:r w:rsidRPr="008534F9">
        <w:rPr>
          <w:spacing w:val="-2"/>
          <w:sz w:val="28"/>
          <w:szCs w:val="28"/>
        </w:rPr>
        <w:t>защита)</w:t>
      </w:r>
    </w:p>
    <w:p w:rsidR="008534F9" w:rsidRPr="008534F9" w:rsidRDefault="008534F9" w:rsidP="0042163B">
      <w:pPr>
        <w:numPr>
          <w:ilvl w:val="1"/>
          <w:numId w:val="42"/>
        </w:numPr>
        <w:tabs>
          <w:tab w:val="left" w:pos="633"/>
        </w:tabs>
        <w:ind w:left="425" w:right="146" w:firstLine="0"/>
        <w:jc w:val="both"/>
        <w:rPr>
          <w:sz w:val="28"/>
        </w:rPr>
      </w:pPr>
      <w:r w:rsidRPr="008534F9">
        <w:rPr>
          <w:sz w:val="28"/>
        </w:rPr>
        <w:t>торжественные ритуалы, связанные с переходом учащихся на следующий уровень образования, символизирующие приобретение ими новых социальных статусов в школе и развивающие школьную идентичность детей, а так же связанные с героико-патриотическим воспитанием;</w:t>
      </w:r>
    </w:p>
    <w:p w:rsidR="008534F9" w:rsidRPr="008534F9" w:rsidRDefault="008534F9" w:rsidP="0042163B">
      <w:pPr>
        <w:numPr>
          <w:ilvl w:val="1"/>
          <w:numId w:val="47"/>
        </w:numPr>
        <w:tabs>
          <w:tab w:val="left" w:pos="588"/>
        </w:tabs>
        <w:ind w:left="588" w:hanging="163"/>
        <w:rPr>
          <w:sz w:val="28"/>
        </w:rPr>
      </w:pPr>
      <w:r w:rsidRPr="008534F9">
        <w:rPr>
          <w:sz w:val="28"/>
        </w:rPr>
        <w:t>«Первый</w:t>
      </w:r>
      <w:r w:rsidRPr="008534F9">
        <w:rPr>
          <w:spacing w:val="-4"/>
          <w:sz w:val="28"/>
        </w:rPr>
        <w:t xml:space="preserve"> </w:t>
      </w:r>
      <w:r w:rsidRPr="008534F9">
        <w:rPr>
          <w:spacing w:val="-2"/>
          <w:sz w:val="28"/>
        </w:rPr>
        <w:t>звонок»;</w:t>
      </w:r>
    </w:p>
    <w:p w:rsidR="008534F9" w:rsidRPr="008534F9" w:rsidRDefault="008534F9" w:rsidP="0042163B">
      <w:pPr>
        <w:numPr>
          <w:ilvl w:val="1"/>
          <w:numId w:val="47"/>
        </w:numPr>
        <w:tabs>
          <w:tab w:val="left" w:pos="588"/>
        </w:tabs>
        <w:ind w:left="588" w:hanging="163"/>
        <w:rPr>
          <w:sz w:val="28"/>
        </w:rPr>
      </w:pPr>
      <w:r w:rsidRPr="008534F9">
        <w:rPr>
          <w:sz w:val="28"/>
        </w:rPr>
        <w:t>«Посвящение</w:t>
      </w:r>
      <w:r w:rsidRPr="008534F9">
        <w:rPr>
          <w:spacing w:val="-4"/>
          <w:sz w:val="28"/>
        </w:rPr>
        <w:t xml:space="preserve"> </w:t>
      </w:r>
      <w:r w:rsidRPr="008534F9">
        <w:rPr>
          <w:sz w:val="28"/>
        </w:rPr>
        <w:t>в</w:t>
      </w:r>
      <w:r w:rsidRPr="008534F9">
        <w:rPr>
          <w:spacing w:val="-3"/>
          <w:sz w:val="28"/>
        </w:rPr>
        <w:t xml:space="preserve"> </w:t>
      </w:r>
      <w:r w:rsidRPr="008534F9">
        <w:rPr>
          <w:spacing w:val="-2"/>
          <w:sz w:val="28"/>
        </w:rPr>
        <w:t>первоклассники»;</w:t>
      </w:r>
    </w:p>
    <w:p w:rsidR="008534F9" w:rsidRPr="008534F9" w:rsidRDefault="008534F9" w:rsidP="0042163B">
      <w:pPr>
        <w:numPr>
          <w:ilvl w:val="1"/>
          <w:numId w:val="47"/>
        </w:numPr>
        <w:tabs>
          <w:tab w:val="left" w:pos="588"/>
        </w:tabs>
        <w:ind w:left="588" w:hanging="163"/>
        <w:rPr>
          <w:sz w:val="28"/>
        </w:rPr>
      </w:pPr>
      <w:r w:rsidRPr="008534F9">
        <w:rPr>
          <w:sz w:val="28"/>
        </w:rPr>
        <w:t>«Прощание</w:t>
      </w:r>
      <w:r w:rsidRPr="008534F9">
        <w:rPr>
          <w:spacing w:val="-4"/>
          <w:sz w:val="28"/>
        </w:rPr>
        <w:t xml:space="preserve"> </w:t>
      </w:r>
      <w:r w:rsidRPr="008534F9">
        <w:rPr>
          <w:sz w:val="28"/>
        </w:rPr>
        <w:t>с</w:t>
      </w:r>
      <w:r w:rsidRPr="008534F9">
        <w:rPr>
          <w:spacing w:val="-4"/>
          <w:sz w:val="28"/>
        </w:rPr>
        <w:t xml:space="preserve"> </w:t>
      </w:r>
      <w:r w:rsidRPr="008534F9">
        <w:rPr>
          <w:sz w:val="28"/>
        </w:rPr>
        <w:t>начальными</w:t>
      </w:r>
      <w:r w:rsidRPr="008534F9">
        <w:rPr>
          <w:spacing w:val="-3"/>
          <w:sz w:val="28"/>
        </w:rPr>
        <w:t xml:space="preserve"> </w:t>
      </w:r>
      <w:r w:rsidRPr="008534F9">
        <w:rPr>
          <w:spacing w:val="-2"/>
          <w:sz w:val="28"/>
        </w:rPr>
        <w:t>классами»;</w:t>
      </w:r>
    </w:p>
    <w:p w:rsidR="008534F9" w:rsidRPr="008534F9" w:rsidRDefault="008534F9" w:rsidP="0042163B">
      <w:pPr>
        <w:numPr>
          <w:ilvl w:val="1"/>
          <w:numId w:val="47"/>
        </w:numPr>
        <w:tabs>
          <w:tab w:val="left" w:pos="588"/>
        </w:tabs>
        <w:ind w:left="588" w:hanging="163"/>
        <w:rPr>
          <w:sz w:val="28"/>
        </w:rPr>
      </w:pPr>
      <w:r w:rsidRPr="008534F9">
        <w:rPr>
          <w:sz w:val="28"/>
        </w:rPr>
        <w:t>«Последний</w:t>
      </w:r>
      <w:r w:rsidRPr="008534F9">
        <w:rPr>
          <w:spacing w:val="-6"/>
          <w:sz w:val="28"/>
        </w:rPr>
        <w:t xml:space="preserve"> </w:t>
      </w:r>
      <w:r w:rsidRPr="008534F9">
        <w:rPr>
          <w:spacing w:val="-2"/>
          <w:sz w:val="28"/>
        </w:rPr>
        <w:t>звонок».</w:t>
      </w:r>
    </w:p>
    <w:p w:rsidR="008534F9" w:rsidRPr="008534F9" w:rsidRDefault="008534F9" w:rsidP="0042163B">
      <w:pPr>
        <w:numPr>
          <w:ilvl w:val="1"/>
          <w:numId w:val="42"/>
        </w:numPr>
        <w:tabs>
          <w:tab w:val="left" w:pos="695"/>
        </w:tabs>
        <w:ind w:left="425" w:right="145" w:firstLine="0"/>
        <w:rPr>
          <w:sz w:val="28"/>
        </w:rPr>
      </w:pPr>
      <w:r w:rsidRPr="008534F9">
        <w:rPr>
          <w:sz w:val="28"/>
        </w:rPr>
        <w:t>церемонии</w:t>
      </w:r>
      <w:r w:rsidRPr="008534F9">
        <w:rPr>
          <w:spacing w:val="80"/>
          <w:sz w:val="28"/>
        </w:rPr>
        <w:t xml:space="preserve"> </w:t>
      </w:r>
      <w:r w:rsidRPr="008534F9">
        <w:rPr>
          <w:sz w:val="28"/>
        </w:rPr>
        <w:t>награждения</w:t>
      </w:r>
      <w:r w:rsidRPr="008534F9">
        <w:rPr>
          <w:spacing w:val="80"/>
          <w:sz w:val="28"/>
        </w:rPr>
        <w:t xml:space="preserve"> </w:t>
      </w:r>
      <w:r w:rsidRPr="008534F9">
        <w:rPr>
          <w:sz w:val="28"/>
        </w:rPr>
        <w:t>(по</w:t>
      </w:r>
      <w:r w:rsidRPr="008534F9">
        <w:rPr>
          <w:spacing w:val="80"/>
          <w:sz w:val="28"/>
        </w:rPr>
        <w:t xml:space="preserve"> </w:t>
      </w:r>
      <w:r w:rsidRPr="008534F9">
        <w:rPr>
          <w:sz w:val="28"/>
        </w:rPr>
        <w:t>итогам</w:t>
      </w:r>
      <w:r w:rsidRPr="008534F9">
        <w:rPr>
          <w:spacing w:val="80"/>
          <w:sz w:val="28"/>
        </w:rPr>
        <w:t xml:space="preserve"> </w:t>
      </w:r>
      <w:r w:rsidRPr="008534F9">
        <w:rPr>
          <w:sz w:val="28"/>
        </w:rPr>
        <w:t>года)</w:t>
      </w:r>
      <w:r w:rsidRPr="008534F9">
        <w:rPr>
          <w:spacing w:val="80"/>
          <w:sz w:val="28"/>
        </w:rPr>
        <w:t xml:space="preserve"> </w:t>
      </w:r>
      <w:r w:rsidRPr="008534F9">
        <w:rPr>
          <w:sz w:val="28"/>
        </w:rPr>
        <w:t>школьников</w:t>
      </w:r>
      <w:r w:rsidRPr="008534F9">
        <w:rPr>
          <w:spacing w:val="80"/>
          <w:sz w:val="28"/>
        </w:rPr>
        <w:t xml:space="preserve"> </w:t>
      </w:r>
      <w:r w:rsidRPr="008534F9">
        <w:rPr>
          <w:sz w:val="28"/>
        </w:rPr>
        <w:t>и</w:t>
      </w:r>
      <w:r w:rsidRPr="008534F9">
        <w:rPr>
          <w:spacing w:val="80"/>
          <w:sz w:val="28"/>
        </w:rPr>
        <w:t xml:space="preserve"> </w:t>
      </w:r>
      <w:r w:rsidRPr="008534F9">
        <w:rPr>
          <w:sz w:val="28"/>
        </w:rPr>
        <w:t>педагогов</w:t>
      </w:r>
      <w:r w:rsidRPr="008534F9">
        <w:rPr>
          <w:spacing w:val="80"/>
          <w:sz w:val="28"/>
        </w:rPr>
        <w:t xml:space="preserve"> </w:t>
      </w:r>
      <w:r w:rsidRPr="008534F9">
        <w:rPr>
          <w:sz w:val="28"/>
        </w:rPr>
        <w:t xml:space="preserve">за </w:t>
      </w:r>
      <w:r w:rsidRPr="008534F9">
        <w:rPr>
          <w:spacing w:val="-2"/>
          <w:sz w:val="28"/>
        </w:rPr>
        <w:t>активное</w:t>
      </w:r>
    </w:p>
    <w:p w:rsidR="008534F9" w:rsidRPr="008534F9" w:rsidRDefault="008534F9" w:rsidP="008534F9">
      <w:pPr>
        <w:ind w:right="145"/>
        <w:jc w:val="both"/>
        <w:rPr>
          <w:sz w:val="28"/>
          <w:szCs w:val="28"/>
        </w:rPr>
      </w:pPr>
      <w:r w:rsidRPr="008534F9">
        <w:rPr>
          <w:sz w:val="28"/>
          <w:szCs w:val="28"/>
        </w:rPr>
        <w:t>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8534F9" w:rsidRPr="008534F9" w:rsidRDefault="008534F9" w:rsidP="008534F9">
      <w:pPr>
        <w:ind w:right="145"/>
        <w:jc w:val="both"/>
        <w:rPr>
          <w:sz w:val="28"/>
          <w:szCs w:val="28"/>
        </w:rPr>
      </w:pPr>
      <w:r w:rsidRPr="008534F9">
        <w:rPr>
          <w:sz w:val="28"/>
          <w:szCs w:val="28"/>
        </w:rPr>
        <w:t>-еженедельные общешкольные линейки</w:t>
      </w:r>
      <w:r w:rsidRPr="008534F9">
        <w:rPr>
          <w:spacing w:val="40"/>
          <w:sz w:val="28"/>
          <w:szCs w:val="28"/>
        </w:rPr>
        <w:t xml:space="preserve"> </w:t>
      </w:r>
      <w:r w:rsidRPr="008534F9">
        <w:rPr>
          <w:sz w:val="28"/>
          <w:szCs w:val="28"/>
        </w:rPr>
        <w:t xml:space="preserve">с вручением грамот и </w:t>
      </w:r>
      <w:r w:rsidRPr="008534F9">
        <w:rPr>
          <w:spacing w:val="-2"/>
          <w:sz w:val="28"/>
          <w:szCs w:val="28"/>
        </w:rPr>
        <w:t>благодарностей;</w:t>
      </w:r>
    </w:p>
    <w:p w:rsidR="008534F9" w:rsidRPr="008534F9" w:rsidRDefault="008534F9" w:rsidP="008534F9">
      <w:pPr>
        <w:ind w:right="145"/>
        <w:jc w:val="both"/>
        <w:rPr>
          <w:sz w:val="28"/>
          <w:szCs w:val="28"/>
        </w:rPr>
      </w:pPr>
      <w:r w:rsidRPr="008534F9">
        <w:rPr>
          <w:sz w:val="28"/>
          <w:szCs w:val="28"/>
        </w:rPr>
        <w:t>-награждение на торжественной линейке «Последний звонок» по итогам учебного года Похвальными листами и грамотами обучающихся,</w:t>
      </w:r>
      <w:r w:rsidRPr="008534F9">
        <w:rPr>
          <w:spacing w:val="80"/>
          <w:sz w:val="28"/>
          <w:szCs w:val="28"/>
        </w:rPr>
        <w:t xml:space="preserve"> </w:t>
      </w:r>
      <w:r w:rsidRPr="008534F9">
        <w:rPr>
          <w:sz w:val="28"/>
          <w:szCs w:val="28"/>
        </w:rPr>
        <w:t>классов, победивших в конкурсе « Ученик года»,</w:t>
      </w:r>
      <w:r w:rsidRPr="008534F9">
        <w:rPr>
          <w:spacing w:val="80"/>
          <w:w w:val="150"/>
          <w:sz w:val="28"/>
          <w:szCs w:val="28"/>
        </w:rPr>
        <w:t xml:space="preserve"> </w:t>
      </w:r>
      <w:r w:rsidRPr="008534F9">
        <w:rPr>
          <w:sz w:val="28"/>
          <w:szCs w:val="28"/>
        </w:rPr>
        <w:t>«Лучший класс школы».</w:t>
      </w:r>
    </w:p>
    <w:p w:rsidR="008534F9" w:rsidRPr="008534F9" w:rsidRDefault="008534F9" w:rsidP="008534F9">
      <w:pPr>
        <w:tabs>
          <w:tab w:val="left" w:pos="4363"/>
          <w:tab w:val="left" w:pos="8751"/>
        </w:tabs>
        <w:jc w:val="both"/>
        <w:outlineLvl w:val="1"/>
        <w:rPr>
          <w:b/>
          <w:bCs/>
          <w:i/>
          <w:iCs/>
          <w:sz w:val="28"/>
          <w:szCs w:val="28"/>
        </w:rPr>
      </w:pPr>
      <w:r w:rsidRPr="008534F9">
        <w:rPr>
          <w:b/>
          <w:bCs/>
          <w:i/>
          <w:iCs/>
          <w:spacing w:val="-5"/>
          <w:sz w:val="28"/>
          <w:szCs w:val="28"/>
        </w:rPr>
        <w:t>На</w:t>
      </w:r>
      <w:r w:rsidRPr="008534F9">
        <w:rPr>
          <w:b/>
          <w:bCs/>
          <w:i/>
          <w:iCs/>
          <w:sz w:val="28"/>
          <w:szCs w:val="28"/>
        </w:rPr>
        <w:tab/>
      </w:r>
      <w:r w:rsidRPr="008534F9">
        <w:rPr>
          <w:b/>
          <w:bCs/>
          <w:i/>
          <w:iCs/>
          <w:spacing w:val="-2"/>
          <w:sz w:val="28"/>
          <w:szCs w:val="28"/>
        </w:rPr>
        <w:t>уровне</w:t>
      </w:r>
      <w:r w:rsidRPr="008534F9">
        <w:rPr>
          <w:b/>
          <w:bCs/>
          <w:i/>
          <w:iCs/>
          <w:sz w:val="28"/>
          <w:szCs w:val="28"/>
        </w:rPr>
        <w:tab/>
      </w:r>
      <w:r w:rsidRPr="008534F9">
        <w:rPr>
          <w:b/>
          <w:bCs/>
          <w:i/>
          <w:iCs/>
          <w:spacing w:val="-2"/>
          <w:sz w:val="28"/>
          <w:szCs w:val="28"/>
        </w:rPr>
        <w:t>классов:</w:t>
      </w:r>
    </w:p>
    <w:p w:rsidR="008534F9" w:rsidRPr="008534F9" w:rsidRDefault="008534F9" w:rsidP="0042163B">
      <w:pPr>
        <w:numPr>
          <w:ilvl w:val="1"/>
          <w:numId w:val="42"/>
        </w:numPr>
        <w:tabs>
          <w:tab w:val="left" w:pos="664"/>
        </w:tabs>
        <w:ind w:left="664" w:hanging="239"/>
        <w:jc w:val="both"/>
        <w:rPr>
          <w:sz w:val="28"/>
        </w:rPr>
      </w:pPr>
      <w:r w:rsidRPr="008534F9">
        <w:rPr>
          <w:sz w:val="28"/>
        </w:rPr>
        <w:t>участие</w:t>
      </w:r>
      <w:r w:rsidRPr="008534F9">
        <w:rPr>
          <w:spacing w:val="67"/>
          <w:sz w:val="28"/>
        </w:rPr>
        <w:t xml:space="preserve"> </w:t>
      </w:r>
      <w:r w:rsidRPr="008534F9">
        <w:rPr>
          <w:sz w:val="28"/>
        </w:rPr>
        <w:t>школьных</w:t>
      </w:r>
      <w:r w:rsidRPr="008534F9">
        <w:rPr>
          <w:spacing w:val="67"/>
          <w:sz w:val="28"/>
        </w:rPr>
        <w:t xml:space="preserve"> </w:t>
      </w:r>
      <w:r w:rsidRPr="008534F9">
        <w:rPr>
          <w:sz w:val="28"/>
        </w:rPr>
        <w:t>классов</w:t>
      </w:r>
      <w:r w:rsidRPr="008534F9">
        <w:rPr>
          <w:spacing w:val="67"/>
          <w:sz w:val="28"/>
        </w:rPr>
        <w:t xml:space="preserve"> </w:t>
      </w:r>
      <w:r w:rsidRPr="008534F9">
        <w:rPr>
          <w:sz w:val="28"/>
        </w:rPr>
        <w:t>в</w:t>
      </w:r>
      <w:r w:rsidRPr="008534F9">
        <w:rPr>
          <w:spacing w:val="68"/>
          <w:sz w:val="28"/>
        </w:rPr>
        <w:t xml:space="preserve"> </w:t>
      </w:r>
      <w:r w:rsidRPr="008534F9">
        <w:rPr>
          <w:sz w:val="28"/>
        </w:rPr>
        <w:t>реализации</w:t>
      </w:r>
      <w:r w:rsidRPr="008534F9">
        <w:rPr>
          <w:spacing w:val="67"/>
          <w:sz w:val="28"/>
        </w:rPr>
        <w:t xml:space="preserve"> </w:t>
      </w:r>
      <w:r w:rsidRPr="008534F9">
        <w:rPr>
          <w:sz w:val="28"/>
        </w:rPr>
        <w:t>общешкольных</w:t>
      </w:r>
      <w:r w:rsidRPr="008534F9">
        <w:rPr>
          <w:spacing w:val="67"/>
          <w:sz w:val="28"/>
        </w:rPr>
        <w:t xml:space="preserve"> </w:t>
      </w:r>
      <w:r w:rsidRPr="008534F9">
        <w:rPr>
          <w:sz w:val="28"/>
        </w:rPr>
        <w:t>ключевых</w:t>
      </w:r>
      <w:r w:rsidRPr="008534F9">
        <w:rPr>
          <w:spacing w:val="68"/>
          <w:sz w:val="28"/>
        </w:rPr>
        <w:t xml:space="preserve"> </w:t>
      </w:r>
      <w:r w:rsidRPr="008534F9">
        <w:rPr>
          <w:spacing w:val="-4"/>
          <w:sz w:val="28"/>
        </w:rPr>
        <w:t>дел;</w:t>
      </w:r>
    </w:p>
    <w:p w:rsidR="008534F9" w:rsidRPr="008534F9" w:rsidRDefault="008534F9" w:rsidP="0042163B">
      <w:pPr>
        <w:numPr>
          <w:ilvl w:val="1"/>
          <w:numId w:val="42"/>
        </w:numPr>
        <w:tabs>
          <w:tab w:val="left" w:pos="687"/>
        </w:tabs>
        <w:ind w:left="425" w:right="144" w:firstLine="0"/>
        <w:jc w:val="both"/>
        <w:rPr>
          <w:sz w:val="28"/>
        </w:rPr>
      </w:pPr>
      <w:r w:rsidRPr="008534F9">
        <w:rPr>
          <w:sz w:val="28"/>
        </w:rPr>
        <w:t>проведение в рамках класса итогового анализа детьми общешкольных ключевых дел, участие представителей классов в итоговом анализе проведенных</w:t>
      </w:r>
      <w:r w:rsidRPr="008534F9">
        <w:rPr>
          <w:spacing w:val="54"/>
          <w:w w:val="150"/>
          <w:sz w:val="28"/>
        </w:rPr>
        <w:t xml:space="preserve">   </w:t>
      </w:r>
      <w:r w:rsidRPr="008534F9">
        <w:rPr>
          <w:sz w:val="28"/>
        </w:rPr>
        <w:t>дел</w:t>
      </w:r>
      <w:r w:rsidRPr="008534F9">
        <w:rPr>
          <w:spacing w:val="54"/>
          <w:w w:val="150"/>
          <w:sz w:val="28"/>
        </w:rPr>
        <w:t xml:space="preserve">   </w:t>
      </w:r>
      <w:r w:rsidRPr="008534F9">
        <w:rPr>
          <w:sz w:val="28"/>
        </w:rPr>
        <w:t>на</w:t>
      </w:r>
      <w:r w:rsidRPr="008534F9">
        <w:rPr>
          <w:spacing w:val="54"/>
          <w:w w:val="150"/>
          <w:sz w:val="28"/>
        </w:rPr>
        <w:t xml:space="preserve">   </w:t>
      </w:r>
      <w:r w:rsidRPr="008534F9">
        <w:rPr>
          <w:sz w:val="28"/>
        </w:rPr>
        <w:t>уровне</w:t>
      </w:r>
      <w:r w:rsidRPr="008534F9">
        <w:rPr>
          <w:spacing w:val="54"/>
          <w:w w:val="150"/>
          <w:sz w:val="28"/>
        </w:rPr>
        <w:t xml:space="preserve">   </w:t>
      </w:r>
      <w:r w:rsidRPr="008534F9">
        <w:rPr>
          <w:sz w:val="28"/>
        </w:rPr>
        <w:t>общешкольных</w:t>
      </w:r>
      <w:r w:rsidRPr="008534F9">
        <w:rPr>
          <w:spacing w:val="54"/>
          <w:w w:val="150"/>
          <w:sz w:val="28"/>
        </w:rPr>
        <w:t xml:space="preserve">   </w:t>
      </w:r>
      <w:r w:rsidRPr="008534F9">
        <w:rPr>
          <w:sz w:val="28"/>
        </w:rPr>
        <w:t>советов</w:t>
      </w:r>
      <w:r w:rsidRPr="008534F9">
        <w:rPr>
          <w:spacing w:val="54"/>
          <w:w w:val="150"/>
          <w:sz w:val="28"/>
        </w:rPr>
        <w:t xml:space="preserve">   </w:t>
      </w:r>
      <w:r w:rsidRPr="008534F9">
        <w:rPr>
          <w:spacing w:val="-2"/>
          <w:sz w:val="28"/>
        </w:rPr>
        <w:t>дела;</w:t>
      </w:r>
    </w:p>
    <w:p w:rsidR="008534F9" w:rsidRPr="008534F9" w:rsidRDefault="008534F9" w:rsidP="0042163B">
      <w:pPr>
        <w:numPr>
          <w:ilvl w:val="1"/>
          <w:numId w:val="42"/>
        </w:numPr>
        <w:tabs>
          <w:tab w:val="left" w:pos="619"/>
          <w:tab w:val="left" w:pos="4523"/>
          <w:tab w:val="left" w:pos="8939"/>
        </w:tabs>
        <w:ind w:left="425" w:right="142" w:firstLine="0"/>
        <w:jc w:val="both"/>
        <w:rPr>
          <w:sz w:val="28"/>
        </w:rPr>
      </w:pPr>
      <w:r w:rsidRPr="008534F9">
        <w:rPr>
          <w:sz w:val="28"/>
        </w:rPr>
        <w:t xml:space="preserve">участие в организации и проведении мероприятий и дел, направленных на сплочение класса, на реализацию плана деятельности выборного органа </w:t>
      </w:r>
      <w:r w:rsidRPr="008534F9">
        <w:rPr>
          <w:spacing w:val="-2"/>
          <w:sz w:val="28"/>
        </w:rPr>
        <w:t>ученического</w:t>
      </w:r>
      <w:r w:rsidRPr="008534F9">
        <w:rPr>
          <w:sz w:val="28"/>
        </w:rPr>
        <w:tab/>
      </w:r>
      <w:r w:rsidRPr="008534F9">
        <w:rPr>
          <w:spacing w:val="-2"/>
          <w:sz w:val="28"/>
        </w:rPr>
        <w:t>самоуправления</w:t>
      </w:r>
      <w:r w:rsidRPr="008534F9">
        <w:rPr>
          <w:sz w:val="28"/>
        </w:rPr>
        <w:tab/>
      </w:r>
      <w:r w:rsidRPr="008534F9">
        <w:rPr>
          <w:spacing w:val="-2"/>
          <w:sz w:val="28"/>
        </w:rPr>
        <w:t>класса.</w:t>
      </w:r>
    </w:p>
    <w:p w:rsidR="008534F9" w:rsidRPr="008534F9" w:rsidRDefault="008534F9" w:rsidP="008534F9">
      <w:pPr>
        <w:tabs>
          <w:tab w:val="left" w:pos="3808"/>
          <w:tab w:val="left" w:pos="8881"/>
        </w:tabs>
        <w:jc w:val="both"/>
        <w:outlineLvl w:val="1"/>
        <w:rPr>
          <w:b/>
          <w:bCs/>
          <w:i/>
          <w:iCs/>
          <w:sz w:val="28"/>
          <w:szCs w:val="28"/>
        </w:rPr>
      </w:pPr>
      <w:r w:rsidRPr="008534F9">
        <w:rPr>
          <w:b/>
          <w:bCs/>
          <w:i/>
          <w:iCs/>
          <w:spacing w:val="-5"/>
          <w:sz w:val="28"/>
          <w:szCs w:val="28"/>
        </w:rPr>
        <w:t>На</w:t>
      </w:r>
      <w:r w:rsidRPr="008534F9">
        <w:rPr>
          <w:b/>
          <w:bCs/>
          <w:i/>
          <w:iCs/>
          <w:sz w:val="28"/>
          <w:szCs w:val="28"/>
        </w:rPr>
        <w:tab/>
      </w:r>
      <w:r w:rsidRPr="008534F9">
        <w:rPr>
          <w:b/>
          <w:bCs/>
          <w:i/>
          <w:iCs/>
          <w:spacing w:val="-2"/>
          <w:sz w:val="28"/>
          <w:szCs w:val="28"/>
        </w:rPr>
        <w:t>индивидуальном</w:t>
      </w:r>
      <w:r w:rsidRPr="008534F9">
        <w:rPr>
          <w:b/>
          <w:bCs/>
          <w:i/>
          <w:iCs/>
          <w:sz w:val="28"/>
          <w:szCs w:val="28"/>
        </w:rPr>
        <w:tab/>
      </w:r>
      <w:r w:rsidRPr="008534F9">
        <w:rPr>
          <w:b/>
          <w:bCs/>
          <w:i/>
          <w:iCs/>
          <w:spacing w:val="-2"/>
          <w:sz w:val="28"/>
          <w:szCs w:val="28"/>
        </w:rPr>
        <w:t>уровне:</w:t>
      </w:r>
    </w:p>
    <w:p w:rsidR="008534F9" w:rsidRPr="008534F9" w:rsidRDefault="008534F9" w:rsidP="0042163B">
      <w:pPr>
        <w:numPr>
          <w:ilvl w:val="1"/>
          <w:numId w:val="42"/>
        </w:numPr>
        <w:tabs>
          <w:tab w:val="left" w:pos="638"/>
          <w:tab w:val="left" w:pos="9009"/>
        </w:tabs>
        <w:ind w:left="425" w:right="142" w:firstLine="0"/>
        <w:jc w:val="both"/>
        <w:rPr>
          <w:sz w:val="28"/>
        </w:rPr>
      </w:pPr>
      <w:r w:rsidRPr="008534F9">
        <w:rPr>
          <w:sz w:val="28"/>
        </w:rPr>
        <w:t xml:space="preserve">вовлечение, по возможности, каждого ребенка в ключевые дела школы в одной из возможных для них ролей: активный участник, инициатор, </w:t>
      </w:r>
      <w:r w:rsidRPr="008534F9">
        <w:rPr>
          <w:spacing w:val="-2"/>
          <w:sz w:val="28"/>
        </w:rPr>
        <w:t>организатор,</w:t>
      </w:r>
      <w:r w:rsidRPr="008534F9">
        <w:rPr>
          <w:sz w:val="28"/>
        </w:rPr>
        <w:tab/>
      </w:r>
      <w:r w:rsidRPr="008534F9">
        <w:rPr>
          <w:spacing w:val="-2"/>
          <w:sz w:val="28"/>
        </w:rPr>
        <w:t>лидер;</w:t>
      </w:r>
    </w:p>
    <w:p w:rsidR="008534F9" w:rsidRPr="008534F9" w:rsidRDefault="008534F9" w:rsidP="0042163B">
      <w:pPr>
        <w:numPr>
          <w:ilvl w:val="1"/>
          <w:numId w:val="42"/>
        </w:numPr>
        <w:tabs>
          <w:tab w:val="left" w:pos="609"/>
        </w:tabs>
        <w:ind w:left="425" w:right="145" w:firstLine="0"/>
        <w:jc w:val="both"/>
        <w:rPr>
          <w:sz w:val="28"/>
        </w:rPr>
      </w:pPr>
      <w:r w:rsidRPr="008534F9">
        <w:rPr>
          <w:sz w:val="28"/>
        </w:rPr>
        <w:t>индивидуальная помощь ребенку (при необходимости) в освоении навыков организации,</w:t>
      </w:r>
      <w:r w:rsidRPr="008534F9">
        <w:rPr>
          <w:spacing w:val="75"/>
          <w:w w:val="150"/>
          <w:sz w:val="28"/>
        </w:rPr>
        <w:t xml:space="preserve">  </w:t>
      </w:r>
      <w:r w:rsidRPr="008534F9">
        <w:rPr>
          <w:sz w:val="28"/>
        </w:rPr>
        <w:t>подготовки,</w:t>
      </w:r>
      <w:r w:rsidRPr="008534F9">
        <w:rPr>
          <w:spacing w:val="76"/>
          <w:w w:val="150"/>
          <w:sz w:val="28"/>
        </w:rPr>
        <w:t xml:space="preserve">  </w:t>
      </w:r>
      <w:r w:rsidRPr="008534F9">
        <w:rPr>
          <w:sz w:val="28"/>
        </w:rPr>
        <w:t>проведения</w:t>
      </w:r>
      <w:r w:rsidRPr="008534F9">
        <w:rPr>
          <w:spacing w:val="76"/>
          <w:w w:val="150"/>
          <w:sz w:val="28"/>
        </w:rPr>
        <w:t xml:space="preserve">  </w:t>
      </w:r>
      <w:r w:rsidRPr="008534F9">
        <w:rPr>
          <w:sz w:val="28"/>
        </w:rPr>
        <w:t>и</w:t>
      </w:r>
      <w:r w:rsidRPr="008534F9">
        <w:rPr>
          <w:spacing w:val="76"/>
          <w:w w:val="150"/>
          <w:sz w:val="28"/>
        </w:rPr>
        <w:t xml:space="preserve">  </w:t>
      </w:r>
      <w:r w:rsidRPr="008534F9">
        <w:rPr>
          <w:sz w:val="28"/>
        </w:rPr>
        <w:t>анализа</w:t>
      </w:r>
      <w:r w:rsidRPr="008534F9">
        <w:rPr>
          <w:spacing w:val="76"/>
          <w:w w:val="150"/>
          <w:sz w:val="28"/>
        </w:rPr>
        <w:t xml:space="preserve">  </w:t>
      </w:r>
      <w:r w:rsidRPr="008534F9">
        <w:rPr>
          <w:sz w:val="28"/>
        </w:rPr>
        <w:t>ключевых</w:t>
      </w:r>
      <w:r w:rsidRPr="008534F9">
        <w:rPr>
          <w:spacing w:val="76"/>
          <w:w w:val="150"/>
          <w:sz w:val="28"/>
        </w:rPr>
        <w:t xml:space="preserve">  </w:t>
      </w:r>
      <w:r w:rsidRPr="008534F9">
        <w:rPr>
          <w:spacing w:val="-4"/>
          <w:sz w:val="28"/>
        </w:rPr>
        <w:t>дел;</w:t>
      </w:r>
    </w:p>
    <w:p w:rsidR="008534F9" w:rsidRPr="008534F9" w:rsidRDefault="008534F9" w:rsidP="0042163B">
      <w:pPr>
        <w:numPr>
          <w:ilvl w:val="1"/>
          <w:numId w:val="42"/>
        </w:numPr>
        <w:tabs>
          <w:tab w:val="left" w:pos="621"/>
        </w:tabs>
        <w:ind w:left="425" w:right="145" w:firstLine="0"/>
        <w:jc w:val="both"/>
        <w:rPr>
          <w:sz w:val="28"/>
        </w:rPr>
      </w:pPr>
      <w:r w:rsidRPr="008534F9">
        <w:rPr>
          <w:sz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w:t>
      </w:r>
      <w:r w:rsidRPr="008534F9">
        <w:rPr>
          <w:spacing w:val="58"/>
          <w:sz w:val="28"/>
        </w:rPr>
        <w:t xml:space="preserve">   </w:t>
      </w:r>
      <w:r w:rsidRPr="008534F9">
        <w:rPr>
          <w:sz w:val="28"/>
        </w:rPr>
        <w:t>школьниками,</w:t>
      </w:r>
      <w:r w:rsidRPr="008534F9">
        <w:rPr>
          <w:spacing w:val="59"/>
          <w:sz w:val="28"/>
        </w:rPr>
        <w:t xml:space="preserve">   </w:t>
      </w:r>
      <w:r w:rsidRPr="008534F9">
        <w:rPr>
          <w:sz w:val="28"/>
        </w:rPr>
        <w:t>с</w:t>
      </w:r>
      <w:r w:rsidRPr="008534F9">
        <w:rPr>
          <w:spacing w:val="59"/>
          <w:sz w:val="28"/>
        </w:rPr>
        <w:t xml:space="preserve">   </w:t>
      </w:r>
      <w:r w:rsidRPr="008534F9">
        <w:rPr>
          <w:sz w:val="28"/>
        </w:rPr>
        <w:t>педагогами</w:t>
      </w:r>
      <w:r w:rsidRPr="008534F9">
        <w:rPr>
          <w:spacing w:val="58"/>
          <w:sz w:val="28"/>
        </w:rPr>
        <w:t xml:space="preserve">   </w:t>
      </w:r>
      <w:r w:rsidRPr="008534F9">
        <w:rPr>
          <w:sz w:val="28"/>
        </w:rPr>
        <w:t>и</w:t>
      </w:r>
      <w:r w:rsidRPr="008534F9">
        <w:rPr>
          <w:spacing w:val="59"/>
          <w:sz w:val="28"/>
        </w:rPr>
        <w:t xml:space="preserve">   </w:t>
      </w:r>
      <w:r w:rsidRPr="008534F9">
        <w:rPr>
          <w:sz w:val="28"/>
        </w:rPr>
        <w:t>другими</w:t>
      </w:r>
      <w:r w:rsidRPr="008534F9">
        <w:rPr>
          <w:spacing w:val="59"/>
          <w:sz w:val="28"/>
        </w:rPr>
        <w:t xml:space="preserve">   </w:t>
      </w:r>
      <w:r w:rsidRPr="008534F9">
        <w:rPr>
          <w:spacing w:val="-2"/>
          <w:sz w:val="28"/>
        </w:rPr>
        <w:t>взрослыми;</w:t>
      </w:r>
    </w:p>
    <w:p w:rsidR="008534F9" w:rsidRPr="008534F9" w:rsidRDefault="008534F9" w:rsidP="0042163B">
      <w:pPr>
        <w:numPr>
          <w:ilvl w:val="1"/>
          <w:numId w:val="42"/>
        </w:numPr>
        <w:tabs>
          <w:tab w:val="left" w:pos="630"/>
        </w:tabs>
        <w:ind w:left="425" w:right="144" w:firstLine="0"/>
        <w:jc w:val="both"/>
        <w:rPr>
          <w:sz w:val="28"/>
        </w:rPr>
      </w:pPr>
      <w:r w:rsidRPr="008534F9">
        <w:rPr>
          <w:sz w:val="28"/>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w:t>
      </w:r>
      <w:r w:rsidRPr="008534F9">
        <w:rPr>
          <w:spacing w:val="65"/>
          <w:sz w:val="28"/>
        </w:rPr>
        <w:t xml:space="preserve"> </w:t>
      </w:r>
      <w:r w:rsidRPr="008534F9">
        <w:rPr>
          <w:sz w:val="28"/>
        </w:rPr>
        <w:t>ключевом</w:t>
      </w:r>
      <w:r w:rsidRPr="008534F9">
        <w:rPr>
          <w:spacing w:val="68"/>
          <w:sz w:val="28"/>
        </w:rPr>
        <w:t xml:space="preserve"> </w:t>
      </w:r>
      <w:r w:rsidRPr="008534F9">
        <w:rPr>
          <w:sz w:val="28"/>
        </w:rPr>
        <w:t>деле</w:t>
      </w:r>
      <w:r w:rsidRPr="008534F9">
        <w:rPr>
          <w:spacing w:val="68"/>
          <w:sz w:val="28"/>
        </w:rPr>
        <w:t xml:space="preserve"> </w:t>
      </w:r>
      <w:r w:rsidRPr="008534F9">
        <w:rPr>
          <w:sz w:val="28"/>
        </w:rPr>
        <w:t>на</w:t>
      </w:r>
      <w:r w:rsidRPr="008534F9">
        <w:rPr>
          <w:spacing w:val="68"/>
          <w:sz w:val="28"/>
        </w:rPr>
        <w:t xml:space="preserve"> </w:t>
      </w:r>
      <w:r w:rsidRPr="008534F9">
        <w:rPr>
          <w:sz w:val="28"/>
        </w:rPr>
        <w:t>себя</w:t>
      </w:r>
      <w:r w:rsidRPr="008534F9">
        <w:rPr>
          <w:spacing w:val="68"/>
          <w:sz w:val="28"/>
        </w:rPr>
        <w:t xml:space="preserve"> </w:t>
      </w:r>
      <w:r w:rsidRPr="008534F9">
        <w:rPr>
          <w:sz w:val="28"/>
        </w:rPr>
        <w:t>роль</w:t>
      </w:r>
      <w:r w:rsidRPr="008534F9">
        <w:rPr>
          <w:spacing w:val="67"/>
          <w:sz w:val="28"/>
        </w:rPr>
        <w:t xml:space="preserve"> </w:t>
      </w:r>
      <w:r w:rsidRPr="008534F9">
        <w:rPr>
          <w:sz w:val="28"/>
        </w:rPr>
        <w:t>ответственного</w:t>
      </w:r>
      <w:r w:rsidRPr="008534F9">
        <w:rPr>
          <w:spacing w:val="68"/>
          <w:sz w:val="28"/>
        </w:rPr>
        <w:t xml:space="preserve"> </w:t>
      </w:r>
      <w:r w:rsidRPr="008534F9">
        <w:rPr>
          <w:sz w:val="28"/>
        </w:rPr>
        <w:t>за</w:t>
      </w:r>
      <w:r w:rsidRPr="008534F9">
        <w:rPr>
          <w:spacing w:val="68"/>
          <w:sz w:val="28"/>
        </w:rPr>
        <w:t xml:space="preserve"> </w:t>
      </w:r>
      <w:r w:rsidRPr="008534F9">
        <w:rPr>
          <w:sz w:val="28"/>
        </w:rPr>
        <w:t>тот</w:t>
      </w:r>
      <w:r w:rsidRPr="008534F9">
        <w:rPr>
          <w:spacing w:val="68"/>
          <w:sz w:val="28"/>
        </w:rPr>
        <w:t xml:space="preserve"> </w:t>
      </w:r>
      <w:r w:rsidRPr="008534F9">
        <w:rPr>
          <w:sz w:val="28"/>
        </w:rPr>
        <w:t>или</w:t>
      </w:r>
      <w:r w:rsidRPr="008534F9">
        <w:rPr>
          <w:spacing w:val="68"/>
          <w:sz w:val="28"/>
        </w:rPr>
        <w:t xml:space="preserve"> </w:t>
      </w:r>
      <w:r w:rsidRPr="008534F9">
        <w:rPr>
          <w:spacing w:val="-4"/>
          <w:sz w:val="28"/>
        </w:rPr>
        <w:t>иной</w:t>
      </w:r>
    </w:p>
    <w:p w:rsidR="008534F9" w:rsidRPr="008534F9" w:rsidRDefault="008534F9" w:rsidP="008534F9">
      <w:pPr>
        <w:jc w:val="both"/>
        <w:rPr>
          <w:sz w:val="28"/>
        </w:rPr>
        <w:sectPr w:rsidR="008534F9" w:rsidRPr="008534F9">
          <w:pgSz w:w="11910" w:h="16840"/>
          <w:pgMar w:top="1060" w:right="708" w:bottom="280" w:left="1275" w:header="720" w:footer="720" w:gutter="0"/>
          <w:cols w:space="720"/>
        </w:sectPr>
      </w:pPr>
    </w:p>
    <w:p w:rsidR="008534F9" w:rsidRPr="008534F9" w:rsidRDefault="008534F9" w:rsidP="008534F9">
      <w:pPr>
        <w:tabs>
          <w:tab w:val="left" w:pos="4678"/>
          <w:tab w:val="left" w:pos="8713"/>
        </w:tabs>
        <w:spacing w:before="74"/>
        <w:jc w:val="center"/>
        <w:rPr>
          <w:sz w:val="28"/>
          <w:szCs w:val="28"/>
        </w:rPr>
      </w:pPr>
      <w:r w:rsidRPr="008534F9">
        <w:rPr>
          <w:spacing w:val="-2"/>
          <w:sz w:val="28"/>
          <w:szCs w:val="28"/>
        </w:rPr>
        <w:lastRenderedPageBreak/>
        <w:t>фрагмент</w:t>
      </w:r>
      <w:r w:rsidRPr="008534F9">
        <w:rPr>
          <w:sz w:val="28"/>
          <w:szCs w:val="28"/>
        </w:rPr>
        <w:tab/>
      </w:r>
      <w:r w:rsidRPr="008534F9">
        <w:rPr>
          <w:spacing w:val="-2"/>
          <w:sz w:val="28"/>
          <w:szCs w:val="28"/>
        </w:rPr>
        <w:t>общей</w:t>
      </w:r>
      <w:r w:rsidRPr="008534F9">
        <w:rPr>
          <w:sz w:val="28"/>
          <w:szCs w:val="28"/>
        </w:rPr>
        <w:tab/>
      </w:r>
      <w:r w:rsidRPr="008534F9">
        <w:rPr>
          <w:spacing w:val="-2"/>
          <w:sz w:val="28"/>
          <w:szCs w:val="28"/>
        </w:rPr>
        <w:t>работы.</w:t>
      </w:r>
    </w:p>
    <w:p w:rsidR="008534F9" w:rsidRPr="008534F9" w:rsidRDefault="008534F9" w:rsidP="008534F9">
      <w:pPr>
        <w:spacing w:before="322"/>
        <w:jc w:val="center"/>
        <w:rPr>
          <w:b/>
          <w:sz w:val="28"/>
        </w:rPr>
      </w:pPr>
      <w:r w:rsidRPr="008534F9">
        <w:rPr>
          <w:b/>
          <w:sz w:val="28"/>
        </w:rPr>
        <w:t>Модуль</w:t>
      </w:r>
      <w:r w:rsidRPr="008534F9">
        <w:rPr>
          <w:b/>
          <w:spacing w:val="-5"/>
          <w:sz w:val="28"/>
        </w:rPr>
        <w:t xml:space="preserve"> </w:t>
      </w:r>
      <w:r w:rsidRPr="008534F9">
        <w:rPr>
          <w:b/>
          <w:sz w:val="28"/>
        </w:rPr>
        <w:t>«Классное</w:t>
      </w:r>
      <w:r w:rsidRPr="008534F9">
        <w:rPr>
          <w:b/>
          <w:spacing w:val="-4"/>
          <w:sz w:val="28"/>
        </w:rPr>
        <w:t xml:space="preserve"> </w:t>
      </w:r>
      <w:r w:rsidRPr="008534F9">
        <w:rPr>
          <w:b/>
          <w:spacing w:val="-2"/>
          <w:sz w:val="28"/>
        </w:rPr>
        <w:t>руководство»</w:t>
      </w:r>
    </w:p>
    <w:p w:rsidR="008534F9" w:rsidRPr="008534F9" w:rsidRDefault="008534F9" w:rsidP="008534F9">
      <w:pPr>
        <w:tabs>
          <w:tab w:val="left" w:pos="2707"/>
          <w:tab w:val="left" w:pos="4216"/>
          <w:tab w:val="left" w:pos="5041"/>
          <w:tab w:val="left" w:pos="6777"/>
          <w:tab w:val="left" w:pos="8388"/>
        </w:tabs>
        <w:spacing w:before="322"/>
        <w:rPr>
          <w:sz w:val="28"/>
          <w:szCs w:val="28"/>
        </w:rPr>
      </w:pPr>
      <w:r w:rsidRPr="008534F9">
        <w:rPr>
          <w:spacing w:val="-2"/>
          <w:sz w:val="28"/>
          <w:szCs w:val="28"/>
        </w:rPr>
        <w:t>Осуществляя</w:t>
      </w:r>
      <w:r w:rsidRPr="008534F9">
        <w:rPr>
          <w:sz w:val="28"/>
          <w:szCs w:val="28"/>
        </w:rPr>
        <w:tab/>
      </w:r>
      <w:r w:rsidRPr="008534F9">
        <w:rPr>
          <w:spacing w:val="-2"/>
          <w:sz w:val="28"/>
          <w:szCs w:val="28"/>
        </w:rPr>
        <w:t>работу</w:t>
      </w:r>
      <w:r w:rsidRPr="008534F9">
        <w:rPr>
          <w:sz w:val="28"/>
          <w:szCs w:val="28"/>
        </w:rPr>
        <w:tab/>
      </w:r>
      <w:r w:rsidRPr="008534F9">
        <w:rPr>
          <w:spacing w:val="-10"/>
          <w:sz w:val="28"/>
          <w:szCs w:val="28"/>
        </w:rPr>
        <w:t>с</w:t>
      </w:r>
      <w:r w:rsidRPr="008534F9">
        <w:rPr>
          <w:sz w:val="28"/>
          <w:szCs w:val="28"/>
        </w:rPr>
        <w:tab/>
      </w:r>
      <w:r w:rsidRPr="008534F9">
        <w:rPr>
          <w:spacing w:val="-2"/>
          <w:sz w:val="28"/>
          <w:szCs w:val="28"/>
        </w:rPr>
        <w:t>классом,</w:t>
      </w:r>
      <w:r w:rsidRPr="008534F9">
        <w:rPr>
          <w:sz w:val="28"/>
          <w:szCs w:val="28"/>
        </w:rPr>
        <w:tab/>
      </w:r>
      <w:r w:rsidRPr="008534F9">
        <w:rPr>
          <w:spacing w:val="-2"/>
          <w:sz w:val="28"/>
          <w:szCs w:val="28"/>
        </w:rPr>
        <w:t>педагог</w:t>
      </w:r>
      <w:r w:rsidRPr="008534F9">
        <w:rPr>
          <w:sz w:val="28"/>
          <w:szCs w:val="28"/>
        </w:rPr>
        <w:tab/>
      </w:r>
      <w:r w:rsidRPr="008534F9">
        <w:rPr>
          <w:spacing w:val="-2"/>
          <w:sz w:val="28"/>
          <w:szCs w:val="28"/>
        </w:rPr>
        <w:t>организует:</w:t>
      </w:r>
    </w:p>
    <w:p w:rsidR="008534F9" w:rsidRPr="008534F9" w:rsidRDefault="008534F9" w:rsidP="0042163B">
      <w:pPr>
        <w:numPr>
          <w:ilvl w:val="1"/>
          <w:numId w:val="47"/>
        </w:numPr>
        <w:tabs>
          <w:tab w:val="left" w:pos="1907"/>
          <w:tab w:val="left" w:pos="4104"/>
          <w:tab w:val="left" w:pos="5617"/>
          <w:tab w:val="left" w:pos="8169"/>
        </w:tabs>
        <w:ind w:left="1907" w:hanging="1481"/>
        <w:rPr>
          <w:sz w:val="28"/>
        </w:rPr>
      </w:pPr>
      <w:r w:rsidRPr="008534F9">
        <w:rPr>
          <w:spacing w:val="-2"/>
          <w:sz w:val="28"/>
        </w:rPr>
        <w:t>работу</w:t>
      </w:r>
      <w:r w:rsidRPr="008534F9">
        <w:rPr>
          <w:sz w:val="28"/>
        </w:rPr>
        <w:tab/>
      </w:r>
      <w:r w:rsidRPr="008534F9">
        <w:rPr>
          <w:spacing w:val="-10"/>
          <w:sz w:val="28"/>
        </w:rPr>
        <w:t>с</w:t>
      </w:r>
      <w:r w:rsidRPr="008534F9">
        <w:rPr>
          <w:sz w:val="28"/>
        </w:rPr>
        <w:tab/>
      </w:r>
      <w:r w:rsidRPr="008534F9">
        <w:rPr>
          <w:spacing w:val="-2"/>
          <w:sz w:val="28"/>
        </w:rPr>
        <w:t>классным</w:t>
      </w:r>
      <w:r w:rsidRPr="008534F9">
        <w:rPr>
          <w:sz w:val="28"/>
        </w:rPr>
        <w:tab/>
      </w:r>
      <w:r w:rsidRPr="008534F9">
        <w:rPr>
          <w:spacing w:val="-2"/>
          <w:sz w:val="28"/>
        </w:rPr>
        <w:t>коллективом;</w:t>
      </w:r>
    </w:p>
    <w:p w:rsidR="008534F9" w:rsidRPr="008534F9" w:rsidRDefault="008534F9" w:rsidP="0042163B">
      <w:pPr>
        <w:numPr>
          <w:ilvl w:val="1"/>
          <w:numId w:val="47"/>
        </w:numPr>
        <w:tabs>
          <w:tab w:val="left" w:pos="846"/>
          <w:tab w:val="left" w:pos="3220"/>
          <w:tab w:val="left" w:pos="4357"/>
          <w:tab w:val="left" w:pos="4809"/>
          <w:tab w:val="left" w:pos="6487"/>
          <w:tab w:val="left" w:pos="8161"/>
          <w:tab w:val="left" w:pos="8930"/>
        </w:tabs>
        <w:ind w:left="846" w:hanging="420"/>
        <w:rPr>
          <w:sz w:val="28"/>
        </w:rPr>
      </w:pPr>
      <w:r w:rsidRPr="008534F9">
        <w:rPr>
          <w:spacing w:val="-2"/>
          <w:sz w:val="28"/>
        </w:rPr>
        <w:t>индивидуальную</w:t>
      </w:r>
      <w:r w:rsidRPr="008534F9">
        <w:rPr>
          <w:sz w:val="28"/>
        </w:rPr>
        <w:tab/>
      </w:r>
      <w:r w:rsidRPr="008534F9">
        <w:rPr>
          <w:spacing w:val="-2"/>
          <w:sz w:val="28"/>
        </w:rPr>
        <w:t>работу</w:t>
      </w:r>
      <w:r w:rsidRPr="008534F9">
        <w:rPr>
          <w:sz w:val="28"/>
        </w:rPr>
        <w:tab/>
      </w:r>
      <w:r w:rsidRPr="008534F9">
        <w:rPr>
          <w:spacing w:val="-10"/>
          <w:sz w:val="28"/>
        </w:rPr>
        <w:t>с</w:t>
      </w:r>
      <w:r w:rsidRPr="008534F9">
        <w:rPr>
          <w:sz w:val="28"/>
        </w:rPr>
        <w:tab/>
      </w:r>
      <w:r w:rsidRPr="008534F9">
        <w:rPr>
          <w:spacing w:val="-2"/>
          <w:sz w:val="28"/>
        </w:rPr>
        <w:t>учащимися</w:t>
      </w:r>
      <w:r w:rsidRPr="008534F9">
        <w:rPr>
          <w:sz w:val="28"/>
        </w:rPr>
        <w:tab/>
      </w:r>
      <w:r w:rsidRPr="008534F9">
        <w:rPr>
          <w:spacing w:val="-2"/>
          <w:sz w:val="28"/>
        </w:rPr>
        <w:t>вверенного</w:t>
      </w:r>
      <w:r w:rsidRPr="008534F9">
        <w:rPr>
          <w:sz w:val="28"/>
        </w:rPr>
        <w:tab/>
      </w:r>
      <w:r w:rsidRPr="008534F9">
        <w:rPr>
          <w:spacing w:val="-5"/>
          <w:sz w:val="28"/>
        </w:rPr>
        <w:t>ему</w:t>
      </w:r>
      <w:r w:rsidRPr="008534F9">
        <w:rPr>
          <w:sz w:val="28"/>
        </w:rPr>
        <w:tab/>
      </w:r>
      <w:r w:rsidRPr="008534F9">
        <w:rPr>
          <w:spacing w:val="-2"/>
          <w:sz w:val="28"/>
        </w:rPr>
        <w:t>класса;</w:t>
      </w:r>
    </w:p>
    <w:p w:rsidR="008534F9" w:rsidRPr="008534F9" w:rsidRDefault="008534F9" w:rsidP="0042163B">
      <w:pPr>
        <w:numPr>
          <w:ilvl w:val="1"/>
          <w:numId w:val="47"/>
        </w:numPr>
        <w:tabs>
          <w:tab w:val="left" w:pos="983"/>
          <w:tab w:val="left" w:pos="2256"/>
          <w:tab w:val="left" w:pos="2845"/>
          <w:tab w:val="left" w:pos="4651"/>
          <w:tab w:val="left" w:pos="6986"/>
          <w:tab w:val="left" w:pos="7583"/>
          <w:tab w:val="left" w:pos="8930"/>
        </w:tabs>
        <w:ind w:left="983" w:hanging="557"/>
        <w:rPr>
          <w:sz w:val="28"/>
        </w:rPr>
      </w:pPr>
      <w:r w:rsidRPr="008534F9">
        <w:rPr>
          <w:spacing w:val="-2"/>
          <w:sz w:val="28"/>
        </w:rPr>
        <w:t>работу</w:t>
      </w:r>
      <w:r w:rsidRPr="008534F9">
        <w:rPr>
          <w:sz w:val="28"/>
        </w:rPr>
        <w:tab/>
      </w:r>
      <w:r w:rsidRPr="008534F9">
        <w:rPr>
          <w:spacing w:val="-10"/>
          <w:sz w:val="28"/>
        </w:rPr>
        <w:t>с</w:t>
      </w:r>
      <w:r w:rsidRPr="008534F9">
        <w:rPr>
          <w:sz w:val="28"/>
        </w:rPr>
        <w:tab/>
      </w:r>
      <w:r w:rsidRPr="008534F9">
        <w:rPr>
          <w:spacing w:val="-2"/>
          <w:sz w:val="28"/>
        </w:rPr>
        <w:t>учителями,</w:t>
      </w:r>
      <w:r w:rsidRPr="008534F9">
        <w:rPr>
          <w:sz w:val="28"/>
        </w:rPr>
        <w:tab/>
      </w:r>
      <w:r w:rsidRPr="008534F9">
        <w:rPr>
          <w:spacing w:val="-2"/>
          <w:sz w:val="28"/>
        </w:rPr>
        <w:t>преподающими</w:t>
      </w:r>
      <w:r w:rsidRPr="008534F9">
        <w:rPr>
          <w:sz w:val="28"/>
        </w:rPr>
        <w:tab/>
      </w:r>
      <w:r w:rsidRPr="008534F9">
        <w:rPr>
          <w:spacing w:val="-10"/>
          <w:sz w:val="28"/>
        </w:rPr>
        <w:t>в</w:t>
      </w:r>
      <w:r w:rsidRPr="008534F9">
        <w:rPr>
          <w:sz w:val="28"/>
        </w:rPr>
        <w:tab/>
      </w:r>
      <w:r w:rsidRPr="008534F9">
        <w:rPr>
          <w:spacing w:val="-2"/>
          <w:sz w:val="28"/>
        </w:rPr>
        <w:t>данном</w:t>
      </w:r>
      <w:r w:rsidRPr="008534F9">
        <w:rPr>
          <w:sz w:val="28"/>
        </w:rPr>
        <w:tab/>
      </w:r>
      <w:r w:rsidRPr="008534F9">
        <w:rPr>
          <w:spacing w:val="-2"/>
          <w:sz w:val="28"/>
        </w:rPr>
        <w:t>классе;</w:t>
      </w:r>
    </w:p>
    <w:p w:rsidR="008534F9" w:rsidRPr="008534F9" w:rsidRDefault="008534F9" w:rsidP="0042163B">
      <w:pPr>
        <w:numPr>
          <w:ilvl w:val="1"/>
          <w:numId w:val="47"/>
        </w:numPr>
        <w:tabs>
          <w:tab w:val="left" w:pos="725"/>
          <w:tab w:val="left" w:pos="1739"/>
          <w:tab w:val="left" w:pos="2070"/>
          <w:tab w:val="left" w:pos="3116"/>
          <w:tab w:val="left" w:pos="3689"/>
          <w:tab w:val="left" w:pos="5057"/>
          <w:tab w:val="left" w:pos="5123"/>
          <w:tab w:val="left" w:pos="5703"/>
          <w:tab w:val="left" w:pos="6199"/>
          <w:tab w:val="left" w:pos="7729"/>
          <w:tab w:val="left" w:pos="8168"/>
        </w:tabs>
        <w:ind w:right="142" w:firstLine="0"/>
        <w:rPr>
          <w:sz w:val="28"/>
        </w:rPr>
      </w:pPr>
      <w:r w:rsidRPr="008534F9">
        <w:rPr>
          <w:spacing w:val="-2"/>
          <w:sz w:val="28"/>
        </w:rPr>
        <w:t>работу</w:t>
      </w:r>
      <w:r w:rsidRPr="008534F9">
        <w:rPr>
          <w:sz w:val="28"/>
        </w:rPr>
        <w:tab/>
      </w:r>
      <w:r w:rsidRPr="008534F9">
        <w:rPr>
          <w:spacing w:val="-10"/>
          <w:sz w:val="28"/>
        </w:rPr>
        <w:t>с</w:t>
      </w:r>
      <w:r w:rsidRPr="008534F9">
        <w:rPr>
          <w:sz w:val="28"/>
        </w:rPr>
        <w:tab/>
      </w:r>
      <w:r w:rsidRPr="008534F9">
        <w:rPr>
          <w:spacing w:val="-2"/>
          <w:sz w:val="28"/>
        </w:rPr>
        <w:t>родителями</w:t>
      </w:r>
      <w:r w:rsidRPr="008534F9">
        <w:rPr>
          <w:sz w:val="28"/>
        </w:rPr>
        <w:tab/>
      </w:r>
      <w:r w:rsidRPr="008534F9">
        <w:rPr>
          <w:spacing w:val="-2"/>
          <w:sz w:val="28"/>
        </w:rPr>
        <w:t>учащихся</w:t>
      </w:r>
      <w:r w:rsidRPr="008534F9">
        <w:rPr>
          <w:sz w:val="28"/>
        </w:rPr>
        <w:tab/>
      </w:r>
      <w:r w:rsidRPr="008534F9">
        <w:rPr>
          <w:spacing w:val="-4"/>
          <w:sz w:val="28"/>
        </w:rPr>
        <w:t>или</w:t>
      </w:r>
      <w:r w:rsidRPr="008534F9">
        <w:rPr>
          <w:sz w:val="28"/>
        </w:rPr>
        <w:tab/>
      </w:r>
      <w:r w:rsidRPr="008534F9">
        <w:rPr>
          <w:spacing w:val="-6"/>
          <w:sz w:val="28"/>
        </w:rPr>
        <w:t>их</w:t>
      </w:r>
      <w:r w:rsidRPr="008534F9">
        <w:rPr>
          <w:sz w:val="28"/>
        </w:rPr>
        <w:tab/>
      </w:r>
      <w:r w:rsidRPr="008534F9">
        <w:rPr>
          <w:spacing w:val="-2"/>
          <w:sz w:val="28"/>
        </w:rPr>
        <w:t>законными</w:t>
      </w:r>
      <w:r w:rsidRPr="008534F9">
        <w:rPr>
          <w:sz w:val="28"/>
        </w:rPr>
        <w:tab/>
      </w:r>
      <w:r w:rsidRPr="008534F9">
        <w:rPr>
          <w:spacing w:val="-2"/>
          <w:sz w:val="28"/>
        </w:rPr>
        <w:t>представителями Работа</w:t>
      </w:r>
      <w:r w:rsidRPr="008534F9">
        <w:rPr>
          <w:sz w:val="28"/>
        </w:rPr>
        <w:tab/>
      </w:r>
      <w:r w:rsidRPr="008534F9">
        <w:rPr>
          <w:sz w:val="28"/>
        </w:rPr>
        <w:tab/>
      </w:r>
      <w:r w:rsidRPr="008534F9">
        <w:rPr>
          <w:sz w:val="28"/>
        </w:rPr>
        <w:tab/>
      </w:r>
      <w:r w:rsidRPr="008534F9">
        <w:rPr>
          <w:spacing w:val="-10"/>
          <w:sz w:val="28"/>
        </w:rPr>
        <w:t>с</w:t>
      </w:r>
      <w:r w:rsidRPr="008534F9">
        <w:rPr>
          <w:sz w:val="28"/>
        </w:rPr>
        <w:tab/>
      </w:r>
      <w:r w:rsidRPr="008534F9">
        <w:rPr>
          <w:sz w:val="28"/>
        </w:rPr>
        <w:tab/>
      </w:r>
      <w:r w:rsidRPr="008534F9">
        <w:rPr>
          <w:sz w:val="28"/>
        </w:rPr>
        <w:tab/>
      </w:r>
      <w:r w:rsidRPr="008534F9">
        <w:rPr>
          <w:spacing w:val="-2"/>
          <w:sz w:val="28"/>
        </w:rPr>
        <w:t>классным</w:t>
      </w:r>
      <w:r w:rsidRPr="008534F9">
        <w:rPr>
          <w:sz w:val="28"/>
        </w:rPr>
        <w:tab/>
      </w:r>
      <w:r w:rsidRPr="008534F9">
        <w:rPr>
          <w:sz w:val="28"/>
        </w:rPr>
        <w:tab/>
      </w:r>
      <w:r w:rsidRPr="008534F9">
        <w:rPr>
          <w:spacing w:val="-2"/>
          <w:sz w:val="28"/>
        </w:rPr>
        <w:t>коллективом:</w:t>
      </w:r>
    </w:p>
    <w:p w:rsidR="008534F9" w:rsidRPr="008534F9" w:rsidRDefault="008534F9" w:rsidP="0042163B">
      <w:pPr>
        <w:numPr>
          <w:ilvl w:val="1"/>
          <w:numId w:val="42"/>
        </w:numPr>
        <w:tabs>
          <w:tab w:val="left" w:pos="638"/>
        </w:tabs>
        <w:ind w:right="145" w:firstLine="0"/>
        <w:jc w:val="both"/>
        <w:rPr>
          <w:sz w:val="28"/>
        </w:rPr>
      </w:pPr>
      <w:r w:rsidRPr="008534F9">
        <w:rPr>
          <w:sz w:val="28"/>
        </w:rPr>
        <w:t>инициирование, мотивация и поддержка участия класса в общешкольных ключевых делах, осуществление педагогического сопровождения и оказание необходимой</w:t>
      </w:r>
      <w:r w:rsidRPr="008534F9">
        <w:rPr>
          <w:spacing w:val="33"/>
          <w:sz w:val="28"/>
        </w:rPr>
        <w:t xml:space="preserve">  </w:t>
      </w:r>
      <w:r w:rsidRPr="008534F9">
        <w:rPr>
          <w:sz w:val="28"/>
        </w:rPr>
        <w:t>помощи</w:t>
      </w:r>
      <w:r w:rsidRPr="008534F9">
        <w:rPr>
          <w:spacing w:val="35"/>
          <w:sz w:val="28"/>
        </w:rPr>
        <w:t xml:space="preserve">  </w:t>
      </w:r>
      <w:r w:rsidRPr="008534F9">
        <w:rPr>
          <w:sz w:val="28"/>
        </w:rPr>
        <w:t>детям</w:t>
      </w:r>
      <w:r w:rsidRPr="008534F9">
        <w:rPr>
          <w:spacing w:val="35"/>
          <w:sz w:val="28"/>
        </w:rPr>
        <w:t xml:space="preserve">  </w:t>
      </w:r>
      <w:r w:rsidRPr="008534F9">
        <w:rPr>
          <w:sz w:val="28"/>
        </w:rPr>
        <w:t>в</w:t>
      </w:r>
      <w:r w:rsidRPr="008534F9">
        <w:rPr>
          <w:spacing w:val="35"/>
          <w:sz w:val="28"/>
        </w:rPr>
        <w:t xml:space="preserve">  </w:t>
      </w:r>
      <w:r w:rsidRPr="008534F9">
        <w:rPr>
          <w:sz w:val="28"/>
        </w:rPr>
        <w:t>их</w:t>
      </w:r>
      <w:r w:rsidRPr="008534F9">
        <w:rPr>
          <w:spacing w:val="35"/>
          <w:sz w:val="28"/>
        </w:rPr>
        <w:t xml:space="preserve">  </w:t>
      </w:r>
      <w:r w:rsidRPr="008534F9">
        <w:rPr>
          <w:sz w:val="28"/>
        </w:rPr>
        <w:t>подготовке,</w:t>
      </w:r>
      <w:r w:rsidRPr="008534F9">
        <w:rPr>
          <w:spacing w:val="35"/>
          <w:sz w:val="28"/>
        </w:rPr>
        <w:t xml:space="preserve">  </w:t>
      </w:r>
      <w:r w:rsidRPr="008534F9">
        <w:rPr>
          <w:sz w:val="28"/>
        </w:rPr>
        <w:t>проведении</w:t>
      </w:r>
      <w:r w:rsidRPr="008534F9">
        <w:rPr>
          <w:spacing w:val="35"/>
          <w:sz w:val="28"/>
        </w:rPr>
        <w:t xml:space="preserve">  </w:t>
      </w:r>
      <w:r w:rsidRPr="008534F9">
        <w:rPr>
          <w:sz w:val="28"/>
        </w:rPr>
        <w:t>и</w:t>
      </w:r>
      <w:r w:rsidRPr="008534F9">
        <w:rPr>
          <w:spacing w:val="35"/>
          <w:sz w:val="28"/>
        </w:rPr>
        <w:t xml:space="preserve">  </w:t>
      </w:r>
      <w:r w:rsidRPr="008534F9">
        <w:rPr>
          <w:spacing w:val="-2"/>
          <w:sz w:val="28"/>
        </w:rPr>
        <w:t>анализе;</w:t>
      </w:r>
    </w:p>
    <w:p w:rsidR="008534F9" w:rsidRPr="008534F9" w:rsidRDefault="008534F9" w:rsidP="0042163B">
      <w:pPr>
        <w:numPr>
          <w:ilvl w:val="1"/>
          <w:numId w:val="42"/>
        </w:numPr>
        <w:tabs>
          <w:tab w:val="left" w:pos="753"/>
        </w:tabs>
        <w:ind w:right="146" w:firstLine="0"/>
        <w:jc w:val="both"/>
        <w:rPr>
          <w:sz w:val="28"/>
        </w:rPr>
      </w:pPr>
      <w:r w:rsidRPr="008534F9">
        <w:rPr>
          <w:sz w:val="28"/>
        </w:rPr>
        <w:t xml:space="preserve">педагогическое сопровождение ученического самоуправления класса, </w:t>
      </w:r>
      <w:r w:rsidRPr="008534F9">
        <w:rPr>
          <w:spacing w:val="-2"/>
          <w:sz w:val="28"/>
        </w:rPr>
        <w:t>детской</w:t>
      </w:r>
    </w:p>
    <w:p w:rsidR="008534F9" w:rsidRPr="008534F9" w:rsidRDefault="008534F9" w:rsidP="008534F9">
      <w:pPr>
        <w:tabs>
          <w:tab w:val="left" w:pos="8355"/>
        </w:tabs>
        <w:jc w:val="both"/>
        <w:rPr>
          <w:sz w:val="28"/>
          <w:szCs w:val="28"/>
        </w:rPr>
      </w:pPr>
      <w:r w:rsidRPr="008534F9">
        <w:rPr>
          <w:spacing w:val="-2"/>
          <w:sz w:val="28"/>
          <w:szCs w:val="28"/>
        </w:rPr>
        <w:t>социальной</w:t>
      </w:r>
      <w:r w:rsidRPr="008534F9">
        <w:rPr>
          <w:sz w:val="28"/>
          <w:szCs w:val="28"/>
        </w:rPr>
        <w:tab/>
      </w:r>
      <w:r w:rsidRPr="008534F9">
        <w:rPr>
          <w:spacing w:val="-2"/>
          <w:sz w:val="28"/>
          <w:szCs w:val="28"/>
        </w:rPr>
        <w:t>активности;</w:t>
      </w:r>
    </w:p>
    <w:p w:rsidR="008534F9" w:rsidRPr="008534F9" w:rsidRDefault="008534F9" w:rsidP="0042163B">
      <w:pPr>
        <w:numPr>
          <w:ilvl w:val="1"/>
          <w:numId w:val="42"/>
        </w:numPr>
        <w:tabs>
          <w:tab w:val="left" w:pos="743"/>
        </w:tabs>
        <w:ind w:left="743" w:hanging="317"/>
        <w:jc w:val="both"/>
        <w:rPr>
          <w:sz w:val="28"/>
        </w:rPr>
      </w:pPr>
      <w:r w:rsidRPr="008534F9">
        <w:rPr>
          <w:sz w:val="28"/>
        </w:rPr>
        <w:t>поддержка</w:t>
      </w:r>
      <w:r w:rsidRPr="008534F9">
        <w:rPr>
          <w:spacing w:val="38"/>
          <w:sz w:val="28"/>
        </w:rPr>
        <w:t xml:space="preserve">  </w:t>
      </w:r>
      <w:r w:rsidRPr="008534F9">
        <w:rPr>
          <w:sz w:val="28"/>
        </w:rPr>
        <w:t>детских</w:t>
      </w:r>
      <w:r w:rsidRPr="008534F9">
        <w:rPr>
          <w:spacing w:val="38"/>
          <w:sz w:val="28"/>
        </w:rPr>
        <w:t xml:space="preserve">  </w:t>
      </w:r>
      <w:r w:rsidRPr="008534F9">
        <w:rPr>
          <w:sz w:val="28"/>
        </w:rPr>
        <w:t>инициатив</w:t>
      </w:r>
      <w:r w:rsidRPr="008534F9">
        <w:rPr>
          <w:spacing w:val="38"/>
          <w:sz w:val="28"/>
        </w:rPr>
        <w:t xml:space="preserve">  </w:t>
      </w:r>
      <w:r w:rsidRPr="008534F9">
        <w:rPr>
          <w:sz w:val="28"/>
        </w:rPr>
        <w:t>и</w:t>
      </w:r>
      <w:r w:rsidRPr="008534F9">
        <w:rPr>
          <w:spacing w:val="38"/>
          <w:sz w:val="28"/>
        </w:rPr>
        <w:t xml:space="preserve">  </w:t>
      </w:r>
      <w:r w:rsidRPr="008534F9">
        <w:rPr>
          <w:sz w:val="28"/>
        </w:rPr>
        <w:t>их</w:t>
      </w:r>
      <w:r w:rsidRPr="008534F9">
        <w:rPr>
          <w:spacing w:val="38"/>
          <w:sz w:val="28"/>
        </w:rPr>
        <w:t xml:space="preserve">  </w:t>
      </w:r>
      <w:r w:rsidRPr="008534F9">
        <w:rPr>
          <w:sz w:val="28"/>
        </w:rPr>
        <w:t>педагогическое</w:t>
      </w:r>
      <w:r w:rsidRPr="008534F9">
        <w:rPr>
          <w:spacing w:val="38"/>
          <w:sz w:val="28"/>
        </w:rPr>
        <w:t xml:space="preserve">  </w:t>
      </w:r>
      <w:r w:rsidRPr="008534F9">
        <w:rPr>
          <w:spacing w:val="-2"/>
          <w:sz w:val="28"/>
        </w:rPr>
        <w:t>сопровождение;</w:t>
      </w:r>
    </w:p>
    <w:p w:rsidR="008534F9" w:rsidRPr="008534F9" w:rsidRDefault="008534F9" w:rsidP="0042163B">
      <w:pPr>
        <w:numPr>
          <w:ilvl w:val="1"/>
          <w:numId w:val="42"/>
        </w:numPr>
        <w:tabs>
          <w:tab w:val="left" w:pos="652"/>
        </w:tabs>
        <w:ind w:right="145" w:firstLine="0"/>
        <w:jc w:val="both"/>
        <w:rPr>
          <w:sz w:val="28"/>
        </w:rPr>
      </w:pPr>
      <w:r w:rsidRPr="008534F9">
        <w:rPr>
          <w:sz w:val="28"/>
        </w:rPr>
        <w:t xml:space="preserve">организация и проведение совместных дел с учащимися вверенного ему класса, их родителей; интересных и полезных для личностного развития ребенка (интеллектуально-познавательной, гражданско-патриотической, героико-патриотической, трудовой, спортивно-оздоровительной, духовно- нравственной, творческой, профориентационной и др. направленности), </w:t>
      </w:r>
      <w:r w:rsidRPr="008534F9">
        <w:rPr>
          <w:spacing w:val="-2"/>
          <w:sz w:val="28"/>
        </w:rPr>
        <w:t>позволяющие:</w:t>
      </w:r>
    </w:p>
    <w:p w:rsidR="008534F9" w:rsidRPr="008534F9" w:rsidRDefault="008534F9" w:rsidP="008534F9">
      <w:pPr>
        <w:tabs>
          <w:tab w:val="left" w:pos="3617"/>
          <w:tab w:val="left" w:pos="7504"/>
          <w:tab w:val="left" w:pos="9271"/>
        </w:tabs>
        <w:ind w:right="143"/>
        <w:jc w:val="both"/>
        <w:rPr>
          <w:sz w:val="28"/>
          <w:szCs w:val="28"/>
        </w:rPr>
      </w:pPr>
      <w:r w:rsidRPr="008534F9">
        <w:rPr>
          <w:rFonts w:ascii="Arial MT" w:hAnsi="Arial MT"/>
          <w:sz w:val="28"/>
          <w:szCs w:val="28"/>
        </w:rPr>
        <w:t>-</w:t>
      </w:r>
      <w:r w:rsidRPr="008534F9">
        <w:rPr>
          <w:sz w:val="28"/>
          <w:szCs w:val="28"/>
        </w:rPr>
        <w:t xml:space="preserve">вовлечь в них детей с самыми разными потребностями и тем самым дать им </w:t>
      </w:r>
      <w:r w:rsidRPr="008534F9">
        <w:rPr>
          <w:spacing w:val="-2"/>
          <w:sz w:val="28"/>
          <w:szCs w:val="28"/>
        </w:rPr>
        <w:t>возможность</w:t>
      </w:r>
      <w:r w:rsidRPr="008534F9">
        <w:rPr>
          <w:sz w:val="28"/>
          <w:szCs w:val="28"/>
        </w:rPr>
        <w:tab/>
      </w:r>
      <w:r w:rsidRPr="008534F9">
        <w:rPr>
          <w:spacing w:val="-2"/>
          <w:sz w:val="28"/>
          <w:szCs w:val="28"/>
        </w:rPr>
        <w:t>самореализоваться</w:t>
      </w:r>
      <w:r w:rsidRPr="008534F9">
        <w:rPr>
          <w:sz w:val="28"/>
          <w:szCs w:val="28"/>
        </w:rPr>
        <w:tab/>
      </w:r>
      <w:r w:rsidRPr="008534F9">
        <w:rPr>
          <w:spacing w:val="-10"/>
          <w:sz w:val="28"/>
          <w:szCs w:val="28"/>
        </w:rPr>
        <w:t>в</w:t>
      </w:r>
      <w:r w:rsidRPr="008534F9">
        <w:rPr>
          <w:sz w:val="28"/>
          <w:szCs w:val="28"/>
        </w:rPr>
        <w:tab/>
      </w:r>
      <w:r w:rsidRPr="008534F9">
        <w:rPr>
          <w:spacing w:val="-4"/>
          <w:sz w:val="28"/>
          <w:szCs w:val="28"/>
        </w:rPr>
        <w:t>них,</w:t>
      </w:r>
    </w:p>
    <w:p w:rsidR="008534F9" w:rsidRPr="008534F9" w:rsidRDefault="008534F9" w:rsidP="008534F9">
      <w:pPr>
        <w:ind w:right="146"/>
        <w:jc w:val="both"/>
        <w:rPr>
          <w:sz w:val="28"/>
          <w:szCs w:val="28"/>
        </w:rPr>
      </w:pPr>
      <w:r w:rsidRPr="008534F9">
        <w:rPr>
          <w:rFonts w:ascii="Arial MT" w:hAnsi="Arial MT"/>
          <w:sz w:val="28"/>
          <w:szCs w:val="28"/>
        </w:rPr>
        <w:t>-</w:t>
      </w:r>
      <w:r w:rsidRPr="008534F9">
        <w:rPr>
          <w:sz w:val="28"/>
          <w:szCs w:val="28"/>
        </w:rPr>
        <w:t>установить и упрочить доверительные отношения с учащимися класса, стать для</w:t>
      </w:r>
      <w:r w:rsidRPr="008534F9">
        <w:rPr>
          <w:spacing w:val="45"/>
          <w:w w:val="150"/>
          <w:sz w:val="28"/>
          <w:szCs w:val="28"/>
        </w:rPr>
        <w:t xml:space="preserve"> </w:t>
      </w:r>
      <w:r w:rsidRPr="008534F9">
        <w:rPr>
          <w:sz w:val="28"/>
          <w:szCs w:val="28"/>
        </w:rPr>
        <w:t>них</w:t>
      </w:r>
      <w:r w:rsidRPr="008534F9">
        <w:rPr>
          <w:spacing w:val="47"/>
          <w:w w:val="150"/>
          <w:sz w:val="28"/>
          <w:szCs w:val="28"/>
        </w:rPr>
        <w:t xml:space="preserve"> </w:t>
      </w:r>
      <w:r w:rsidRPr="008534F9">
        <w:rPr>
          <w:sz w:val="28"/>
          <w:szCs w:val="28"/>
        </w:rPr>
        <w:t>значимым</w:t>
      </w:r>
      <w:r w:rsidRPr="008534F9">
        <w:rPr>
          <w:spacing w:val="47"/>
          <w:w w:val="150"/>
          <w:sz w:val="28"/>
          <w:szCs w:val="28"/>
        </w:rPr>
        <w:t xml:space="preserve"> </w:t>
      </w:r>
      <w:r w:rsidRPr="008534F9">
        <w:rPr>
          <w:sz w:val="28"/>
          <w:szCs w:val="28"/>
        </w:rPr>
        <w:t>взрослым,</w:t>
      </w:r>
      <w:r w:rsidRPr="008534F9">
        <w:rPr>
          <w:spacing w:val="48"/>
          <w:w w:val="150"/>
          <w:sz w:val="28"/>
          <w:szCs w:val="28"/>
        </w:rPr>
        <w:t xml:space="preserve"> </w:t>
      </w:r>
      <w:r w:rsidRPr="008534F9">
        <w:rPr>
          <w:sz w:val="28"/>
          <w:szCs w:val="28"/>
        </w:rPr>
        <w:t>задающим</w:t>
      </w:r>
      <w:r w:rsidRPr="008534F9">
        <w:rPr>
          <w:spacing w:val="47"/>
          <w:w w:val="150"/>
          <w:sz w:val="28"/>
          <w:szCs w:val="28"/>
        </w:rPr>
        <w:t xml:space="preserve"> </w:t>
      </w:r>
      <w:r w:rsidRPr="008534F9">
        <w:rPr>
          <w:sz w:val="28"/>
          <w:szCs w:val="28"/>
        </w:rPr>
        <w:t>образцы</w:t>
      </w:r>
      <w:r w:rsidRPr="008534F9">
        <w:rPr>
          <w:spacing w:val="47"/>
          <w:w w:val="150"/>
          <w:sz w:val="28"/>
          <w:szCs w:val="28"/>
        </w:rPr>
        <w:t xml:space="preserve"> </w:t>
      </w:r>
      <w:r w:rsidRPr="008534F9">
        <w:rPr>
          <w:sz w:val="28"/>
          <w:szCs w:val="28"/>
        </w:rPr>
        <w:t>поведения</w:t>
      </w:r>
      <w:r w:rsidRPr="008534F9">
        <w:rPr>
          <w:spacing w:val="47"/>
          <w:w w:val="150"/>
          <w:sz w:val="28"/>
          <w:szCs w:val="28"/>
        </w:rPr>
        <w:t xml:space="preserve"> </w:t>
      </w:r>
      <w:r w:rsidRPr="008534F9">
        <w:rPr>
          <w:sz w:val="28"/>
          <w:szCs w:val="28"/>
        </w:rPr>
        <w:t>в</w:t>
      </w:r>
      <w:r w:rsidRPr="008534F9">
        <w:rPr>
          <w:spacing w:val="48"/>
          <w:w w:val="150"/>
          <w:sz w:val="28"/>
          <w:szCs w:val="28"/>
        </w:rPr>
        <w:t xml:space="preserve"> </w:t>
      </w:r>
      <w:r w:rsidRPr="008534F9">
        <w:rPr>
          <w:spacing w:val="-2"/>
          <w:sz w:val="28"/>
          <w:szCs w:val="28"/>
        </w:rPr>
        <w:t>обществе;</w:t>
      </w:r>
    </w:p>
    <w:p w:rsidR="008534F9" w:rsidRPr="008534F9" w:rsidRDefault="008534F9" w:rsidP="0042163B">
      <w:pPr>
        <w:numPr>
          <w:ilvl w:val="1"/>
          <w:numId w:val="42"/>
        </w:numPr>
        <w:tabs>
          <w:tab w:val="left" w:pos="675"/>
          <w:tab w:val="left" w:pos="8656"/>
        </w:tabs>
        <w:ind w:right="141" w:firstLine="0"/>
        <w:jc w:val="both"/>
        <w:rPr>
          <w:sz w:val="28"/>
        </w:rPr>
      </w:pPr>
      <w:r w:rsidRPr="008534F9">
        <w:rPr>
          <w:sz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w:t>
      </w:r>
      <w:r w:rsidRPr="008534F9">
        <w:rPr>
          <w:spacing w:val="-3"/>
          <w:sz w:val="28"/>
        </w:rPr>
        <w:t xml:space="preserve"> </w:t>
      </w:r>
      <w:r w:rsidRPr="008534F9">
        <w:rPr>
          <w:sz w:val="28"/>
        </w:rPr>
        <w:t>решений</w:t>
      </w:r>
      <w:r w:rsidRPr="008534F9">
        <w:rPr>
          <w:spacing w:val="-3"/>
          <w:sz w:val="28"/>
        </w:rPr>
        <w:t xml:space="preserve"> </w:t>
      </w:r>
      <w:r w:rsidRPr="008534F9">
        <w:rPr>
          <w:sz w:val="28"/>
        </w:rPr>
        <w:t>по</w:t>
      </w:r>
      <w:r w:rsidRPr="008534F9">
        <w:rPr>
          <w:spacing w:val="-3"/>
          <w:sz w:val="28"/>
        </w:rPr>
        <w:t xml:space="preserve"> </w:t>
      </w:r>
      <w:r w:rsidRPr="008534F9">
        <w:rPr>
          <w:sz w:val="28"/>
        </w:rPr>
        <w:t>обсуждаемой</w:t>
      </w:r>
      <w:r w:rsidRPr="008534F9">
        <w:rPr>
          <w:spacing w:val="-3"/>
          <w:sz w:val="28"/>
        </w:rPr>
        <w:t xml:space="preserve"> </w:t>
      </w:r>
      <w:r w:rsidRPr="008534F9">
        <w:rPr>
          <w:sz w:val="28"/>
        </w:rPr>
        <w:t>проблеме,</w:t>
      </w:r>
      <w:r w:rsidRPr="008534F9">
        <w:rPr>
          <w:spacing w:val="-3"/>
          <w:sz w:val="28"/>
        </w:rPr>
        <w:t xml:space="preserve"> </w:t>
      </w:r>
      <w:r w:rsidRPr="008534F9">
        <w:rPr>
          <w:sz w:val="28"/>
        </w:rPr>
        <w:t>создания</w:t>
      </w:r>
      <w:r w:rsidRPr="008534F9">
        <w:rPr>
          <w:spacing w:val="-3"/>
          <w:sz w:val="28"/>
        </w:rPr>
        <w:t xml:space="preserve"> </w:t>
      </w:r>
      <w:r w:rsidRPr="008534F9">
        <w:rPr>
          <w:sz w:val="28"/>
        </w:rPr>
        <w:t>благоприятной</w:t>
      </w:r>
      <w:r w:rsidRPr="008534F9">
        <w:rPr>
          <w:spacing w:val="-3"/>
          <w:sz w:val="28"/>
        </w:rPr>
        <w:t xml:space="preserve"> </w:t>
      </w:r>
      <w:r w:rsidRPr="008534F9">
        <w:rPr>
          <w:sz w:val="28"/>
        </w:rPr>
        <w:t xml:space="preserve">среды </w:t>
      </w:r>
      <w:r w:rsidRPr="008534F9">
        <w:rPr>
          <w:spacing w:val="-5"/>
          <w:sz w:val="28"/>
        </w:rPr>
        <w:t>для</w:t>
      </w:r>
      <w:r w:rsidRPr="008534F9">
        <w:rPr>
          <w:sz w:val="28"/>
        </w:rPr>
        <w:tab/>
      </w:r>
      <w:r w:rsidRPr="008534F9">
        <w:rPr>
          <w:spacing w:val="-2"/>
          <w:sz w:val="28"/>
        </w:rPr>
        <w:t>общения;</w:t>
      </w:r>
    </w:p>
    <w:p w:rsidR="008534F9" w:rsidRPr="008534F9" w:rsidRDefault="008534F9" w:rsidP="0042163B">
      <w:pPr>
        <w:numPr>
          <w:ilvl w:val="1"/>
          <w:numId w:val="42"/>
        </w:numPr>
        <w:tabs>
          <w:tab w:val="left" w:pos="1819"/>
          <w:tab w:val="left" w:pos="4357"/>
          <w:tab w:val="left" w:pos="6995"/>
          <w:tab w:val="left" w:pos="9064"/>
        </w:tabs>
        <w:spacing w:line="321" w:lineRule="exact"/>
        <w:ind w:left="1819" w:hanging="1393"/>
        <w:jc w:val="both"/>
        <w:rPr>
          <w:sz w:val="28"/>
        </w:rPr>
      </w:pPr>
      <w:r w:rsidRPr="008534F9">
        <w:rPr>
          <w:spacing w:val="-2"/>
          <w:sz w:val="28"/>
        </w:rPr>
        <w:t>сплочение</w:t>
      </w:r>
      <w:r w:rsidRPr="008534F9">
        <w:rPr>
          <w:sz w:val="28"/>
        </w:rPr>
        <w:tab/>
      </w:r>
      <w:r w:rsidRPr="008534F9">
        <w:rPr>
          <w:spacing w:val="-2"/>
          <w:sz w:val="28"/>
        </w:rPr>
        <w:t>коллектива</w:t>
      </w:r>
      <w:r w:rsidRPr="008534F9">
        <w:rPr>
          <w:sz w:val="28"/>
        </w:rPr>
        <w:tab/>
      </w:r>
      <w:r w:rsidRPr="008534F9">
        <w:rPr>
          <w:spacing w:val="-2"/>
          <w:sz w:val="28"/>
        </w:rPr>
        <w:t>класса</w:t>
      </w:r>
      <w:r w:rsidRPr="008534F9">
        <w:rPr>
          <w:sz w:val="28"/>
        </w:rPr>
        <w:tab/>
      </w:r>
      <w:r w:rsidRPr="008534F9">
        <w:rPr>
          <w:spacing w:val="-2"/>
          <w:sz w:val="28"/>
        </w:rPr>
        <w:t>через:</w:t>
      </w:r>
    </w:p>
    <w:p w:rsidR="008534F9" w:rsidRPr="008534F9" w:rsidRDefault="008534F9" w:rsidP="0042163B">
      <w:pPr>
        <w:numPr>
          <w:ilvl w:val="0"/>
          <w:numId w:val="41"/>
        </w:numPr>
        <w:tabs>
          <w:tab w:val="left" w:pos="786"/>
        </w:tabs>
        <w:ind w:right="145" w:firstLine="0"/>
        <w:jc w:val="both"/>
        <w:rPr>
          <w:sz w:val="28"/>
        </w:rPr>
      </w:pPr>
      <w:r w:rsidRPr="008534F9">
        <w:rPr>
          <w:sz w:val="28"/>
        </w:rPr>
        <w:t xml:space="preserve">игры и тренинги на сплочение и командообразование, развитие самоуправленческих начал и организаторских, лидерских качеств, умений и </w:t>
      </w:r>
      <w:r w:rsidRPr="008534F9">
        <w:rPr>
          <w:spacing w:val="-2"/>
          <w:sz w:val="28"/>
        </w:rPr>
        <w:t>навыков;</w:t>
      </w:r>
    </w:p>
    <w:p w:rsidR="008534F9" w:rsidRPr="008534F9" w:rsidRDefault="008534F9" w:rsidP="0042163B">
      <w:pPr>
        <w:numPr>
          <w:ilvl w:val="0"/>
          <w:numId w:val="41"/>
        </w:numPr>
        <w:tabs>
          <w:tab w:val="left" w:pos="594"/>
        </w:tabs>
        <w:ind w:right="146" w:firstLine="0"/>
        <w:jc w:val="both"/>
        <w:rPr>
          <w:sz w:val="28"/>
        </w:rPr>
      </w:pPr>
      <w:r w:rsidRPr="008534F9">
        <w:rPr>
          <w:sz w:val="28"/>
        </w:rPr>
        <w:t>походы</w:t>
      </w:r>
      <w:r w:rsidRPr="008534F9">
        <w:rPr>
          <w:spacing w:val="-1"/>
          <w:sz w:val="28"/>
        </w:rPr>
        <w:t xml:space="preserve"> </w:t>
      </w:r>
      <w:r w:rsidRPr="008534F9">
        <w:rPr>
          <w:sz w:val="28"/>
        </w:rPr>
        <w:t>и</w:t>
      </w:r>
      <w:r w:rsidRPr="008534F9">
        <w:rPr>
          <w:spacing w:val="-1"/>
          <w:sz w:val="28"/>
        </w:rPr>
        <w:t xml:space="preserve"> </w:t>
      </w:r>
      <w:r w:rsidRPr="008534F9">
        <w:rPr>
          <w:sz w:val="28"/>
        </w:rPr>
        <w:t>экскурсии,</w:t>
      </w:r>
      <w:r w:rsidRPr="008534F9">
        <w:rPr>
          <w:spacing w:val="-1"/>
          <w:sz w:val="28"/>
        </w:rPr>
        <w:t xml:space="preserve"> </w:t>
      </w:r>
      <w:r w:rsidRPr="008534F9">
        <w:rPr>
          <w:sz w:val="28"/>
        </w:rPr>
        <w:t>организуемые</w:t>
      </w:r>
      <w:r w:rsidRPr="008534F9">
        <w:rPr>
          <w:spacing w:val="-1"/>
          <w:sz w:val="28"/>
        </w:rPr>
        <w:t xml:space="preserve"> </w:t>
      </w:r>
      <w:r w:rsidRPr="008534F9">
        <w:rPr>
          <w:sz w:val="28"/>
        </w:rPr>
        <w:t>классными</w:t>
      </w:r>
      <w:r w:rsidRPr="008534F9">
        <w:rPr>
          <w:spacing w:val="-1"/>
          <w:sz w:val="28"/>
        </w:rPr>
        <w:t xml:space="preserve"> </w:t>
      </w:r>
      <w:r w:rsidRPr="008534F9">
        <w:rPr>
          <w:sz w:val="28"/>
        </w:rPr>
        <w:t>руководителями</w:t>
      </w:r>
      <w:r w:rsidRPr="008534F9">
        <w:rPr>
          <w:spacing w:val="-1"/>
          <w:sz w:val="28"/>
        </w:rPr>
        <w:t xml:space="preserve"> </w:t>
      </w:r>
      <w:r w:rsidRPr="008534F9">
        <w:rPr>
          <w:sz w:val="28"/>
        </w:rPr>
        <w:t>совместно</w:t>
      </w:r>
      <w:r w:rsidRPr="008534F9">
        <w:rPr>
          <w:spacing w:val="-1"/>
          <w:sz w:val="28"/>
        </w:rPr>
        <w:t xml:space="preserve"> </w:t>
      </w:r>
      <w:r w:rsidRPr="008534F9">
        <w:rPr>
          <w:sz w:val="28"/>
        </w:rPr>
        <w:t xml:space="preserve">с </w:t>
      </w:r>
      <w:r w:rsidRPr="008534F9">
        <w:rPr>
          <w:spacing w:val="-2"/>
          <w:sz w:val="28"/>
        </w:rPr>
        <w:t>родителями;</w:t>
      </w:r>
    </w:p>
    <w:p w:rsidR="008534F9" w:rsidRPr="008534F9" w:rsidRDefault="008534F9" w:rsidP="0042163B">
      <w:pPr>
        <w:numPr>
          <w:ilvl w:val="0"/>
          <w:numId w:val="41"/>
        </w:numPr>
        <w:tabs>
          <w:tab w:val="left" w:pos="743"/>
          <w:tab w:val="left" w:pos="2959"/>
          <w:tab w:val="left" w:pos="4661"/>
          <w:tab w:val="left" w:pos="7598"/>
          <w:tab w:val="left" w:pos="9300"/>
        </w:tabs>
        <w:ind w:right="142" w:firstLine="0"/>
        <w:jc w:val="both"/>
        <w:rPr>
          <w:sz w:val="28"/>
        </w:rPr>
      </w:pPr>
      <w:r w:rsidRPr="008534F9">
        <w:rPr>
          <w:sz w:val="28"/>
        </w:rPr>
        <w:t xml:space="preserve">празднование в классе дней рождения детей, включающие в себя подготовленные микрогруппами поздравления, сюрпризы, творческие </w:t>
      </w:r>
      <w:r w:rsidRPr="008534F9">
        <w:rPr>
          <w:spacing w:val="-2"/>
          <w:sz w:val="28"/>
        </w:rPr>
        <w:t>подарки</w:t>
      </w:r>
      <w:r w:rsidRPr="008534F9">
        <w:rPr>
          <w:sz w:val="28"/>
        </w:rPr>
        <w:tab/>
      </w:r>
      <w:r w:rsidRPr="008534F9">
        <w:rPr>
          <w:spacing w:val="-10"/>
          <w:sz w:val="28"/>
        </w:rPr>
        <w:t>и</w:t>
      </w:r>
      <w:r w:rsidRPr="008534F9">
        <w:rPr>
          <w:sz w:val="28"/>
        </w:rPr>
        <w:tab/>
      </w:r>
      <w:r w:rsidRPr="008534F9">
        <w:rPr>
          <w:spacing w:val="-2"/>
          <w:sz w:val="28"/>
        </w:rPr>
        <w:t>розыгрыши</w:t>
      </w:r>
      <w:r w:rsidRPr="008534F9">
        <w:rPr>
          <w:sz w:val="28"/>
        </w:rPr>
        <w:tab/>
      </w:r>
      <w:r w:rsidRPr="008534F9">
        <w:rPr>
          <w:spacing w:val="-10"/>
          <w:sz w:val="28"/>
        </w:rPr>
        <w:t>и</w:t>
      </w:r>
      <w:r w:rsidRPr="008534F9">
        <w:rPr>
          <w:sz w:val="28"/>
        </w:rPr>
        <w:tab/>
      </w:r>
      <w:r w:rsidRPr="008534F9">
        <w:rPr>
          <w:spacing w:val="-2"/>
          <w:sz w:val="28"/>
        </w:rPr>
        <w:t>т.д.;</w:t>
      </w:r>
    </w:p>
    <w:p w:rsidR="008534F9" w:rsidRPr="008534F9" w:rsidRDefault="008534F9" w:rsidP="0042163B">
      <w:pPr>
        <w:numPr>
          <w:ilvl w:val="0"/>
          <w:numId w:val="41"/>
        </w:numPr>
        <w:tabs>
          <w:tab w:val="left" w:pos="723"/>
        </w:tabs>
        <w:ind w:right="145" w:firstLine="0"/>
        <w:jc w:val="both"/>
        <w:rPr>
          <w:sz w:val="28"/>
        </w:rPr>
      </w:pPr>
      <w:r w:rsidRPr="008534F9">
        <w:rPr>
          <w:sz w:val="28"/>
        </w:rPr>
        <w:t xml:space="preserve">регулярные внутри классные «огоньки» и творческие дела, дающие каждому школьнику возможность рефлексии собственного участия в жизни </w:t>
      </w:r>
      <w:r w:rsidRPr="008534F9">
        <w:rPr>
          <w:spacing w:val="-2"/>
          <w:sz w:val="28"/>
        </w:rPr>
        <w:t>класса.</w:t>
      </w:r>
    </w:p>
    <w:p w:rsidR="008534F9" w:rsidRPr="008534F9" w:rsidRDefault="008534F9" w:rsidP="008534F9">
      <w:pPr>
        <w:jc w:val="both"/>
        <w:rPr>
          <w:sz w:val="28"/>
        </w:rPr>
        <w:sectPr w:rsidR="008534F9" w:rsidRPr="008534F9">
          <w:pgSz w:w="11910" w:h="16840"/>
          <w:pgMar w:top="1060" w:right="708" w:bottom="280" w:left="1275" w:header="720" w:footer="720" w:gutter="0"/>
          <w:cols w:space="720"/>
        </w:sectPr>
      </w:pPr>
    </w:p>
    <w:p w:rsidR="008534F9" w:rsidRPr="008534F9" w:rsidRDefault="008534F9" w:rsidP="0042163B">
      <w:pPr>
        <w:numPr>
          <w:ilvl w:val="1"/>
          <w:numId w:val="42"/>
        </w:numPr>
        <w:tabs>
          <w:tab w:val="left" w:pos="806"/>
        </w:tabs>
        <w:spacing w:before="74"/>
        <w:ind w:left="425" w:right="144" w:firstLine="0"/>
        <w:jc w:val="both"/>
        <w:rPr>
          <w:sz w:val="28"/>
        </w:rPr>
      </w:pPr>
      <w:r w:rsidRPr="008534F9">
        <w:rPr>
          <w:sz w:val="28"/>
        </w:rPr>
        <w:lastRenderedPageBreak/>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школе в рамках уклада школьной жизни.</w:t>
      </w:r>
    </w:p>
    <w:p w:rsidR="008534F9" w:rsidRPr="008534F9" w:rsidRDefault="008534F9" w:rsidP="008534F9">
      <w:pPr>
        <w:tabs>
          <w:tab w:val="left" w:pos="4148"/>
          <w:tab w:val="left" w:pos="6552"/>
          <w:tab w:val="left" w:pos="8226"/>
        </w:tabs>
        <w:spacing w:before="322"/>
        <w:jc w:val="both"/>
        <w:rPr>
          <w:b/>
          <w:sz w:val="28"/>
        </w:rPr>
      </w:pPr>
      <w:r w:rsidRPr="008534F9">
        <w:rPr>
          <w:b/>
          <w:spacing w:val="-2"/>
          <w:sz w:val="28"/>
        </w:rPr>
        <w:t>Индивидуальная</w:t>
      </w:r>
      <w:r w:rsidRPr="008534F9">
        <w:rPr>
          <w:b/>
          <w:sz w:val="28"/>
        </w:rPr>
        <w:tab/>
      </w:r>
      <w:r w:rsidRPr="008534F9">
        <w:rPr>
          <w:b/>
          <w:spacing w:val="-2"/>
          <w:sz w:val="28"/>
        </w:rPr>
        <w:t>работа</w:t>
      </w:r>
      <w:r w:rsidRPr="008534F9">
        <w:rPr>
          <w:b/>
          <w:sz w:val="28"/>
        </w:rPr>
        <w:tab/>
      </w:r>
      <w:r w:rsidRPr="008534F9">
        <w:rPr>
          <w:b/>
          <w:spacing w:val="-10"/>
          <w:sz w:val="28"/>
        </w:rPr>
        <w:t>с</w:t>
      </w:r>
      <w:r w:rsidRPr="008534F9">
        <w:rPr>
          <w:b/>
          <w:sz w:val="28"/>
        </w:rPr>
        <w:tab/>
      </w:r>
      <w:r w:rsidRPr="008534F9">
        <w:rPr>
          <w:b/>
          <w:spacing w:val="-2"/>
          <w:sz w:val="28"/>
        </w:rPr>
        <w:t>учащимися:</w:t>
      </w:r>
    </w:p>
    <w:p w:rsidR="008534F9" w:rsidRPr="008534F9" w:rsidRDefault="008534F9" w:rsidP="0042163B">
      <w:pPr>
        <w:numPr>
          <w:ilvl w:val="1"/>
          <w:numId w:val="42"/>
        </w:numPr>
        <w:tabs>
          <w:tab w:val="left" w:pos="722"/>
          <w:tab w:val="left" w:pos="3434"/>
          <w:tab w:val="left" w:pos="4602"/>
          <w:tab w:val="left" w:pos="5941"/>
          <w:tab w:val="left" w:pos="8288"/>
        </w:tabs>
        <w:ind w:left="425" w:right="144" w:firstLine="0"/>
        <w:jc w:val="both"/>
        <w:rPr>
          <w:sz w:val="28"/>
        </w:rPr>
      </w:pPr>
      <w:r w:rsidRPr="008534F9">
        <w:rPr>
          <w:sz w:val="28"/>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w:t>
      </w:r>
      <w:r w:rsidRPr="008534F9">
        <w:rPr>
          <w:spacing w:val="-2"/>
          <w:sz w:val="28"/>
        </w:rPr>
        <w:t>необходимости)</w:t>
      </w:r>
      <w:r w:rsidRPr="008534F9">
        <w:rPr>
          <w:sz w:val="28"/>
        </w:rPr>
        <w:tab/>
      </w:r>
      <w:r w:rsidRPr="008534F9">
        <w:rPr>
          <w:spacing w:val="-10"/>
          <w:sz w:val="28"/>
        </w:rPr>
        <w:t>-</w:t>
      </w:r>
      <w:r w:rsidRPr="008534F9">
        <w:rPr>
          <w:sz w:val="28"/>
        </w:rPr>
        <w:tab/>
      </w:r>
      <w:r w:rsidRPr="008534F9">
        <w:rPr>
          <w:spacing w:val="-5"/>
          <w:sz w:val="28"/>
        </w:rPr>
        <w:t>со</w:t>
      </w:r>
      <w:r w:rsidRPr="008534F9">
        <w:rPr>
          <w:sz w:val="28"/>
        </w:rPr>
        <w:tab/>
      </w:r>
      <w:r w:rsidRPr="008534F9">
        <w:rPr>
          <w:spacing w:val="-2"/>
          <w:sz w:val="28"/>
        </w:rPr>
        <w:t>школьным</w:t>
      </w:r>
      <w:r w:rsidRPr="008534F9">
        <w:rPr>
          <w:sz w:val="28"/>
        </w:rPr>
        <w:tab/>
      </w:r>
      <w:r w:rsidRPr="008534F9">
        <w:rPr>
          <w:spacing w:val="-2"/>
          <w:sz w:val="28"/>
        </w:rPr>
        <w:t>психологом;</w:t>
      </w:r>
    </w:p>
    <w:p w:rsidR="008534F9" w:rsidRPr="008534F9" w:rsidRDefault="008534F9" w:rsidP="0042163B">
      <w:pPr>
        <w:numPr>
          <w:ilvl w:val="1"/>
          <w:numId w:val="42"/>
        </w:numPr>
        <w:tabs>
          <w:tab w:val="left" w:pos="701"/>
        </w:tabs>
        <w:ind w:left="425" w:right="144" w:firstLine="0"/>
        <w:jc w:val="both"/>
        <w:rPr>
          <w:sz w:val="28"/>
        </w:rPr>
      </w:pPr>
      <w:r w:rsidRPr="008534F9">
        <w:rPr>
          <w:sz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w:t>
      </w:r>
      <w:r w:rsidRPr="008534F9">
        <w:rPr>
          <w:spacing w:val="48"/>
          <w:w w:val="150"/>
          <w:sz w:val="28"/>
        </w:rPr>
        <w:t xml:space="preserve">    </w:t>
      </w:r>
      <w:r w:rsidRPr="008534F9">
        <w:rPr>
          <w:sz w:val="28"/>
        </w:rPr>
        <w:t>которую</w:t>
      </w:r>
      <w:r w:rsidRPr="008534F9">
        <w:rPr>
          <w:spacing w:val="49"/>
          <w:w w:val="150"/>
          <w:sz w:val="28"/>
        </w:rPr>
        <w:t xml:space="preserve">    </w:t>
      </w:r>
      <w:r w:rsidRPr="008534F9">
        <w:rPr>
          <w:sz w:val="28"/>
        </w:rPr>
        <w:t>они</w:t>
      </w:r>
      <w:r w:rsidRPr="008534F9">
        <w:rPr>
          <w:spacing w:val="48"/>
          <w:w w:val="150"/>
          <w:sz w:val="28"/>
        </w:rPr>
        <w:t xml:space="preserve">    </w:t>
      </w:r>
      <w:r w:rsidRPr="008534F9">
        <w:rPr>
          <w:sz w:val="28"/>
        </w:rPr>
        <w:t>совместно</w:t>
      </w:r>
      <w:r w:rsidRPr="008534F9">
        <w:rPr>
          <w:spacing w:val="49"/>
          <w:w w:val="150"/>
          <w:sz w:val="28"/>
        </w:rPr>
        <w:t xml:space="preserve">    </w:t>
      </w:r>
      <w:r w:rsidRPr="008534F9">
        <w:rPr>
          <w:sz w:val="28"/>
        </w:rPr>
        <w:t>стараются</w:t>
      </w:r>
      <w:r w:rsidRPr="008534F9">
        <w:rPr>
          <w:spacing w:val="48"/>
          <w:w w:val="150"/>
          <w:sz w:val="28"/>
        </w:rPr>
        <w:t xml:space="preserve">    </w:t>
      </w:r>
      <w:r w:rsidRPr="008534F9">
        <w:rPr>
          <w:spacing w:val="-2"/>
          <w:sz w:val="28"/>
        </w:rPr>
        <w:t>решить;</w:t>
      </w:r>
    </w:p>
    <w:p w:rsidR="008534F9" w:rsidRPr="008534F9" w:rsidRDefault="008534F9" w:rsidP="0042163B">
      <w:pPr>
        <w:numPr>
          <w:ilvl w:val="1"/>
          <w:numId w:val="42"/>
        </w:numPr>
        <w:tabs>
          <w:tab w:val="left" w:pos="787"/>
        </w:tabs>
        <w:ind w:left="425" w:right="146" w:firstLine="0"/>
        <w:jc w:val="both"/>
        <w:rPr>
          <w:sz w:val="28"/>
        </w:rPr>
      </w:pPr>
      <w:r w:rsidRPr="008534F9">
        <w:rPr>
          <w:sz w:val="28"/>
        </w:rPr>
        <w:t xml:space="preserve">индивидуальная работа со школьниками класса, направленная на </w:t>
      </w:r>
      <w:r w:rsidRPr="008534F9">
        <w:rPr>
          <w:spacing w:val="-2"/>
          <w:sz w:val="28"/>
        </w:rPr>
        <w:t>заполнение</w:t>
      </w:r>
    </w:p>
    <w:p w:rsidR="008534F9" w:rsidRPr="008534F9" w:rsidRDefault="008534F9" w:rsidP="008534F9">
      <w:pPr>
        <w:tabs>
          <w:tab w:val="left" w:pos="4919"/>
          <w:tab w:val="left" w:pos="8735"/>
        </w:tabs>
        <w:ind w:right="141"/>
        <w:jc w:val="both"/>
        <w:rPr>
          <w:sz w:val="28"/>
          <w:szCs w:val="28"/>
        </w:rPr>
      </w:pPr>
      <w:r w:rsidRPr="008534F9">
        <w:rPr>
          <w:sz w:val="28"/>
          <w:szCs w:val="28"/>
        </w:rPr>
        <w:t>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w:t>
      </w:r>
      <w:r w:rsidRPr="008534F9">
        <w:rPr>
          <w:spacing w:val="40"/>
          <w:sz w:val="28"/>
          <w:szCs w:val="28"/>
        </w:rPr>
        <w:t xml:space="preserve"> </w:t>
      </w:r>
      <w:r w:rsidRPr="008534F9">
        <w:rPr>
          <w:spacing w:val="-2"/>
          <w:sz w:val="28"/>
          <w:szCs w:val="28"/>
        </w:rPr>
        <w:t>успехи</w:t>
      </w:r>
      <w:r w:rsidRPr="008534F9">
        <w:rPr>
          <w:sz w:val="28"/>
          <w:szCs w:val="28"/>
        </w:rPr>
        <w:tab/>
      </w:r>
      <w:r w:rsidRPr="008534F9">
        <w:rPr>
          <w:spacing w:val="-10"/>
          <w:sz w:val="28"/>
          <w:szCs w:val="28"/>
        </w:rPr>
        <w:t>и</w:t>
      </w:r>
      <w:r w:rsidRPr="008534F9">
        <w:rPr>
          <w:sz w:val="28"/>
          <w:szCs w:val="28"/>
        </w:rPr>
        <w:tab/>
      </w:r>
      <w:r w:rsidRPr="008534F9">
        <w:rPr>
          <w:spacing w:val="-2"/>
          <w:sz w:val="28"/>
          <w:szCs w:val="28"/>
        </w:rPr>
        <w:t>неудачи;</w:t>
      </w:r>
    </w:p>
    <w:p w:rsidR="008534F9" w:rsidRPr="008534F9" w:rsidRDefault="008534F9" w:rsidP="0042163B">
      <w:pPr>
        <w:numPr>
          <w:ilvl w:val="1"/>
          <w:numId w:val="42"/>
        </w:numPr>
        <w:tabs>
          <w:tab w:val="left" w:pos="695"/>
        </w:tabs>
        <w:ind w:left="425" w:right="144" w:firstLine="0"/>
        <w:jc w:val="both"/>
        <w:rPr>
          <w:sz w:val="28"/>
        </w:rPr>
      </w:pPr>
      <w:r w:rsidRPr="008534F9">
        <w:rPr>
          <w:sz w:val="28"/>
        </w:rPr>
        <w:t>мотивация ребенка на участие в жизни класса, школы, на участие в общественном</w:t>
      </w:r>
      <w:r w:rsidRPr="008534F9">
        <w:rPr>
          <w:spacing w:val="66"/>
          <w:sz w:val="28"/>
        </w:rPr>
        <w:t xml:space="preserve">   </w:t>
      </w:r>
      <w:r w:rsidRPr="008534F9">
        <w:rPr>
          <w:sz w:val="28"/>
        </w:rPr>
        <w:t>детском/молодежном</w:t>
      </w:r>
      <w:r w:rsidRPr="008534F9">
        <w:rPr>
          <w:spacing w:val="67"/>
          <w:sz w:val="28"/>
        </w:rPr>
        <w:t xml:space="preserve">   </w:t>
      </w:r>
      <w:r w:rsidRPr="008534F9">
        <w:rPr>
          <w:sz w:val="28"/>
        </w:rPr>
        <w:t>движении</w:t>
      </w:r>
      <w:r w:rsidRPr="008534F9">
        <w:rPr>
          <w:spacing w:val="67"/>
          <w:sz w:val="28"/>
        </w:rPr>
        <w:t xml:space="preserve">   </w:t>
      </w:r>
      <w:r w:rsidRPr="008534F9">
        <w:rPr>
          <w:sz w:val="28"/>
        </w:rPr>
        <w:t>и</w:t>
      </w:r>
      <w:r w:rsidRPr="008534F9">
        <w:rPr>
          <w:spacing w:val="67"/>
          <w:sz w:val="28"/>
        </w:rPr>
        <w:t xml:space="preserve">   </w:t>
      </w:r>
      <w:r w:rsidRPr="008534F9">
        <w:rPr>
          <w:spacing w:val="-2"/>
          <w:sz w:val="28"/>
        </w:rPr>
        <w:t>самоуправлении;</w:t>
      </w:r>
    </w:p>
    <w:p w:rsidR="008534F9" w:rsidRPr="008534F9" w:rsidRDefault="008534F9" w:rsidP="0042163B">
      <w:pPr>
        <w:numPr>
          <w:ilvl w:val="1"/>
          <w:numId w:val="42"/>
        </w:numPr>
        <w:tabs>
          <w:tab w:val="left" w:pos="597"/>
          <w:tab w:val="left" w:pos="3479"/>
          <w:tab w:val="left" w:pos="5251"/>
          <w:tab w:val="left" w:pos="8512"/>
        </w:tabs>
        <w:ind w:left="425" w:right="144" w:firstLine="0"/>
        <w:jc w:val="both"/>
        <w:rPr>
          <w:sz w:val="28"/>
        </w:rPr>
      </w:pPr>
      <w:r w:rsidRPr="008534F9">
        <w:rPr>
          <w:sz w:val="28"/>
        </w:rPr>
        <w:t>мотивация</w:t>
      </w:r>
      <w:r w:rsidRPr="008534F9">
        <w:rPr>
          <w:spacing w:val="-2"/>
          <w:sz w:val="28"/>
        </w:rPr>
        <w:t xml:space="preserve"> </w:t>
      </w:r>
      <w:r w:rsidRPr="008534F9">
        <w:rPr>
          <w:sz w:val="28"/>
        </w:rPr>
        <w:t>школьников</w:t>
      </w:r>
      <w:r w:rsidRPr="008534F9">
        <w:rPr>
          <w:spacing w:val="-2"/>
          <w:sz w:val="28"/>
        </w:rPr>
        <w:t xml:space="preserve"> </w:t>
      </w:r>
      <w:r w:rsidRPr="008534F9">
        <w:rPr>
          <w:sz w:val="28"/>
        </w:rPr>
        <w:t>совместно</w:t>
      </w:r>
      <w:r w:rsidRPr="008534F9">
        <w:rPr>
          <w:spacing w:val="-2"/>
          <w:sz w:val="28"/>
        </w:rPr>
        <w:t xml:space="preserve"> </w:t>
      </w:r>
      <w:r w:rsidRPr="008534F9">
        <w:rPr>
          <w:sz w:val="28"/>
        </w:rPr>
        <w:t>с</w:t>
      </w:r>
      <w:r w:rsidRPr="008534F9">
        <w:rPr>
          <w:spacing w:val="-2"/>
          <w:sz w:val="28"/>
        </w:rPr>
        <w:t xml:space="preserve"> </w:t>
      </w:r>
      <w:r w:rsidRPr="008534F9">
        <w:rPr>
          <w:sz w:val="28"/>
        </w:rPr>
        <w:t>учителями-предметниками</w:t>
      </w:r>
      <w:r w:rsidRPr="008534F9">
        <w:rPr>
          <w:spacing w:val="-2"/>
          <w:sz w:val="28"/>
        </w:rPr>
        <w:t xml:space="preserve"> </w:t>
      </w:r>
      <w:r w:rsidRPr="008534F9">
        <w:rPr>
          <w:sz w:val="28"/>
        </w:rPr>
        <w:t>на</w:t>
      </w:r>
      <w:r w:rsidRPr="008534F9">
        <w:rPr>
          <w:spacing w:val="-2"/>
          <w:sz w:val="28"/>
        </w:rPr>
        <w:t xml:space="preserve"> </w:t>
      </w:r>
      <w:r w:rsidRPr="008534F9">
        <w:rPr>
          <w:sz w:val="28"/>
        </w:rPr>
        <w:t>участие</w:t>
      </w:r>
      <w:r w:rsidRPr="008534F9">
        <w:rPr>
          <w:spacing w:val="-2"/>
          <w:sz w:val="28"/>
        </w:rPr>
        <w:t xml:space="preserve"> </w:t>
      </w:r>
      <w:r w:rsidRPr="008534F9">
        <w:rPr>
          <w:sz w:val="28"/>
        </w:rPr>
        <w:t xml:space="preserve">в </w:t>
      </w:r>
      <w:r w:rsidRPr="008534F9">
        <w:rPr>
          <w:spacing w:val="-2"/>
          <w:sz w:val="28"/>
        </w:rPr>
        <w:t>конкурсном</w:t>
      </w:r>
      <w:r w:rsidRPr="008534F9">
        <w:rPr>
          <w:sz w:val="28"/>
        </w:rPr>
        <w:tab/>
      </w:r>
      <w:r w:rsidRPr="008534F9">
        <w:rPr>
          <w:spacing w:val="-10"/>
          <w:sz w:val="28"/>
        </w:rPr>
        <w:t>и</w:t>
      </w:r>
      <w:r w:rsidRPr="008534F9">
        <w:rPr>
          <w:sz w:val="28"/>
        </w:rPr>
        <w:tab/>
      </w:r>
      <w:r w:rsidRPr="008534F9">
        <w:rPr>
          <w:spacing w:val="-2"/>
          <w:sz w:val="28"/>
        </w:rPr>
        <w:t>олимпиадном</w:t>
      </w:r>
      <w:r w:rsidRPr="008534F9">
        <w:rPr>
          <w:sz w:val="28"/>
        </w:rPr>
        <w:tab/>
      </w:r>
      <w:r w:rsidRPr="008534F9">
        <w:rPr>
          <w:spacing w:val="-2"/>
          <w:sz w:val="28"/>
        </w:rPr>
        <w:t>движении;</w:t>
      </w:r>
    </w:p>
    <w:p w:rsidR="008534F9" w:rsidRPr="008534F9" w:rsidRDefault="008534F9" w:rsidP="0042163B">
      <w:pPr>
        <w:numPr>
          <w:ilvl w:val="1"/>
          <w:numId w:val="42"/>
        </w:numPr>
        <w:tabs>
          <w:tab w:val="left" w:pos="613"/>
        </w:tabs>
        <w:ind w:left="425" w:right="145" w:firstLine="0"/>
        <w:jc w:val="both"/>
        <w:rPr>
          <w:sz w:val="28"/>
        </w:rPr>
      </w:pPr>
      <w:r w:rsidRPr="008534F9">
        <w:rPr>
          <w:sz w:val="28"/>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w:t>
      </w:r>
      <w:r w:rsidRPr="008534F9">
        <w:rPr>
          <w:spacing w:val="-2"/>
          <w:sz w:val="28"/>
        </w:rPr>
        <w:t>классе.</w:t>
      </w:r>
    </w:p>
    <w:p w:rsidR="008534F9" w:rsidRPr="008534F9" w:rsidRDefault="008534F9" w:rsidP="008534F9">
      <w:pPr>
        <w:tabs>
          <w:tab w:val="left" w:pos="2064"/>
          <w:tab w:val="left" w:pos="2959"/>
          <w:tab w:val="left" w:pos="5180"/>
          <w:tab w:val="left" w:pos="7937"/>
          <w:tab w:val="left" w:pos="8858"/>
        </w:tabs>
        <w:spacing w:before="322"/>
        <w:jc w:val="both"/>
        <w:rPr>
          <w:b/>
          <w:sz w:val="28"/>
        </w:rPr>
      </w:pPr>
      <w:r w:rsidRPr="008534F9">
        <w:rPr>
          <w:b/>
          <w:spacing w:val="-2"/>
          <w:sz w:val="28"/>
        </w:rPr>
        <w:t>Работа</w:t>
      </w:r>
      <w:r w:rsidRPr="008534F9">
        <w:rPr>
          <w:b/>
          <w:sz w:val="28"/>
        </w:rPr>
        <w:tab/>
      </w:r>
      <w:r w:rsidRPr="008534F9">
        <w:rPr>
          <w:b/>
          <w:spacing w:val="-10"/>
          <w:sz w:val="28"/>
        </w:rPr>
        <w:t>с</w:t>
      </w:r>
      <w:r w:rsidRPr="008534F9">
        <w:rPr>
          <w:b/>
          <w:sz w:val="28"/>
        </w:rPr>
        <w:tab/>
      </w:r>
      <w:r w:rsidRPr="008534F9">
        <w:rPr>
          <w:b/>
          <w:spacing w:val="-2"/>
          <w:sz w:val="28"/>
        </w:rPr>
        <w:t>учителями,</w:t>
      </w:r>
      <w:r w:rsidRPr="008534F9">
        <w:rPr>
          <w:b/>
          <w:sz w:val="28"/>
        </w:rPr>
        <w:tab/>
      </w:r>
      <w:r w:rsidRPr="008534F9">
        <w:rPr>
          <w:b/>
          <w:spacing w:val="-2"/>
          <w:sz w:val="28"/>
        </w:rPr>
        <w:t>преподающими</w:t>
      </w:r>
      <w:r w:rsidRPr="008534F9">
        <w:rPr>
          <w:b/>
          <w:sz w:val="28"/>
        </w:rPr>
        <w:tab/>
      </w:r>
      <w:r w:rsidRPr="008534F9">
        <w:rPr>
          <w:b/>
          <w:spacing w:val="-10"/>
          <w:sz w:val="28"/>
        </w:rPr>
        <w:t>в</w:t>
      </w:r>
      <w:r w:rsidRPr="008534F9">
        <w:rPr>
          <w:b/>
          <w:sz w:val="28"/>
        </w:rPr>
        <w:tab/>
      </w:r>
      <w:r w:rsidRPr="008534F9">
        <w:rPr>
          <w:b/>
          <w:spacing w:val="-2"/>
          <w:sz w:val="28"/>
        </w:rPr>
        <w:t>классе:</w:t>
      </w:r>
    </w:p>
    <w:p w:rsidR="008534F9" w:rsidRPr="008534F9" w:rsidRDefault="008534F9" w:rsidP="0042163B">
      <w:pPr>
        <w:numPr>
          <w:ilvl w:val="1"/>
          <w:numId w:val="42"/>
        </w:numPr>
        <w:tabs>
          <w:tab w:val="left" w:pos="839"/>
        </w:tabs>
        <w:ind w:left="425" w:right="145" w:firstLine="0"/>
        <w:jc w:val="both"/>
        <w:rPr>
          <w:sz w:val="28"/>
        </w:rPr>
      </w:pPr>
      <w:r w:rsidRPr="008534F9">
        <w:rPr>
          <w:sz w:val="28"/>
        </w:rPr>
        <w:t>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w:t>
      </w:r>
      <w:r w:rsidRPr="008534F9">
        <w:rPr>
          <w:spacing w:val="33"/>
          <w:sz w:val="28"/>
        </w:rPr>
        <w:t xml:space="preserve"> </w:t>
      </w:r>
      <w:r w:rsidRPr="008534F9">
        <w:rPr>
          <w:sz w:val="28"/>
        </w:rPr>
        <w:t>и</w:t>
      </w:r>
      <w:r w:rsidRPr="008534F9">
        <w:rPr>
          <w:spacing w:val="34"/>
          <w:sz w:val="28"/>
        </w:rPr>
        <w:t xml:space="preserve"> </w:t>
      </w:r>
      <w:r w:rsidRPr="008534F9">
        <w:rPr>
          <w:sz w:val="28"/>
        </w:rPr>
        <w:t>разрешение</w:t>
      </w:r>
      <w:r w:rsidRPr="008534F9">
        <w:rPr>
          <w:spacing w:val="34"/>
          <w:sz w:val="28"/>
        </w:rPr>
        <w:t xml:space="preserve"> </w:t>
      </w:r>
      <w:r w:rsidRPr="008534F9">
        <w:rPr>
          <w:sz w:val="28"/>
        </w:rPr>
        <w:t>конфликтов</w:t>
      </w:r>
      <w:r w:rsidRPr="008534F9">
        <w:rPr>
          <w:spacing w:val="33"/>
          <w:sz w:val="28"/>
        </w:rPr>
        <w:t xml:space="preserve"> </w:t>
      </w:r>
      <w:r w:rsidRPr="008534F9">
        <w:rPr>
          <w:sz w:val="28"/>
        </w:rPr>
        <w:t>между</w:t>
      </w:r>
      <w:r w:rsidRPr="008534F9">
        <w:rPr>
          <w:spacing w:val="34"/>
          <w:sz w:val="28"/>
        </w:rPr>
        <w:t xml:space="preserve"> </w:t>
      </w:r>
      <w:r w:rsidRPr="008534F9">
        <w:rPr>
          <w:sz w:val="28"/>
        </w:rPr>
        <w:t>учителями</w:t>
      </w:r>
      <w:r w:rsidRPr="008534F9">
        <w:rPr>
          <w:spacing w:val="34"/>
          <w:sz w:val="28"/>
        </w:rPr>
        <w:t xml:space="preserve"> </w:t>
      </w:r>
      <w:r w:rsidRPr="008534F9">
        <w:rPr>
          <w:sz w:val="28"/>
        </w:rPr>
        <w:t>и</w:t>
      </w:r>
      <w:r w:rsidRPr="008534F9">
        <w:rPr>
          <w:spacing w:val="34"/>
          <w:sz w:val="28"/>
        </w:rPr>
        <w:t xml:space="preserve"> </w:t>
      </w:r>
      <w:r w:rsidRPr="008534F9">
        <w:rPr>
          <w:spacing w:val="-2"/>
          <w:sz w:val="28"/>
        </w:rPr>
        <w:t>учащимися;</w:t>
      </w:r>
    </w:p>
    <w:p w:rsidR="008534F9" w:rsidRPr="008534F9" w:rsidRDefault="008534F9" w:rsidP="0042163B">
      <w:pPr>
        <w:numPr>
          <w:ilvl w:val="1"/>
          <w:numId w:val="42"/>
        </w:numPr>
        <w:tabs>
          <w:tab w:val="left" w:pos="743"/>
        </w:tabs>
        <w:ind w:left="425" w:right="147" w:firstLine="0"/>
        <w:jc w:val="both"/>
        <w:rPr>
          <w:sz w:val="28"/>
        </w:rPr>
      </w:pPr>
      <w:r w:rsidRPr="008534F9">
        <w:rPr>
          <w:sz w:val="28"/>
        </w:rPr>
        <w:t xml:space="preserve">проведение мини-педсоветов, направленных на решение конкретных </w:t>
      </w:r>
      <w:r w:rsidRPr="008534F9">
        <w:rPr>
          <w:spacing w:val="-2"/>
          <w:sz w:val="28"/>
        </w:rPr>
        <w:t>проблем</w:t>
      </w:r>
    </w:p>
    <w:p w:rsidR="008534F9" w:rsidRPr="008534F9" w:rsidRDefault="008534F9" w:rsidP="008534F9">
      <w:pPr>
        <w:jc w:val="both"/>
        <w:rPr>
          <w:sz w:val="28"/>
          <w:szCs w:val="28"/>
        </w:rPr>
      </w:pPr>
      <w:r w:rsidRPr="008534F9">
        <w:rPr>
          <w:sz w:val="28"/>
          <w:szCs w:val="28"/>
        </w:rPr>
        <w:t>класса</w:t>
      </w:r>
      <w:r w:rsidRPr="008534F9">
        <w:rPr>
          <w:spacing w:val="53"/>
          <w:sz w:val="28"/>
          <w:szCs w:val="28"/>
        </w:rPr>
        <w:t xml:space="preserve">   </w:t>
      </w:r>
      <w:r w:rsidRPr="008534F9">
        <w:rPr>
          <w:sz w:val="28"/>
          <w:szCs w:val="28"/>
        </w:rPr>
        <w:t>и</w:t>
      </w:r>
      <w:r w:rsidRPr="008534F9">
        <w:rPr>
          <w:spacing w:val="53"/>
          <w:sz w:val="28"/>
          <w:szCs w:val="28"/>
        </w:rPr>
        <w:t xml:space="preserve">   </w:t>
      </w:r>
      <w:r w:rsidRPr="008534F9">
        <w:rPr>
          <w:sz w:val="28"/>
          <w:szCs w:val="28"/>
        </w:rPr>
        <w:t>интеграцию</w:t>
      </w:r>
      <w:r w:rsidRPr="008534F9">
        <w:rPr>
          <w:spacing w:val="54"/>
          <w:sz w:val="28"/>
          <w:szCs w:val="28"/>
        </w:rPr>
        <w:t xml:space="preserve">   </w:t>
      </w:r>
      <w:r w:rsidRPr="008534F9">
        <w:rPr>
          <w:sz w:val="28"/>
          <w:szCs w:val="28"/>
        </w:rPr>
        <w:t>воспитательных</w:t>
      </w:r>
      <w:r w:rsidRPr="008534F9">
        <w:rPr>
          <w:spacing w:val="53"/>
          <w:sz w:val="28"/>
          <w:szCs w:val="28"/>
        </w:rPr>
        <w:t xml:space="preserve">   </w:t>
      </w:r>
      <w:r w:rsidRPr="008534F9">
        <w:rPr>
          <w:sz w:val="28"/>
          <w:szCs w:val="28"/>
        </w:rPr>
        <w:t>влияний</w:t>
      </w:r>
      <w:r w:rsidRPr="008534F9">
        <w:rPr>
          <w:spacing w:val="53"/>
          <w:sz w:val="28"/>
          <w:szCs w:val="28"/>
        </w:rPr>
        <w:t xml:space="preserve">   </w:t>
      </w:r>
      <w:r w:rsidRPr="008534F9">
        <w:rPr>
          <w:sz w:val="28"/>
          <w:szCs w:val="28"/>
        </w:rPr>
        <w:t>на</w:t>
      </w:r>
      <w:r w:rsidRPr="008534F9">
        <w:rPr>
          <w:spacing w:val="54"/>
          <w:sz w:val="28"/>
          <w:szCs w:val="28"/>
        </w:rPr>
        <w:t xml:space="preserve">   </w:t>
      </w:r>
      <w:r w:rsidRPr="008534F9">
        <w:rPr>
          <w:spacing w:val="-2"/>
          <w:sz w:val="28"/>
          <w:szCs w:val="28"/>
        </w:rPr>
        <w:t>школьников;</w:t>
      </w:r>
    </w:p>
    <w:p w:rsidR="008534F9" w:rsidRPr="008534F9" w:rsidRDefault="008534F9" w:rsidP="0042163B">
      <w:pPr>
        <w:numPr>
          <w:ilvl w:val="1"/>
          <w:numId w:val="42"/>
        </w:numPr>
        <w:tabs>
          <w:tab w:val="left" w:pos="694"/>
        </w:tabs>
        <w:ind w:left="694" w:hanging="269"/>
        <w:jc w:val="both"/>
        <w:rPr>
          <w:sz w:val="28"/>
        </w:rPr>
      </w:pPr>
      <w:r w:rsidRPr="008534F9">
        <w:rPr>
          <w:sz w:val="28"/>
        </w:rPr>
        <w:t>привлечение</w:t>
      </w:r>
      <w:r w:rsidRPr="008534F9">
        <w:rPr>
          <w:spacing w:val="63"/>
          <w:w w:val="150"/>
          <w:sz w:val="28"/>
        </w:rPr>
        <w:t xml:space="preserve"> </w:t>
      </w:r>
      <w:r w:rsidRPr="008534F9">
        <w:rPr>
          <w:sz w:val="28"/>
        </w:rPr>
        <w:t>учителей</w:t>
      </w:r>
      <w:r w:rsidRPr="008534F9">
        <w:rPr>
          <w:spacing w:val="63"/>
          <w:w w:val="150"/>
          <w:sz w:val="28"/>
        </w:rPr>
        <w:t xml:space="preserve"> </w:t>
      </w:r>
      <w:r w:rsidRPr="008534F9">
        <w:rPr>
          <w:sz w:val="28"/>
        </w:rPr>
        <w:t>к</w:t>
      </w:r>
      <w:r w:rsidRPr="008534F9">
        <w:rPr>
          <w:spacing w:val="63"/>
          <w:w w:val="150"/>
          <w:sz w:val="28"/>
        </w:rPr>
        <w:t xml:space="preserve"> </w:t>
      </w:r>
      <w:r w:rsidRPr="008534F9">
        <w:rPr>
          <w:sz w:val="28"/>
        </w:rPr>
        <w:t>участию</w:t>
      </w:r>
      <w:r w:rsidRPr="008534F9">
        <w:rPr>
          <w:spacing w:val="64"/>
          <w:w w:val="150"/>
          <w:sz w:val="28"/>
        </w:rPr>
        <w:t xml:space="preserve"> </w:t>
      </w:r>
      <w:r w:rsidRPr="008534F9">
        <w:rPr>
          <w:sz w:val="28"/>
        </w:rPr>
        <w:t>во</w:t>
      </w:r>
      <w:r w:rsidRPr="008534F9">
        <w:rPr>
          <w:spacing w:val="63"/>
          <w:w w:val="150"/>
          <w:sz w:val="28"/>
        </w:rPr>
        <w:t xml:space="preserve"> </w:t>
      </w:r>
      <w:r w:rsidRPr="008534F9">
        <w:rPr>
          <w:sz w:val="28"/>
        </w:rPr>
        <w:t>внутри</w:t>
      </w:r>
      <w:r w:rsidRPr="008534F9">
        <w:rPr>
          <w:spacing w:val="63"/>
          <w:w w:val="150"/>
          <w:sz w:val="28"/>
        </w:rPr>
        <w:t xml:space="preserve"> </w:t>
      </w:r>
      <w:r w:rsidRPr="008534F9">
        <w:rPr>
          <w:sz w:val="28"/>
        </w:rPr>
        <w:t>классных</w:t>
      </w:r>
      <w:r w:rsidRPr="008534F9">
        <w:rPr>
          <w:spacing w:val="63"/>
          <w:w w:val="150"/>
          <w:sz w:val="28"/>
        </w:rPr>
        <w:t xml:space="preserve"> </w:t>
      </w:r>
      <w:r w:rsidRPr="008534F9">
        <w:rPr>
          <w:sz w:val="28"/>
        </w:rPr>
        <w:t>делах,</w:t>
      </w:r>
      <w:r w:rsidRPr="008534F9">
        <w:rPr>
          <w:spacing w:val="64"/>
          <w:w w:val="150"/>
          <w:sz w:val="28"/>
        </w:rPr>
        <w:t xml:space="preserve"> </w:t>
      </w:r>
      <w:r w:rsidRPr="008534F9">
        <w:rPr>
          <w:spacing w:val="-2"/>
          <w:sz w:val="28"/>
        </w:rPr>
        <w:t>дающих</w:t>
      </w:r>
    </w:p>
    <w:p w:rsidR="008534F9" w:rsidRPr="008534F9" w:rsidRDefault="008534F9" w:rsidP="008534F9">
      <w:pPr>
        <w:jc w:val="both"/>
        <w:rPr>
          <w:sz w:val="28"/>
        </w:rPr>
        <w:sectPr w:rsidR="008534F9" w:rsidRPr="008534F9">
          <w:pgSz w:w="11910" w:h="16840"/>
          <w:pgMar w:top="1060" w:right="708" w:bottom="280" w:left="1275" w:header="720" w:footer="720" w:gutter="0"/>
          <w:cols w:space="720"/>
        </w:sectPr>
      </w:pPr>
    </w:p>
    <w:p w:rsidR="008534F9" w:rsidRPr="008534F9" w:rsidRDefault="008534F9" w:rsidP="008534F9">
      <w:pPr>
        <w:tabs>
          <w:tab w:val="left" w:pos="1451"/>
          <w:tab w:val="left" w:pos="2318"/>
          <w:tab w:val="left" w:pos="3713"/>
          <w:tab w:val="left" w:pos="5580"/>
          <w:tab w:val="left" w:pos="6577"/>
          <w:tab w:val="left" w:pos="8370"/>
        </w:tabs>
        <w:spacing w:before="74"/>
        <w:ind w:right="142"/>
        <w:jc w:val="both"/>
        <w:rPr>
          <w:sz w:val="28"/>
          <w:szCs w:val="28"/>
        </w:rPr>
      </w:pPr>
      <w:r w:rsidRPr="008534F9">
        <w:rPr>
          <w:sz w:val="28"/>
          <w:szCs w:val="28"/>
        </w:rPr>
        <w:lastRenderedPageBreak/>
        <w:t xml:space="preserve">педагогам возможность лучше узнавать и понимать своих учеников, увидев </w:t>
      </w:r>
      <w:r w:rsidRPr="008534F9">
        <w:rPr>
          <w:spacing w:val="-5"/>
          <w:sz w:val="28"/>
          <w:szCs w:val="28"/>
        </w:rPr>
        <w:t>их</w:t>
      </w:r>
      <w:r w:rsidRPr="008534F9">
        <w:rPr>
          <w:sz w:val="28"/>
          <w:szCs w:val="28"/>
        </w:rPr>
        <w:tab/>
      </w:r>
      <w:r w:rsidRPr="008534F9">
        <w:rPr>
          <w:spacing w:val="-10"/>
          <w:sz w:val="28"/>
          <w:szCs w:val="28"/>
        </w:rPr>
        <w:t>в</w:t>
      </w:r>
      <w:r w:rsidRPr="008534F9">
        <w:rPr>
          <w:sz w:val="28"/>
          <w:szCs w:val="28"/>
        </w:rPr>
        <w:tab/>
      </w:r>
      <w:r w:rsidRPr="008534F9">
        <w:rPr>
          <w:spacing w:val="-2"/>
          <w:sz w:val="28"/>
          <w:szCs w:val="28"/>
        </w:rPr>
        <w:t>иной,</w:t>
      </w:r>
      <w:r w:rsidRPr="008534F9">
        <w:rPr>
          <w:sz w:val="28"/>
          <w:szCs w:val="28"/>
        </w:rPr>
        <w:tab/>
      </w:r>
      <w:r w:rsidRPr="008534F9">
        <w:rPr>
          <w:spacing w:val="-2"/>
          <w:sz w:val="28"/>
          <w:szCs w:val="28"/>
        </w:rPr>
        <w:t>отличной</w:t>
      </w:r>
      <w:r w:rsidRPr="008534F9">
        <w:rPr>
          <w:sz w:val="28"/>
          <w:szCs w:val="28"/>
        </w:rPr>
        <w:tab/>
      </w:r>
      <w:r w:rsidRPr="008534F9">
        <w:rPr>
          <w:spacing w:val="-5"/>
          <w:sz w:val="28"/>
          <w:szCs w:val="28"/>
        </w:rPr>
        <w:t>от</w:t>
      </w:r>
      <w:r w:rsidRPr="008534F9">
        <w:rPr>
          <w:sz w:val="28"/>
          <w:szCs w:val="28"/>
        </w:rPr>
        <w:tab/>
      </w:r>
      <w:r w:rsidRPr="008534F9">
        <w:rPr>
          <w:spacing w:val="-2"/>
          <w:sz w:val="28"/>
          <w:szCs w:val="28"/>
        </w:rPr>
        <w:t>учебной,</w:t>
      </w:r>
      <w:r w:rsidRPr="008534F9">
        <w:rPr>
          <w:sz w:val="28"/>
          <w:szCs w:val="28"/>
        </w:rPr>
        <w:tab/>
      </w:r>
      <w:r w:rsidRPr="008534F9">
        <w:rPr>
          <w:spacing w:val="-2"/>
          <w:sz w:val="28"/>
          <w:szCs w:val="28"/>
        </w:rPr>
        <w:t>обстановке;</w:t>
      </w:r>
    </w:p>
    <w:p w:rsidR="008534F9" w:rsidRPr="008534F9" w:rsidRDefault="008534F9" w:rsidP="0042163B">
      <w:pPr>
        <w:numPr>
          <w:ilvl w:val="1"/>
          <w:numId w:val="42"/>
        </w:numPr>
        <w:tabs>
          <w:tab w:val="left" w:pos="668"/>
        </w:tabs>
        <w:ind w:left="425" w:right="145" w:firstLine="0"/>
        <w:jc w:val="both"/>
        <w:rPr>
          <w:sz w:val="28"/>
        </w:rPr>
      </w:pPr>
      <w:r w:rsidRPr="008534F9">
        <w:rPr>
          <w:sz w:val="28"/>
        </w:rPr>
        <w:t>привлечение учителей к участию в родительских собраниях класса для объединения</w:t>
      </w:r>
      <w:r w:rsidRPr="008534F9">
        <w:rPr>
          <w:spacing w:val="67"/>
          <w:sz w:val="28"/>
        </w:rPr>
        <w:t xml:space="preserve">   </w:t>
      </w:r>
      <w:r w:rsidRPr="008534F9">
        <w:rPr>
          <w:sz w:val="28"/>
        </w:rPr>
        <w:t>усилий</w:t>
      </w:r>
      <w:r w:rsidRPr="008534F9">
        <w:rPr>
          <w:spacing w:val="68"/>
          <w:sz w:val="28"/>
        </w:rPr>
        <w:t xml:space="preserve">   </w:t>
      </w:r>
      <w:r w:rsidRPr="008534F9">
        <w:rPr>
          <w:sz w:val="28"/>
        </w:rPr>
        <w:t>в</w:t>
      </w:r>
      <w:r w:rsidRPr="008534F9">
        <w:rPr>
          <w:spacing w:val="68"/>
          <w:sz w:val="28"/>
        </w:rPr>
        <w:t xml:space="preserve">   </w:t>
      </w:r>
      <w:r w:rsidRPr="008534F9">
        <w:rPr>
          <w:sz w:val="28"/>
        </w:rPr>
        <w:t>деле</w:t>
      </w:r>
      <w:r w:rsidRPr="008534F9">
        <w:rPr>
          <w:spacing w:val="68"/>
          <w:sz w:val="28"/>
        </w:rPr>
        <w:t xml:space="preserve">   </w:t>
      </w:r>
      <w:r w:rsidRPr="008534F9">
        <w:rPr>
          <w:sz w:val="28"/>
        </w:rPr>
        <w:t>обучения</w:t>
      </w:r>
      <w:r w:rsidRPr="008534F9">
        <w:rPr>
          <w:spacing w:val="68"/>
          <w:sz w:val="28"/>
        </w:rPr>
        <w:t xml:space="preserve">   </w:t>
      </w:r>
      <w:r w:rsidRPr="008534F9">
        <w:rPr>
          <w:sz w:val="28"/>
        </w:rPr>
        <w:t>и</w:t>
      </w:r>
      <w:r w:rsidRPr="008534F9">
        <w:rPr>
          <w:spacing w:val="68"/>
          <w:sz w:val="28"/>
        </w:rPr>
        <w:t xml:space="preserve">   </w:t>
      </w:r>
      <w:r w:rsidRPr="008534F9">
        <w:rPr>
          <w:sz w:val="28"/>
        </w:rPr>
        <w:t>воспитания</w:t>
      </w:r>
      <w:r w:rsidRPr="008534F9">
        <w:rPr>
          <w:spacing w:val="68"/>
          <w:sz w:val="28"/>
        </w:rPr>
        <w:t xml:space="preserve">   </w:t>
      </w:r>
      <w:r w:rsidRPr="008534F9">
        <w:rPr>
          <w:spacing w:val="-2"/>
          <w:sz w:val="28"/>
        </w:rPr>
        <w:t>детей.</w:t>
      </w:r>
    </w:p>
    <w:p w:rsidR="008534F9" w:rsidRPr="008534F9" w:rsidRDefault="008534F9" w:rsidP="008534F9">
      <w:pPr>
        <w:spacing w:before="322"/>
        <w:jc w:val="both"/>
        <w:rPr>
          <w:b/>
          <w:sz w:val="28"/>
        </w:rPr>
      </w:pPr>
      <w:r w:rsidRPr="008534F9">
        <w:rPr>
          <w:b/>
          <w:sz w:val="28"/>
        </w:rPr>
        <w:t>Работа</w:t>
      </w:r>
      <w:r w:rsidRPr="008534F9">
        <w:rPr>
          <w:b/>
          <w:spacing w:val="75"/>
          <w:sz w:val="28"/>
        </w:rPr>
        <w:t xml:space="preserve"> </w:t>
      </w:r>
      <w:r w:rsidRPr="008534F9">
        <w:rPr>
          <w:b/>
          <w:sz w:val="28"/>
        </w:rPr>
        <w:t>с</w:t>
      </w:r>
      <w:r w:rsidRPr="008534F9">
        <w:rPr>
          <w:b/>
          <w:spacing w:val="77"/>
          <w:sz w:val="28"/>
        </w:rPr>
        <w:t xml:space="preserve"> </w:t>
      </w:r>
      <w:r w:rsidRPr="008534F9">
        <w:rPr>
          <w:b/>
          <w:sz w:val="28"/>
        </w:rPr>
        <w:t>родителями</w:t>
      </w:r>
      <w:r w:rsidRPr="008534F9">
        <w:rPr>
          <w:b/>
          <w:spacing w:val="77"/>
          <w:sz w:val="28"/>
        </w:rPr>
        <w:t xml:space="preserve"> </w:t>
      </w:r>
      <w:r w:rsidRPr="008534F9">
        <w:rPr>
          <w:b/>
          <w:sz w:val="28"/>
        </w:rPr>
        <w:t>учащихся</w:t>
      </w:r>
      <w:r w:rsidRPr="008534F9">
        <w:rPr>
          <w:b/>
          <w:spacing w:val="77"/>
          <w:sz w:val="28"/>
        </w:rPr>
        <w:t xml:space="preserve"> </w:t>
      </w:r>
      <w:r w:rsidRPr="008534F9">
        <w:rPr>
          <w:b/>
          <w:sz w:val="28"/>
        </w:rPr>
        <w:t>или</w:t>
      </w:r>
      <w:r w:rsidRPr="008534F9">
        <w:rPr>
          <w:b/>
          <w:spacing w:val="77"/>
          <w:sz w:val="28"/>
        </w:rPr>
        <w:t xml:space="preserve"> </w:t>
      </w:r>
      <w:r w:rsidRPr="008534F9">
        <w:rPr>
          <w:b/>
          <w:sz w:val="28"/>
        </w:rPr>
        <w:t>их</w:t>
      </w:r>
      <w:r w:rsidRPr="008534F9">
        <w:rPr>
          <w:b/>
          <w:spacing w:val="77"/>
          <w:sz w:val="28"/>
        </w:rPr>
        <w:t xml:space="preserve"> </w:t>
      </w:r>
      <w:r w:rsidRPr="008534F9">
        <w:rPr>
          <w:b/>
          <w:sz w:val="28"/>
        </w:rPr>
        <w:t>законными</w:t>
      </w:r>
      <w:r w:rsidRPr="008534F9">
        <w:rPr>
          <w:b/>
          <w:spacing w:val="78"/>
          <w:sz w:val="28"/>
        </w:rPr>
        <w:t xml:space="preserve"> </w:t>
      </w:r>
      <w:r w:rsidRPr="008534F9">
        <w:rPr>
          <w:b/>
          <w:spacing w:val="-2"/>
          <w:sz w:val="28"/>
        </w:rPr>
        <w:t>представителями:</w:t>
      </w:r>
    </w:p>
    <w:p w:rsidR="008534F9" w:rsidRPr="008534F9" w:rsidRDefault="008534F9" w:rsidP="0042163B">
      <w:pPr>
        <w:numPr>
          <w:ilvl w:val="1"/>
          <w:numId w:val="42"/>
        </w:numPr>
        <w:tabs>
          <w:tab w:val="left" w:pos="686"/>
          <w:tab w:val="left" w:pos="2524"/>
          <w:tab w:val="left" w:pos="3420"/>
          <w:tab w:val="left" w:pos="5026"/>
          <w:tab w:val="left" w:pos="6542"/>
          <w:tab w:val="left" w:pos="8078"/>
          <w:tab w:val="left" w:pos="8974"/>
        </w:tabs>
        <w:ind w:left="425" w:right="142" w:firstLine="0"/>
        <w:jc w:val="both"/>
        <w:rPr>
          <w:sz w:val="28"/>
        </w:rPr>
      </w:pPr>
      <w:r w:rsidRPr="008534F9">
        <w:rPr>
          <w:sz w:val="28"/>
        </w:rPr>
        <w:t xml:space="preserve">информирование родителей об успехах и проблемах обучающихся, их </w:t>
      </w:r>
      <w:r w:rsidRPr="008534F9">
        <w:rPr>
          <w:spacing w:val="-2"/>
          <w:sz w:val="28"/>
        </w:rPr>
        <w:t>положении</w:t>
      </w:r>
      <w:r w:rsidRPr="008534F9">
        <w:rPr>
          <w:sz w:val="28"/>
        </w:rPr>
        <w:tab/>
      </w:r>
      <w:r w:rsidRPr="008534F9">
        <w:rPr>
          <w:spacing w:val="-10"/>
          <w:sz w:val="28"/>
        </w:rPr>
        <w:t>в</w:t>
      </w:r>
      <w:r w:rsidRPr="008534F9">
        <w:rPr>
          <w:sz w:val="28"/>
        </w:rPr>
        <w:tab/>
      </w:r>
      <w:r w:rsidRPr="008534F9">
        <w:rPr>
          <w:spacing w:val="-2"/>
          <w:sz w:val="28"/>
        </w:rPr>
        <w:t>классе,</w:t>
      </w:r>
      <w:r w:rsidRPr="008534F9">
        <w:rPr>
          <w:sz w:val="28"/>
        </w:rPr>
        <w:tab/>
      </w:r>
      <w:r w:rsidRPr="008534F9">
        <w:rPr>
          <w:spacing w:val="-2"/>
          <w:sz w:val="28"/>
        </w:rPr>
        <w:t>жизни</w:t>
      </w:r>
      <w:r w:rsidRPr="008534F9">
        <w:rPr>
          <w:sz w:val="28"/>
        </w:rPr>
        <w:tab/>
      </w:r>
      <w:r w:rsidRPr="008534F9">
        <w:rPr>
          <w:spacing w:val="-2"/>
          <w:sz w:val="28"/>
        </w:rPr>
        <w:t>класса</w:t>
      </w:r>
      <w:r w:rsidRPr="008534F9">
        <w:rPr>
          <w:sz w:val="28"/>
        </w:rPr>
        <w:tab/>
      </w:r>
      <w:r w:rsidRPr="008534F9">
        <w:rPr>
          <w:spacing w:val="-10"/>
          <w:sz w:val="28"/>
        </w:rPr>
        <w:t>в</w:t>
      </w:r>
      <w:r w:rsidRPr="008534F9">
        <w:rPr>
          <w:sz w:val="28"/>
        </w:rPr>
        <w:tab/>
      </w:r>
      <w:r w:rsidRPr="008534F9">
        <w:rPr>
          <w:spacing w:val="-2"/>
          <w:sz w:val="28"/>
        </w:rPr>
        <w:t>целом;</w:t>
      </w:r>
    </w:p>
    <w:p w:rsidR="008534F9" w:rsidRPr="008534F9" w:rsidRDefault="008534F9" w:rsidP="0042163B">
      <w:pPr>
        <w:numPr>
          <w:ilvl w:val="1"/>
          <w:numId w:val="42"/>
        </w:numPr>
        <w:tabs>
          <w:tab w:val="left" w:pos="671"/>
          <w:tab w:val="left" w:pos="7727"/>
        </w:tabs>
        <w:ind w:left="425" w:right="143" w:firstLine="0"/>
        <w:jc w:val="both"/>
        <w:rPr>
          <w:sz w:val="28"/>
        </w:rPr>
      </w:pPr>
      <w:r w:rsidRPr="008534F9">
        <w:rPr>
          <w:sz w:val="28"/>
        </w:rPr>
        <w:t xml:space="preserve">помощь родителям школьников и иным членам семьи в отношениях с </w:t>
      </w:r>
      <w:r w:rsidRPr="008534F9">
        <w:rPr>
          <w:spacing w:val="-2"/>
          <w:sz w:val="28"/>
        </w:rPr>
        <w:t>учителями,</w:t>
      </w:r>
      <w:r w:rsidRPr="008534F9">
        <w:rPr>
          <w:sz w:val="28"/>
        </w:rPr>
        <w:tab/>
      </w:r>
      <w:r w:rsidRPr="008534F9">
        <w:rPr>
          <w:spacing w:val="-2"/>
          <w:sz w:val="28"/>
        </w:rPr>
        <w:t>администрацией;</w:t>
      </w:r>
    </w:p>
    <w:p w:rsidR="008534F9" w:rsidRPr="008534F9" w:rsidRDefault="008534F9" w:rsidP="0042163B">
      <w:pPr>
        <w:numPr>
          <w:ilvl w:val="1"/>
          <w:numId w:val="42"/>
        </w:numPr>
        <w:tabs>
          <w:tab w:val="left" w:pos="599"/>
        </w:tabs>
        <w:ind w:left="425" w:right="146" w:firstLine="0"/>
        <w:jc w:val="both"/>
        <w:rPr>
          <w:sz w:val="28"/>
        </w:rPr>
      </w:pPr>
      <w:r w:rsidRPr="008534F9">
        <w:rPr>
          <w:sz w:val="28"/>
        </w:rPr>
        <w:t>организация</w:t>
      </w:r>
      <w:r w:rsidRPr="008534F9">
        <w:rPr>
          <w:spacing w:val="40"/>
          <w:sz w:val="28"/>
        </w:rPr>
        <w:t xml:space="preserve"> </w:t>
      </w:r>
      <w:r w:rsidRPr="008534F9">
        <w:rPr>
          <w:sz w:val="28"/>
        </w:rPr>
        <w:t>и проведение регулярных родительских собраний, в том числе по профессиональной ориентации обучающихся, ознакомлению с системой воспитания</w:t>
      </w:r>
      <w:r w:rsidRPr="008534F9">
        <w:rPr>
          <w:spacing w:val="75"/>
          <w:w w:val="150"/>
          <w:sz w:val="28"/>
        </w:rPr>
        <w:t xml:space="preserve"> </w:t>
      </w:r>
      <w:r w:rsidRPr="008534F9">
        <w:rPr>
          <w:sz w:val="28"/>
        </w:rPr>
        <w:t>и</w:t>
      </w:r>
      <w:r w:rsidRPr="008534F9">
        <w:rPr>
          <w:spacing w:val="77"/>
          <w:w w:val="150"/>
          <w:sz w:val="28"/>
        </w:rPr>
        <w:t xml:space="preserve"> </w:t>
      </w:r>
      <w:r w:rsidRPr="008534F9">
        <w:rPr>
          <w:sz w:val="28"/>
        </w:rPr>
        <w:t>дополнительного</w:t>
      </w:r>
      <w:r w:rsidRPr="008534F9">
        <w:rPr>
          <w:spacing w:val="78"/>
          <w:w w:val="150"/>
          <w:sz w:val="28"/>
        </w:rPr>
        <w:t xml:space="preserve"> </w:t>
      </w:r>
      <w:r w:rsidRPr="008534F9">
        <w:rPr>
          <w:sz w:val="28"/>
        </w:rPr>
        <w:t>образования</w:t>
      </w:r>
      <w:r w:rsidRPr="008534F9">
        <w:rPr>
          <w:spacing w:val="77"/>
          <w:w w:val="150"/>
          <w:sz w:val="28"/>
        </w:rPr>
        <w:t xml:space="preserve"> </w:t>
      </w:r>
      <w:r w:rsidRPr="008534F9">
        <w:rPr>
          <w:sz w:val="28"/>
        </w:rPr>
        <w:t>не</w:t>
      </w:r>
      <w:r w:rsidRPr="008534F9">
        <w:rPr>
          <w:spacing w:val="77"/>
          <w:w w:val="150"/>
          <w:sz w:val="28"/>
        </w:rPr>
        <w:t xml:space="preserve"> </w:t>
      </w:r>
      <w:r w:rsidRPr="008534F9">
        <w:rPr>
          <w:sz w:val="28"/>
        </w:rPr>
        <w:t>реже</w:t>
      </w:r>
      <w:r w:rsidRPr="008534F9">
        <w:rPr>
          <w:spacing w:val="78"/>
          <w:w w:val="150"/>
          <w:sz w:val="28"/>
        </w:rPr>
        <w:t xml:space="preserve"> </w:t>
      </w:r>
      <w:r w:rsidRPr="008534F9">
        <w:rPr>
          <w:sz w:val="28"/>
        </w:rPr>
        <w:t>1</w:t>
      </w:r>
      <w:r w:rsidRPr="008534F9">
        <w:rPr>
          <w:spacing w:val="77"/>
          <w:w w:val="150"/>
          <w:sz w:val="28"/>
        </w:rPr>
        <w:t xml:space="preserve"> </w:t>
      </w:r>
      <w:r w:rsidRPr="008534F9">
        <w:rPr>
          <w:sz w:val="28"/>
        </w:rPr>
        <w:t>раз</w:t>
      </w:r>
      <w:r w:rsidRPr="008534F9">
        <w:rPr>
          <w:spacing w:val="77"/>
          <w:w w:val="150"/>
          <w:sz w:val="28"/>
        </w:rPr>
        <w:t xml:space="preserve"> </w:t>
      </w:r>
      <w:r w:rsidRPr="008534F9">
        <w:rPr>
          <w:sz w:val="28"/>
        </w:rPr>
        <w:t>в</w:t>
      </w:r>
      <w:r w:rsidRPr="008534F9">
        <w:rPr>
          <w:spacing w:val="78"/>
          <w:w w:val="150"/>
          <w:sz w:val="28"/>
        </w:rPr>
        <w:t xml:space="preserve"> </w:t>
      </w:r>
      <w:r w:rsidRPr="008534F9">
        <w:rPr>
          <w:spacing w:val="-2"/>
          <w:sz w:val="28"/>
        </w:rPr>
        <w:t>четверть;</w:t>
      </w:r>
    </w:p>
    <w:p w:rsidR="008534F9" w:rsidRPr="008534F9" w:rsidRDefault="008534F9" w:rsidP="0042163B">
      <w:pPr>
        <w:numPr>
          <w:ilvl w:val="1"/>
          <w:numId w:val="42"/>
        </w:numPr>
        <w:tabs>
          <w:tab w:val="left" w:pos="785"/>
          <w:tab w:val="left" w:pos="2288"/>
          <w:tab w:val="left" w:pos="4423"/>
          <w:tab w:val="left" w:pos="5338"/>
          <w:tab w:val="left" w:pos="7984"/>
          <w:tab w:val="left" w:pos="9039"/>
        </w:tabs>
        <w:ind w:left="425" w:right="144" w:firstLine="0"/>
        <w:jc w:val="both"/>
        <w:rPr>
          <w:sz w:val="28"/>
        </w:rPr>
      </w:pPr>
      <w:r w:rsidRPr="008534F9">
        <w:rPr>
          <w:sz w:val="28"/>
        </w:rPr>
        <w:t xml:space="preserve">создание и организация работы родительских комитетов классов, участвующих в управлении образовательной организацией и решении </w:t>
      </w:r>
      <w:r w:rsidRPr="008534F9">
        <w:rPr>
          <w:spacing w:val="-2"/>
          <w:sz w:val="28"/>
        </w:rPr>
        <w:t>вопросов</w:t>
      </w:r>
      <w:r w:rsidRPr="008534F9">
        <w:rPr>
          <w:sz w:val="28"/>
        </w:rPr>
        <w:tab/>
      </w:r>
      <w:r w:rsidRPr="008534F9">
        <w:rPr>
          <w:spacing w:val="-2"/>
          <w:sz w:val="28"/>
        </w:rPr>
        <w:t>воспитания</w:t>
      </w:r>
      <w:r w:rsidRPr="008534F9">
        <w:rPr>
          <w:sz w:val="28"/>
        </w:rPr>
        <w:tab/>
      </w:r>
      <w:r w:rsidRPr="008534F9">
        <w:rPr>
          <w:spacing w:val="-10"/>
          <w:sz w:val="28"/>
        </w:rPr>
        <w:t>и</w:t>
      </w:r>
      <w:r w:rsidRPr="008534F9">
        <w:rPr>
          <w:sz w:val="28"/>
        </w:rPr>
        <w:tab/>
      </w:r>
      <w:r w:rsidRPr="008534F9">
        <w:rPr>
          <w:spacing w:val="-2"/>
          <w:sz w:val="28"/>
        </w:rPr>
        <w:t>обучения</w:t>
      </w:r>
      <w:r w:rsidRPr="008534F9">
        <w:rPr>
          <w:sz w:val="28"/>
        </w:rPr>
        <w:tab/>
      </w:r>
      <w:r w:rsidRPr="008534F9">
        <w:rPr>
          <w:spacing w:val="-5"/>
          <w:sz w:val="28"/>
        </w:rPr>
        <w:t>их</w:t>
      </w:r>
      <w:r w:rsidRPr="008534F9">
        <w:rPr>
          <w:sz w:val="28"/>
        </w:rPr>
        <w:tab/>
      </w:r>
      <w:r w:rsidRPr="008534F9">
        <w:rPr>
          <w:spacing w:val="-2"/>
          <w:sz w:val="28"/>
        </w:rPr>
        <w:t>детей;</w:t>
      </w:r>
    </w:p>
    <w:p w:rsidR="008534F9" w:rsidRPr="008534F9" w:rsidRDefault="008534F9" w:rsidP="0042163B">
      <w:pPr>
        <w:numPr>
          <w:ilvl w:val="1"/>
          <w:numId w:val="42"/>
        </w:numPr>
        <w:tabs>
          <w:tab w:val="left" w:pos="643"/>
        </w:tabs>
        <w:ind w:left="425" w:right="145" w:firstLine="0"/>
        <w:jc w:val="both"/>
        <w:rPr>
          <w:sz w:val="28"/>
        </w:rPr>
      </w:pPr>
      <w:r w:rsidRPr="008534F9">
        <w:rPr>
          <w:sz w:val="28"/>
        </w:rPr>
        <w:t xml:space="preserve">привлечение членов семей школьников к организации и проведению дел </w:t>
      </w:r>
      <w:r w:rsidRPr="008534F9">
        <w:rPr>
          <w:spacing w:val="-2"/>
          <w:sz w:val="28"/>
        </w:rPr>
        <w:t>класса;</w:t>
      </w:r>
    </w:p>
    <w:p w:rsidR="008534F9" w:rsidRPr="008534F9" w:rsidRDefault="008534F9" w:rsidP="0042163B">
      <w:pPr>
        <w:numPr>
          <w:ilvl w:val="1"/>
          <w:numId w:val="42"/>
        </w:numPr>
        <w:tabs>
          <w:tab w:val="left" w:pos="594"/>
        </w:tabs>
        <w:ind w:left="425" w:right="146" w:firstLine="0"/>
        <w:jc w:val="both"/>
        <w:rPr>
          <w:sz w:val="28"/>
        </w:rPr>
      </w:pPr>
      <w:r w:rsidRPr="008534F9">
        <w:rPr>
          <w:sz w:val="28"/>
        </w:rPr>
        <w:t>организация</w:t>
      </w:r>
      <w:r w:rsidRPr="008534F9">
        <w:rPr>
          <w:spacing w:val="-5"/>
          <w:sz w:val="28"/>
        </w:rPr>
        <w:t xml:space="preserve"> </w:t>
      </w:r>
      <w:r w:rsidRPr="008534F9">
        <w:rPr>
          <w:sz w:val="28"/>
        </w:rPr>
        <w:t>на</w:t>
      </w:r>
      <w:r w:rsidRPr="008534F9">
        <w:rPr>
          <w:spacing w:val="-5"/>
          <w:sz w:val="28"/>
        </w:rPr>
        <w:t xml:space="preserve"> </w:t>
      </w:r>
      <w:r w:rsidRPr="008534F9">
        <w:rPr>
          <w:sz w:val="28"/>
        </w:rPr>
        <w:t>базе</w:t>
      </w:r>
      <w:r w:rsidRPr="008534F9">
        <w:rPr>
          <w:spacing w:val="-5"/>
          <w:sz w:val="28"/>
        </w:rPr>
        <w:t xml:space="preserve"> </w:t>
      </w:r>
      <w:r w:rsidRPr="008534F9">
        <w:rPr>
          <w:sz w:val="28"/>
        </w:rPr>
        <w:t>класса</w:t>
      </w:r>
      <w:r w:rsidRPr="008534F9">
        <w:rPr>
          <w:spacing w:val="-5"/>
          <w:sz w:val="28"/>
        </w:rPr>
        <w:t xml:space="preserve"> </w:t>
      </w:r>
      <w:r w:rsidRPr="008534F9">
        <w:rPr>
          <w:sz w:val="28"/>
        </w:rPr>
        <w:t>семейных</w:t>
      </w:r>
      <w:r w:rsidRPr="008534F9">
        <w:rPr>
          <w:spacing w:val="-5"/>
          <w:sz w:val="28"/>
        </w:rPr>
        <w:t xml:space="preserve"> </w:t>
      </w:r>
      <w:r w:rsidRPr="008534F9">
        <w:rPr>
          <w:sz w:val="28"/>
        </w:rPr>
        <w:t>праздников,</w:t>
      </w:r>
      <w:r w:rsidRPr="008534F9">
        <w:rPr>
          <w:spacing w:val="-5"/>
          <w:sz w:val="28"/>
        </w:rPr>
        <w:t xml:space="preserve"> </w:t>
      </w:r>
      <w:r w:rsidRPr="008534F9">
        <w:rPr>
          <w:sz w:val="28"/>
        </w:rPr>
        <w:t>конкурсов,</w:t>
      </w:r>
      <w:r w:rsidRPr="008534F9">
        <w:rPr>
          <w:spacing w:val="-5"/>
          <w:sz w:val="28"/>
        </w:rPr>
        <w:t xml:space="preserve"> </w:t>
      </w:r>
      <w:r w:rsidRPr="008534F9">
        <w:rPr>
          <w:sz w:val="28"/>
        </w:rPr>
        <w:t>соревнований, направленных на сплочение семьи и школы.</w:t>
      </w:r>
    </w:p>
    <w:p w:rsidR="008534F9" w:rsidRPr="008534F9" w:rsidRDefault="008534F9" w:rsidP="008534F9">
      <w:pPr>
        <w:spacing w:before="322"/>
        <w:jc w:val="center"/>
        <w:rPr>
          <w:b/>
          <w:sz w:val="28"/>
        </w:rPr>
      </w:pPr>
      <w:r w:rsidRPr="008534F9">
        <w:rPr>
          <w:b/>
          <w:sz w:val="28"/>
        </w:rPr>
        <w:t>Модуль</w:t>
      </w:r>
      <w:r w:rsidRPr="008534F9">
        <w:rPr>
          <w:b/>
          <w:spacing w:val="-5"/>
          <w:sz w:val="28"/>
        </w:rPr>
        <w:t xml:space="preserve"> </w:t>
      </w:r>
      <w:r w:rsidRPr="008534F9">
        <w:rPr>
          <w:b/>
          <w:sz w:val="28"/>
        </w:rPr>
        <w:t>«Курсы</w:t>
      </w:r>
      <w:r w:rsidRPr="008534F9">
        <w:rPr>
          <w:b/>
          <w:spacing w:val="-5"/>
          <w:sz w:val="28"/>
        </w:rPr>
        <w:t xml:space="preserve"> </w:t>
      </w:r>
      <w:r w:rsidRPr="008534F9">
        <w:rPr>
          <w:b/>
          <w:sz w:val="28"/>
        </w:rPr>
        <w:t>внеурочной</w:t>
      </w:r>
      <w:r w:rsidRPr="008534F9">
        <w:rPr>
          <w:b/>
          <w:spacing w:val="-4"/>
          <w:sz w:val="28"/>
        </w:rPr>
        <w:t xml:space="preserve"> </w:t>
      </w:r>
      <w:r w:rsidRPr="008534F9">
        <w:rPr>
          <w:b/>
          <w:spacing w:val="-2"/>
          <w:sz w:val="28"/>
        </w:rPr>
        <w:t>деятельности»</w:t>
      </w:r>
    </w:p>
    <w:p w:rsidR="008534F9" w:rsidRPr="008534F9" w:rsidRDefault="008534F9" w:rsidP="008534F9">
      <w:pPr>
        <w:spacing w:before="322"/>
        <w:ind w:right="144"/>
        <w:jc w:val="both"/>
        <w:rPr>
          <w:sz w:val="28"/>
          <w:szCs w:val="28"/>
        </w:rPr>
      </w:pPr>
      <w:r w:rsidRPr="008534F9">
        <w:rPr>
          <w:sz w:val="28"/>
          <w:szCs w:val="28"/>
        </w:rPr>
        <w:t xml:space="preserve">Внеурочная деятельность является составной частью учебно- воспитательного процесса и одной из форм организации свободного времени </w:t>
      </w:r>
      <w:r w:rsidRPr="008534F9">
        <w:rPr>
          <w:spacing w:val="-2"/>
          <w:sz w:val="28"/>
          <w:szCs w:val="28"/>
        </w:rPr>
        <w:t>учащихся.</w:t>
      </w:r>
    </w:p>
    <w:p w:rsidR="008534F9" w:rsidRPr="008534F9" w:rsidRDefault="008534F9" w:rsidP="008534F9">
      <w:pPr>
        <w:tabs>
          <w:tab w:val="left" w:pos="4608"/>
          <w:tab w:val="left" w:pos="9063"/>
        </w:tabs>
        <w:ind w:right="144"/>
        <w:jc w:val="both"/>
        <w:rPr>
          <w:sz w:val="28"/>
          <w:szCs w:val="28"/>
        </w:rPr>
      </w:pPr>
      <w:r w:rsidRPr="008534F9">
        <w:rPr>
          <w:sz w:val="28"/>
          <w:szCs w:val="28"/>
        </w:rPr>
        <w:t xml:space="preserve">Воспитание на занятиях школьных курсов внеурочной деятельности </w:t>
      </w:r>
      <w:r w:rsidRPr="008534F9">
        <w:rPr>
          <w:spacing w:val="-2"/>
          <w:sz w:val="28"/>
          <w:szCs w:val="28"/>
        </w:rPr>
        <w:t>осуществляется</w:t>
      </w:r>
      <w:r w:rsidRPr="008534F9">
        <w:rPr>
          <w:sz w:val="28"/>
          <w:szCs w:val="28"/>
        </w:rPr>
        <w:tab/>
      </w:r>
      <w:r w:rsidRPr="008534F9">
        <w:rPr>
          <w:spacing w:val="-2"/>
          <w:sz w:val="28"/>
          <w:szCs w:val="28"/>
        </w:rPr>
        <w:t>преимущественно</w:t>
      </w:r>
      <w:r w:rsidRPr="008534F9">
        <w:rPr>
          <w:sz w:val="28"/>
          <w:szCs w:val="28"/>
        </w:rPr>
        <w:tab/>
      </w:r>
      <w:r w:rsidRPr="008534F9">
        <w:rPr>
          <w:spacing w:val="-2"/>
          <w:sz w:val="28"/>
          <w:szCs w:val="28"/>
        </w:rPr>
        <w:t>через:</w:t>
      </w:r>
    </w:p>
    <w:p w:rsidR="008534F9" w:rsidRPr="008534F9" w:rsidRDefault="008534F9" w:rsidP="0042163B">
      <w:pPr>
        <w:numPr>
          <w:ilvl w:val="0"/>
          <w:numId w:val="40"/>
        </w:numPr>
        <w:tabs>
          <w:tab w:val="left" w:pos="637"/>
          <w:tab w:val="left" w:pos="4762"/>
          <w:tab w:val="left" w:pos="9035"/>
        </w:tabs>
        <w:ind w:right="142" w:firstLine="0"/>
        <w:jc w:val="both"/>
        <w:rPr>
          <w:sz w:val="28"/>
        </w:rPr>
      </w:pPr>
      <w:r w:rsidRPr="008534F9">
        <w:rPr>
          <w:sz w:val="28"/>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w:t>
      </w:r>
      <w:r w:rsidRPr="008534F9">
        <w:rPr>
          <w:spacing w:val="-2"/>
          <w:sz w:val="28"/>
        </w:rPr>
        <w:t>социально</w:t>
      </w:r>
      <w:r w:rsidRPr="008534F9">
        <w:rPr>
          <w:sz w:val="28"/>
        </w:rPr>
        <w:tab/>
      </w:r>
      <w:r w:rsidRPr="008534F9">
        <w:rPr>
          <w:spacing w:val="-2"/>
          <w:sz w:val="28"/>
        </w:rPr>
        <w:t>значимых</w:t>
      </w:r>
      <w:r w:rsidRPr="008534F9">
        <w:rPr>
          <w:sz w:val="28"/>
        </w:rPr>
        <w:tab/>
      </w:r>
      <w:r w:rsidRPr="008534F9">
        <w:rPr>
          <w:spacing w:val="-2"/>
          <w:sz w:val="28"/>
        </w:rPr>
        <w:t>делах;</w:t>
      </w:r>
    </w:p>
    <w:p w:rsidR="008534F9" w:rsidRPr="008534F9" w:rsidRDefault="008534F9" w:rsidP="0042163B">
      <w:pPr>
        <w:numPr>
          <w:ilvl w:val="0"/>
          <w:numId w:val="40"/>
        </w:numPr>
        <w:tabs>
          <w:tab w:val="left" w:pos="695"/>
        </w:tabs>
        <w:ind w:right="145" w:firstLine="0"/>
        <w:jc w:val="both"/>
        <w:rPr>
          <w:sz w:val="28"/>
        </w:rPr>
      </w:pPr>
      <w:r w:rsidRPr="008534F9">
        <w:rPr>
          <w:sz w:val="28"/>
        </w:rPr>
        <w:t>формирование в кружках, секциях и т.п. детско-взрослых общностей, которые могли бы объединять детей и педагогов общими позитивными эмоциями</w:t>
      </w:r>
      <w:r w:rsidRPr="008534F9">
        <w:rPr>
          <w:spacing w:val="54"/>
          <w:w w:val="150"/>
          <w:sz w:val="28"/>
        </w:rPr>
        <w:t xml:space="preserve">   </w:t>
      </w:r>
      <w:r w:rsidRPr="008534F9">
        <w:rPr>
          <w:sz w:val="28"/>
        </w:rPr>
        <w:t>и</w:t>
      </w:r>
      <w:r w:rsidRPr="008534F9">
        <w:rPr>
          <w:spacing w:val="57"/>
          <w:w w:val="150"/>
          <w:sz w:val="28"/>
        </w:rPr>
        <w:t xml:space="preserve">   </w:t>
      </w:r>
      <w:r w:rsidRPr="008534F9">
        <w:rPr>
          <w:sz w:val="28"/>
        </w:rPr>
        <w:t>доверительными</w:t>
      </w:r>
      <w:r w:rsidRPr="008534F9">
        <w:rPr>
          <w:spacing w:val="56"/>
          <w:w w:val="150"/>
          <w:sz w:val="28"/>
        </w:rPr>
        <w:t xml:space="preserve">   </w:t>
      </w:r>
      <w:r w:rsidRPr="008534F9">
        <w:rPr>
          <w:sz w:val="28"/>
        </w:rPr>
        <w:t>отношениями</w:t>
      </w:r>
      <w:r w:rsidRPr="008534F9">
        <w:rPr>
          <w:spacing w:val="57"/>
          <w:w w:val="150"/>
          <w:sz w:val="28"/>
        </w:rPr>
        <w:t xml:space="preserve">   </w:t>
      </w:r>
      <w:r w:rsidRPr="008534F9">
        <w:rPr>
          <w:sz w:val="28"/>
        </w:rPr>
        <w:t>друг</w:t>
      </w:r>
      <w:r w:rsidRPr="008534F9">
        <w:rPr>
          <w:spacing w:val="56"/>
          <w:w w:val="150"/>
          <w:sz w:val="28"/>
        </w:rPr>
        <w:t xml:space="preserve">   </w:t>
      </w:r>
      <w:r w:rsidRPr="008534F9">
        <w:rPr>
          <w:sz w:val="28"/>
        </w:rPr>
        <w:t>к</w:t>
      </w:r>
      <w:r w:rsidRPr="008534F9">
        <w:rPr>
          <w:spacing w:val="57"/>
          <w:w w:val="150"/>
          <w:sz w:val="28"/>
        </w:rPr>
        <w:t xml:space="preserve">   </w:t>
      </w:r>
      <w:r w:rsidRPr="008534F9">
        <w:rPr>
          <w:spacing w:val="-2"/>
          <w:sz w:val="28"/>
        </w:rPr>
        <w:t>другу;</w:t>
      </w:r>
    </w:p>
    <w:p w:rsidR="008534F9" w:rsidRPr="008534F9" w:rsidRDefault="008534F9" w:rsidP="0042163B">
      <w:pPr>
        <w:numPr>
          <w:ilvl w:val="0"/>
          <w:numId w:val="40"/>
        </w:numPr>
        <w:tabs>
          <w:tab w:val="left" w:pos="779"/>
        </w:tabs>
        <w:ind w:right="143" w:firstLine="0"/>
        <w:jc w:val="both"/>
        <w:rPr>
          <w:sz w:val="28"/>
        </w:rPr>
      </w:pPr>
      <w:r w:rsidRPr="008534F9">
        <w:rPr>
          <w:sz w:val="28"/>
        </w:rPr>
        <w:t xml:space="preserve">создание в детских коллективах традиций, задающих их членам </w:t>
      </w:r>
      <w:r w:rsidRPr="008534F9">
        <w:rPr>
          <w:spacing w:val="-2"/>
          <w:sz w:val="28"/>
        </w:rPr>
        <w:t>определенные</w:t>
      </w:r>
    </w:p>
    <w:p w:rsidR="008534F9" w:rsidRPr="008534F9" w:rsidRDefault="008534F9" w:rsidP="008534F9">
      <w:pPr>
        <w:tabs>
          <w:tab w:val="left" w:pos="3271"/>
          <w:tab w:val="left" w:pos="6036"/>
          <w:tab w:val="left" w:pos="8463"/>
        </w:tabs>
        <w:jc w:val="both"/>
        <w:rPr>
          <w:sz w:val="28"/>
          <w:szCs w:val="28"/>
        </w:rPr>
      </w:pPr>
      <w:r w:rsidRPr="008534F9">
        <w:rPr>
          <w:spacing w:val="-2"/>
          <w:sz w:val="28"/>
          <w:szCs w:val="28"/>
        </w:rPr>
        <w:t>социально</w:t>
      </w:r>
      <w:r w:rsidRPr="008534F9">
        <w:rPr>
          <w:sz w:val="28"/>
          <w:szCs w:val="28"/>
        </w:rPr>
        <w:tab/>
      </w:r>
      <w:r w:rsidRPr="008534F9">
        <w:rPr>
          <w:spacing w:val="-2"/>
          <w:sz w:val="28"/>
          <w:szCs w:val="28"/>
        </w:rPr>
        <w:t>значимые</w:t>
      </w:r>
      <w:r w:rsidRPr="008534F9">
        <w:rPr>
          <w:sz w:val="28"/>
          <w:szCs w:val="28"/>
        </w:rPr>
        <w:tab/>
      </w:r>
      <w:r w:rsidRPr="008534F9">
        <w:rPr>
          <w:spacing w:val="-2"/>
          <w:sz w:val="28"/>
          <w:szCs w:val="28"/>
        </w:rPr>
        <w:t>формы</w:t>
      </w:r>
      <w:r w:rsidRPr="008534F9">
        <w:rPr>
          <w:sz w:val="28"/>
          <w:szCs w:val="28"/>
        </w:rPr>
        <w:tab/>
      </w:r>
      <w:r w:rsidRPr="008534F9">
        <w:rPr>
          <w:spacing w:val="-2"/>
          <w:sz w:val="28"/>
          <w:szCs w:val="28"/>
        </w:rPr>
        <w:t>поведения;</w:t>
      </w:r>
    </w:p>
    <w:p w:rsidR="008534F9" w:rsidRPr="008534F9" w:rsidRDefault="008534F9" w:rsidP="0042163B">
      <w:pPr>
        <w:numPr>
          <w:ilvl w:val="0"/>
          <w:numId w:val="40"/>
        </w:numPr>
        <w:tabs>
          <w:tab w:val="left" w:pos="745"/>
        </w:tabs>
        <w:ind w:right="145" w:firstLine="0"/>
        <w:jc w:val="both"/>
        <w:rPr>
          <w:sz w:val="28"/>
        </w:rPr>
      </w:pPr>
      <w:r w:rsidRPr="008534F9">
        <w:rPr>
          <w:sz w:val="28"/>
        </w:rPr>
        <w:t xml:space="preserve">поддержку школьников с ярко выраженной лидерской позицией и </w:t>
      </w:r>
      <w:r w:rsidRPr="008534F9">
        <w:rPr>
          <w:spacing w:val="-2"/>
          <w:sz w:val="28"/>
        </w:rPr>
        <w:t>установкой</w:t>
      </w:r>
    </w:p>
    <w:p w:rsidR="008534F9" w:rsidRPr="008534F9" w:rsidRDefault="008534F9" w:rsidP="008534F9">
      <w:pPr>
        <w:jc w:val="both"/>
        <w:rPr>
          <w:sz w:val="28"/>
          <w:szCs w:val="28"/>
        </w:rPr>
      </w:pPr>
      <w:r w:rsidRPr="008534F9">
        <w:rPr>
          <w:sz w:val="28"/>
          <w:szCs w:val="28"/>
        </w:rPr>
        <w:t>на</w:t>
      </w:r>
      <w:r w:rsidRPr="008534F9">
        <w:rPr>
          <w:spacing w:val="33"/>
          <w:sz w:val="28"/>
          <w:szCs w:val="28"/>
        </w:rPr>
        <w:t xml:space="preserve"> </w:t>
      </w:r>
      <w:r w:rsidRPr="008534F9">
        <w:rPr>
          <w:sz w:val="28"/>
          <w:szCs w:val="28"/>
        </w:rPr>
        <w:t>сохранение</w:t>
      </w:r>
      <w:r w:rsidRPr="008534F9">
        <w:rPr>
          <w:spacing w:val="36"/>
          <w:sz w:val="28"/>
          <w:szCs w:val="28"/>
        </w:rPr>
        <w:t xml:space="preserve"> </w:t>
      </w:r>
      <w:r w:rsidRPr="008534F9">
        <w:rPr>
          <w:sz w:val="28"/>
          <w:szCs w:val="28"/>
        </w:rPr>
        <w:t>и</w:t>
      </w:r>
      <w:r w:rsidRPr="008534F9">
        <w:rPr>
          <w:spacing w:val="35"/>
          <w:sz w:val="28"/>
          <w:szCs w:val="28"/>
        </w:rPr>
        <w:t xml:space="preserve"> </w:t>
      </w:r>
      <w:r w:rsidRPr="008534F9">
        <w:rPr>
          <w:sz w:val="28"/>
          <w:szCs w:val="28"/>
        </w:rPr>
        <w:t>поддержание</w:t>
      </w:r>
      <w:r w:rsidRPr="008534F9">
        <w:rPr>
          <w:spacing w:val="36"/>
          <w:sz w:val="28"/>
          <w:szCs w:val="28"/>
        </w:rPr>
        <w:t xml:space="preserve"> </w:t>
      </w:r>
      <w:r w:rsidRPr="008534F9">
        <w:rPr>
          <w:sz w:val="28"/>
          <w:szCs w:val="28"/>
        </w:rPr>
        <w:t>накопленных</w:t>
      </w:r>
      <w:r w:rsidRPr="008534F9">
        <w:rPr>
          <w:spacing w:val="35"/>
          <w:sz w:val="28"/>
          <w:szCs w:val="28"/>
        </w:rPr>
        <w:t xml:space="preserve"> </w:t>
      </w:r>
      <w:r w:rsidRPr="008534F9">
        <w:rPr>
          <w:sz w:val="28"/>
          <w:szCs w:val="28"/>
        </w:rPr>
        <w:t>социально</w:t>
      </w:r>
      <w:r w:rsidRPr="008534F9">
        <w:rPr>
          <w:spacing w:val="36"/>
          <w:sz w:val="28"/>
          <w:szCs w:val="28"/>
        </w:rPr>
        <w:t xml:space="preserve"> </w:t>
      </w:r>
      <w:r w:rsidRPr="008534F9">
        <w:rPr>
          <w:sz w:val="28"/>
          <w:szCs w:val="28"/>
        </w:rPr>
        <w:t>значимых</w:t>
      </w:r>
      <w:r w:rsidRPr="008534F9">
        <w:rPr>
          <w:spacing w:val="36"/>
          <w:sz w:val="28"/>
          <w:szCs w:val="28"/>
        </w:rPr>
        <w:t xml:space="preserve"> </w:t>
      </w:r>
      <w:r w:rsidRPr="008534F9">
        <w:rPr>
          <w:spacing w:val="-2"/>
          <w:sz w:val="28"/>
          <w:szCs w:val="28"/>
        </w:rPr>
        <w:t>традиций;</w:t>
      </w:r>
    </w:p>
    <w:p w:rsidR="008534F9" w:rsidRPr="008534F9" w:rsidRDefault="008534F9" w:rsidP="0042163B">
      <w:pPr>
        <w:numPr>
          <w:ilvl w:val="0"/>
          <w:numId w:val="40"/>
        </w:numPr>
        <w:tabs>
          <w:tab w:val="left" w:pos="682"/>
        </w:tabs>
        <w:ind w:right="146" w:firstLine="0"/>
        <w:jc w:val="both"/>
        <w:rPr>
          <w:sz w:val="28"/>
        </w:rPr>
      </w:pPr>
      <w:r w:rsidRPr="008534F9">
        <w:rPr>
          <w:sz w:val="28"/>
        </w:rPr>
        <w:t>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w:t>
      </w:r>
    </w:p>
    <w:p w:rsidR="008534F9" w:rsidRPr="008534F9" w:rsidRDefault="008534F9" w:rsidP="008534F9">
      <w:pPr>
        <w:jc w:val="both"/>
        <w:rPr>
          <w:sz w:val="28"/>
        </w:rPr>
        <w:sectPr w:rsidR="008534F9" w:rsidRPr="008534F9">
          <w:pgSz w:w="11910" w:h="16840"/>
          <w:pgMar w:top="1060" w:right="708" w:bottom="280" w:left="1275" w:header="720" w:footer="720" w:gutter="0"/>
          <w:cols w:space="720"/>
        </w:sectPr>
      </w:pPr>
    </w:p>
    <w:p w:rsidR="008534F9" w:rsidRPr="008534F9" w:rsidRDefault="008534F9" w:rsidP="008534F9">
      <w:pPr>
        <w:tabs>
          <w:tab w:val="left" w:pos="4964"/>
        </w:tabs>
        <w:spacing w:before="76"/>
        <w:ind w:right="141"/>
        <w:jc w:val="both"/>
        <w:rPr>
          <w:sz w:val="28"/>
        </w:rPr>
      </w:pPr>
      <w:r w:rsidRPr="008534F9">
        <w:rPr>
          <w:b/>
          <w:spacing w:val="-2"/>
          <w:sz w:val="28"/>
        </w:rPr>
        <w:lastRenderedPageBreak/>
        <w:t>Общеинтеллектуальное</w:t>
      </w:r>
      <w:r w:rsidRPr="008534F9">
        <w:rPr>
          <w:b/>
          <w:sz w:val="28"/>
        </w:rPr>
        <w:tab/>
        <w:t xml:space="preserve">направление. </w:t>
      </w:r>
      <w:r w:rsidRPr="008534F9">
        <w:rPr>
          <w:sz w:val="28"/>
        </w:rPr>
        <w:t>Курсы внеурочной деятельности</w:t>
      </w:r>
      <w:r w:rsidRPr="008534F9">
        <w:rPr>
          <w:spacing w:val="10"/>
          <w:sz w:val="28"/>
        </w:rPr>
        <w:t xml:space="preserve"> </w:t>
      </w:r>
      <w:r w:rsidRPr="008534F9">
        <w:rPr>
          <w:sz w:val="28"/>
        </w:rPr>
        <w:t>«Проектная</w:t>
      </w:r>
      <w:r w:rsidRPr="008534F9">
        <w:rPr>
          <w:spacing w:val="12"/>
          <w:sz w:val="28"/>
        </w:rPr>
        <w:t xml:space="preserve"> </w:t>
      </w:r>
      <w:r w:rsidRPr="008534F9">
        <w:rPr>
          <w:sz w:val="28"/>
        </w:rPr>
        <w:t>деятельность»,</w:t>
      </w:r>
      <w:r w:rsidRPr="008534F9">
        <w:rPr>
          <w:spacing w:val="12"/>
          <w:sz w:val="28"/>
        </w:rPr>
        <w:t xml:space="preserve"> </w:t>
      </w:r>
      <w:r w:rsidRPr="008534F9">
        <w:rPr>
          <w:sz w:val="28"/>
        </w:rPr>
        <w:t>«</w:t>
      </w:r>
      <w:r w:rsidRPr="008534F9">
        <w:rPr>
          <w:spacing w:val="12"/>
          <w:sz w:val="28"/>
        </w:rPr>
        <w:t xml:space="preserve"> </w:t>
      </w:r>
      <w:r w:rsidRPr="008534F9">
        <w:rPr>
          <w:sz w:val="28"/>
        </w:rPr>
        <w:t>Шахматы»,</w:t>
      </w:r>
      <w:r w:rsidRPr="008534F9">
        <w:rPr>
          <w:spacing w:val="12"/>
          <w:sz w:val="28"/>
        </w:rPr>
        <w:t xml:space="preserve"> </w:t>
      </w:r>
      <w:r w:rsidRPr="008534F9">
        <w:rPr>
          <w:sz w:val="28"/>
        </w:rPr>
        <w:t>«Разговор</w:t>
      </w:r>
      <w:r w:rsidRPr="008534F9">
        <w:rPr>
          <w:spacing w:val="12"/>
          <w:sz w:val="28"/>
        </w:rPr>
        <w:t xml:space="preserve"> </w:t>
      </w:r>
      <w:r w:rsidRPr="008534F9">
        <w:rPr>
          <w:sz w:val="28"/>
        </w:rPr>
        <w:t>о</w:t>
      </w:r>
      <w:r w:rsidRPr="008534F9">
        <w:rPr>
          <w:spacing w:val="12"/>
          <w:sz w:val="28"/>
        </w:rPr>
        <w:t xml:space="preserve"> </w:t>
      </w:r>
      <w:r w:rsidRPr="008534F9">
        <w:rPr>
          <w:spacing w:val="-2"/>
          <w:sz w:val="28"/>
        </w:rPr>
        <w:t>важном»,</w:t>
      </w:r>
    </w:p>
    <w:p w:rsidR="008534F9" w:rsidRPr="008534F9" w:rsidRDefault="008534F9" w:rsidP="008534F9">
      <w:pPr>
        <w:jc w:val="both"/>
        <w:rPr>
          <w:sz w:val="28"/>
          <w:szCs w:val="28"/>
        </w:rPr>
      </w:pPr>
      <w:r w:rsidRPr="008534F9">
        <w:rPr>
          <w:sz w:val="28"/>
          <w:szCs w:val="28"/>
        </w:rPr>
        <w:t>«Функциональная</w:t>
      </w:r>
      <w:r w:rsidRPr="008534F9">
        <w:rPr>
          <w:spacing w:val="28"/>
          <w:sz w:val="28"/>
          <w:szCs w:val="28"/>
        </w:rPr>
        <w:t xml:space="preserve">  </w:t>
      </w:r>
      <w:r w:rsidRPr="008534F9">
        <w:rPr>
          <w:sz w:val="28"/>
          <w:szCs w:val="28"/>
        </w:rPr>
        <w:t>грамотность»,</w:t>
      </w:r>
      <w:r w:rsidRPr="008534F9">
        <w:rPr>
          <w:spacing w:val="30"/>
          <w:sz w:val="28"/>
          <w:szCs w:val="28"/>
        </w:rPr>
        <w:t xml:space="preserve">  </w:t>
      </w:r>
      <w:r w:rsidRPr="008534F9">
        <w:rPr>
          <w:sz w:val="28"/>
          <w:szCs w:val="28"/>
        </w:rPr>
        <w:t>кружки</w:t>
      </w:r>
      <w:r w:rsidRPr="008534F9">
        <w:rPr>
          <w:spacing w:val="30"/>
          <w:sz w:val="28"/>
          <w:szCs w:val="28"/>
        </w:rPr>
        <w:t xml:space="preserve">  </w:t>
      </w:r>
      <w:r w:rsidRPr="008534F9">
        <w:rPr>
          <w:sz w:val="28"/>
          <w:szCs w:val="28"/>
        </w:rPr>
        <w:t>русского</w:t>
      </w:r>
      <w:r w:rsidRPr="008534F9">
        <w:rPr>
          <w:spacing w:val="30"/>
          <w:sz w:val="28"/>
          <w:szCs w:val="28"/>
        </w:rPr>
        <w:t xml:space="preserve">  </w:t>
      </w:r>
      <w:r w:rsidRPr="008534F9">
        <w:rPr>
          <w:sz w:val="28"/>
          <w:szCs w:val="28"/>
        </w:rPr>
        <w:t>языка</w:t>
      </w:r>
      <w:r w:rsidRPr="008534F9">
        <w:rPr>
          <w:spacing w:val="30"/>
          <w:sz w:val="28"/>
          <w:szCs w:val="28"/>
        </w:rPr>
        <w:t xml:space="preserve">  </w:t>
      </w:r>
      <w:r w:rsidRPr="008534F9">
        <w:rPr>
          <w:sz w:val="28"/>
          <w:szCs w:val="28"/>
        </w:rPr>
        <w:t>и</w:t>
      </w:r>
      <w:r w:rsidRPr="008534F9">
        <w:rPr>
          <w:spacing w:val="31"/>
          <w:sz w:val="28"/>
          <w:szCs w:val="28"/>
        </w:rPr>
        <w:t xml:space="preserve">  </w:t>
      </w:r>
      <w:r w:rsidRPr="008534F9">
        <w:rPr>
          <w:spacing w:val="-2"/>
          <w:sz w:val="28"/>
          <w:szCs w:val="28"/>
        </w:rPr>
        <w:t>математики,</w:t>
      </w:r>
    </w:p>
    <w:p w:rsidR="008534F9" w:rsidRPr="008534F9" w:rsidRDefault="008534F9" w:rsidP="008534F9">
      <w:pPr>
        <w:ind w:right="144"/>
        <w:jc w:val="both"/>
        <w:rPr>
          <w:sz w:val="28"/>
          <w:szCs w:val="28"/>
        </w:rPr>
      </w:pPr>
      <w:r w:rsidRPr="008534F9">
        <w:rPr>
          <w:sz w:val="28"/>
          <w:szCs w:val="28"/>
        </w:rPr>
        <w:t>«Юные инспекторы движения ЮИД », «Юнармия», «Движение первых»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w:t>
      </w:r>
      <w:r w:rsidRPr="008534F9">
        <w:rPr>
          <w:spacing w:val="40"/>
          <w:sz w:val="28"/>
          <w:szCs w:val="28"/>
        </w:rPr>
        <w:t xml:space="preserve"> </w:t>
      </w:r>
      <w:r w:rsidRPr="008534F9">
        <w:rPr>
          <w:sz w:val="28"/>
          <w:szCs w:val="28"/>
        </w:rPr>
        <w:t xml:space="preserve">проблемам нашего общества, формирующие их гуманистическое мировоззрение и научную картину мира. гражданскую ответственность и правовое самосознание, отношение к своей жизни и к жизни окружающих как к </w:t>
      </w:r>
      <w:r w:rsidRPr="008534F9">
        <w:rPr>
          <w:spacing w:val="-2"/>
          <w:sz w:val="28"/>
          <w:szCs w:val="28"/>
        </w:rPr>
        <w:t>ценности.</w:t>
      </w:r>
    </w:p>
    <w:p w:rsidR="008534F9" w:rsidRPr="008534F9" w:rsidRDefault="008534F9" w:rsidP="008534F9">
      <w:pPr>
        <w:ind w:right="143"/>
        <w:jc w:val="both"/>
        <w:rPr>
          <w:sz w:val="28"/>
          <w:szCs w:val="28"/>
        </w:rPr>
      </w:pPr>
      <w:r w:rsidRPr="008534F9">
        <w:rPr>
          <w:b/>
          <w:sz w:val="28"/>
          <w:szCs w:val="28"/>
        </w:rPr>
        <w:t>Общекультурное направление</w:t>
      </w:r>
      <w:r w:rsidRPr="008534F9">
        <w:rPr>
          <w:sz w:val="28"/>
          <w:szCs w:val="28"/>
        </w:rPr>
        <w:t>. Кружки: «Весёлые нотки», «Струнные инструменты»,</w:t>
      </w:r>
      <w:r w:rsidRPr="008534F9">
        <w:rPr>
          <w:spacing w:val="40"/>
          <w:sz w:val="28"/>
          <w:szCs w:val="28"/>
        </w:rPr>
        <w:t xml:space="preserve"> </w:t>
      </w:r>
      <w:r w:rsidRPr="008534F9">
        <w:rPr>
          <w:sz w:val="28"/>
          <w:szCs w:val="28"/>
        </w:rPr>
        <w:t>создающие благоприятные условия для</w:t>
      </w:r>
      <w:r w:rsidRPr="008534F9">
        <w:rPr>
          <w:spacing w:val="40"/>
          <w:sz w:val="28"/>
          <w:szCs w:val="28"/>
        </w:rPr>
        <w:t xml:space="preserve"> </w:t>
      </w:r>
      <w:r w:rsidRPr="008534F9">
        <w:rPr>
          <w:sz w:val="28"/>
          <w:szCs w:val="28"/>
        </w:rPr>
        <w:t>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 нравственное развитие.</w:t>
      </w:r>
    </w:p>
    <w:p w:rsidR="008534F9" w:rsidRPr="008534F9" w:rsidRDefault="008534F9" w:rsidP="008534F9">
      <w:pPr>
        <w:ind w:right="141"/>
        <w:jc w:val="both"/>
        <w:rPr>
          <w:sz w:val="28"/>
          <w:szCs w:val="28"/>
        </w:rPr>
      </w:pPr>
      <w:r w:rsidRPr="008534F9">
        <w:rPr>
          <w:b/>
          <w:sz w:val="28"/>
          <w:szCs w:val="28"/>
        </w:rPr>
        <w:t xml:space="preserve">Туристско-краеведческая деятельность. </w:t>
      </w:r>
      <w:r w:rsidRPr="008534F9">
        <w:rPr>
          <w:sz w:val="28"/>
          <w:szCs w:val="28"/>
        </w:rPr>
        <w:t>Курс внеурочной деятельности «Музейное дело», направленный на воспитание у школьников любви к своему краю, его истории, культуре, природе, на развитие самостоятельности и ответственности школьников.</w:t>
      </w:r>
    </w:p>
    <w:p w:rsidR="008534F9" w:rsidRPr="008534F9" w:rsidRDefault="008534F9" w:rsidP="008534F9">
      <w:pPr>
        <w:ind w:right="140"/>
        <w:jc w:val="both"/>
        <w:rPr>
          <w:sz w:val="28"/>
          <w:szCs w:val="28"/>
        </w:rPr>
      </w:pPr>
      <w:r w:rsidRPr="008534F9">
        <w:rPr>
          <w:b/>
          <w:sz w:val="28"/>
          <w:szCs w:val="28"/>
        </w:rPr>
        <w:t>Спортивно-оздоровительное направление.</w:t>
      </w:r>
      <w:r w:rsidRPr="008534F9">
        <w:rPr>
          <w:b/>
          <w:spacing w:val="40"/>
          <w:sz w:val="28"/>
          <w:szCs w:val="28"/>
        </w:rPr>
        <w:t xml:space="preserve"> </w:t>
      </w:r>
      <w:r w:rsidRPr="008534F9">
        <w:rPr>
          <w:sz w:val="28"/>
          <w:szCs w:val="28"/>
        </w:rPr>
        <w:t>Наличие спортивного клуба «Лидер», направлен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8534F9" w:rsidRPr="008534F9" w:rsidRDefault="008534F9" w:rsidP="008534F9">
      <w:pPr>
        <w:ind w:right="144"/>
        <w:jc w:val="both"/>
        <w:rPr>
          <w:sz w:val="28"/>
          <w:szCs w:val="28"/>
        </w:rPr>
      </w:pPr>
      <w:r w:rsidRPr="008534F9">
        <w:rPr>
          <w:b/>
          <w:sz w:val="28"/>
          <w:szCs w:val="28"/>
        </w:rPr>
        <w:t xml:space="preserve">Игровая деятельность. </w:t>
      </w:r>
      <w:r w:rsidRPr="008534F9">
        <w:rPr>
          <w:sz w:val="28"/>
          <w:szCs w:val="28"/>
        </w:rPr>
        <w:t>Курсы внеурочной деятельности</w:t>
      </w:r>
      <w:r w:rsidRPr="008534F9">
        <w:rPr>
          <w:spacing w:val="40"/>
          <w:sz w:val="28"/>
          <w:szCs w:val="28"/>
        </w:rPr>
        <w:t xml:space="preserve"> </w:t>
      </w:r>
      <w:r w:rsidRPr="008534F9">
        <w:rPr>
          <w:sz w:val="28"/>
          <w:szCs w:val="28"/>
        </w:rPr>
        <w:t>«Подвижные игры»,</w:t>
      </w:r>
      <w:r w:rsidRPr="008534F9">
        <w:rPr>
          <w:spacing w:val="40"/>
          <w:sz w:val="28"/>
          <w:szCs w:val="28"/>
        </w:rPr>
        <w:t xml:space="preserve"> </w:t>
      </w:r>
      <w:r w:rsidRPr="008534F9">
        <w:rPr>
          <w:sz w:val="28"/>
          <w:szCs w:val="28"/>
        </w:rPr>
        <w:t>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8534F9" w:rsidRPr="008534F9" w:rsidRDefault="008534F9" w:rsidP="008534F9">
      <w:pPr>
        <w:ind w:right="144"/>
        <w:jc w:val="both"/>
        <w:rPr>
          <w:sz w:val="28"/>
          <w:szCs w:val="28"/>
        </w:rPr>
      </w:pPr>
      <w:r w:rsidRPr="008534F9">
        <w:rPr>
          <w:b/>
          <w:sz w:val="28"/>
          <w:szCs w:val="28"/>
        </w:rPr>
        <w:t xml:space="preserve">Социальное направление. </w:t>
      </w:r>
      <w:r w:rsidRPr="008534F9">
        <w:rPr>
          <w:sz w:val="28"/>
          <w:szCs w:val="28"/>
        </w:rPr>
        <w:t>Курсы внеурочной деятельности</w:t>
      </w:r>
      <w:r w:rsidRPr="008534F9">
        <w:rPr>
          <w:spacing w:val="40"/>
          <w:sz w:val="28"/>
          <w:szCs w:val="28"/>
        </w:rPr>
        <w:t xml:space="preserve"> </w:t>
      </w:r>
      <w:r w:rsidRPr="008534F9">
        <w:rPr>
          <w:sz w:val="28"/>
          <w:szCs w:val="28"/>
        </w:rPr>
        <w:t>«Основы финансовой грамотности», «Россия- мои горизонты», направленные на развитие</w:t>
      </w:r>
      <w:r w:rsidRPr="008534F9">
        <w:rPr>
          <w:spacing w:val="40"/>
          <w:sz w:val="28"/>
          <w:szCs w:val="28"/>
        </w:rPr>
        <w:t xml:space="preserve"> </w:t>
      </w:r>
      <w:r w:rsidRPr="008534F9">
        <w:rPr>
          <w:sz w:val="28"/>
          <w:szCs w:val="28"/>
        </w:rPr>
        <w:t>способностей школьников к самоопределению в жизни, к выбору профессии,</w:t>
      </w:r>
      <w:r w:rsidRPr="008534F9">
        <w:rPr>
          <w:spacing w:val="40"/>
          <w:sz w:val="28"/>
          <w:szCs w:val="28"/>
        </w:rPr>
        <w:t xml:space="preserve"> </w:t>
      </w:r>
      <w:r w:rsidRPr="008534F9">
        <w:rPr>
          <w:sz w:val="28"/>
          <w:szCs w:val="28"/>
        </w:rPr>
        <w:t>воспитание у них трудолюбия и уважительного отношения к физическому труду.</w:t>
      </w:r>
    </w:p>
    <w:p w:rsidR="008534F9" w:rsidRPr="008534F9" w:rsidRDefault="008534F9" w:rsidP="008534F9">
      <w:pPr>
        <w:tabs>
          <w:tab w:val="left" w:pos="2894"/>
        </w:tabs>
        <w:ind w:right="141"/>
        <w:jc w:val="both"/>
        <w:rPr>
          <w:sz w:val="28"/>
          <w:szCs w:val="28"/>
        </w:rPr>
      </w:pPr>
      <w:r w:rsidRPr="008534F9">
        <w:rPr>
          <w:b/>
          <w:spacing w:val="-2"/>
          <w:sz w:val="28"/>
          <w:szCs w:val="28"/>
        </w:rPr>
        <w:t>Духовно</w:t>
      </w:r>
      <w:r w:rsidRPr="008534F9">
        <w:rPr>
          <w:b/>
          <w:sz w:val="28"/>
          <w:szCs w:val="28"/>
        </w:rPr>
        <w:tab/>
        <w:t>–нравственное направление</w:t>
      </w:r>
      <w:r w:rsidRPr="008534F9">
        <w:rPr>
          <w:sz w:val="28"/>
          <w:szCs w:val="28"/>
        </w:rPr>
        <w:t>. Курсы внеурочной деятельности</w:t>
      </w:r>
      <w:r w:rsidRPr="008534F9">
        <w:rPr>
          <w:spacing w:val="40"/>
          <w:sz w:val="28"/>
          <w:szCs w:val="28"/>
        </w:rPr>
        <w:t xml:space="preserve"> </w:t>
      </w:r>
      <w:r w:rsidRPr="008534F9">
        <w:rPr>
          <w:sz w:val="28"/>
          <w:szCs w:val="28"/>
        </w:rPr>
        <w:t>«Доноведение», направленные на пробуждение интереса к малой Родине и</w:t>
      </w:r>
      <w:r w:rsidRPr="008534F9">
        <w:rPr>
          <w:spacing w:val="40"/>
          <w:sz w:val="28"/>
          <w:szCs w:val="28"/>
        </w:rPr>
        <w:t xml:space="preserve"> </w:t>
      </w:r>
      <w:r w:rsidRPr="008534F9">
        <w:rPr>
          <w:sz w:val="28"/>
          <w:szCs w:val="28"/>
        </w:rPr>
        <w:t>формирование пропедевтических знаний о природных и социальных объектах и явлениях Донского края; о значимости семьи и семейных ценностей в жизни общества.</w:t>
      </w:r>
    </w:p>
    <w:p w:rsidR="008534F9" w:rsidRPr="008534F9" w:rsidRDefault="008534F9" w:rsidP="008534F9">
      <w:pPr>
        <w:spacing w:before="322"/>
        <w:jc w:val="center"/>
        <w:rPr>
          <w:b/>
          <w:sz w:val="28"/>
        </w:rPr>
      </w:pPr>
      <w:r w:rsidRPr="008534F9">
        <w:rPr>
          <w:b/>
          <w:sz w:val="28"/>
        </w:rPr>
        <w:t>Модуль</w:t>
      </w:r>
      <w:r w:rsidRPr="008534F9">
        <w:rPr>
          <w:b/>
          <w:spacing w:val="-5"/>
          <w:sz w:val="28"/>
        </w:rPr>
        <w:t xml:space="preserve"> </w:t>
      </w:r>
      <w:r w:rsidRPr="008534F9">
        <w:rPr>
          <w:b/>
          <w:sz w:val="28"/>
        </w:rPr>
        <w:t>«Школьный</w:t>
      </w:r>
      <w:r w:rsidRPr="008534F9">
        <w:rPr>
          <w:b/>
          <w:spacing w:val="-4"/>
          <w:sz w:val="28"/>
        </w:rPr>
        <w:t xml:space="preserve"> </w:t>
      </w:r>
      <w:r w:rsidRPr="008534F9">
        <w:rPr>
          <w:b/>
          <w:spacing w:val="-2"/>
          <w:sz w:val="28"/>
        </w:rPr>
        <w:t>урок»</w:t>
      </w:r>
    </w:p>
    <w:p w:rsidR="008534F9" w:rsidRPr="008534F9" w:rsidRDefault="008534F9" w:rsidP="008534F9">
      <w:pPr>
        <w:spacing w:before="322"/>
        <w:rPr>
          <w:sz w:val="28"/>
          <w:szCs w:val="28"/>
        </w:rPr>
      </w:pPr>
      <w:r w:rsidRPr="008534F9">
        <w:rPr>
          <w:sz w:val="28"/>
          <w:szCs w:val="28"/>
        </w:rPr>
        <w:t>Реализация</w:t>
      </w:r>
      <w:r w:rsidRPr="008534F9">
        <w:rPr>
          <w:spacing w:val="43"/>
          <w:sz w:val="28"/>
          <w:szCs w:val="28"/>
        </w:rPr>
        <w:t xml:space="preserve"> </w:t>
      </w:r>
      <w:r w:rsidRPr="008534F9">
        <w:rPr>
          <w:sz w:val="28"/>
          <w:szCs w:val="28"/>
        </w:rPr>
        <w:t>школьными</w:t>
      </w:r>
      <w:r w:rsidRPr="008534F9">
        <w:rPr>
          <w:spacing w:val="43"/>
          <w:sz w:val="28"/>
          <w:szCs w:val="28"/>
        </w:rPr>
        <w:t xml:space="preserve"> </w:t>
      </w:r>
      <w:r w:rsidRPr="008534F9">
        <w:rPr>
          <w:sz w:val="28"/>
          <w:szCs w:val="28"/>
        </w:rPr>
        <w:t>педагогами</w:t>
      </w:r>
      <w:r w:rsidRPr="008534F9">
        <w:rPr>
          <w:spacing w:val="44"/>
          <w:sz w:val="28"/>
          <w:szCs w:val="28"/>
        </w:rPr>
        <w:t xml:space="preserve"> </w:t>
      </w:r>
      <w:r w:rsidRPr="008534F9">
        <w:rPr>
          <w:sz w:val="28"/>
          <w:szCs w:val="28"/>
        </w:rPr>
        <w:t>воспитательного</w:t>
      </w:r>
      <w:r w:rsidRPr="008534F9">
        <w:rPr>
          <w:spacing w:val="43"/>
          <w:sz w:val="28"/>
          <w:szCs w:val="28"/>
        </w:rPr>
        <w:t xml:space="preserve"> </w:t>
      </w:r>
      <w:r w:rsidRPr="008534F9">
        <w:rPr>
          <w:sz w:val="28"/>
          <w:szCs w:val="28"/>
        </w:rPr>
        <w:t>потенциала</w:t>
      </w:r>
      <w:r w:rsidRPr="008534F9">
        <w:rPr>
          <w:spacing w:val="44"/>
          <w:sz w:val="28"/>
          <w:szCs w:val="28"/>
        </w:rPr>
        <w:t xml:space="preserve"> </w:t>
      </w:r>
      <w:r w:rsidRPr="008534F9">
        <w:rPr>
          <w:spacing w:val="-2"/>
          <w:sz w:val="28"/>
          <w:szCs w:val="28"/>
        </w:rPr>
        <w:t>урока</w:t>
      </w:r>
    </w:p>
    <w:p w:rsidR="008534F9" w:rsidRPr="008534F9" w:rsidRDefault="008534F9" w:rsidP="008534F9">
      <w:pPr>
        <w:rPr>
          <w:sz w:val="28"/>
          <w:szCs w:val="28"/>
        </w:rPr>
        <w:sectPr w:rsidR="008534F9" w:rsidRPr="008534F9">
          <w:pgSz w:w="11910" w:h="16840"/>
          <w:pgMar w:top="1380" w:right="708" w:bottom="280" w:left="1275" w:header="720" w:footer="720" w:gutter="0"/>
          <w:cols w:space="720"/>
        </w:sectPr>
      </w:pPr>
    </w:p>
    <w:p w:rsidR="008534F9" w:rsidRPr="008534F9" w:rsidRDefault="008534F9" w:rsidP="008534F9">
      <w:pPr>
        <w:tabs>
          <w:tab w:val="left" w:pos="8346"/>
        </w:tabs>
        <w:spacing w:before="74"/>
        <w:jc w:val="both"/>
        <w:rPr>
          <w:i/>
          <w:sz w:val="28"/>
          <w:szCs w:val="28"/>
        </w:rPr>
      </w:pPr>
      <w:r w:rsidRPr="008534F9">
        <w:rPr>
          <w:spacing w:val="-2"/>
          <w:sz w:val="28"/>
          <w:szCs w:val="28"/>
        </w:rPr>
        <w:lastRenderedPageBreak/>
        <w:t>предполагает</w:t>
      </w:r>
      <w:r w:rsidRPr="008534F9">
        <w:rPr>
          <w:sz w:val="28"/>
          <w:szCs w:val="28"/>
        </w:rPr>
        <w:tab/>
      </w:r>
      <w:r w:rsidRPr="008534F9">
        <w:rPr>
          <w:spacing w:val="-2"/>
          <w:sz w:val="28"/>
          <w:szCs w:val="28"/>
        </w:rPr>
        <w:t>следующее</w:t>
      </w:r>
      <w:r w:rsidRPr="008534F9">
        <w:rPr>
          <w:i/>
          <w:spacing w:val="-2"/>
          <w:sz w:val="28"/>
          <w:szCs w:val="28"/>
        </w:rPr>
        <w:t>:</w:t>
      </w:r>
    </w:p>
    <w:p w:rsidR="008534F9" w:rsidRPr="008534F9" w:rsidRDefault="008534F9" w:rsidP="0042163B">
      <w:pPr>
        <w:numPr>
          <w:ilvl w:val="1"/>
          <w:numId w:val="42"/>
        </w:numPr>
        <w:tabs>
          <w:tab w:val="left" w:pos="609"/>
          <w:tab w:val="left" w:pos="2926"/>
          <w:tab w:val="left" w:pos="5222"/>
          <w:tab w:val="left" w:pos="8108"/>
        </w:tabs>
        <w:ind w:left="425" w:right="144" w:firstLine="0"/>
        <w:jc w:val="both"/>
        <w:rPr>
          <w:sz w:val="28"/>
        </w:rPr>
      </w:pPr>
      <w:r w:rsidRPr="008534F9">
        <w:rPr>
          <w:sz w:val="28"/>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w:t>
      </w:r>
      <w:r w:rsidRPr="008534F9">
        <w:rPr>
          <w:spacing w:val="-2"/>
          <w:sz w:val="28"/>
        </w:rPr>
        <w:t>активизации</w:t>
      </w:r>
      <w:r w:rsidRPr="008534F9">
        <w:rPr>
          <w:sz w:val="28"/>
        </w:rPr>
        <w:tab/>
      </w:r>
      <w:r w:rsidRPr="008534F9">
        <w:rPr>
          <w:spacing w:val="-5"/>
          <w:sz w:val="28"/>
        </w:rPr>
        <w:t>их</w:t>
      </w:r>
      <w:r w:rsidRPr="008534F9">
        <w:rPr>
          <w:sz w:val="28"/>
        </w:rPr>
        <w:tab/>
      </w:r>
      <w:r w:rsidRPr="008534F9">
        <w:rPr>
          <w:spacing w:val="-2"/>
          <w:sz w:val="28"/>
        </w:rPr>
        <w:t>познавательной</w:t>
      </w:r>
      <w:r w:rsidRPr="008534F9">
        <w:rPr>
          <w:sz w:val="28"/>
        </w:rPr>
        <w:tab/>
      </w:r>
      <w:r w:rsidRPr="008534F9">
        <w:rPr>
          <w:spacing w:val="-2"/>
          <w:sz w:val="28"/>
        </w:rPr>
        <w:t>деятельности;</w:t>
      </w:r>
    </w:p>
    <w:p w:rsidR="008534F9" w:rsidRPr="008534F9" w:rsidRDefault="008534F9" w:rsidP="0042163B">
      <w:pPr>
        <w:numPr>
          <w:ilvl w:val="1"/>
          <w:numId w:val="42"/>
        </w:numPr>
        <w:tabs>
          <w:tab w:val="left" w:pos="743"/>
        </w:tabs>
        <w:ind w:left="425" w:right="146" w:firstLine="0"/>
        <w:jc w:val="both"/>
        <w:rPr>
          <w:sz w:val="28"/>
        </w:rPr>
      </w:pPr>
      <w:r w:rsidRPr="008534F9">
        <w:rPr>
          <w:sz w:val="28"/>
        </w:rPr>
        <w:t>побуждение школьников соблюдать на уроке общепринятые нормы поведения, правила общения со старшими (учителями) и сверстниками (обучающимися),</w:t>
      </w:r>
      <w:r w:rsidRPr="008534F9">
        <w:rPr>
          <w:spacing w:val="53"/>
          <w:sz w:val="28"/>
        </w:rPr>
        <w:t xml:space="preserve">  </w:t>
      </w:r>
      <w:r w:rsidRPr="008534F9">
        <w:rPr>
          <w:sz w:val="28"/>
        </w:rPr>
        <w:t>принципы</w:t>
      </w:r>
      <w:r w:rsidRPr="008534F9">
        <w:rPr>
          <w:spacing w:val="53"/>
          <w:sz w:val="28"/>
        </w:rPr>
        <w:t xml:space="preserve">  </w:t>
      </w:r>
      <w:r w:rsidRPr="008534F9">
        <w:rPr>
          <w:sz w:val="28"/>
        </w:rPr>
        <w:t>учебной</w:t>
      </w:r>
      <w:r w:rsidRPr="008534F9">
        <w:rPr>
          <w:spacing w:val="53"/>
          <w:sz w:val="28"/>
        </w:rPr>
        <w:t xml:space="preserve">  </w:t>
      </w:r>
      <w:r w:rsidRPr="008534F9">
        <w:rPr>
          <w:sz w:val="28"/>
        </w:rPr>
        <w:t>дисциплины</w:t>
      </w:r>
      <w:r w:rsidRPr="008534F9">
        <w:rPr>
          <w:spacing w:val="53"/>
          <w:sz w:val="28"/>
        </w:rPr>
        <w:t xml:space="preserve">  </w:t>
      </w:r>
      <w:r w:rsidRPr="008534F9">
        <w:rPr>
          <w:sz w:val="28"/>
        </w:rPr>
        <w:t>и</w:t>
      </w:r>
      <w:r w:rsidRPr="008534F9">
        <w:rPr>
          <w:spacing w:val="53"/>
          <w:sz w:val="28"/>
        </w:rPr>
        <w:t xml:space="preserve">  </w:t>
      </w:r>
      <w:r w:rsidRPr="008534F9">
        <w:rPr>
          <w:spacing w:val="-2"/>
          <w:sz w:val="28"/>
        </w:rPr>
        <w:t>самоорганизации;</w:t>
      </w:r>
    </w:p>
    <w:p w:rsidR="008534F9" w:rsidRPr="008534F9" w:rsidRDefault="008534F9" w:rsidP="0042163B">
      <w:pPr>
        <w:numPr>
          <w:ilvl w:val="1"/>
          <w:numId w:val="42"/>
        </w:numPr>
        <w:tabs>
          <w:tab w:val="left" w:pos="637"/>
        </w:tabs>
        <w:ind w:left="425" w:right="146" w:firstLine="0"/>
        <w:jc w:val="both"/>
        <w:rPr>
          <w:sz w:val="28"/>
        </w:rPr>
      </w:pPr>
      <w:r w:rsidRPr="008534F9">
        <w:rPr>
          <w:sz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w:t>
      </w:r>
      <w:r w:rsidRPr="008534F9">
        <w:rPr>
          <w:spacing w:val="15"/>
          <w:sz w:val="28"/>
        </w:rPr>
        <w:t xml:space="preserve"> </w:t>
      </w:r>
      <w:r w:rsidRPr="008534F9">
        <w:rPr>
          <w:sz w:val="28"/>
        </w:rPr>
        <w:t>своего</w:t>
      </w:r>
      <w:r w:rsidRPr="008534F9">
        <w:rPr>
          <w:spacing w:val="17"/>
          <w:sz w:val="28"/>
        </w:rPr>
        <w:t xml:space="preserve"> </w:t>
      </w:r>
      <w:r w:rsidRPr="008534F9">
        <w:rPr>
          <w:sz w:val="28"/>
        </w:rPr>
        <w:t>мнения</w:t>
      </w:r>
      <w:r w:rsidRPr="008534F9">
        <w:rPr>
          <w:spacing w:val="17"/>
          <w:sz w:val="28"/>
        </w:rPr>
        <w:t xml:space="preserve"> </w:t>
      </w:r>
      <w:r w:rsidRPr="008534F9">
        <w:rPr>
          <w:sz w:val="28"/>
        </w:rPr>
        <w:t>по</w:t>
      </w:r>
      <w:r w:rsidRPr="008534F9">
        <w:rPr>
          <w:spacing w:val="17"/>
          <w:sz w:val="28"/>
        </w:rPr>
        <w:t xml:space="preserve"> </w:t>
      </w:r>
      <w:r w:rsidRPr="008534F9">
        <w:rPr>
          <w:sz w:val="28"/>
        </w:rPr>
        <w:t>ее</w:t>
      </w:r>
      <w:r w:rsidRPr="008534F9">
        <w:rPr>
          <w:spacing w:val="17"/>
          <w:sz w:val="28"/>
        </w:rPr>
        <w:t xml:space="preserve"> </w:t>
      </w:r>
      <w:r w:rsidRPr="008534F9">
        <w:rPr>
          <w:sz w:val="28"/>
        </w:rPr>
        <w:t>поводу,</w:t>
      </w:r>
      <w:r w:rsidRPr="008534F9">
        <w:rPr>
          <w:spacing w:val="17"/>
          <w:sz w:val="28"/>
        </w:rPr>
        <w:t xml:space="preserve"> </w:t>
      </w:r>
      <w:r w:rsidRPr="008534F9">
        <w:rPr>
          <w:sz w:val="28"/>
        </w:rPr>
        <w:t>выработки</w:t>
      </w:r>
      <w:r w:rsidRPr="008534F9">
        <w:rPr>
          <w:spacing w:val="17"/>
          <w:sz w:val="28"/>
        </w:rPr>
        <w:t xml:space="preserve"> </w:t>
      </w:r>
      <w:r w:rsidRPr="008534F9">
        <w:rPr>
          <w:sz w:val="28"/>
        </w:rPr>
        <w:t>своего</w:t>
      </w:r>
      <w:r w:rsidRPr="008534F9">
        <w:rPr>
          <w:spacing w:val="17"/>
          <w:sz w:val="28"/>
        </w:rPr>
        <w:t xml:space="preserve"> </w:t>
      </w:r>
      <w:r w:rsidRPr="008534F9">
        <w:rPr>
          <w:sz w:val="28"/>
        </w:rPr>
        <w:t>к</w:t>
      </w:r>
      <w:r w:rsidRPr="008534F9">
        <w:rPr>
          <w:spacing w:val="17"/>
          <w:sz w:val="28"/>
        </w:rPr>
        <w:t xml:space="preserve"> </w:t>
      </w:r>
      <w:r w:rsidRPr="008534F9">
        <w:rPr>
          <w:sz w:val="28"/>
        </w:rPr>
        <w:t>ней</w:t>
      </w:r>
      <w:r w:rsidRPr="008534F9">
        <w:rPr>
          <w:spacing w:val="17"/>
          <w:sz w:val="28"/>
        </w:rPr>
        <w:t xml:space="preserve"> </w:t>
      </w:r>
      <w:r w:rsidRPr="008534F9">
        <w:rPr>
          <w:spacing w:val="-2"/>
          <w:sz w:val="28"/>
        </w:rPr>
        <w:t>отношения;</w:t>
      </w:r>
    </w:p>
    <w:p w:rsidR="008534F9" w:rsidRPr="008534F9" w:rsidRDefault="008534F9" w:rsidP="0042163B">
      <w:pPr>
        <w:numPr>
          <w:ilvl w:val="1"/>
          <w:numId w:val="42"/>
        </w:numPr>
        <w:tabs>
          <w:tab w:val="left" w:pos="793"/>
        </w:tabs>
        <w:ind w:left="425" w:right="147" w:firstLine="0"/>
        <w:jc w:val="both"/>
        <w:rPr>
          <w:sz w:val="28"/>
        </w:rPr>
      </w:pPr>
      <w:r w:rsidRPr="008534F9">
        <w:rPr>
          <w:sz w:val="28"/>
        </w:rPr>
        <w:t xml:space="preserve">использование воспитательных возможностей содержания учебного </w:t>
      </w:r>
      <w:r w:rsidRPr="008534F9">
        <w:rPr>
          <w:spacing w:val="-2"/>
          <w:sz w:val="28"/>
        </w:rPr>
        <w:t>предмета</w:t>
      </w:r>
    </w:p>
    <w:p w:rsidR="008534F9" w:rsidRPr="008534F9" w:rsidRDefault="008534F9" w:rsidP="008534F9">
      <w:pPr>
        <w:ind w:right="144"/>
        <w:jc w:val="both"/>
        <w:rPr>
          <w:sz w:val="28"/>
          <w:szCs w:val="28"/>
        </w:rPr>
      </w:pPr>
      <w:r w:rsidRPr="008534F9">
        <w:rPr>
          <w:sz w:val="28"/>
          <w:szCs w:val="28"/>
        </w:rPr>
        <w:t xml:space="preserve">через демонстрацию детям примеров ответственного, гражданского </w:t>
      </w:r>
      <w:r w:rsidRPr="008534F9">
        <w:rPr>
          <w:spacing w:val="-2"/>
          <w:sz w:val="28"/>
          <w:szCs w:val="28"/>
        </w:rPr>
        <w:t>поведения,</w:t>
      </w:r>
    </w:p>
    <w:p w:rsidR="008534F9" w:rsidRPr="008534F9" w:rsidRDefault="008534F9" w:rsidP="008534F9">
      <w:pPr>
        <w:tabs>
          <w:tab w:val="left" w:pos="2890"/>
          <w:tab w:val="left" w:pos="4655"/>
          <w:tab w:val="left" w:pos="7445"/>
          <w:tab w:val="left" w:pos="8932"/>
        </w:tabs>
        <w:ind w:right="142"/>
        <w:jc w:val="both"/>
        <w:rPr>
          <w:sz w:val="28"/>
          <w:szCs w:val="28"/>
        </w:rPr>
      </w:pPr>
      <w:r w:rsidRPr="008534F9">
        <w:rPr>
          <w:sz w:val="28"/>
          <w:szCs w:val="28"/>
        </w:rPr>
        <w:t xml:space="preserve">проявления человеколюбия и добросердечности, через подбор соответствующих текстов для чтения, задач для решения, проблемных </w:t>
      </w:r>
      <w:r w:rsidRPr="008534F9">
        <w:rPr>
          <w:spacing w:val="-2"/>
          <w:sz w:val="28"/>
          <w:szCs w:val="28"/>
        </w:rPr>
        <w:t>ситуаций</w:t>
      </w:r>
      <w:r w:rsidRPr="008534F9">
        <w:rPr>
          <w:sz w:val="28"/>
          <w:szCs w:val="28"/>
        </w:rPr>
        <w:tab/>
      </w:r>
      <w:r w:rsidRPr="008534F9">
        <w:rPr>
          <w:spacing w:val="-5"/>
          <w:sz w:val="28"/>
          <w:szCs w:val="28"/>
        </w:rPr>
        <w:t>для</w:t>
      </w:r>
      <w:r w:rsidRPr="008534F9">
        <w:rPr>
          <w:sz w:val="28"/>
          <w:szCs w:val="28"/>
        </w:rPr>
        <w:tab/>
      </w:r>
      <w:r w:rsidRPr="008534F9">
        <w:rPr>
          <w:spacing w:val="-2"/>
          <w:sz w:val="28"/>
          <w:szCs w:val="28"/>
        </w:rPr>
        <w:t>обсуждения</w:t>
      </w:r>
      <w:r w:rsidRPr="008534F9">
        <w:rPr>
          <w:sz w:val="28"/>
          <w:szCs w:val="28"/>
        </w:rPr>
        <w:tab/>
      </w:r>
      <w:r w:rsidRPr="008534F9">
        <w:rPr>
          <w:spacing w:val="-10"/>
          <w:sz w:val="28"/>
          <w:szCs w:val="28"/>
        </w:rPr>
        <w:t>в</w:t>
      </w:r>
      <w:r w:rsidRPr="008534F9">
        <w:rPr>
          <w:sz w:val="28"/>
          <w:szCs w:val="28"/>
        </w:rPr>
        <w:tab/>
      </w:r>
      <w:r w:rsidRPr="008534F9">
        <w:rPr>
          <w:spacing w:val="-2"/>
          <w:sz w:val="28"/>
          <w:szCs w:val="28"/>
        </w:rPr>
        <w:t>классе;</w:t>
      </w:r>
    </w:p>
    <w:p w:rsidR="008534F9" w:rsidRPr="008534F9" w:rsidRDefault="008534F9" w:rsidP="0042163B">
      <w:pPr>
        <w:numPr>
          <w:ilvl w:val="1"/>
          <w:numId w:val="42"/>
        </w:numPr>
        <w:tabs>
          <w:tab w:val="left" w:pos="851"/>
          <w:tab w:val="left" w:pos="2092"/>
          <w:tab w:val="left" w:pos="3115"/>
          <w:tab w:val="left" w:pos="5976"/>
          <w:tab w:val="left" w:pos="6973"/>
          <w:tab w:val="left" w:pos="8860"/>
        </w:tabs>
        <w:ind w:left="425" w:right="143" w:firstLine="0"/>
        <w:jc w:val="both"/>
        <w:rPr>
          <w:sz w:val="28"/>
        </w:rPr>
      </w:pPr>
      <w:r w:rsidRPr="008534F9">
        <w:rPr>
          <w:sz w:val="28"/>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w:t>
      </w:r>
      <w:r w:rsidRPr="008534F9">
        <w:rPr>
          <w:spacing w:val="40"/>
          <w:sz w:val="28"/>
        </w:rPr>
        <w:t xml:space="preserve"> </w:t>
      </w:r>
      <w:r w:rsidRPr="008534F9">
        <w:rPr>
          <w:sz w:val="28"/>
        </w:rPr>
        <w:t xml:space="preserve">учащимся возможность приобрести опыт ведения конструктивного диалога; групповой работы или работы в парах, которые учат школьников командной </w:t>
      </w:r>
      <w:r w:rsidRPr="008534F9">
        <w:rPr>
          <w:spacing w:val="-2"/>
          <w:sz w:val="28"/>
        </w:rPr>
        <w:t>работе</w:t>
      </w:r>
      <w:r w:rsidRPr="008534F9">
        <w:rPr>
          <w:sz w:val="28"/>
        </w:rPr>
        <w:tab/>
      </w:r>
      <w:r w:rsidRPr="008534F9">
        <w:rPr>
          <w:spacing w:val="-10"/>
          <w:sz w:val="28"/>
        </w:rPr>
        <w:t>и</w:t>
      </w:r>
      <w:r w:rsidRPr="008534F9">
        <w:rPr>
          <w:sz w:val="28"/>
        </w:rPr>
        <w:tab/>
      </w:r>
      <w:r w:rsidRPr="008534F9">
        <w:rPr>
          <w:spacing w:val="-2"/>
          <w:sz w:val="28"/>
        </w:rPr>
        <w:t>взаимодействию</w:t>
      </w:r>
      <w:r w:rsidRPr="008534F9">
        <w:rPr>
          <w:sz w:val="28"/>
        </w:rPr>
        <w:tab/>
      </w:r>
      <w:r w:rsidRPr="008534F9">
        <w:rPr>
          <w:spacing w:val="-10"/>
          <w:sz w:val="28"/>
        </w:rPr>
        <w:t>с</w:t>
      </w:r>
      <w:r w:rsidRPr="008534F9">
        <w:rPr>
          <w:sz w:val="28"/>
        </w:rPr>
        <w:tab/>
      </w:r>
      <w:r w:rsidRPr="008534F9">
        <w:rPr>
          <w:spacing w:val="-2"/>
          <w:sz w:val="28"/>
        </w:rPr>
        <w:t>другими</w:t>
      </w:r>
      <w:r w:rsidRPr="008534F9">
        <w:rPr>
          <w:sz w:val="28"/>
        </w:rPr>
        <w:tab/>
      </w:r>
      <w:r w:rsidRPr="008534F9">
        <w:rPr>
          <w:spacing w:val="-2"/>
          <w:sz w:val="28"/>
        </w:rPr>
        <w:t>детьми;</w:t>
      </w:r>
    </w:p>
    <w:p w:rsidR="008534F9" w:rsidRPr="008534F9" w:rsidRDefault="008534F9" w:rsidP="0042163B">
      <w:pPr>
        <w:numPr>
          <w:ilvl w:val="1"/>
          <w:numId w:val="42"/>
        </w:numPr>
        <w:tabs>
          <w:tab w:val="left" w:pos="709"/>
          <w:tab w:val="left" w:pos="3680"/>
          <w:tab w:val="left" w:pos="6018"/>
          <w:tab w:val="left" w:pos="7306"/>
          <w:tab w:val="left" w:pos="9024"/>
        </w:tabs>
        <w:ind w:left="425" w:right="143" w:firstLine="0"/>
        <w:jc w:val="both"/>
        <w:rPr>
          <w:sz w:val="28"/>
        </w:rPr>
      </w:pPr>
      <w:r w:rsidRPr="008534F9">
        <w:rPr>
          <w:sz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w:t>
      </w:r>
      <w:r w:rsidRPr="008534F9">
        <w:rPr>
          <w:spacing w:val="-2"/>
          <w:sz w:val="28"/>
        </w:rPr>
        <w:t>доброжелательной</w:t>
      </w:r>
      <w:r w:rsidRPr="008534F9">
        <w:rPr>
          <w:sz w:val="28"/>
        </w:rPr>
        <w:tab/>
      </w:r>
      <w:r w:rsidRPr="008534F9">
        <w:rPr>
          <w:spacing w:val="-2"/>
          <w:sz w:val="28"/>
        </w:rPr>
        <w:t>атмосферы</w:t>
      </w:r>
      <w:r w:rsidRPr="008534F9">
        <w:rPr>
          <w:sz w:val="28"/>
        </w:rPr>
        <w:tab/>
      </w:r>
      <w:r w:rsidRPr="008534F9">
        <w:rPr>
          <w:spacing w:val="-5"/>
          <w:sz w:val="28"/>
        </w:rPr>
        <w:t>во</w:t>
      </w:r>
      <w:r w:rsidRPr="008534F9">
        <w:rPr>
          <w:sz w:val="28"/>
        </w:rPr>
        <w:tab/>
      </w:r>
      <w:r w:rsidRPr="008534F9">
        <w:rPr>
          <w:spacing w:val="-2"/>
          <w:sz w:val="28"/>
        </w:rPr>
        <w:t>время</w:t>
      </w:r>
      <w:r w:rsidRPr="008534F9">
        <w:rPr>
          <w:sz w:val="28"/>
        </w:rPr>
        <w:tab/>
      </w:r>
      <w:r w:rsidRPr="008534F9">
        <w:rPr>
          <w:spacing w:val="-2"/>
          <w:sz w:val="28"/>
        </w:rPr>
        <w:t>урока;</w:t>
      </w:r>
    </w:p>
    <w:p w:rsidR="008534F9" w:rsidRPr="008534F9" w:rsidRDefault="008534F9" w:rsidP="0042163B">
      <w:pPr>
        <w:numPr>
          <w:ilvl w:val="1"/>
          <w:numId w:val="42"/>
        </w:numPr>
        <w:tabs>
          <w:tab w:val="left" w:pos="655"/>
        </w:tabs>
        <w:ind w:left="425" w:right="145" w:firstLine="0"/>
        <w:jc w:val="both"/>
        <w:rPr>
          <w:sz w:val="28"/>
        </w:rPr>
      </w:pPr>
      <w:r w:rsidRPr="008534F9">
        <w:rPr>
          <w:sz w:val="28"/>
        </w:rPr>
        <w:t>организация шефства, наставничества мотивированных и эрудированных учащихся над их неуспевающими одноклассниками, дающего школьникам социально</w:t>
      </w:r>
      <w:r w:rsidRPr="008534F9">
        <w:rPr>
          <w:spacing w:val="68"/>
          <w:w w:val="150"/>
          <w:sz w:val="28"/>
        </w:rPr>
        <w:t xml:space="preserve">  </w:t>
      </w:r>
      <w:r w:rsidRPr="008534F9">
        <w:rPr>
          <w:sz w:val="28"/>
        </w:rPr>
        <w:t>значимый</w:t>
      </w:r>
      <w:r w:rsidRPr="008534F9">
        <w:rPr>
          <w:spacing w:val="69"/>
          <w:w w:val="150"/>
          <w:sz w:val="28"/>
        </w:rPr>
        <w:t xml:space="preserve">  </w:t>
      </w:r>
      <w:r w:rsidRPr="008534F9">
        <w:rPr>
          <w:sz w:val="28"/>
        </w:rPr>
        <w:t>опыт</w:t>
      </w:r>
      <w:r w:rsidRPr="008534F9">
        <w:rPr>
          <w:spacing w:val="69"/>
          <w:w w:val="150"/>
          <w:sz w:val="28"/>
        </w:rPr>
        <w:t xml:space="preserve">  </w:t>
      </w:r>
      <w:r w:rsidRPr="008534F9">
        <w:rPr>
          <w:sz w:val="28"/>
        </w:rPr>
        <w:t>сотрудничества</w:t>
      </w:r>
      <w:r w:rsidRPr="008534F9">
        <w:rPr>
          <w:spacing w:val="69"/>
          <w:w w:val="150"/>
          <w:sz w:val="28"/>
        </w:rPr>
        <w:t xml:space="preserve">  </w:t>
      </w:r>
      <w:r w:rsidRPr="008534F9">
        <w:rPr>
          <w:sz w:val="28"/>
        </w:rPr>
        <w:t>и</w:t>
      </w:r>
      <w:r w:rsidRPr="008534F9">
        <w:rPr>
          <w:spacing w:val="68"/>
          <w:w w:val="150"/>
          <w:sz w:val="28"/>
        </w:rPr>
        <w:t xml:space="preserve">  </w:t>
      </w:r>
      <w:r w:rsidRPr="008534F9">
        <w:rPr>
          <w:sz w:val="28"/>
        </w:rPr>
        <w:t>взаимной</w:t>
      </w:r>
      <w:r w:rsidRPr="008534F9">
        <w:rPr>
          <w:spacing w:val="69"/>
          <w:w w:val="150"/>
          <w:sz w:val="28"/>
        </w:rPr>
        <w:t xml:space="preserve">  </w:t>
      </w:r>
      <w:r w:rsidRPr="008534F9">
        <w:rPr>
          <w:spacing w:val="-2"/>
          <w:sz w:val="28"/>
        </w:rPr>
        <w:t>помощи;</w:t>
      </w:r>
    </w:p>
    <w:p w:rsidR="008534F9" w:rsidRPr="008534F9" w:rsidRDefault="008534F9" w:rsidP="0042163B">
      <w:pPr>
        <w:numPr>
          <w:ilvl w:val="1"/>
          <w:numId w:val="42"/>
        </w:numPr>
        <w:tabs>
          <w:tab w:val="left" w:pos="594"/>
        </w:tabs>
        <w:ind w:left="425" w:right="145" w:firstLine="0"/>
        <w:jc w:val="both"/>
        <w:rPr>
          <w:sz w:val="28"/>
        </w:rPr>
      </w:pPr>
      <w:r w:rsidRPr="008534F9">
        <w:rPr>
          <w:sz w:val="28"/>
        </w:rPr>
        <w:t>инициирование</w:t>
      </w:r>
      <w:r w:rsidRPr="008534F9">
        <w:rPr>
          <w:spacing w:val="-6"/>
          <w:sz w:val="28"/>
        </w:rPr>
        <w:t xml:space="preserve"> </w:t>
      </w:r>
      <w:r w:rsidRPr="008534F9">
        <w:rPr>
          <w:sz w:val="28"/>
        </w:rPr>
        <w:t>и</w:t>
      </w:r>
      <w:r w:rsidRPr="008534F9">
        <w:rPr>
          <w:spacing w:val="-6"/>
          <w:sz w:val="28"/>
        </w:rPr>
        <w:t xml:space="preserve"> </w:t>
      </w:r>
      <w:r w:rsidRPr="008534F9">
        <w:rPr>
          <w:sz w:val="28"/>
        </w:rPr>
        <w:t>поддержка</w:t>
      </w:r>
      <w:r w:rsidRPr="008534F9">
        <w:rPr>
          <w:spacing w:val="-6"/>
          <w:sz w:val="28"/>
        </w:rPr>
        <w:t xml:space="preserve"> </w:t>
      </w:r>
      <w:r w:rsidRPr="008534F9">
        <w:rPr>
          <w:sz w:val="28"/>
        </w:rPr>
        <w:t>исследовательской</w:t>
      </w:r>
      <w:r w:rsidRPr="008534F9">
        <w:rPr>
          <w:spacing w:val="-6"/>
          <w:sz w:val="28"/>
        </w:rPr>
        <w:t xml:space="preserve"> </w:t>
      </w:r>
      <w:r w:rsidRPr="008534F9">
        <w:rPr>
          <w:sz w:val="28"/>
        </w:rPr>
        <w:t>деятельности</w:t>
      </w:r>
      <w:r w:rsidRPr="008534F9">
        <w:rPr>
          <w:spacing w:val="-6"/>
          <w:sz w:val="28"/>
        </w:rPr>
        <w:t xml:space="preserve"> </w:t>
      </w:r>
      <w:r w:rsidRPr="008534F9">
        <w:rPr>
          <w:sz w:val="28"/>
        </w:rPr>
        <w:t>школьников</w:t>
      </w:r>
      <w:r w:rsidRPr="008534F9">
        <w:rPr>
          <w:spacing w:val="-6"/>
          <w:sz w:val="28"/>
        </w:rPr>
        <w:t xml:space="preserve"> </w:t>
      </w:r>
      <w:r w:rsidRPr="008534F9">
        <w:rPr>
          <w:sz w:val="28"/>
        </w:rPr>
        <w:t>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w:t>
      </w:r>
      <w:r w:rsidRPr="008534F9">
        <w:rPr>
          <w:spacing w:val="-6"/>
          <w:sz w:val="28"/>
        </w:rPr>
        <w:t xml:space="preserve"> </w:t>
      </w:r>
      <w:r w:rsidRPr="008534F9">
        <w:rPr>
          <w:sz w:val="28"/>
        </w:rPr>
        <w:t>перед</w:t>
      </w:r>
      <w:r w:rsidRPr="008534F9">
        <w:rPr>
          <w:spacing w:val="-6"/>
          <w:sz w:val="28"/>
        </w:rPr>
        <w:t xml:space="preserve"> </w:t>
      </w:r>
      <w:r w:rsidRPr="008534F9">
        <w:rPr>
          <w:sz w:val="28"/>
        </w:rPr>
        <w:t>аудиторией,</w:t>
      </w:r>
      <w:r w:rsidRPr="008534F9">
        <w:rPr>
          <w:spacing w:val="-6"/>
          <w:sz w:val="28"/>
        </w:rPr>
        <w:t xml:space="preserve"> </w:t>
      </w:r>
      <w:r w:rsidRPr="008534F9">
        <w:rPr>
          <w:sz w:val="28"/>
        </w:rPr>
        <w:t>аргументирования</w:t>
      </w:r>
      <w:r w:rsidRPr="008534F9">
        <w:rPr>
          <w:spacing w:val="-6"/>
          <w:sz w:val="28"/>
        </w:rPr>
        <w:t xml:space="preserve"> </w:t>
      </w:r>
      <w:r w:rsidRPr="008534F9">
        <w:rPr>
          <w:sz w:val="28"/>
        </w:rPr>
        <w:t>и</w:t>
      </w:r>
      <w:r w:rsidRPr="008534F9">
        <w:rPr>
          <w:spacing w:val="-6"/>
          <w:sz w:val="28"/>
        </w:rPr>
        <w:t xml:space="preserve"> </w:t>
      </w:r>
      <w:r w:rsidRPr="008534F9">
        <w:rPr>
          <w:sz w:val="28"/>
        </w:rPr>
        <w:t>отстаивания</w:t>
      </w:r>
      <w:r w:rsidRPr="008534F9">
        <w:rPr>
          <w:spacing w:val="-6"/>
          <w:sz w:val="28"/>
        </w:rPr>
        <w:t xml:space="preserve"> </w:t>
      </w:r>
      <w:r w:rsidRPr="008534F9">
        <w:rPr>
          <w:sz w:val="28"/>
        </w:rPr>
        <w:t>своей</w:t>
      </w:r>
      <w:r w:rsidRPr="008534F9">
        <w:rPr>
          <w:spacing w:val="-6"/>
          <w:sz w:val="28"/>
        </w:rPr>
        <w:t xml:space="preserve"> </w:t>
      </w:r>
      <w:r w:rsidRPr="008534F9">
        <w:rPr>
          <w:sz w:val="28"/>
        </w:rPr>
        <w:t xml:space="preserve">точки </w:t>
      </w:r>
      <w:r w:rsidRPr="008534F9">
        <w:rPr>
          <w:spacing w:val="-2"/>
          <w:sz w:val="28"/>
        </w:rPr>
        <w:t>зрения.</w:t>
      </w:r>
    </w:p>
    <w:p w:rsidR="008534F9" w:rsidRPr="008534F9" w:rsidRDefault="008534F9" w:rsidP="008534F9">
      <w:pPr>
        <w:spacing w:before="322"/>
        <w:jc w:val="center"/>
        <w:rPr>
          <w:b/>
          <w:sz w:val="28"/>
        </w:rPr>
      </w:pPr>
      <w:r w:rsidRPr="008534F9">
        <w:rPr>
          <w:b/>
          <w:sz w:val="28"/>
        </w:rPr>
        <w:t>Модуль</w:t>
      </w:r>
      <w:r w:rsidRPr="008534F9">
        <w:rPr>
          <w:b/>
          <w:spacing w:val="-3"/>
          <w:sz w:val="28"/>
        </w:rPr>
        <w:t xml:space="preserve"> </w:t>
      </w:r>
      <w:r w:rsidRPr="008534F9">
        <w:rPr>
          <w:b/>
          <w:spacing w:val="-2"/>
          <w:sz w:val="28"/>
        </w:rPr>
        <w:t>«Самоуправление»</w:t>
      </w:r>
    </w:p>
    <w:p w:rsidR="008534F9" w:rsidRPr="008534F9" w:rsidRDefault="008534F9" w:rsidP="008534F9">
      <w:pPr>
        <w:tabs>
          <w:tab w:val="left" w:pos="1937"/>
          <w:tab w:val="left" w:pos="3749"/>
          <w:tab w:val="left" w:pos="4182"/>
          <w:tab w:val="left" w:pos="5140"/>
          <w:tab w:val="left" w:pos="7450"/>
        </w:tabs>
        <w:spacing w:before="322"/>
        <w:ind w:right="145"/>
        <w:rPr>
          <w:sz w:val="28"/>
          <w:szCs w:val="28"/>
        </w:rPr>
      </w:pPr>
      <w:r w:rsidRPr="008534F9">
        <w:rPr>
          <w:sz w:val="28"/>
          <w:szCs w:val="28"/>
        </w:rPr>
        <w:t>Поддержка</w:t>
      </w:r>
      <w:r w:rsidRPr="008534F9">
        <w:rPr>
          <w:spacing w:val="80"/>
          <w:sz w:val="28"/>
          <w:szCs w:val="28"/>
        </w:rPr>
        <w:t xml:space="preserve"> </w:t>
      </w:r>
      <w:r w:rsidRPr="008534F9">
        <w:rPr>
          <w:sz w:val="28"/>
          <w:szCs w:val="28"/>
        </w:rPr>
        <w:t>детского</w:t>
      </w:r>
      <w:r w:rsidRPr="008534F9">
        <w:rPr>
          <w:spacing w:val="80"/>
          <w:sz w:val="28"/>
          <w:szCs w:val="28"/>
        </w:rPr>
        <w:t xml:space="preserve"> </w:t>
      </w:r>
      <w:r w:rsidRPr="008534F9">
        <w:rPr>
          <w:sz w:val="28"/>
          <w:szCs w:val="28"/>
        </w:rPr>
        <w:t>ученического</w:t>
      </w:r>
      <w:r w:rsidRPr="008534F9">
        <w:rPr>
          <w:spacing w:val="80"/>
          <w:sz w:val="28"/>
          <w:szCs w:val="28"/>
        </w:rPr>
        <w:t xml:space="preserve"> </w:t>
      </w:r>
      <w:r w:rsidRPr="008534F9">
        <w:rPr>
          <w:sz w:val="28"/>
          <w:szCs w:val="28"/>
        </w:rPr>
        <w:t>самоуправления</w:t>
      </w:r>
      <w:r w:rsidRPr="008534F9">
        <w:rPr>
          <w:spacing w:val="80"/>
          <w:sz w:val="28"/>
          <w:szCs w:val="28"/>
        </w:rPr>
        <w:t xml:space="preserve"> </w:t>
      </w:r>
      <w:r w:rsidRPr="008534F9">
        <w:rPr>
          <w:sz w:val="28"/>
          <w:szCs w:val="28"/>
        </w:rPr>
        <w:t>в</w:t>
      </w:r>
      <w:r w:rsidRPr="008534F9">
        <w:rPr>
          <w:spacing w:val="80"/>
          <w:sz w:val="28"/>
          <w:szCs w:val="28"/>
        </w:rPr>
        <w:t xml:space="preserve"> </w:t>
      </w:r>
      <w:r w:rsidRPr="008534F9">
        <w:rPr>
          <w:sz w:val="28"/>
          <w:szCs w:val="28"/>
        </w:rPr>
        <w:t>школе</w:t>
      </w:r>
      <w:r w:rsidRPr="008534F9">
        <w:rPr>
          <w:spacing w:val="80"/>
          <w:sz w:val="28"/>
          <w:szCs w:val="28"/>
        </w:rPr>
        <w:t xml:space="preserve"> </w:t>
      </w:r>
      <w:r w:rsidRPr="008534F9">
        <w:rPr>
          <w:sz w:val="28"/>
          <w:szCs w:val="28"/>
        </w:rPr>
        <w:t xml:space="preserve">помогает </w:t>
      </w:r>
      <w:r w:rsidRPr="008534F9">
        <w:rPr>
          <w:spacing w:val="-2"/>
          <w:sz w:val="28"/>
          <w:szCs w:val="28"/>
        </w:rPr>
        <w:t>педагогам</w:t>
      </w:r>
      <w:r w:rsidRPr="008534F9">
        <w:rPr>
          <w:sz w:val="28"/>
          <w:szCs w:val="28"/>
        </w:rPr>
        <w:tab/>
      </w:r>
      <w:r w:rsidRPr="008534F9">
        <w:rPr>
          <w:spacing w:val="-2"/>
          <w:sz w:val="28"/>
          <w:szCs w:val="28"/>
        </w:rPr>
        <w:t>воспитывать</w:t>
      </w:r>
      <w:r w:rsidRPr="008534F9">
        <w:rPr>
          <w:sz w:val="28"/>
          <w:szCs w:val="28"/>
        </w:rPr>
        <w:tab/>
      </w:r>
      <w:r w:rsidRPr="008534F9">
        <w:rPr>
          <w:spacing w:val="-10"/>
          <w:sz w:val="28"/>
          <w:szCs w:val="28"/>
        </w:rPr>
        <w:t>в</w:t>
      </w:r>
      <w:r w:rsidRPr="008534F9">
        <w:rPr>
          <w:sz w:val="28"/>
          <w:szCs w:val="28"/>
        </w:rPr>
        <w:tab/>
      </w:r>
      <w:r w:rsidRPr="008534F9">
        <w:rPr>
          <w:spacing w:val="-4"/>
          <w:sz w:val="28"/>
          <w:szCs w:val="28"/>
        </w:rPr>
        <w:t>детях</w:t>
      </w:r>
      <w:r w:rsidRPr="008534F9">
        <w:rPr>
          <w:sz w:val="28"/>
          <w:szCs w:val="28"/>
        </w:rPr>
        <w:tab/>
      </w:r>
      <w:r w:rsidRPr="008534F9">
        <w:rPr>
          <w:spacing w:val="-2"/>
          <w:sz w:val="28"/>
          <w:szCs w:val="28"/>
        </w:rPr>
        <w:t>инициативность,</w:t>
      </w:r>
      <w:r w:rsidRPr="008534F9">
        <w:rPr>
          <w:sz w:val="28"/>
          <w:szCs w:val="28"/>
        </w:rPr>
        <w:tab/>
      </w:r>
      <w:r w:rsidRPr="008534F9">
        <w:rPr>
          <w:spacing w:val="-2"/>
          <w:sz w:val="28"/>
          <w:szCs w:val="28"/>
        </w:rPr>
        <w:t>самостоятельность,</w:t>
      </w:r>
    </w:p>
    <w:p w:rsidR="008534F9" w:rsidRPr="008534F9" w:rsidRDefault="008534F9" w:rsidP="008534F9">
      <w:pPr>
        <w:rPr>
          <w:sz w:val="28"/>
          <w:szCs w:val="28"/>
        </w:rPr>
        <w:sectPr w:rsidR="008534F9" w:rsidRPr="008534F9">
          <w:pgSz w:w="11910" w:h="16840"/>
          <w:pgMar w:top="1060" w:right="708" w:bottom="280" w:left="1275" w:header="720" w:footer="720" w:gutter="0"/>
          <w:cols w:space="720"/>
        </w:sectPr>
      </w:pPr>
    </w:p>
    <w:p w:rsidR="008534F9" w:rsidRPr="008534F9" w:rsidRDefault="008534F9" w:rsidP="008534F9">
      <w:pPr>
        <w:tabs>
          <w:tab w:val="left" w:pos="8739"/>
        </w:tabs>
        <w:spacing w:before="74"/>
        <w:ind w:right="141"/>
        <w:jc w:val="both"/>
        <w:rPr>
          <w:i/>
          <w:sz w:val="28"/>
          <w:szCs w:val="28"/>
        </w:rPr>
      </w:pPr>
      <w:r w:rsidRPr="008534F9">
        <w:rPr>
          <w:sz w:val="28"/>
          <w:szCs w:val="28"/>
        </w:rPr>
        <w:lastRenderedPageBreak/>
        <w:t>ответственность, трудолюбие, чувство собственного достоинства, а школьникам - предоставляет широкие возможности для самовыражения и самореализации.</w:t>
      </w:r>
      <w:r w:rsidRPr="008534F9">
        <w:rPr>
          <w:spacing w:val="40"/>
          <w:sz w:val="28"/>
          <w:szCs w:val="28"/>
        </w:rPr>
        <w:t xml:space="preserve">  </w:t>
      </w:r>
      <w:r w:rsidRPr="008534F9">
        <w:rPr>
          <w:sz w:val="28"/>
          <w:szCs w:val="28"/>
        </w:rPr>
        <w:t>Это</w:t>
      </w:r>
      <w:r w:rsidRPr="008534F9">
        <w:rPr>
          <w:spacing w:val="40"/>
          <w:sz w:val="28"/>
          <w:szCs w:val="28"/>
        </w:rPr>
        <w:t xml:space="preserve">  </w:t>
      </w:r>
      <w:r w:rsidRPr="008534F9">
        <w:rPr>
          <w:sz w:val="28"/>
          <w:szCs w:val="28"/>
        </w:rPr>
        <w:t>то,</w:t>
      </w:r>
      <w:r w:rsidRPr="008534F9">
        <w:rPr>
          <w:spacing w:val="40"/>
          <w:sz w:val="28"/>
          <w:szCs w:val="28"/>
        </w:rPr>
        <w:t xml:space="preserve">  </w:t>
      </w:r>
      <w:r w:rsidRPr="008534F9">
        <w:rPr>
          <w:sz w:val="28"/>
          <w:szCs w:val="28"/>
        </w:rPr>
        <w:t>что</w:t>
      </w:r>
      <w:r w:rsidRPr="008534F9">
        <w:rPr>
          <w:spacing w:val="40"/>
          <w:sz w:val="28"/>
          <w:szCs w:val="28"/>
        </w:rPr>
        <w:t xml:space="preserve">  </w:t>
      </w:r>
      <w:r w:rsidRPr="008534F9">
        <w:rPr>
          <w:sz w:val="28"/>
          <w:szCs w:val="28"/>
        </w:rPr>
        <w:t>готовит</w:t>
      </w:r>
      <w:r w:rsidRPr="008534F9">
        <w:rPr>
          <w:spacing w:val="40"/>
          <w:sz w:val="28"/>
          <w:szCs w:val="28"/>
        </w:rPr>
        <w:t xml:space="preserve">  </w:t>
      </w:r>
      <w:r w:rsidRPr="008534F9">
        <w:rPr>
          <w:sz w:val="28"/>
          <w:szCs w:val="28"/>
        </w:rPr>
        <w:t>их</w:t>
      </w:r>
      <w:r w:rsidRPr="008534F9">
        <w:rPr>
          <w:spacing w:val="40"/>
          <w:sz w:val="28"/>
          <w:szCs w:val="28"/>
        </w:rPr>
        <w:t xml:space="preserve">  </w:t>
      </w:r>
      <w:r w:rsidRPr="008534F9">
        <w:rPr>
          <w:sz w:val="28"/>
          <w:szCs w:val="28"/>
        </w:rPr>
        <w:t>к</w:t>
      </w:r>
      <w:r w:rsidRPr="008534F9">
        <w:rPr>
          <w:spacing w:val="40"/>
          <w:sz w:val="28"/>
          <w:szCs w:val="28"/>
        </w:rPr>
        <w:t xml:space="preserve">  </w:t>
      </w:r>
      <w:r w:rsidRPr="008534F9">
        <w:rPr>
          <w:sz w:val="28"/>
          <w:szCs w:val="28"/>
        </w:rPr>
        <w:t>взрослой</w:t>
      </w:r>
      <w:r w:rsidRPr="008534F9">
        <w:rPr>
          <w:spacing w:val="40"/>
          <w:sz w:val="28"/>
          <w:szCs w:val="28"/>
        </w:rPr>
        <w:t xml:space="preserve">  </w:t>
      </w:r>
      <w:r w:rsidRPr="008534F9">
        <w:rPr>
          <w:sz w:val="28"/>
          <w:szCs w:val="28"/>
        </w:rPr>
        <w:t>жизни. 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w:t>
      </w:r>
      <w:r w:rsidRPr="008534F9">
        <w:rPr>
          <w:spacing w:val="80"/>
          <w:w w:val="150"/>
          <w:sz w:val="28"/>
          <w:szCs w:val="28"/>
        </w:rPr>
        <w:t xml:space="preserve"> </w:t>
      </w:r>
      <w:r w:rsidRPr="008534F9">
        <w:rPr>
          <w:sz w:val="28"/>
          <w:szCs w:val="28"/>
        </w:rPr>
        <w:t>куратор</w:t>
      </w:r>
      <w:r w:rsidRPr="008534F9">
        <w:rPr>
          <w:spacing w:val="80"/>
          <w:w w:val="150"/>
          <w:sz w:val="28"/>
          <w:szCs w:val="28"/>
        </w:rPr>
        <w:t xml:space="preserve"> </w:t>
      </w:r>
      <w:r w:rsidRPr="008534F9">
        <w:rPr>
          <w:sz w:val="28"/>
          <w:szCs w:val="28"/>
        </w:rPr>
        <w:t>развития</w:t>
      </w:r>
      <w:r w:rsidRPr="008534F9">
        <w:rPr>
          <w:spacing w:val="80"/>
          <w:w w:val="150"/>
          <w:sz w:val="28"/>
          <w:szCs w:val="28"/>
        </w:rPr>
        <w:t xml:space="preserve"> </w:t>
      </w:r>
      <w:r w:rsidRPr="008534F9">
        <w:rPr>
          <w:sz w:val="28"/>
          <w:szCs w:val="28"/>
        </w:rPr>
        <w:t>ученического</w:t>
      </w:r>
      <w:r w:rsidRPr="008534F9">
        <w:rPr>
          <w:spacing w:val="80"/>
          <w:w w:val="150"/>
          <w:sz w:val="28"/>
          <w:szCs w:val="28"/>
        </w:rPr>
        <w:t xml:space="preserve"> </w:t>
      </w:r>
      <w:r w:rsidRPr="008534F9">
        <w:rPr>
          <w:sz w:val="28"/>
          <w:szCs w:val="28"/>
        </w:rPr>
        <w:t>самоуправления. Ученическое</w:t>
      </w:r>
      <w:r w:rsidRPr="008534F9">
        <w:rPr>
          <w:spacing w:val="-1"/>
          <w:sz w:val="28"/>
          <w:szCs w:val="28"/>
        </w:rPr>
        <w:t xml:space="preserve"> </w:t>
      </w:r>
      <w:r w:rsidRPr="008534F9">
        <w:rPr>
          <w:sz w:val="28"/>
          <w:szCs w:val="28"/>
        </w:rPr>
        <w:t>самоуправление</w:t>
      </w:r>
      <w:r w:rsidRPr="008534F9">
        <w:rPr>
          <w:spacing w:val="-1"/>
          <w:sz w:val="28"/>
          <w:szCs w:val="28"/>
        </w:rPr>
        <w:t xml:space="preserve"> </w:t>
      </w:r>
      <w:r w:rsidRPr="008534F9">
        <w:rPr>
          <w:sz w:val="28"/>
          <w:szCs w:val="28"/>
        </w:rPr>
        <w:t>в</w:t>
      </w:r>
      <w:r w:rsidRPr="008534F9">
        <w:rPr>
          <w:spacing w:val="-1"/>
          <w:sz w:val="28"/>
          <w:szCs w:val="28"/>
        </w:rPr>
        <w:t xml:space="preserve"> </w:t>
      </w:r>
      <w:r w:rsidRPr="008534F9">
        <w:rPr>
          <w:sz w:val="28"/>
          <w:szCs w:val="28"/>
        </w:rPr>
        <w:t>МБОУ</w:t>
      </w:r>
      <w:r w:rsidRPr="008534F9">
        <w:rPr>
          <w:spacing w:val="-1"/>
          <w:sz w:val="28"/>
          <w:szCs w:val="28"/>
        </w:rPr>
        <w:t xml:space="preserve"> </w:t>
      </w:r>
      <w:r w:rsidRPr="008534F9">
        <w:rPr>
          <w:sz w:val="28"/>
          <w:szCs w:val="28"/>
        </w:rPr>
        <w:t>«</w:t>
      </w:r>
      <w:r w:rsidRPr="008534F9">
        <w:rPr>
          <w:spacing w:val="-1"/>
          <w:sz w:val="28"/>
          <w:szCs w:val="28"/>
        </w:rPr>
        <w:t xml:space="preserve"> </w:t>
      </w:r>
      <w:r w:rsidRPr="008534F9">
        <w:rPr>
          <w:sz w:val="28"/>
          <w:szCs w:val="28"/>
        </w:rPr>
        <w:t>Веселовская</w:t>
      </w:r>
      <w:r w:rsidRPr="008534F9">
        <w:rPr>
          <w:spacing w:val="-1"/>
          <w:sz w:val="28"/>
          <w:szCs w:val="28"/>
        </w:rPr>
        <w:t xml:space="preserve"> </w:t>
      </w:r>
      <w:r w:rsidRPr="008534F9">
        <w:rPr>
          <w:sz w:val="28"/>
          <w:szCs w:val="28"/>
        </w:rPr>
        <w:t>СОШ</w:t>
      </w:r>
      <w:r w:rsidRPr="008534F9">
        <w:rPr>
          <w:spacing w:val="-1"/>
          <w:sz w:val="28"/>
          <w:szCs w:val="28"/>
        </w:rPr>
        <w:t xml:space="preserve"> </w:t>
      </w:r>
      <w:r w:rsidRPr="008534F9">
        <w:rPr>
          <w:sz w:val="28"/>
          <w:szCs w:val="28"/>
        </w:rPr>
        <w:t>»</w:t>
      </w:r>
      <w:r w:rsidRPr="008534F9">
        <w:rPr>
          <w:spacing w:val="-1"/>
          <w:sz w:val="28"/>
          <w:szCs w:val="28"/>
        </w:rPr>
        <w:t xml:space="preserve"> </w:t>
      </w:r>
      <w:r w:rsidRPr="008534F9">
        <w:rPr>
          <w:sz w:val="28"/>
          <w:szCs w:val="28"/>
        </w:rPr>
        <w:t xml:space="preserve">осуществляется </w:t>
      </w:r>
      <w:r w:rsidRPr="008534F9">
        <w:rPr>
          <w:spacing w:val="-2"/>
          <w:sz w:val="28"/>
          <w:szCs w:val="28"/>
        </w:rPr>
        <w:t>следующим</w:t>
      </w:r>
      <w:r w:rsidRPr="008534F9">
        <w:rPr>
          <w:sz w:val="28"/>
          <w:szCs w:val="28"/>
        </w:rPr>
        <w:tab/>
      </w:r>
      <w:r w:rsidRPr="008534F9">
        <w:rPr>
          <w:spacing w:val="-2"/>
          <w:sz w:val="28"/>
          <w:szCs w:val="28"/>
        </w:rPr>
        <w:t>образом</w:t>
      </w:r>
      <w:r w:rsidRPr="008534F9">
        <w:rPr>
          <w:i/>
          <w:spacing w:val="-2"/>
          <w:sz w:val="28"/>
          <w:szCs w:val="28"/>
        </w:rPr>
        <w:t>.</w:t>
      </w:r>
    </w:p>
    <w:p w:rsidR="008534F9" w:rsidRPr="008534F9" w:rsidRDefault="008534F9" w:rsidP="008534F9">
      <w:pPr>
        <w:tabs>
          <w:tab w:val="left" w:pos="4406"/>
          <w:tab w:val="left" w:pos="8837"/>
        </w:tabs>
        <w:jc w:val="both"/>
        <w:outlineLvl w:val="1"/>
        <w:rPr>
          <w:b/>
          <w:bCs/>
          <w:i/>
          <w:iCs/>
          <w:sz w:val="28"/>
          <w:szCs w:val="28"/>
        </w:rPr>
      </w:pPr>
      <w:r w:rsidRPr="008534F9">
        <w:rPr>
          <w:b/>
          <w:bCs/>
          <w:i/>
          <w:iCs/>
          <w:spacing w:val="-5"/>
          <w:sz w:val="28"/>
          <w:szCs w:val="28"/>
        </w:rPr>
        <w:t>На</w:t>
      </w:r>
      <w:r w:rsidRPr="008534F9">
        <w:rPr>
          <w:b/>
          <w:bCs/>
          <w:i/>
          <w:iCs/>
          <w:sz w:val="28"/>
          <w:szCs w:val="28"/>
        </w:rPr>
        <w:tab/>
      </w:r>
      <w:r w:rsidRPr="008534F9">
        <w:rPr>
          <w:b/>
          <w:bCs/>
          <w:i/>
          <w:iCs/>
          <w:spacing w:val="-2"/>
          <w:sz w:val="28"/>
          <w:szCs w:val="28"/>
        </w:rPr>
        <w:t>уровне</w:t>
      </w:r>
      <w:r w:rsidRPr="008534F9">
        <w:rPr>
          <w:b/>
          <w:bCs/>
          <w:i/>
          <w:iCs/>
          <w:sz w:val="28"/>
          <w:szCs w:val="28"/>
        </w:rPr>
        <w:tab/>
      </w:r>
      <w:r w:rsidRPr="008534F9">
        <w:rPr>
          <w:b/>
          <w:bCs/>
          <w:i/>
          <w:iCs/>
          <w:spacing w:val="-2"/>
          <w:sz w:val="28"/>
          <w:szCs w:val="28"/>
        </w:rPr>
        <w:t>школы:</w:t>
      </w:r>
    </w:p>
    <w:p w:rsidR="008534F9" w:rsidRPr="008534F9" w:rsidRDefault="008534F9" w:rsidP="0042163B">
      <w:pPr>
        <w:numPr>
          <w:ilvl w:val="1"/>
          <w:numId w:val="42"/>
        </w:numPr>
        <w:tabs>
          <w:tab w:val="left" w:pos="636"/>
          <w:tab w:val="left" w:pos="3167"/>
          <w:tab w:val="left" w:pos="5388"/>
          <w:tab w:val="left" w:pos="8582"/>
        </w:tabs>
        <w:ind w:right="142" w:firstLine="0"/>
        <w:jc w:val="both"/>
        <w:rPr>
          <w:sz w:val="28"/>
        </w:rPr>
      </w:pPr>
      <w:r w:rsidRPr="008534F9">
        <w:rPr>
          <w:sz w:val="28"/>
        </w:rPr>
        <w:t xml:space="preserve">через деятельность выборного Совета обучающихся школы, создаваемого для учета мнения школьников по вопросам управления образовательной организацией и принятия административных решений, затрагивающих их </w:t>
      </w:r>
      <w:r w:rsidRPr="008534F9">
        <w:rPr>
          <w:spacing w:val="-2"/>
          <w:sz w:val="28"/>
        </w:rPr>
        <w:t>права</w:t>
      </w:r>
      <w:r w:rsidRPr="008534F9">
        <w:rPr>
          <w:sz w:val="28"/>
        </w:rPr>
        <w:tab/>
      </w:r>
      <w:r w:rsidRPr="008534F9">
        <w:rPr>
          <w:spacing w:val="-10"/>
          <w:sz w:val="28"/>
        </w:rPr>
        <w:t>и</w:t>
      </w:r>
      <w:r w:rsidRPr="008534F9">
        <w:rPr>
          <w:sz w:val="28"/>
        </w:rPr>
        <w:tab/>
      </w:r>
      <w:r w:rsidRPr="008534F9">
        <w:rPr>
          <w:spacing w:val="-2"/>
          <w:sz w:val="28"/>
        </w:rPr>
        <w:t>законные</w:t>
      </w:r>
      <w:r w:rsidRPr="008534F9">
        <w:rPr>
          <w:sz w:val="28"/>
        </w:rPr>
        <w:tab/>
      </w:r>
      <w:r w:rsidRPr="008534F9">
        <w:rPr>
          <w:spacing w:val="-2"/>
          <w:sz w:val="28"/>
        </w:rPr>
        <w:t>интересы;</w:t>
      </w:r>
    </w:p>
    <w:p w:rsidR="008534F9" w:rsidRPr="008534F9" w:rsidRDefault="008534F9" w:rsidP="0042163B">
      <w:pPr>
        <w:numPr>
          <w:ilvl w:val="1"/>
          <w:numId w:val="42"/>
        </w:numPr>
        <w:tabs>
          <w:tab w:val="left" w:pos="792"/>
          <w:tab w:val="left" w:pos="2865"/>
          <w:tab w:val="left" w:pos="4363"/>
          <w:tab w:val="left" w:pos="5108"/>
          <w:tab w:val="left" w:pos="6911"/>
          <w:tab w:val="left" w:pos="8420"/>
          <w:tab w:val="left" w:pos="8751"/>
          <w:tab w:val="left" w:pos="9369"/>
        </w:tabs>
        <w:ind w:right="141" w:firstLine="0"/>
        <w:jc w:val="both"/>
        <w:rPr>
          <w:sz w:val="28"/>
        </w:rPr>
      </w:pPr>
      <w:r w:rsidRPr="008534F9">
        <w:rPr>
          <w:sz w:val="28"/>
        </w:rPr>
        <w:t xml:space="preserve">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флешмобов и т.п.), отвечающих за проведение тех или иных конкретных </w:t>
      </w:r>
      <w:r w:rsidRPr="008534F9">
        <w:rPr>
          <w:spacing w:val="-2"/>
          <w:sz w:val="28"/>
        </w:rPr>
        <w:t>мероприятий,</w:t>
      </w:r>
      <w:r w:rsidRPr="008534F9">
        <w:rPr>
          <w:sz w:val="28"/>
        </w:rPr>
        <w:tab/>
      </w:r>
      <w:r w:rsidRPr="008534F9">
        <w:rPr>
          <w:spacing w:val="-2"/>
          <w:sz w:val="28"/>
        </w:rPr>
        <w:t>праздников,</w:t>
      </w:r>
      <w:r w:rsidRPr="008534F9">
        <w:rPr>
          <w:sz w:val="28"/>
        </w:rPr>
        <w:tab/>
      </w:r>
      <w:r w:rsidRPr="008534F9">
        <w:rPr>
          <w:sz w:val="28"/>
        </w:rPr>
        <w:tab/>
      </w:r>
      <w:r w:rsidRPr="008534F9">
        <w:rPr>
          <w:spacing w:val="-2"/>
          <w:sz w:val="28"/>
        </w:rPr>
        <w:t>вечеров,</w:t>
      </w:r>
      <w:r w:rsidRPr="008534F9">
        <w:rPr>
          <w:sz w:val="28"/>
        </w:rPr>
        <w:tab/>
      </w:r>
      <w:r w:rsidRPr="008534F9">
        <w:rPr>
          <w:spacing w:val="-2"/>
          <w:sz w:val="28"/>
        </w:rPr>
        <w:t>акций</w:t>
      </w:r>
      <w:r w:rsidRPr="008534F9">
        <w:rPr>
          <w:sz w:val="28"/>
        </w:rPr>
        <w:tab/>
      </w:r>
      <w:r w:rsidRPr="008534F9">
        <w:rPr>
          <w:spacing w:val="-10"/>
          <w:sz w:val="28"/>
        </w:rPr>
        <w:t>и</w:t>
      </w:r>
      <w:r w:rsidRPr="008534F9">
        <w:rPr>
          <w:sz w:val="28"/>
        </w:rPr>
        <w:tab/>
      </w:r>
      <w:r w:rsidRPr="008534F9">
        <w:rPr>
          <w:sz w:val="28"/>
        </w:rPr>
        <w:tab/>
      </w:r>
      <w:r w:rsidRPr="008534F9">
        <w:rPr>
          <w:spacing w:val="-4"/>
          <w:sz w:val="28"/>
        </w:rPr>
        <w:t xml:space="preserve">т.п. </w:t>
      </w:r>
      <w:r w:rsidRPr="008534F9">
        <w:rPr>
          <w:b/>
          <w:i/>
          <w:spacing w:val="-5"/>
          <w:sz w:val="28"/>
        </w:rPr>
        <w:t>На</w:t>
      </w:r>
      <w:r w:rsidRPr="008534F9">
        <w:rPr>
          <w:b/>
          <w:i/>
          <w:sz w:val="28"/>
        </w:rPr>
        <w:tab/>
      </w:r>
      <w:r w:rsidRPr="008534F9">
        <w:rPr>
          <w:b/>
          <w:i/>
          <w:sz w:val="28"/>
        </w:rPr>
        <w:tab/>
      </w:r>
      <w:r w:rsidRPr="008534F9">
        <w:rPr>
          <w:b/>
          <w:i/>
          <w:sz w:val="28"/>
        </w:rPr>
        <w:tab/>
      </w:r>
      <w:r w:rsidRPr="008534F9">
        <w:rPr>
          <w:b/>
          <w:i/>
          <w:spacing w:val="-2"/>
          <w:sz w:val="28"/>
        </w:rPr>
        <w:t>уровне</w:t>
      </w:r>
      <w:r w:rsidRPr="008534F9">
        <w:rPr>
          <w:b/>
          <w:i/>
          <w:sz w:val="28"/>
        </w:rPr>
        <w:tab/>
      </w:r>
      <w:r w:rsidRPr="008534F9">
        <w:rPr>
          <w:b/>
          <w:i/>
          <w:sz w:val="28"/>
        </w:rPr>
        <w:tab/>
      </w:r>
      <w:r w:rsidRPr="008534F9">
        <w:rPr>
          <w:b/>
          <w:i/>
          <w:sz w:val="28"/>
        </w:rPr>
        <w:tab/>
      </w:r>
      <w:r w:rsidRPr="008534F9">
        <w:rPr>
          <w:b/>
          <w:i/>
          <w:spacing w:val="-2"/>
          <w:sz w:val="28"/>
        </w:rPr>
        <w:t>классов:</w:t>
      </w:r>
    </w:p>
    <w:p w:rsidR="008534F9" w:rsidRPr="008534F9" w:rsidRDefault="008534F9" w:rsidP="0042163B">
      <w:pPr>
        <w:numPr>
          <w:ilvl w:val="1"/>
          <w:numId w:val="42"/>
        </w:numPr>
        <w:tabs>
          <w:tab w:val="left" w:pos="665"/>
        </w:tabs>
        <w:ind w:right="145" w:firstLine="0"/>
        <w:jc w:val="both"/>
        <w:rPr>
          <w:sz w:val="28"/>
        </w:rPr>
      </w:pPr>
      <w:r w:rsidRPr="008534F9">
        <w:rPr>
          <w:sz w:val="28"/>
        </w:rPr>
        <w:t>через деятельность выборных членов класса, представляющих интересы класса в общешкольных делах и призванных координировать его работу с работой</w:t>
      </w:r>
      <w:r w:rsidRPr="008534F9">
        <w:rPr>
          <w:spacing w:val="9"/>
          <w:sz w:val="28"/>
        </w:rPr>
        <w:t xml:space="preserve"> </w:t>
      </w:r>
      <w:r w:rsidRPr="008534F9">
        <w:rPr>
          <w:sz w:val="28"/>
        </w:rPr>
        <w:t>общешкольных</w:t>
      </w:r>
      <w:r w:rsidRPr="008534F9">
        <w:rPr>
          <w:spacing w:val="12"/>
          <w:sz w:val="28"/>
        </w:rPr>
        <w:t xml:space="preserve"> </w:t>
      </w:r>
      <w:r w:rsidRPr="008534F9">
        <w:rPr>
          <w:sz w:val="28"/>
        </w:rPr>
        <w:t>органов</w:t>
      </w:r>
      <w:r w:rsidRPr="008534F9">
        <w:rPr>
          <w:spacing w:val="12"/>
          <w:sz w:val="28"/>
        </w:rPr>
        <w:t xml:space="preserve"> </w:t>
      </w:r>
      <w:r w:rsidRPr="008534F9">
        <w:rPr>
          <w:sz w:val="28"/>
        </w:rPr>
        <w:t>самоуправления</w:t>
      </w:r>
      <w:r w:rsidRPr="008534F9">
        <w:rPr>
          <w:spacing w:val="11"/>
          <w:sz w:val="28"/>
        </w:rPr>
        <w:t xml:space="preserve"> </w:t>
      </w:r>
      <w:r w:rsidRPr="008534F9">
        <w:rPr>
          <w:sz w:val="28"/>
        </w:rPr>
        <w:t>и</w:t>
      </w:r>
      <w:r w:rsidRPr="008534F9">
        <w:rPr>
          <w:spacing w:val="12"/>
          <w:sz w:val="28"/>
        </w:rPr>
        <w:t xml:space="preserve"> </w:t>
      </w:r>
      <w:r w:rsidRPr="008534F9">
        <w:rPr>
          <w:sz w:val="28"/>
        </w:rPr>
        <w:t>классных</w:t>
      </w:r>
      <w:r w:rsidRPr="008534F9">
        <w:rPr>
          <w:spacing w:val="12"/>
          <w:sz w:val="28"/>
        </w:rPr>
        <w:t xml:space="preserve"> </w:t>
      </w:r>
      <w:r w:rsidRPr="008534F9">
        <w:rPr>
          <w:spacing w:val="-2"/>
          <w:sz w:val="28"/>
        </w:rPr>
        <w:t>руководителей;</w:t>
      </w:r>
    </w:p>
    <w:p w:rsidR="008534F9" w:rsidRPr="008534F9" w:rsidRDefault="008534F9" w:rsidP="0042163B">
      <w:pPr>
        <w:numPr>
          <w:ilvl w:val="1"/>
          <w:numId w:val="42"/>
        </w:numPr>
        <w:tabs>
          <w:tab w:val="left" w:pos="686"/>
          <w:tab w:val="left" w:pos="3318"/>
          <w:tab w:val="left" w:pos="3808"/>
          <w:tab w:val="left" w:pos="6455"/>
          <w:tab w:val="left" w:pos="8881"/>
          <w:tab w:val="left" w:pos="8938"/>
        </w:tabs>
        <w:ind w:right="142" w:firstLine="0"/>
        <w:jc w:val="both"/>
        <w:rPr>
          <w:sz w:val="28"/>
        </w:rPr>
      </w:pPr>
      <w:r w:rsidRPr="008534F9">
        <w:rPr>
          <w:sz w:val="28"/>
        </w:rPr>
        <w:t xml:space="preserve">через деятельность выборных органов самоуправления, отвечающих за </w:t>
      </w:r>
      <w:r w:rsidRPr="008534F9">
        <w:rPr>
          <w:spacing w:val="-2"/>
          <w:sz w:val="28"/>
        </w:rPr>
        <w:t>различные</w:t>
      </w:r>
      <w:r w:rsidRPr="008534F9">
        <w:rPr>
          <w:sz w:val="28"/>
        </w:rPr>
        <w:tab/>
      </w:r>
      <w:r w:rsidRPr="008534F9">
        <w:rPr>
          <w:spacing w:val="-2"/>
          <w:sz w:val="28"/>
        </w:rPr>
        <w:t>направления</w:t>
      </w:r>
      <w:r w:rsidRPr="008534F9">
        <w:rPr>
          <w:sz w:val="28"/>
        </w:rPr>
        <w:tab/>
      </w:r>
      <w:r w:rsidRPr="008534F9">
        <w:rPr>
          <w:spacing w:val="-2"/>
          <w:sz w:val="28"/>
        </w:rPr>
        <w:t>работы</w:t>
      </w:r>
      <w:r w:rsidRPr="008534F9">
        <w:rPr>
          <w:sz w:val="28"/>
        </w:rPr>
        <w:tab/>
      </w:r>
      <w:r w:rsidRPr="008534F9">
        <w:rPr>
          <w:sz w:val="28"/>
        </w:rPr>
        <w:tab/>
      </w:r>
      <w:r w:rsidRPr="008534F9">
        <w:rPr>
          <w:spacing w:val="-2"/>
          <w:sz w:val="28"/>
        </w:rPr>
        <w:t xml:space="preserve">класса. </w:t>
      </w:r>
      <w:r w:rsidRPr="008534F9">
        <w:rPr>
          <w:b/>
          <w:i/>
          <w:spacing w:val="-5"/>
          <w:sz w:val="28"/>
        </w:rPr>
        <w:t>На</w:t>
      </w:r>
      <w:r w:rsidRPr="008534F9">
        <w:rPr>
          <w:b/>
          <w:i/>
          <w:sz w:val="28"/>
        </w:rPr>
        <w:tab/>
      </w:r>
      <w:r w:rsidRPr="008534F9">
        <w:rPr>
          <w:b/>
          <w:i/>
          <w:sz w:val="28"/>
        </w:rPr>
        <w:tab/>
      </w:r>
      <w:r w:rsidRPr="008534F9">
        <w:rPr>
          <w:b/>
          <w:i/>
          <w:spacing w:val="-2"/>
          <w:sz w:val="28"/>
        </w:rPr>
        <w:t>индивидуальном</w:t>
      </w:r>
      <w:r w:rsidRPr="008534F9">
        <w:rPr>
          <w:b/>
          <w:i/>
          <w:sz w:val="28"/>
        </w:rPr>
        <w:tab/>
      </w:r>
      <w:r w:rsidRPr="008534F9">
        <w:rPr>
          <w:b/>
          <w:i/>
          <w:sz w:val="28"/>
        </w:rPr>
        <w:tab/>
      </w:r>
      <w:r w:rsidRPr="008534F9">
        <w:rPr>
          <w:b/>
          <w:i/>
          <w:spacing w:val="-2"/>
          <w:sz w:val="28"/>
        </w:rPr>
        <w:t>уровне:</w:t>
      </w:r>
    </w:p>
    <w:p w:rsidR="008534F9" w:rsidRPr="008534F9" w:rsidRDefault="008534F9" w:rsidP="0042163B">
      <w:pPr>
        <w:numPr>
          <w:ilvl w:val="1"/>
          <w:numId w:val="42"/>
        </w:numPr>
        <w:tabs>
          <w:tab w:val="left" w:pos="613"/>
          <w:tab w:val="left" w:pos="3509"/>
          <w:tab w:val="left" w:pos="4885"/>
          <w:tab w:val="left" w:pos="6946"/>
          <w:tab w:val="left" w:pos="9298"/>
        </w:tabs>
        <w:ind w:right="142" w:firstLine="0"/>
        <w:jc w:val="both"/>
        <w:rPr>
          <w:sz w:val="28"/>
        </w:rPr>
      </w:pPr>
      <w:r w:rsidRPr="008534F9">
        <w:rPr>
          <w:sz w:val="28"/>
        </w:rPr>
        <w:t xml:space="preserve">через вовлечение школьников с 1 по 11 класс в деятельность ученического самоуправления: планирование, организацию, проведение и анализ </w:t>
      </w:r>
      <w:r w:rsidRPr="008534F9">
        <w:rPr>
          <w:spacing w:val="-2"/>
          <w:sz w:val="28"/>
        </w:rPr>
        <w:t>общешкольных</w:t>
      </w:r>
      <w:r w:rsidRPr="008534F9">
        <w:rPr>
          <w:sz w:val="28"/>
        </w:rPr>
        <w:tab/>
      </w:r>
      <w:r w:rsidRPr="008534F9">
        <w:rPr>
          <w:spacing w:val="-10"/>
          <w:sz w:val="28"/>
        </w:rPr>
        <w:t>и</w:t>
      </w:r>
      <w:r w:rsidRPr="008534F9">
        <w:rPr>
          <w:sz w:val="28"/>
        </w:rPr>
        <w:tab/>
      </w:r>
      <w:r w:rsidRPr="008534F9">
        <w:rPr>
          <w:spacing w:val="-2"/>
          <w:sz w:val="28"/>
        </w:rPr>
        <w:t>внутри</w:t>
      </w:r>
      <w:r w:rsidRPr="008534F9">
        <w:rPr>
          <w:sz w:val="28"/>
        </w:rPr>
        <w:tab/>
      </w:r>
      <w:r w:rsidRPr="008534F9">
        <w:rPr>
          <w:spacing w:val="-2"/>
          <w:sz w:val="28"/>
        </w:rPr>
        <w:t>классных</w:t>
      </w:r>
      <w:r w:rsidRPr="008534F9">
        <w:rPr>
          <w:sz w:val="28"/>
        </w:rPr>
        <w:tab/>
      </w:r>
      <w:r w:rsidRPr="008534F9">
        <w:rPr>
          <w:spacing w:val="-4"/>
          <w:sz w:val="28"/>
        </w:rPr>
        <w:t>дел;</w:t>
      </w:r>
    </w:p>
    <w:p w:rsidR="008534F9" w:rsidRPr="008534F9" w:rsidRDefault="008534F9" w:rsidP="0042163B">
      <w:pPr>
        <w:numPr>
          <w:ilvl w:val="1"/>
          <w:numId w:val="42"/>
        </w:numPr>
        <w:tabs>
          <w:tab w:val="left" w:pos="680"/>
        </w:tabs>
        <w:ind w:right="145" w:firstLine="0"/>
        <w:jc w:val="both"/>
        <w:rPr>
          <w:sz w:val="28"/>
        </w:rPr>
      </w:pPr>
      <w:r w:rsidRPr="008534F9">
        <w:rPr>
          <w:sz w:val="28"/>
        </w:rPr>
        <w:t xml:space="preserve">через реализацию обучающимися, взявшими на себя соответствующую </w:t>
      </w:r>
      <w:r w:rsidRPr="008534F9">
        <w:rPr>
          <w:spacing w:val="-2"/>
          <w:sz w:val="28"/>
        </w:rPr>
        <w:t>роль,</w:t>
      </w:r>
    </w:p>
    <w:p w:rsidR="008534F9" w:rsidRPr="008534F9" w:rsidRDefault="008534F9" w:rsidP="008534F9">
      <w:pPr>
        <w:ind w:right="144"/>
        <w:jc w:val="both"/>
        <w:rPr>
          <w:sz w:val="28"/>
          <w:szCs w:val="28"/>
        </w:rPr>
      </w:pPr>
      <w:r w:rsidRPr="008534F9">
        <w:rPr>
          <w:sz w:val="28"/>
          <w:szCs w:val="28"/>
        </w:rPr>
        <w:t>функций по контролю за порядком и чистотой в классе, уходом за классной комнатой, комнатными растениями и т.п.</w:t>
      </w:r>
    </w:p>
    <w:p w:rsidR="008534F9" w:rsidRPr="008534F9" w:rsidRDefault="008534F9" w:rsidP="008534F9">
      <w:pPr>
        <w:spacing w:before="322"/>
        <w:rPr>
          <w:b/>
          <w:sz w:val="28"/>
        </w:rPr>
      </w:pPr>
      <w:r w:rsidRPr="008534F9">
        <w:rPr>
          <w:b/>
          <w:sz w:val="28"/>
        </w:rPr>
        <w:t>Модуль</w:t>
      </w:r>
      <w:r w:rsidRPr="008534F9">
        <w:rPr>
          <w:b/>
          <w:spacing w:val="-5"/>
          <w:sz w:val="28"/>
        </w:rPr>
        <w:t xml:space="preserve"> </w:t>
      </w:r>
      <w:r w:rsidRPr="008534F9">
        <w:rPr>
          <w:b/>
          <w:sz w:val="28"/>
        </w:rPr>
        <w:t>«Детские</w:t>
      </w:r>
      <w:r w:rsidRPr="008534F9">
        <w:rPr>
          <w:b/>
          <w:spacing w:val="-5"/>
          <w:sz w:val="28"/>
        </w:rPr>
        <w:t xml:space="preserve"> </w:t>
      </w:r>
      <w:r w:rsidRPr="008534F9">
        <w:rPr>
          <w:b/>
          <w:sz w:val="28"/>
        </w:rPr>
        <w:t>общественные</w:t>
      </w:r>
      <w:r w:rsidRPr="008534F9">
        <w:rPr>
          <w:b/>
          <w:spacing w:val="-4"/>
          <w:sz w:val="28"/>
        </w:rPr>
        <w:t xml:space="preserve"> </w:t>
      </w:r>
      <w:r w:rsidRPr="008534F9">
        <w:rPr>
          <w:b/>
          <w:spacing w:val="-2"/>
          <w:sz w:val="28"/>
        </w:rPr>
        <w:t>объединения»</w:t>
      </w:r>
    </w:p>
    <w:p w:rsidR="008534F9" w:rsidRPr="008534F9" w:rsidRDefault="008534F9" w:rsidP="008534F9">
      <w:pPr>
        <w:tabs>
          <w:tab w:val="left" w:pos="3012"/>
          <w:tab w:val="left" w:pos="3517"/>
          <w:tab w:val="left" w:pos="4250"/>
          <w:tab w:val="left" w:pos="5762"/>
          <w:tab w:val="left" w:pos="8238"/>
        </w:tabs>
        <w:spacing w:before="322"/>
        <w:ind w:right="145"/>
        <w:rPr>
          <w:sz w:val="28"/>
          <w:szCs w:val="28"/>
        </w:rPr>
      </w:pPr>
      <w:r w:rsidRPr="008534F9">
        <w:rPr>
          <w:spacing w:val="-2"/>
          <w:sz w:val="28"/>
          <w:szCs w:val="28"/>
        </w:rPr>
        <w:t>Действующее</w:t>
      </w:r>
      <w:r w:rsidRPr="008534F9">
        <w:rPr>
          <w:sz w:val="28"/>
          <w:szCs w:val="28"/>
        </w:rPr>
        <w:tab/>
      </w:r>
      <w:r w:rsidRPr="008534F9">
        <w:rPr>
          <w:spacing w:val="-6"/>
          <w:sz w:val="28"/>
          <w:szCs w:val="28"/>
        </w:rPr>
        <w:t>на</w:t>
      </w:r>
      <w:r w:rsidRPr="008534F9">
        <w:rPr>
          <w:sz w:val="28"/>
          <w:szCs w:val="28"/>
        </w:rPr>
        <w:tab/>
      </w:r>
      <w:r w:rsidRPr="008534F9">
        <w:rPr>
          <w:spacing w:val="-4"/>
          <w:sz w:val="28"/>
          <w:szCs w:val="28"/>
        </w:rPr>
        <w:t>базе</w:t>
      </w:r>
      <w:r w:rsidRPr="008534F9">
        <w:rPr>
          <w:sz w:val="28"/>
          <w:szCs w:val="28"/>
        </w:rPr>
        <w:tab/>
      </w:r>
      <w:r w:rsidRPr="008534F9">
        <w:rPr>
          <w:spacing w:val="-4"/>
          <w:sz w:val="28"/>
          <w:szCs w:val="28"/>
        </w:rPr>
        <w:t>школы</w:t>
      </w:r>
      <w:r w:rsidRPr="008534F9">
        <w:rPr>
          <w:sz w:val="28"/>
          <w:szCs w:val="28"/>
        </w:rPr>
        <w:tab/>
      </w:r>
      <w:r w:rsidRPr="008534F9">
        <w:rPr>
          <w:spacing w:val="-2"/>
          <w:sz w:val="28"/>
          <w:szCs w:val="28"/>
        </w:rPr>
        <w:t>детско-юношеское</w:t>
      </w:r>
      <w:r w:rsidRPr="008534F9">
        <w:rPr>
          <w:sz w:val="28"/>
          <w:szCs w:val="28"/>
        </w:rPr>
        <w:tab/>
      </w:r>
      <w:r w:rsidRPr="008534F9">
        <w:rPr>
          <w:spacing w:val="-2"/>
          <w:sz w:val="28"/>
          <w:szCs w:val="28"/>
        </w:rPr>
        <w:t xml:space="preserve">объединение </w:t>
      </w:r>
      <w:r w:rsidRPr="008534F9">
        <w:rPr>
          <w:sz w:val="28"/>
          <w:szCs w:val="28"/>
        </w:rPr>
        <w:t>обучающихся</w:t>
      </w:r>
      <w:r w:rsidRPr="008534F9">
        <w:rPr>
          <w:spacing w:val="52"/>
          <w:sz w:val="28"/>
          <w:szCs w:val="28"/>
        </w:rPr>
        <w:t xml:space="preserve"> </w:t>
      </w:r>
      <w:r w:rsidRPr="008534F9">
        <w:rPr>
          <w:sz w:val="28"/>
          <w:szCs w:val="28"/>
        </w:rPr>
        <w:t>МБОУ</w:t>
      </w:r>
      <w:r w:rsidRPr="008534F9">
        <w:rPr>
          <w:spacing w:val="55"/>
          <w:sz w:val="28"/>
          <w:szCs w:val="28"/>
        </w:rPr>
        <w:t xml:space="preserve"> </w:t>
      </w:r>
      <w:r w:rsidRPr="008534F9">
        <w:rPr>
          <w:sz w:val="28"/>
          <w:szCs w:val="28"/>
        </w:rPr>
        <w:t>«Веселовская</w:t>
      </w:r>
      <w:r w:rsidRPr="008534F9">
        <w:rPr>
          <w:spacing w:val="55"/>
          <w:sz w:val="28"/>
          <w:szCs w:val="28"/>
        </w:rPr>
        <w:t xml:space="preserve"> </w:t>
      </w:r>
      <w:r w:rsidRPr="008534F9">
        <w:rPr>
          <w:sz w:val="28"/>
          <w:szCs w:val="28"/>
        </w:rPr>
        <w:t>СОШ»:</w:t>
      </w:r>
      <w:r w:rsidRPr="008534F9">
        <w:rPr>
          <w:spacing w:val="55"/>
          <w:sz w:val="28"/>
          <w:szCs w:val="28"/>
        </w:rPr>
        <w:t xml:space="preserve"> </w:t>
      </w:r>
      <w:r w:rsidRPr="008534F9">
        <w:rPr>
          <w:sz w:val="28"/>
          <w:szCs w:val="28"/>
        </w:rPr>
        <w:t>«ЮИД»»,</w:t>
      </w:r>
      <w:r w:rsidRPr="008534F9">
        <w:rPr>
          <w:spacing w:val="55"/>
          <w:sz w:val="28"/>
          <w:szCs w:val="28"/>
        </w:rPr>
        <w:t xml:space="preserve"> </w:t>
      </w:r>
      <w:r w:rsidRPr="008534F9">
        <w:rPr>
          <w:sz w:val="28"/>
          <w:szCs w:val="28"/>
        </w:rPr>
        <w:t>«Движение</w:t>
      </w:r>
      <w:r w:rsidRPr="008534F9">
        <w:rPr>
          <w:spacing w:val="55"/>
          <w:sz w:val="28"/>
          <w:szCs w:val="28"/>
        </w:rPr>
        <w:t xml:space="preserve"> </w:t>
      </w:r>
      <w:r w:rsidRPr="008534F9">
        <w:rPr>
          <w:spacing w:val="-2"/>
          <w:sz w:val="28"/>
          <w:szCs w:val="28"/>
        </w:rPr>
        <w:t>первых»,</w:t>
      </w:r>
    </w:p>
    <w:p w:rsidR="008534F9" w:rsidRPr="008534F9" w:rsidRDefault="008534F9" w:rsidP="008534F9">
      <w:pPr>
        <w:rPr>
          <w:sz w:val="28"/>
          <w:szCs w:val="28"/>
        </w:rPr>
      </w:pPr>
      <w:r w:rsidRPr="008534F9">
        <w:rPr>
          <w:sz w:val="28"/>
          <w:szCs w:val="28"/>
        </w:rPr>
        <w:t>«Юнармия»</w:t>
      </w:r>
      <w:r w:rsidRPr="008534F9">
        <w:rPr>
          <w:spacing w:val="40"/>
          <w:sz w:val="28"/>
          <w:szCs w:val="28"/>
        </w:rPr>
        <w:t xml:space="preserve"> </w:t>
      </w:r>
      <w:r w:rsidRPr="008534F9">
        <w:rPr>
          <w:sz w:val="28"/>
          <w:szCs w:val="28"/>
        </w:rPr>
        <w:t>созданное по инициативе детей и взрослых, объединившихся на основе общности интересов для реализации общих целей.</w:t>
      </w:r>
    </w:p>
    <w:p w:rsidR="008534F9" w:rsidRPr="008534F9" w:rsidRDefault="008534F9" w:rsidP="008534F9">
      <w:pPr>
        <w:tabs>
          <w:tab w:val="left" w:pos="2677"/>
          <w:tab w:val="left" w:pos="3011"/>
          <w:tab w:val="left" w:pos="4178"/>
          <w:tab w:val="left" w:pos="6121"/>
          <w:tab w:val="left" w:pos="7889"/>
        </w:tabs>
        <w:ind w:right="146"/>
        <w:rPr>
          <w:sz w:val="28"/>
          <w:szCs w:val="28"/>
        </w:rPr>
      </w:pPr>
      <w:r w:rsidRPr="008534F9">
        <w:rPr>
          <w:spacing w:val="-2"/>
          <w:sz w:val="28"/>
          <w:szCs w:val="28"/>
        </w:rPr>
        <w:t>Воспитание</w:t>
      </w:r>
      <w:r w:rsidRPr="008534F9">
        <w:rPr>
          <w:sz w:val="28"/>
          <w:szCs w:val="28"/>
        </w:rPr>
        <w:tab/>
      </w:r>
      <w:r w:rsidRPr="008534F9">
        <w:rPr>
          <w:spacing w:val="-10"/>
          <w:sz w:val="28"/>
          <w:szCs w:val="28"/>
        </w:rPr>
        <w:t>в</w:t>
      </w:r>
      <w:r w:rsidRPr="008534F9">
        <w:rPr>
          <w:sz w:val="28"/>
          <w:szCs w:val="28"/>
        </w:rPr>
        <w:tab/>
      </w:r>
      <w:r w:rsidRPr="008534F9">
        <w:rPr>
          <w:spacing w:val="-2"/>
          <w:sz w:val="28"/>
          <w:szCs w:val="28"/>
        </w:rPr>
        <w:t>детском</w:t>
      </w:r>
      <w:r w:rsidRPr="008534F9">
        <w:rPr>
          <w:sz w:val="28"/>
          <w:szCs w:val="28"/>
        </w:rPr>
        <w:tab/>
      </w:r>
      <w:r w:rsidRPr="008534F9">
        <w:rPr>
          <w:spacing w:val="-2"/>
          <w:sz w:val="28"/>
          <w:szCs w:val="28"/>
        </w:rPr>
        <w:t>общественном</w:t>
      </w:r>
      <w:r w:rsidRPr="008534F9">
        <w:rPr>
          <w:sz w:val="28"/>
          <w:szCs w:val="28"/>
        </w:rPr>
        <w:tab/>
      </w:r>
      <w:r w:rsidRPr="008534F9">
        <w:rPr>
          <w:spacing w:val="-2"/>
          <w:sz w:val="28"/>
          <w:szCs w:val="28"/>
        </w:rPr>
        <w:t>объединении</w:t>
      </w:r>
      <w:r w:rsidRPr="008534F9">
        <w:rPr>
          <w:sz w:val="28"/>
          <w:szCs w:val="28"/>
        </w:rPr>
        <w:tab/>
      </w:r>
      <w:r w:rsidRPr="008534F9">
        <w:rPr>
          <w:spacing w:val="-2"/>
          <w:sz w:val="28"/>
          <w:szCs w:val="28"/>
        </w:rPr>
        <w:t>осуществляется через:</w:t>
      </w:r>
    </w:p>
    <w:p w:rsidR="008534F9" w:rsidRPr="008534F9" w:rsidRDefault="008534F9" w:rsidP="0042163B">
      <w:pPr>
        <w:numPr>
          <w:ilvl w:val="0"/>
          <w:numId w:val="42"/>
        </w:numPr>
        <w:tabs>
          <w:tab w:val="left" w:pos="426"/>
        </w:tabs>
        <w:ind w:right="145"/>
        <w:jc w:val="both"/>
        <w:rPr>
          <w:rFonts w:ascii="Arial MT" w:hAnsi="Arial MT"/>
          <w:sz w:val="28"/>
        </w:rPr>
      </w:pPr>
      <w:r w:rsidRPr="008534F9">
        <w:rPr>
          <w:sz w:val="28"/>
        </w:rPr>
        <w:t>организацию общественно полезных дел, дающих детям возможность получить важный для их личностного развития опыт деятельности, направленной</w:t>
      </w:r>
      <w:r w:rsidRPr="008534F9">
        <w:rPr>
          <w:spacing w:val="40"/>
          <w:sz w:val="28"/>
        </w:rPr>
        <w:t xml:space="preserve"> </w:t>
      </w:r>
      <w:r w:rsidRPr="008534F9">
        <w:rPr>
          <w:sz w:val="28"/>
        </w:rPr>
        <w:t>на</w:t>
      </w:r>
      <w:r w:rsidRPr="008534F9">
        <w:rPr>
          <w:spacing w:val="40"/>
          <w:sz w:val="28"/>
        </w:rPr>
        <w:t xml:space="preserve"> </w:t>
      </w:r>
      <w:r w:rsidRPr="008534F9">
        <w:rPr>
          <w:sz w:val="28"/>
        </w:rPr>
        <w:t>помощь</w:t>
      </w:r>
      <w:r w:rsidRPr="008534F9">
        <w:rPr>
          <w:spacing w:val="40"/>
          <w:sz w:val="28"/>
        </w:rPr>
        <w:t xml:space="preserve"> </w:t>
      </w:r>
      <w:r w:rsidRPr="008534F9">
        <w:rPr>
          <w:sz w:val="28"/>
        </w:rPr>
        <w:t>другим</w:t>
      </w:r>
      <w:r w:rsidRPr="008534F9">
        <w:rPr>
          <w:spacing w:val="40"/>
          <w:sz w:val="28"/>
        </w:rPr>
        <w:t xml:space="preserve"> </w:t>
      </w:r>
      <w:r w:rsidRPr="008534F9">
        <w:rPr>
          <w:sz w:val="28"/>
        </w:rPr>
        <w:t>людям,</w:t>
      </w:r>
      <w:r w:rsidRPr="008534F9">
        <w:rPr>
          <w:spacing w:val="40"/>
          <w:sz w:val="28"/>
        </w:rPr>
        <w:t xml:space="preserve"> </w:t>
      </w:r>
      <w:r w:rsidRPr="008534F9">
        <w:rPr>
          <w:sz w:val="28"/>
        </w:rPr>
        <w:t>своей</w:t>
      </w:r>
      <w:r w:rsidRPr="008534F9">
        <w:rPr>
          <w:spacing w:val="40"/>
          <w:sz w:val="28"/>
        </w:rPr>
        <w:t xml:space="preserve"> </w:t>
      </w:r>
      <w:r w:rsidRPr="008534F9">
        <w:rPr>
          <w:sz w:val="28"/>
        </w:rPr>
        <w:t>школе,</w:t>
      </w:r>
      <w:r w:rsidRPr="008534F9">
        <w:rPr>
          <w:spacing w:val="40"/>
          <w:sz w:val="28"/>
        </w:rPr>
        <w:t xml:space="preserve"> </w:t>
      </w:r>
      <w:r w:rsidRPr="008534F9">
        <w:rPr>
          <w:sz w:val="28"/>
        </w:rPr>
        <w:t>обществу</w:t>
      </w:r>
      <w:r w:rsidRPr="008534F9">
        <w:rPr>
          <w:spacing w:val="40"/>
          <w:sz w:val="28"/>
        </w:rPr>
        <w:t xml:space="preserve"> </w:t>
      </w:r>
      <w:r w:rsidRPr="008534F9">
        <w:rPr>
          <w:sz w:val="28"/>
        </w:rPr>
        <w:t>в</w:t>
      </w:r>
      <w:r w:rsidRPr="008534F9">
        <w:rPr>
          <w:spacing w:val="40"/>
          <w:sz w:val="28"/>
        </w:rPr>
        <w:t xml:space="preserve"> </w:t>
      </w:r>
      <w:r w:rsidRPr="008534F9">
        <w:rPr>
          <w:sz w:val="28"/>
        </w:rPr>
        <w:t>целом;</w:t>
      </w:r>
    </w:p>
    <w:p w:rsidR="008534F9" w:rsidRPr="008534F9" w:rsidRDefault="008534F9" w:rsidP="008534F9">
      <w:pPr>
        <w:jc w:val="both"/>
        <w:rPr>
          <w:rFonts w:ascii="Arial MT" w:hAnsi="Arial MT"/>
          <w:sz w:val="28"/>
        </w:rPr>
        <w:sectPr w:rsidR="008534F9" w:rsidRPr="008534F9">
          <w:pgSz w:w="11910" w:h="16840"/>
          <w:pgMar w:top="1060" w:right="708" w:bottom="280" w:left="1275" w:header="720" w:footer="720" w:gutter="0"/>
          <w:cols w:space="720"/>
        </w:sectPr>
      </w:pPr>
    </w:p>
    <w:p w:rsidR="008534F9" w:rsidRPr="008534F9" w:rsidRDefault="008534F9" w:rsidP="008534F9">
      <w:pPr>
        <w:spacing w:before="74"/>
        <w:ind w:right="144"/>
        <w:jc w:val="both"/>
        <w:rPr>
          <w:sz w:val="28"/>
          <w:szCs w:val="28"/>
        </w:rPr>
      </w:pPr>
      <w:r w:rsidRPr="008534F9">
        <w:rPr>
          <w:sz w:val="28"/>
          <w:szCs w:val="28"/>
        </w:rPr>
        <w:lastRenderedPageBreak/>
        <w:t>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библиотекой по проведению культурно- развлекательных мероприятий; помощь в благоустройстве территории школы и т.п);</w:t>
      </w:r>
    </w:p>
    <w:p w:rsidR="008534F9" w:rsidRPr="008534F9" w:rsidRDefault="008534F9" w:rsidP="0042163B">
      <w:pPr>
        <w:numPr>
          <w:ilvl w:val="0"/>
          <w:numId w:val="42"/>
        </w:numPr>
        <w:tabs>
          <w:tab w:val="left" w:pos="425"/>
        </w:tabs>
        <w:ind w:left="425" w:right="146"/>
        <w:jc w:val="both"/>
        <w:rPr>
          <w:rFonts w:ascii="Arial MT" w:hAnsi="Arial MT"/>
          <w:sz w:val="28"/>
        </w:rPr>
      </w:pPr>
      <w:r w:rsidRPr="008534F9">
        <w:rPr>
          <w:sz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8534F9" w:rsidRPr="008534F9" w:rsidRDefault="008534F9" w:rsidP="0042163B">
      <w:pPr>
        <w:numPr>
          <w:ilvl w:val="0"/>
          <w:numId w:val="42"/>
        </w:numPr>
        <w:tabs>
          <w:tab w:val="left" w:pos="425"/>
        </w:tabs>
        <w:ind w:left="425" w:right="145"/>
        <w:jc w:val="both"/>
        <w:rPr>
          <w:rFonts w:ascii="Arial MT" w:hAnsi="Arial MT"/>
          <w:sz w:val="28"/>
        </w:rPr>
      </w:pPr>
      <w:r w:rsidRPr="008534F9">
        <w:rPr>
          <w:sz w:val="28"/>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8534F9" w:rsidRPr="008534F9" w:rsidRDefault="008534F9" w:rsidP="0042163B">
      <w:pPr>
        <w:numPr>
          <w:ilvl w:val="0"/>
          <w:numId w:val="42"/>
        </w:numPr>
        <w:tabs>
          <w:tab w:val="left" w:pos="425"/>
        </w:tabs>
        <w:ind w:left="425" w:right="144"/>
        <w:jc w:val="both"/>
        <w:rPr>
          <w:rFonts w:ascii="Arial MT" w:hAnsi="Arial MT"/>
          <w:sz w:val="28"/>
        </w:rPr>
      </w:pPr>
      <w:r w:rsidRPr="008534F9">
        <w:rPr>
          <w:sz w:val="28"/>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детско- юношеское</w:t>
      </w:r>
      <w:r w:rsidRPr="008534F9">
        <w:rPr>
          <w:spacing w:val="-2"/>
          <w:sz w:val="28"/>
        </w:rPr>
        <w:t xml:space="preserve"> </w:t>
      </w:r>
      <w:r w:rsidRPr="008534F9">
        <w:rPr>
          <w:sz w:val="28"/>
        </w:rPr>
        <w:t>движение</w:t>
      </w:r>
      <w:r w:rsidRPr="008534F9">
        <w:rPr>
          <w:spacing w:val="40"/>
          <w:sz w:val="28"/>
        </w:rPr>
        <w:t xml:space="preserve"> </w:t>
      </w:r>
      <w:r w:rsidRPr="008534F9">
        <w:rPr>
          <w:sz w:val="28"/>
        </w:rPr>
        <w:t>имеет</w:t>
      </w:r>
      <w:r w:rsidRPr="008534F9">
        <w:rPr>
          <w:spacing w:val="-2"/>
          <w:sz w:val="28"/>
        </w:rPr>
        <w:t xml:space="preserve"> </w:t>
      </w:r>
      <w:r w:rsidRPr="008534F9">
        <w:rPr>
          <w:sz w:val="28"/>
        </w:rPr>
        <w:t>эмблему</w:t>
      </w:r>
      <w:r w:rsidRPr="008534F9">
        <w:rPr>
          <w:spacing w:val="40"/>
          <w:sz w:val="28"/>
        </w:rPr>
        <w:t xml:space="preserve"> </w:t>
      </w:r>
      <w:r w:rsidRPr="008534F9">
        <w:rPr>
          <w:sz w:val="28"/>
        </w:rPr>
        <w:t>в</w:t>
      </w:r>
      <w:r w:rsidRPr="008534F9">
        <w:rPr>
          <w:spacing w:val="-2"/>
          <w:sz w:val="28"/>
        </w:rPr>
        <w:t xml:space="preserve"> </w:t>
      </w:r>
      <w:r w:rsidRPr="008534F9">
        <w:rPr>
          <w:sz w:val="28"/>
        </w:rPr>
        <w:t>виде</w:t>
      </w:r>
      <w:r w:rsidRPr="008534F9">
        <w:rPr>
          <w:spacing w:val="-2"/>
          <w:sz w:val="28"/>
        </w:rPr>
        <w:t xml:space="preserve"> </w:t>
      </w:r>
      <w:r w:rsidRPr="008534F9">
        <w:rPr>
          <w:sz w:val="28"/>
        </w:rPr>
        <w:t>солнца</w:t>
      </w:r>
      <w:r w:rsidRPr="008534F9">
        <w:rPr>
          <w:spacing w:val="-2"/>
          <w:sz w:val="28"/>
        </w:rPr>
        <w:t xml:space="preserve"> </w:t>
      </w:r>
      <w:r w:rsidRPr="008534F9">
        <w:rPr>
          <w:sz w:val="28"/>
        </w:rPr>
        <w:t>как</w:t>
      </w:r>
      <w:r w:rsidRPr="008534F9">
        <w:rPr>
          <w:spacing w:val="-2"/>
          <w:sz w:val="28"/>
        </w:rPr>
        <w:t xml:space="preserve"> </w:t>
      </w:r>
      <w:r w:rsidRPr="008534F9">
        <w:rPr>
          <w:sz w:val="28"/>
        </w:rPr>
        <w:t>символ</w:t>
      </w:r>
      <w:r w:rsidRPr="008534F9">
        <w:rPr>
          <w:spacing w:val="-2"/>
          <w:sz w:val="28"/>
        </w:rPr>
        <w:t xml:space="preserve"> </w:t>
      </w:r>
      <w:r w:rsidRPr="008534F9">
        <w:rPr>
          <w:sz w:val="28"/>
        </w:rPr>
        <w:t>жизни,</w:t>
      </w:r>
      <w:r w:rsidRPr="008534F9">
        <w:rPr>
          <w:spacing w:val="-2"/>
          <w:sz w:val="28"/>
        </w:rPr>
        <w:t xml:space="preserve"> </w:t>
      </w:r>
      <w:r w:rsidRPr="008534F9">
        <w:rPr>
          <w:sz w:val="28"/>
        </w:rPr>
        <w:t>тепла и радости. Галстук также жёлтого цвета.</w:t>
      </w:r>
    </w:p>
    <w:p w:rsidR="008534F9" w:rsidRPr="008534F9" w:rsidRDefault="008534F9" w:rsidP="0042163B">
      <w:pPr>
        <w:numPr>
          <w:ilvl w:val="0"/>
          <w:numId w:val="42"/>
        </w:numPr>
        <w:tabs>
          <w:tab w:val="left" w:pos="425"/>
        </w:tabs>
        <w:ind w:left="425" w:right="144"/>
        <w:jc w:val="both"/>
        <w:rPr>
          <w:rFonts w:ascii="Arial MT" w:hAnsi="Arial MT"/>
          <w:sz w:val="28"/>
        </w:rPr>
      </w:pPr>
      <w:r w:rsidRPr="008534F9">
        <w:rPr>
          <w:sz w:val="28"/>
        </w:rPr>
        <w:t>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w:t>
      </w:r>
    </w:p>
    <w:p w:rsidR="008534F9" w:rsidRPr="008534F9" w:rsidRDefault="008534F9" w:rsidP="008534F9">
      <w:pPr>
        <w:spacing w:before="317"/>
        <w:jc w:val="center"/>
        <w:rPr>
          <w:b/>
          <w:sz w:val="28"/>
        </w:rPr>
      </w:pPr>
      <w:r w:rsidRPr="008534F9">
        <w:rPr>
          <w:b/>
          <w:sz w:val="28"/>
        </w:rPr>
        <w:t>Модуль</w:t>
      </w:r>
      <w:r w:rsidRPr="008534F9">
        <w:rPr>
          <w:b/>
          <w:spacing w:val="-3"/>
          <w:sz w:val="28"/>
        </w:rPr>
        <w:t xml:space="preserve"> </w:t>
      </w:r>
      <w:r w:rsidRPr="008534F9">
        <w:rPr>
          <w:b/>
          <w:spacing w:val="-2"/>
          <w:sz w:val="28"/>
        </w:rPr>
        <w:t>«Профориентация»</w:t>
      </w:r>
    </w:p>
    <w:p w:rsidR="008534F9" w:rsidRPr="008534F9" w:rsidRDefault="008534F9" w:rsidP="008534F9">
      <w:pPr>
        <w:rPr>
          <w:b/>
          <w:sz w:val="28"/>
          <w:szCs w:val="28"/>
        </w:rPr>
      </w:pPr>
    </w:p>
    <w:p w:rsidR="008534F9" w:rsidRPr="008534F9" w:rsidRDefault="008534F9" w:rsidP="008534F9">
      <w:pPr>
        <w:tabs>
          <w:tab w:val="left" w:pos="1632"/>
          <w:tab w:val="left" w:pos="3429"/>
          <w:tab w:val="left" w:pos="4835"/>
          <w:tab w:val="left" w:pos="5208"/>
          <w:tab w:val="left" w:pos="6898"/>
          <w:tab w:val="left" w:pos="7411"/>
        </w:tabs>
        <w:ind w:right="145"/>
        <w:jc w:val="right"/>
        <w:rPr>
          <w:sz w:val="28"/>
          <w:szCs w:val="28"/>
        </w:rPr>
      </w:pPr>
      <w:r w:rsidRPr="008534F9">
        <w:rPr>
          <w:spacing w:val="-2"/>
          <w:sz w:val="28"/>
          <w:szCs w:val="28"/>
        </w:rPr>
        <w:t>Совместная</w:t>
      </w:r>
      <w:r w:rsidRPr="008534F9">
        <w:rPr>
          <w:sz w:val="28"/>
          <w:szCs w:val="28"/>
        </w:rPr>
        <w:tab/>
      </w:r>
      <w:r w:rsidRPr="008534F9">
        <w:rPr>
          <w:spacing w:val="-2"/>
          <w:sz w:val="28"/>
          <w:szCs w:val="28"/>
        </w:rPr>
        <w:t>деятельность</w:t>
      </w:r>
      <w:r w:rsidRPr="008534F9">
        <w:rPr>
          <w:sz w:val="28"/>
          <w:szCs w:val="28"/>
        </w:rPr>
        <w:tab/>
      </w:r>
      <w:r w:rsidRPr="008534F9">
        <w:rPr>
          <w:spacing w:val="-2"/>
          <w:sz w:val="28"/>
          <w:szCs w:val="28"/>
        </w:rPr>
        <w:t>педагогов</w:t>
      </w:r>
      <w:r w:rsidRPr="008534F9">
        <w:rPr>
          <w:sz w:val="28"/>
          <w:szCs w:val="28"/>
        </w:rPr>
        <w:tab/>
      </w:r>
      <w:r w:rsidRPr="008534F9">
        <w:rPr>
          <w:spacing w:val="-10"/>
          <w:sz w:val="28"/>
          <w:szCs w:val="28"/>
        </w:rPr>
        <w:t>и</w:t>
      </w:r>
      <w:r w:rsidRPr="008534F9">
        <w:rPr>
          <w:sz w:val="28"/>
          <w:szCs w:val="28"/>
        </w:rPr>
        <w:tab/>
      </w:r>
      <w:r w:rsidRPr="008534F9">
        <w:rPr>
          <w:spacing w:val="-2"/>
          <w:sz w:val="28"/>
          <w:szCs w:val="28"/>
        </w:rPr>
        <w:t>школьников</w:t>
      </w:r>
      <w:r w:rsidRPr="008534F9">
        <w:rPr>
          <w:sz w:val="28"/>
          <w:szCs w:val="28"/>
        </w:rPr>
        <w:tab/>
      </w:r>
      <w:r w:rsidRPr="008534F9">
        <w:rPr>
          <w:spacing w:val="-5"/>
          <w:sz w:val="28"/>
          <w:szCs w:val="28"/>
        </w:rPr>
        <w:t>по</w:t>
      </w:r>
      <w:r w:rsidRPr="008534F9">
        <w:rPr>
          <w:sz w:val="28"/>
          <w:szCs w:val="28"/>
        </w:rPr>
        <w:tab/>
      </w:r>
      <w:r w:rsidRPr="008534F9">
        <w:rPr>
          <w:spacing w:val="-2"/>
          <w:sz w:val="28"/>
          <w:szCs w:val="28"/>
        </w:rPr>
        <w:t>направлению</w:t>
      </w:r>
    </w:p>
    <w:p w:rsidR="008534F9" w:rsidRPr="008534F9" w:rsidRDefault="008534F9" w:rsidP="008534F9">
      <w:pPr>
        <w:tabs>
          <w:tab w:val="left" w:pos="1058"/>
          <w:tab w:val="left" w:pos="1928"/>
          <w:tab w:val="left" w:pos="2226"/>
          <w:tab w:val="left" w:pos="2443"/>
          <w:tab w:val="left" w:pos="2698"/>
          <w:tab w:val="left" w:pos="2956"/>
          <w:tab w:val="left" w:pos="2994"/>
          <w:tab w:val="left" w:pos="3366"/>
          <w:tab w:val="left" w:pos="4293"/>
          <w:tab w:val="left" w:pos="4411"/>
          <w:tab w:val="left" w:pos="4743"/>
          <w:tab w:val="left" w:pos="4782"/>
          <w:tab w:val="left" w:pos="4856"/>
          <w:tab w:val="left" w:pos="5036"/>
          <w:tab w:val="left" w:pos="5333"/>
          <w:tab w:val="left" w:pos="5403"/>
          <w:tab w:val="left" w:pos="5603"/>
          <w:tab w:val="left" w:pos="5676"/>
          <w:tab w:val="left" w:pos="6361"/>
          <w:tab w:val="left" w:pos="6959"/>
          <w:tab w:val="left" w:pos="7147"/>
          <w:tab w:val="left" w:pos="7698"/>
          <w:tab w:val="left" w:pos="8114"/>
          <w:tab w:val="left" w:pos="8204"/>
          <w:tab w:val="left" w:pos="8250"/>
          <w:tab w:val="left" w:pos="8463"/>
          <w:tab w:val="left" w:pos="8796"/>
          <w:tab w:val="left" w:pos="9644"/>
        </w:tabs>
        <w:ind w:right="143"/>
        <w:jc w:val="right"/>
        <w:rPr>
          <w:sz w:val="28"/>
          <w:szCs w:val="28"/>
        </w:rPr>
      </w:pPr>
      <w:r w:rsidRPr="008534F9">
        <w:rPr>
          <w:spacing w:val="-2"/>
          <w:sz w:val="28"/>
          <w:szCs w:val="28"/>
        </w:rPr>
        <w:t>«профориентация»</w:t>
      </w:r>
      <w:r w:rsidRPr="008534F9">
        <w:rPr>
          <w:sz w:val="28"/>
          <w:szCs w:val="28"/>
        </w:rPr>
        <w:tab/>
      </w:r>
      <w:r w:rsidRPr="008534F9">
        <w:rPr>
          <w:sz w:val="28"/>
          <w:szCs w:val="28"/>
        </w:rPr>
        <w:tab/>
      </w:r>
      <w:r w:rsidRPr="008534F9">
        <w:rPr>
          <w:sz w:val="28"/>
          <w:szCs w:val="28"/>
        </w:rPr>
        <w:tab/>
      </w:r>
      <w:r w:rsidRPr="008534F9">
        <w:rPr>
          <w:spacing w:val="-2"/>
          <w:sz w:val="28"/>
          <w:szCs w:val="28"/>
        </w:rPr>
        <w:t>включает</w:t>
      </w:r>
      <w:r w:rsidRPr="008534F9">
        <w:rPr>
          <w:sz w:val="28"/>
          <w:szCs w:val="28"/>
        </w:rPr>
        <w:tab/>
      </w:r>
      <w:r w:rsidRPr="008534F9">
        <w:rPr>
          <w:sz w:val="28"/>
          <w:szCs w:val="28"/>
        </w:rPr>
        <w:tab/>
      </w:r>
      <w:r w:rsidRPr="008534F9">
        <w:rPr>
          <w:spacing w:val="-59"/>
          <w:sz w:val="28"/>
          <w:szCs w:val="28"/>
        </w:rPr>
        <w:t xml:space="preserve"> </w:t>
      </w:r>
      <w:r w:rsidRPr="008534F9">
        <w:rPr>
          <w:sz w:val="28"/>
          <w:szCs w:val="28"/>
        </w:rPr>
        <w:t>в</w:t>
      </w:r>
      <w:r w:rsidRPr="008534F9">
        <w:rPr>
          <w:sz w:val="28"/>
          <w:szCs w:val="28"/>
        </w:rPr>
        <w:tab/>
      </w:r>
      <w:r w:rsidRPr="008534F9">
        <w:rPr>
          <w:sz w:val="28"/>
          <w:szCs w:val="28"/>
        </w:rPr>
        <w:tab/>
      </w:r>
      <w:r w:rsidRPr="008534F9">
        <w:rPr>
          <w:sz w:val="28"/>
          <w:szCs w:val="28"/>
        </w:rPr>
        <w:tab/>
      </w:r>
      <w:r w:rsidRPr="008534F9">
        <w:rPr>
          <w:spacing w:val="-4"/>
          <w:sz w:val="28"/>
          <w:szCs w:val="28"/>
        </w:rPr>
        <w:t>себя</w:t>
      </w:r>
      <w:r w:rsidRPr="008534F9">
        <w:rPr>
          <w:sz w:val="28"/>
          <w:szCs w:val="28"/>
        </w:rPr>
        <w:tab/>
      </w:r>
      <w:r w:rsidRPr="008534F9">
        <w:rPr>
          <w:sz w:val="28"/>
          <w:szCs w:val="28"/>
        </w:rPr>
        <w:tab/>
      </w:r>
      <w:r w:rsidRPr="008534F9">
        <w:rPr>
          <w:sz w:val="28"/>
          <w:szCs w:val="28"/>
        </w:rPr>
        <w:tab/>
      </w:r>
      <w:r w:rsidRPr="008534F9">
        <w:rPr>
          <w:spacing w:val="-2"/>
          <w:sz w:val="28"/>
          <w:szCs w:val="28"/>
        </w:rPr>
        <w:t>профессиональное</w:t>
      </w:r>
      <w:r w:rsidRPr="008534F9">
        <w:rPr>
          <w:sz w:val="28"/>
          <w:szCs w:val="28"/>
        </w:rPr>
        <w:tab/>
      </w:r>
      <w:r w:rsidRPr="008534F9">
        <w:rPr>
          <w:sz w:val="28"/>
          <w:szCs w:val="28"/>
        </w:rPr>
        <w:tab/>
      </w:r>
      <w:r w:rsidRPr="008534F9">
        <w:rPr>
          <w:spacing w:val="-2"/>
          <w:sz w:val="28"/>
          <w:szCs w:val="28"/>
        </w:rPr>
        <w:t>просвещение школьников;</w:t>
      </w:r>
      <w:r w:rsidRPr="008534F9">
        <w:rPr>
          <w:sz w:val="28"/>
          <w:szCs w:val="28"/>
        </w:rPr>
        <w:tab/>
      </w:r>
      <w:r w:rsidRPr="008534F9">
        <w:rPr>
          <w:sz w:val="28"/>
          <w:szCs w:val="28"/>
        </w:rPr>
        <w:tab/>
      </w:r>
      <w:r w:rsidRPr="008534F9">
        <w:rPr>
          <w:spacing w:val="-2"/>
          <w:sz w:val="28"/>
          <w:szCs w:val="28"/>
        </w:rPr>
        <w:t>диагностику</w:t>
      </w:r>
      <w:r w:rsidRPr="008534F9">
        <w:rPr>
          <w:sz w:val="28"/>
          <w:szCs w:val="28"/>
        </w:rPr>
        <w:tab/>
      </w:r>
      <w:r w:rsidRPr="008534F9">
        <w:rPr>
          <w:sz w:val="28"/>
          <w:szCs w:val="28"/>
        </w:rPr>
        <w:tab/>
      </w:r>
      <w:r w:rsidRPr="008534F9">
        <w:rPr>
          <w:spacing w:val="-10"/>
          <w:sz w:val="28"/>
          <w:szCs w:val="28"/>
        </w:rPr>
        <w:t>и</w:t>
      </w:r>
      <w:r w:rsidRPr="008534F9">
        <w:rPr>
          <w:sz w:val="28"/>
          <w:szCs w:val="28"/>
        </w:rPr>
        <w:tab/>
      </w:r>
      <w:r w:rsidRPr="008534F9">
        <w:rPr>
          <w:sz w:val="28"/>
          <w:szCs w:val="28"/>
        </w:rPr>
        <w:tab/>
      </w:r>
      <w:r w:rsidRPr="008534F9">
        <w:rPr>
          <w:sz w:val="28"/>
          <w:szCs w:val="28"/>
        </w:rPr>
        <w:tab/>
      </w:r>
      <w:r w:rsidRPr="008534F9">
        <w:rPr>
          <w:sz w:val="28"/>
          <w:szCs w:val="28"/>
        </w:rPr>
        <w:tab/>
      </w:r>
      <w:r w:rsidRPr="008534F9">
        <w:rPr>
          <w:spacing w:val="-2"/>
          <w:sz w:val="28"/>
          <w:szCs w:val="28"/>
        </w:rPr>
        <w:t>консультирование</w:t>
      </w:r>
      <w:r w:rsidRPr="008534F9">
        <w:rPr>
          <w:sz w:val="28"/>
          <w:szCs w:val="28"/>
        </w:rPr>
        <w:tab/>
      </w:r>
      <w:r w:rsidRPr="008534F9">
        <w:rPr>
          <w:spacing w:val="-6"/>
          <w:sz w:val="28"/>
          <w:szCs w:val="28"/>
        </w:rPr>
        <w:t>по</w:t>
      </w:r>
      <w:r w:rsidRPr="008534F9">
        <w:rPr>
          <w:sz w:val="28"/>
          <w:szCs w:val="28"/>
        </w:rPr>
        <w:tab/>
      </w:r>
      <w:r w:rsidRPr="008534F9">
        <w:rPr>
          <w:sz w:val="28"/>
          <w:szCs w:val="28"/>
        </w:rPr>
        <w:tab/>
      </w:r>
      <w:r w:rsidRPr="008534F9">
        <w:rPr>
          <w:sz w:val="28"/>
          <w:szCs w:val="28"/>
        </w:rPr>
        <w:tab/>
      </w:r>
      <w:r w:rsidRPr="008534F9">
        <w:rPr>
          <w:sz w:val="28"/>
          <w:szCs w:val="28"/>
        </w:rPr>
        <w:tab/>
      </w:r>
      <w:r w:rsidRPr="008534F9">
        <w:rPr>
          <w:spacing w:val="-2"/>
          <w:sz w:val="28"/>
          <w:szCs w:val="28"/>
        </w:rPr>
        <w:t xml:space="preserve">проблемам </w:t>
      </w:r>
      <w:r w:rsidRPr="008534F9">
        <w:rPr>
          <w:sz w:val="28"/>
          <w:szCs w:val="28"/>
        </w:rPr>
        <w:t>профориентации, организацию профессиональных проб школьников. Задача совместной</w:t>
      </w:r>
      <w:r w:rsidRPr="008534F9">
        <w:rPr>
          <w:spacing w:val="40"/>
          <w:sz w:val="28"/>
          <w:szCs w:val="28"/>
        </w:rPr>
        <w:t xml:space="preserve"> </w:t>
      </w:r>
      <w:r w:rsidRPr="008534F9">
        <w:rPr>
          <w:sz w:val="28"/>
          <w:szCs w:val="28"/>
        </w:rPr>
        <w:t>деятельности</w:t>
      </w:r>
      <w:r w:rsidRPr="008534F9">
        <w:rPr>
          <w:spacing w:val="40"/>
          <w:sz w:val="28"/>
          <w:szCs w:val="28"/>
        </w:rPr>
        <w:t xml:space="preserve"> </w:t>
      </w:r>
      <w:r w:rsidRPr="008534F9">
        <w:rPr>
          <w:sz w:val="28"/>
          <w:szCs w:val="28"/>
        </w:rPr>
        <w:t>педагога</w:t>
      </w:r>
      <w:r w:rsidRPr="008534F9">
        <w:rPr>
          <w:spacing w:val="40"/>
          <w:sz w:val="28"/>
          <w:szCs w:val="28"/>
        </w:rPr>
        <w:t xml:space="preserve"> </w:t>
      </w:r>
      <w:r w:rsidRPr="008534F9">
        <w:rPr>
          <w:sz w:val="28"/>
          <w:szCs w:val="28"/>
        </w:rPr>
        <w:t>и</w:t>
      </w:r>
      <w:r w:rsidRPr="008534F9">
        <w:rPr>
          <w:spacing w:val="40"/>
          <w:sz w:val="28"/>
          <w:szCs w:val="28"/>
        </w:rPr>
        <w:t xml:space="preserve"> </w:t>
      </w:r>
      <w:r w:rsidRPr="008534F9">
        <w:rPr>
          <w:sz w:val="28"/>
          <w:szCs w:val="28"/>
        </w:rPr>
        <w:t>ребенка</w:t>
      </w:r>
      <w:r w:rsidRPr="008534F9">
        <w:rPr>
          <w:spacing w:val="40"/>
          <w:sz w:val="28"/>
          <w:szCs w:val="28"/>
        </w:rPr>
        <w:t xml:space="preserve"> </w:t>
      </w:r>
      <w:r w:rsidRPr="008534F9">
        <w:rPr>
          <w:sz w:val="28"/>
          <w:szCs w:val="28"/>
        </w:rPr>
        <w:t>–</w:t>
      </w:r>
      <w:r w:rsidRPr="008534F9">
        <w:rPr>
          <w:spacing w:val="40"/>
          <w:sz w:val="28"/>
          <w:szCs w:val="28"/>
        </w:rPr>
        <w:t xml:space="preserve"> </w:t>
      </w:r>
      <w:r w:rsidRPr="008534F9">
        <w:rPr>
          <w:sz w:val="28"/>
          <w:szCs w:val="28"/>
        </w:rPr>
        <w:t>подготовить</w:t>
      </w:r>
      <w:r w:rsidRPr="008534F9">
        <w:rPr>
          <w:spacing w:val="40"/>
          <w:sz w:val="28"/>
          <w:szCs w:val="28"/>
        </w:rPr>
        <w:t xml:space="preserve"> </w:t>
      </w:r>
      <w:r w:rsidRPr="008534F9">
        <w:rPr>
          <w:sz w:val="28"/>
          <w:szCs w:val="28"/>
        </w:rPr>
        <w:t>школьника</w:t>
      </w:r>
      <w:r w:rsidRPr="008534F9">
        <w:rPr>
          <w:spacing w:val="40"/>
          <w:sz w:val="28"/>
          <w:szCs w:val="28"/>
        </w:rPr>
        <w:t xml:space="preserve"> </w:t>
      </w:r>
      <w:r w:rsidRPr="008534F9">
        <w:rPr>
          <w:sz w:val="28"/>
          <w:szCs w:val="28"/>
        </w:rPr>
        <w:t>к</w:t>
      </w:r>
      <w:r w:rsidRPr="008534F9">
        <w:rPr>
          <w:spacing w:val="40"/>
          <w:sz w:val="28"/>
          <w:szCs w:val="28"/>
        </w:rPr>
        <w:t xml:space="preserve"> </w:t>
      </w:r>
      <w:r w:rsidRPr="008534F9">
        <w:rPr>
          <w:spacing w:val="-2"/>
          <w:sz w:val="28"/>
          <w:szCs w:val="28"/>
        </w:rPr>
        <w:t>осознанному</w:t>
      </w:r>
      <w:r w:rsidRPr="008534F9">
        <w:rPr>
          <w:sz w:val="28"/>
          <w:szCs w:val="28"/>
        </w:rPr>
        <w:tab/>
      </w:r>
      <w:r w:rsidRPr="008534F9">
        <w:rPr>
          <w:spacing w:val="-2"/>
          <w:sz w:val="28"/>
          <w:szCs w:val="28"/>
        </w:rPr>
        <w:t>выбору</w:t>
      </w:r>
      <w:r w:rsidRPr="008534F9">
        <w:rPr>
          <w:sz w:val="28"/>
          <w:szCs w:val="28"/>
        </w:rPr>
        <w:tab/>
      </w:r>
      <w:r w:rsidRPr="008534F9">
        <w:rPr>
          <w:spacing w:val="-4"/>
          <w:sz w:val="28"/>
          <w:szCs w:val="28"/>
        </w:rPr>
        <w:t>своей</w:t>
      </w:r>
      <w:r w:rsidRPr="008534F9">
        <w:rPr>
          <w:sz w:val="28"/>
          <w:szCs w:val="28"/>
        </w:rPr>
        <w:tab/>
      </w:r>
      <w:r w:rsidRPr="008534F9">
        <w:rPr>
          <w:spacing w:val="-2"/>
          <w:sz w:val="28"/>
          <w:szCs w:val="28"/>
        </w:rPr>
        <w:t>будущей</w:t>
      </w:r>
      <w:r w:rsidRPr="008534F9">
        <w:rPr>
          <w:sz w:val="28"/>
          <w:szCs w:val="28"/>
        </w:rPr>
        <w:tab/>
      </w:r>
      <w:r w:rsidRPr="008534F9">
        <w:rPr>
          <w:sz w:val="28"/>
          <w:szCs w:val="28"/>
        </w:rPr>
        <w:tab/>
      </w:r>
      <w:r w:rsidRPr="008534F9">
        <w:rPr>
          <w:spacing w:val="-2"/>
          <w:sz w:val="28"/>
          <w:szCs w:val="28"/>
        </w:rPr>
        <w:t>профессиональной</w:t>
      </w:r>
      <w:r w:rsidRPr="008534F9">
        <w:rPr>
          <w:sz w:val="28"/>
          <w:szCs w:val="28"/>
        </w:rPr>
        <w:tab/>
      </w:r>
      <w:r w:rsidRPr="008534F9">
        <w:rPr>
          <w:spacing w:val="-2"/>
          <w:sz w:val="28"/>
          <w:szCs w:val="28"/>
        </w:rPr>
        <w:t>деятельности. Создавая</w:t>
      </w:r>
      <w:r w:rsidRPr="008534F9">
        <w:rPr>
          <w:sz w:val="28"/>
          <w:szCs w:val="28"/>
        </w:rPr>
        <w:tab/>
      </w:r>
      <w:r w:rsidRPr="008534F9">
        <w:rPr>
          <w:spacing w:val="-2"/>
          <w:sz w:val="28"/>
          <w:szCs w:val="28"/>
        </w:rPr>
        <w:t>профориентационно</w:t>
      </w:r>
      <w:r w:rsidRPr="008534F9">
        <w:rPr>
          <w:sz w:val="28"/>
          <w:szCs w:val="28"/>
        </w:rPr>
        <w:tab/>
      </w:r>
      <w:r w:rsidRPr="008534F9">
        <w:rPr>
          <w:sz w:val="28"/>
          <w:szCs w:val="28"/>
        </w:rPr>
        <w:tab/>
      </w:r>
      <w:r w:rsidRPr="008534F9">
        <w:rPr>
          <w:sz w:val="28"/>
          <w:szCs w:val="28"/>
        </w:rPr>
        <w:tab/>
      </w:r>
      <w:r w:rsidRPr="008534F9">
        <w:rPr>
          <w:spacing w:val="-2"/>
          <w:sz w:val="28"/>
          <w:szCs w:val="28"/>
        </w:rPr>
        <w:t>значимые</w:t>
      </w:r>
      <w:r w:rsidRPr="008534F9">
        <w:rPr>
          <w:sz w:val="28"/>
          <w:szCs w:val="28"/>
        </w:rPr>
        <w:tab/>
      </w:r>
      <w:r w:rsidRPr="008534F9">
        <w:rPr>
          <w:spacing w:val="-2"/>
          <w:sz w:val="28"/>
          <w:szCs w:val="28"/>
        </w:rPr>
        <w:t>проблемные</w:t>
      </w:r>
      <w:r w:rsidRPr="008534F9">
        <w:rPr>
          <w:sz w:val="28"/>
          <w:szCs w:val="28"/>
        </w:rPr>
        <w:tab/>
      </w:r>
      <w:r w:rsidRPr="008534F9">
        <w:rPr>
          <w:sz w:val="28"/>
          <w:szCs w:val="28"/>
        </w:rPr>
        <w:tab/>
      </w:r>
      <w:r w:rsidRPr="008534F9">
        <w:rPr>
          <w:sz w:val="28"/>
          <w:szCs w:val="28"/>
        </w:rPr>
        <w:tab/>
      </w:r>
      <w:r w:rsidRPr="008534F9">
        <w:rPr>
          <w:spacing w:val="-2"/>
          <w:sz w:val="28"/>
          <w:szCs w:val="28"/>
        </w:rPr>
        <w:t xml:space="preserve">ситуации, </w:t>
      </w:r>
      <w:r w:rsidRPr="008534F9">
        <w:rPr>
          <w:sz w:val="28"/>
          <w:szCs w:val="28"/>
        </w:rPr>
        <w:t>формирующие</w:t>
      </w:r>
      <w:r w:rsidRPr="008534F9">
        <w:rPr>
          <w:spacing w:val="40"/>
          <w:sz w:val="28"/>
          <w:szCs w:val="28"/>
        </w:rPr>
        <w:t xml:space="preserve"> </w:t>
      </w:r>
      <w:r w:rsidRPr="008534F9">
        <w:rPr>
          <w:sz w:val="28"/>
          <w:szCs w:val="28"/>
        </w:rPr>
        <w:t>готовность</w:t>
      </w:r>
      <w:r w:rsidRPr="008534F9">
        <w:rPr>
          <w:spacing w:val="40"/>
          <w:sz w:val="28"/>
          <w:szCs w:val="28"/>
        </w:rPr>
        <w:t xml:space="preserve"> </w:t>
      </w:r>
      <w:r w:rsidRPr="008534F9">
        <w:rPr>
          <w:sz w:val="28"/>
          <w:szCs w:val="28"/>
        </w:rPr>
        <w:t>школьника</w:t>
      </w:r>
      <w:r w:rsidRPr="008534F9">
        <w:rPr>
          <w:spacing w:val="40"/>
          <w:sz w:val="28"/>
          <w:szCs w:val="28"/>
        </w:rPr>
        <w:t xml:space="preserve"> </w:t>
      </w:r>
      <w:r w:rsidRPr="008534F9">
        <w:rPr>
          <w:sz w:val="28"/>
          <w:szCs w:val="28"/>
        </w:rPr>
        <w:t>к</w:t>
      </w:r>
      <w:r w:rsidRPr="008534F9">
        <w:rPr>
          <w:spacing w:val="40"/>
          <w:sz w:val="28"/>
          <w:szCs w:val="28"/>
        </w:rPr>
        <w:t xml:space="preserve"> </w:t>
      </w:r>
      <w:r w:rsidRPr="008534F9">
        <w:rPr>
          <w:sz w:val="28"/>
          <w:szCs w:val="28"/>
        </w:rPr>
        <w:t>выбору,</w:t>
      </w:r>
      <w:r w:rsidRPr="008534F9">
        <w:rPr>
          <w:spacing w:val="40"/>
          <w:sz w:val="28"/>
          <w:szCs w:val="28"/>
        </w:rPr>
        <w:t xml:space="preserve"> </w:t>
      </w:r>
      <w:r w:rsidRPr="008534F9">
        <w:rPr>
          <w:sz w:val="28"/>
          <w:szCs w:val="28"/>
        </w:rPr>
        <w:t>педагог</w:t>
      </w:r>
      <w:r w:rsidRPr="008534F9">
        <w:rPr>
          <w:spacing w:val="40"/>
          <w:sz w:val="28"/>
          <w:szCs w:val="28"/>
        </w:rPr>
        <w:t xml:space="preserve"> </w:t>
      </w:r>
      <w:r w:rsidRPr="008534F9">
        <w:rPr>
          <w:sz w:val="28"/>
          <w:szCs w:val="28"/>
        </w:rPr>
        <w:t>актуализирует</w:t>
      </w:r>
      <w:r w:rsidRPr="008534F9">
        <w:rPr>
          <w:spacing w:val="40"/>
          <w:sz w:val="28"/>
          <w:szCs w:val="28"/>
        </w:rPr>
        <w:t xml:space="preserve"> </w:t>
      </w:r>
      <w:r w:rsidRPr="008534F9">
        <w:rPr>
          <w:sz w:val="28"/>
          <w:szCs w:val="28"/>
        </w:rPr>
        <w:t xml:space="preserve">его </w:t>
      </w:r>
      <w:r w:rsidRPr="008534F9">
        <w:rPr>
          <w:spacing w:val="-2"/>
          <w:sz w:val="28"/>
          <w:szCs w:val="28"/>
        </w:rPr>
        <w:t>профессиональное</w:t>
      </w:r>
      <w:r w:rsidRPr="008534F9">
        <w:rPr>
          <w:sz w:val="28"/>
          <w:szCs w:val="28"/>
        </w:rPr>
        <w:tab/>
      </w:r>
      <w:r w:rsidRPr="008534F9">
        <w:rPr>
          <w:sz w:val="28"/>
          <w:szCs w:val="28"/>
        </w:rPr>
        <w:tab/>
      </w:r>
      <w:r w:rsidRPr="008534F9">
        <w:rPr>
          <w:spacing w:val="-2"/>
          <w:sz w:val="28"/>
          <w:szCs w:val="28"/>
        </w:rPr>
        <w:t>самоопределение,</w:t>
      </w:r>
      <w:r w:rsidRPr="008534F9">
        <w:rPr>
          <w:sz w:val="28"/>
          <w:szCs w:val="28"/>
        </w:rPr>
        <w:tab/>
      </w:r>
      <w:r w:rsidRPr="008534F9">
        <w:rPr>
          <w:sz w:val="28"/>
          <w:szCs w:val="28"/>
        </w:rPr>
        <w:tab/>
      </w:r>
      <w:r w:rsidRPr="008534F9">
        <w:rPr>
          <w:spacing w:val="-2"/>
          <w:sz w:val="28"/>
          <w:szCs w:val="28"/>
        </w:rPr>
        <w:t>позитивный</w:t>
      </w:r>
      <w:r w:rsidRPr="008534F9">
        <w:rPr>
          <w:sz w:val="28"/>
          <w:szCs w:val="28"/>
        </w:rPr>
        <w:tab/>
      </w:r>
      <w:r w:rsidRPr="008534F9">
        <w:rPr>
          <w:sz w:val="28"/>
          <w:szCs w:val="28"/>
        </w:rPr>
        <w:tab/>
      </w:r>
      <w:r w:rsidRPr="008534F9">
        <w:rPr>
          <w:spacing w:val="-2"/>
          <w:sz w:val="28"/>
          <w:szCs w:val="28"/>
        </w:rPr>
        <w:t>взгляд</w:t>
      </w:r>
      <w:r w:rsidRPr="008534F9">
        <w:rPr>
          <w:sz w:val="28"/>
          <w:szCs w:val="28"/>
        </w:rPr>
        <w:tab/>
      </w:r>
      <w:r w:rsidRPr="008534F9">
        <w:rPr>
          <w:sz w:val="28"/>
          <w:szCs w:val="28"/>
        </w:rPr>
        <w:tab/>
      </w:r>
      <w:r w:rsidRPr="008534F9">
        <w:rPr>
          <w:spacing w:val="-56"/>
          <w:sz w:val="28"/>
          <w:szCs w:val="28"/>
        </w:rPr>
        <w:t xml:space="preserve"> </w:t>
      </w:r>
      <w:r w:rsidRPr="008534F9">
        <w:rPr>
          <w:sz w:val="28"/>
          <w:szCs w:val="28"/>
        </w:rPr>
        <w:t>на</w:t>
      </w:r>
      <w:r w:rsidRPr="008534F9">
        <w:rPr>
          <w:sz w:val="28"/>
          <w:szCs w:val="28"/>
        </w:rPr>
        <w:tab/>
      </w:r>
      <w:r w:rsidRPr="008534F9">
        <w:rPr>
          <w:spacing w:val="-4"/>
          <w:sz w:val="28"/>
          <w:szCs w:val="28"/>
        </w:rPr>
        <w:t>труд</w:t>
      </w:r>
      <w:r w:rsidRPr="008534F9">
        <w:rPr>
          <w:sz w:val="28"/>
          <w:szCs w:val="28"/>
        </w:rPr>
        <w:tab/>
      </w:r>
      <w:r w:rsidRPr="008534F9">
        <w:rPr>
          <w:spacing w:val="-10"/>
          <w:sz w:val="28"/>
          <w:szCs w:val="28"/>
        </w:rPr>
        <w:t xml:space="preserve">в </w:t>
      </w:r>
      <w:r w:rsidRPr="008534F9">
        <w:rPr>
          <w:sz w:val="28"/>
          <w:szCs w:val="28"/>
        </w:rPr>
        <w:t>постиндустриальном мире, охватывающий не только профессиональную, но</w:t>
      </w:r>
      <w:r w:rsidRPr="008534F9">
        <w:rPr>
          <w:spacing w:val="40"/>
          <w:sz w:val="28"/>
          <w:szCs w:val="28"/>
        </w:rPr>
        <w:t xml:space="preserve"> </w:t>
      </w:r>
      <w:r w:rsidRPr="008534F9">
        <w:rPr>
          <w:spacing w:val="-10"/>
          <w:sz w:val="28"/>
          <w:szCs w:val="28"/>
        </w:rPr>
        <w:t>и</w:t>
      </w:r>
      <w:r w:rsidRPr="008534F9">
        <w:rPr>
          <w:sz w:val="28"/>
          <w:szCs w:val="28"/>
        </w:rPr>
        <w:tab/>
      </w:r>
      <w:r w:rsidRPr="008534F9">
        <w:rPr>
          <w:spacing w:val="-4"/>
          <w:sz w:val="28"/>
          <w:szCs w:val="28"/>
        </w:rPr>
        <w:t>вне</w:t>
      </w:r>
      <w:r w:rsidRPr="008534F9">
        <w:rPr>
          <w:sz w:val="28"/>
          <w:szCs w:val="28"/>
        </w:rPr>
        <w:tab/>
      </w:r>
      <w:r w:rsidRPr="008534F9">
        <w:rPr>
          <w:spacing w:val="-52"/>
          <w:sz w:val="28"/>
          <w:szCs w:val="28"/>
        </w:rPr>
        <w:t xml:space="preserve"> </w:t>
      </w:r>
      <w:r w:rsidRPr="008534F9">
        <w:rPr>
          <w:sz w:val="28"/>
          <w:szCs w:val="28"/>
        </w:rPr>
        <w:t>профессиональную</w:t>
      </w:r>
      <w:r w:rsidRPr="008534F9">
        <w:rPr>
          <w:sz w:val="28"/>
          <w:szCs w:val="28"/>
        </w:rPr>
        <w:tab/>
      </w:r>
      <w:r w:rsidRPr="008534F9">
        <w:rPr>
          <w:sz w:val="28"/>
          <w:szCs w:val="28"/>
        </w:rPr>
        <w:tab/>
      </w:r>
      <w:r w:rsidRPr="008534F9">
        <w:rPr>
          <w:sz w:val="28"/>
          <w:szCs w:val="28"/>
        </w:rPr>
        <w:tab/>
      </w:r>
      <w:r w:rsidRPr="008534F9">
        <w:rPr>
          <w:spacing w:val="-2"/>
          <w:sz w:val="28"/>
          <w:szCs w:val="28"/>
        </w:rPr>
        <w:t>составляющие</w:t>
      </w:r>
      <w:r w:rsidRPr="008534F9">
        <w:rPr>
          <w:sz w:val="28"/>
          <w:szCs w:val="28"/>
        </w:rPr>
        <w:tab/>
      </w:r>
      <w:r w:rsidRPr="008534F9">
        <w:rPr>
          <w:spacing w:val="-2"/>
          <w:sz w:val="28"/>
          <w:szCs w:val="28"/>
        </w:rPr>
        <w:t>такой</w:t>
      </w:r>
      <w:r w:rsidRPr="008534F9">
        <w:rPr>
          <w:sz w:val="28"/>
          <w:szCs w:val="28"/>
        </w:rPr>
        <w:tab/>
      </w:r>
      <w:r w:rsidRPr="008534F9">
        <w:rPr>
          <w:sz w:val="28"/>
          <w:szCs w:val="28"/>
        </w:rPr>
        <w:tab/>
      </w:r>
      <w:r w:rsidRPr="008534F9">
        <w:rPr>
          <w:spacing w:val="-2"/>
          <w:sz w:val="28"/>
          <w:szCs w:val="28"/>
        </w:rPr>
        <w:t xml:space="preserve">деятельности. </w:t>
      </w:r>
      <w:r w:rsidRPr="008534F9">
        <w:rPr>
          <w:spacing w:val="-5"/>
          <w:sz w:val="28"/>
          <w:szCs w:val="28"/>
        </w:rPr>
        <w:t>Эта</w:t>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pacing w:val="-2"/>
          <w:sz w:val="28"/>
          <w:szCs w:val="28"/>
        </w:rPr>
        <w:t>работа</w:t>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t>осуществляется</w:t>
      </w:r>
      <w:r w:rsidRPr="008534F9">
        <w:rPr>
          <w:spacing w:val="78"/>
          <w:w w:val="150"/>
          <w:sz w:val="28"/>
          <w:szCs w:val="28"/>
        </w:rPr>
        <w:t xml:space="preserve">          </w:t>
      </w:r>
      <w:r w:rsidRPr="008534F9">
        <w:rPr>
          <w:spacing w:val="-2"/>
          <w:sz w:val="28"/>
          <w:szCs w:val="28"/>
        </w:rPr>
        <w:t>через:</w:t>
      </w:r>
    </w:p>
    <w:p w:rsidR="008534F9" w:rsidRPr="008534F9" w:rsidRDefault="008534F9" w:rsidP="0042163B">
      <w:pPr>
        <w:numPr>
          <w:ilvl w:val="1"/>
          <w:numId w:val="42"/>
        </w:numPr>
        <w:tabs>
          <w:tab w:val="left" w:pos="793"/>
          <w:tab w:val="left" w:pos="8545"/>
        </w:tabs>
        <w:ind w:left="425" w:right="142" w:firstLine="0"/>
        <w:jc w:val="both"/>
        <w:rPr>
          <w:sz w:val="28"/>
        </w:rPr>
      </w:pPr>
      <w:r w:rsidRPr="008534F9">
        <w:rPr>
          <w:sz w:val="28"/>
        </w:rPr>
        <w:t xml:space="preserve">профориентационные часы общения, направленные на подготовку школьника к осознанному планированию и реализации своего </w:t>
      </w:r>
      <w:r w:rsidRPr="008534F9">
        <w:rPr>
          <w:spacing w:val="-2"/>
          <w:sz w:val="28"/>
        </w:rPr>
        <w:t>профессионального</w:t>
      </w:r>
      <w:r w:rsidRPr="008534F9">
        <w:rPr>
          <w:sz w:val="28"/>
        </w:rPr>
        <w:tab/>
      </w:r>
      <w:r w:rsidRPr="008534F9">
        <w:rPr>
          <w:spacing w:val="-2"/>
          <w:sz w:val="28"/>
        </w:rPr>
        <w:t>будущего;</w:t>
      </w:r>
    </w:p>
    <w:p w:rsidR="008534F9" w:rsidRPr="008534F9" w:rsidRDefault="008534F9" w:rsidP="0042163B">
      <w:pPr>
        <w:numPr>
          <w:ilvl w:val="1"/>
          <w:numId w:val="42"/>
        </w:numPr>
        <w:tabs>
          <w:tab w:val="left" w:pos="750"/>
          <w:tab w:val="left" w:pos="4791"/>
          <w:tab w:val="left" w:pos="9643"/>
        </w:tabs>
        <w:ind w:left="425" w:right="141" w:firstLine="0"/>
        <w:jc w:val="both"/>
        <w:rPr>
          <w:sz w:val="28"/>
        </w:rPr>
      </w:pPr>
      <w:r w:rsidRPr="008534F9">
        <w:rPr>
          <w:sz w:val="28"/>
        </w:rPr>
        <w:t xml:space="preserve">профориентационные игры: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w:t>
      </w:r>
      <w:r w:rsidRPr="008534F9">
        <w:rPr>
          <w:spacing w:val="-2"/>
          <w:sz w:val="28"/>
        </w:rPr>
        <w:t>выбора</w:t>
      </w:r>
      <w:r w:rsidRPr="008534F9">
        <w:rPr>
          <w:sz w:val="28"/>
        </w:rPr>
        <w:tab/>
      </w:r>
      <w:r w:rsidRPr="008534F9">
        <w:rPr>
          <w:spacing w:val="-2"/>
          <w:sz w:val="28"/>
        </w:rPr>
        <w:t>профессий,</w:t>
      </w:r>
      <w:r w:rsidRPr="008534F9">
        <w:rPr>
          <w:sz w:val="28"/>
        </w:rPr>
        <w:tab/>
      </w:r>
      <w:r w:rsidRPr="008534F9">
        <w:rPr>
          <w:spacing w:val="-10"/>
          <w:sz w:val="28"/>
        </w:rPr>
        <w:t>о</w:t>
      </w:r>
    </w:p>
    <w:p w:rsidR="008534F9" w:rsidRPr="008534F9" w:rsidRDefault="008534F9" w:rsidP="008534F9">
      <w:pPr>
        <w:jc w:val="both"/>
        <w:rPr>
          <w:sz w:val="28"/>
        </w:rPr>
        <w:sectPr w:rsidR="008534F9" w:rsidRPr="008534F9">
          <w:pgSz w:w="11910" w:h="16840"/>
          <w:pgMar w:top="1060" w:right="708" w:bottom="280" w:left="1275" w:header="720" w:footer="720" w:gutter="0"/>
          <w:cols w:space="720"/>
        </w:sectPr>
      </w:pPr>
    </w:p>
    <w:p w:rsidR="008534F9" w:rsidRPr="008534F9" w:rsidRDefault="008534F9" w:rsidP="008534F9">
      <w:pPr>
        <w:tabs>
          <w:tab w:val="left" w:pos="8109"/>
        </w:tabs>
        <w:spacing w:before="74"/>
        <w:ind w:right="143"/>
        <w:jc w:val="both"/>
        <w:rPr>
          <w:sz w:val="28"/>
          <w:szCs w:val="28"/>
        </w:rPr>
      </w:pPr>
      <w:r w:rsidRPr="008534F9">
        <w:rPr>
          <w:sz w:val="28"/>
          <w:szCs w:val="28"/>
        </w:rPr>
        <w:lastRenderedPageBreak/>
        <w:t xml:space="preserve">достоинствах и недостатках той или иной интересной школьникам </w:t>
      </w:r>
      <w:r w:rsidRPr="008534F9">
        <w:rPr>
          <w:spacing w:val="-2"/>
          <w:sz w:val="28"/>
          <w:szCs w:val="28"/>
        </w:rPr>
        <w:t>профессиональной</w:t>
      </w:r>
      <w:r w:rsidRPr="008534F9">
        <w:rPr>
          <w:sz w:val="28"/>
          <w:szCs w:val="28"/>
        </w:rPr>
        <w:tab/>
      </w:r>
      <w:r w:rsidRPr="008534F9">
        <w:rPr>
          <w:spacing w:val="-2"/>
          <w:sz w:val="28"/>
          <w:szCs w:val="28"/>
        </w:rPr>
        <w:t>деятельности;</w:t>
      </w:r>
    </w:p>
    <w:p w:rsidR="008534F9" w:rsidRPr="008534F9" w:rsidRDefault="008534F9" w:rsidP="0042163B">
      <w:pPr>
        <w:numPr>
          <w:ilvl w:val="1"/>
          <w:numId w:val="42"/>
        </w:numPr>
        <w:tabs>
          <w:tab w:val="left" w:pos="736"/>
          <w:tab w:val="left" w:pos="5248"/>
          <w:tab w:val="left" w:pos="8422"/>
        </w:tabs>
        <w:ind w:left="425" w:right="142" w:firstLine="0"/>
        <w:jc w:val="both"/>
        <w:rPr>
          <w:sz w:val="28"/>
        </w:rPr>
      </w:pPr>
      <w:r w:rsidRPr="008534F9">
        <w:rPr>
          <w:sz w:val="28"/>
        </w:rPr>
        <w:t xml:space="preserve">онлайн-экскурсии на предприятия , дающие школьникам начальные представления о существующих профессиях и условиях работы людей, </w:t>
      </w:r>
      <w:r w:rsidRPr="008534F9">
        <w:rPr>
          <w:spacing w:val="-2"/>
          <w:sz w:val="28"/>
        </w:rPr>
        <w:t>представляющих</w:t>
      </w:r>
      <w:r w:rsidRPr="008534F9">
        <w:rPr>
          <w:sz w:val="28"/>
        </w:rPr>
        <w:tab/>
      </w:r>
      <w:r w:rsidRPr="008534F9">
        <w:rPr>
          <w:spacing w:val="-5"/>
          <w:sz w:val="28"/>
        </w:rPr>
        <w:t>эти</w:t>
      </w:r>
      <w:r w:rsidRPr="008534F9">
        <w:rPr>
          <w:sz w:val="28"/>
        </w:rPr>
        <w:tab/>
      </w:r>
      <w:r w:rsidRPr="008534F9">
        <w:rPr>
          <w:spacing w:val="-2"/>
          <w:sz w:val="28"/>
        </w:rPr>
        <w:t>профессии;</w:t>
      </w:r>
    </w:p>
    <w:p w:rsidR="008534F9" w:rsidRPr="008534F9" w:rsidRDefault="008534F9" w:rsidP="0042163B">
      <w:pPr>
        <w:numPr>
          <w:ilvl w:val="1"/>
          <w:numId w:val="42"/>
        </w:numPr>
        <w:tabs>
          <w:tab w:val="left" w:pos="668"/>
        </w:tabs>
        <w:ind w:left="425" w:right="144" w:firstLine="0"/>
        <w:jc w:val="both"/>
        <w:rPr>
          <w:sz w:val="28"/>
        </w:rPr>
      </w:pPr>
      <w:r w:rsidRPr="008534F9">
        <w:rPr>
          <w:sz w:val="28"/>
        </w:rPr>
        <w:t>онлайн- посещение профориентационных выставок, ярмарок профессий, тематических профориентационных парков, дней открытых дверей в</w:t>
      </w:r>
      <w:r w:rsidRPr="008534F9">
        <w:rPr>
          <w:spacing w:val="80"/>
          <w:w w:val="150"/>
          <w:sz w:val="28"/>
        </w:rPr>
        <w:t xml:space="preserve"> </w:t>
      </w:r>
      <w:r w:rsidRPr="008534F9">
        <w:rPr>
          <w:sz w:val="28"/>
        </w:rPr>
        <w:t>средних</w:t>
      </w:r>
      <w:r w:rsidRPr="008534F9">
        <w:rPr>
          <w:spacing w:val="73"/>
          <w:w w:val="150"/>
          <w:sz w:val="28"/>
        </w:rPr>
        <w:t xml:space="preserve">    </w:t>
      </w:r>
      <w:r w:rsidRPr="008534F9">
        <w:rPr>
          <w:sz w:val="28"/>
        </w:rPr>
        <w:t>специальных</w:t>
      </w:r>
      <w:r w:rsidRPr="008534F9">
        <w:rPr>
          <w:spacing w:val="74"/>
          <w:w w:val="150"/>
          <w:sz w:val="28"/>
        </w:rPr>
        <w:t xml:space="preserve">    </w:t>
      </w:r>
      <w:r w:rsidRPr="008534F9">
        <w:rPr>
          <w:sz w:val="28"/>
        </w:rPr>
        <w:t>учебных</w:t>
      </w:r>
      <w:r w:rsidRPr="008534F9">
        <w:rPr>
          <w:spacing w:val="74"/>
          <w:w w:val="150"/>
          <w:sz w:val="28"/>
        </w:rPr>
        <w:t xml:space="preserve">    </w:t>
      </w:r>
      <w:r w:rsidRPr="008534F9">
        <w:rPr>
          <w:sz w:val="28"/>
        </w:rPr>
        <w:t>заведениях</w:t>
      </w:r>
      <w:r w:rsidRPr="008534F9">
        <w:rPr>
          <w:spacing w:val="74"/>
          <w:w w:val="150"/>
          <w:sz w:val="28"/>
        </w:rPr>
        <w:t xml:space="preserve">    </w:t>
      </w:r>
      <w:r w:rsidRPr="008534F9">
        <w:rPr>
          <w:sz w:val="28"/>
        </w:rPr>
        <w:t>и</w:t>
      </w:r>
      <w:r w:rsidRPr="008534F9">
        <w:rPr>
          <w:spacing w:val="74"/>
          <w:w w:val="150"/>
          <w:sz w:val="28"/>
        </w:rPr>
        <w:t xml:space="preserve">    </w:t>
      </w:r>
      <w:r w:rsidRPr="008534F9">
        <w:rPr>
          <w:spacing w:val="-2"/>
          <w:sz w:val="28"/>
        </w:rPr>
        <w:t>вузах;</w:t>
      </w:r>
    </w:p>
    <w:p w:rsidR="008534F9" w:rsidRPr="008534F9" w:rsidRDefault="008534F9" w:rsidP="0042163B">
      <w:pPr>
        <w:numPr>
          <w:ilvl w:val="1"/>
          <w:numId w:val="42"/>
        </w:numPr>
        <w:tabs>
          <w:tab w:val="left" w:pos="595"/>
        </w:tabs>
        <w:ind w:left="425" w:right="146" w:firstLine="0"/>
        <w:jc w:val="both"/>
        <w:rPr>
          <w:sz w:val="28"/>
        </w:rPr>
      </w:pPr>
      <w:r w:rsidRPr="008534F9">
        <w:rPr>
          <w:sz w:val="28"/>
        </w:rPr>
        <w:t>совместное</w:t>
      </w:r>
      <w:r w:rsidRPr="008534F9">
        <w:rPr>
          <w:spacing w:val="-4"/>
          <w:sz w:val="28"/>
        </w:rPr>
        <w:t xml:space="preserve"> </w:t>
      </w:r>
      <w:r w:rsidRPr="008534F9">
        <w:rPr>
          <w:sz w:val="28"/>
        </w:rPr>
        <w:t>с</w:t>
      </w:r>
      <w:r w:rsidRPr="008534F9">
        <w:rPr>
          <w:spacing w:val="-4"/>
          <w:sz w:val="28"/>
        </w:rPr>
        <w:t xml:space="preserve"> </w:t>
      </w:r>
      <w:r w:rsidRPr="008534F9">
        <w:rPr>
          <w:sz w:val="28"/>
        </w:rPr>
        <w:t>педагогами</w:t>
      </w:r>
      <w:r w:rsidRPr="008534F9">
        <w:rPr>
          <w:spacing w:val="-4"/>
          <w:sz w:val="28"/>
        </w:rPr>
        <w:t xml:space="preserve"> </w:t>
      </w:r>
      <w:r w:rsidRPr="008534F9">
        <w:rPr>
          <w:sz w:val="28"/>
        </w:rPr>
        <w:t>изучение</w:t>
      </w:r>
      <w:r w:rsidRPr="008534F9">
        <w:rPr>
          <w:spacing w:val="-4"/>
          <w:sz w:val="28"/>
        </w:rPr>
        <w:t xml:space="preserve"> </w:t>
      </w:r>
      <w:r w:rsidRPr="008534F9">
        <w:rPr>
          <w:sz w:val="28"/>
        </w:rPr>
        <w:t>интернет</w:t>
      </w:r>
      <w:r w:rsidRPr="008534F9">
        <w:rPr>
          <w:spacing w:val="-4"/>
          <w:sz w:val="28"/>
        </w:rPr>
        <w:t xml:space="preserve"> </w:t>
      </w:r>
      <w:r w:rsidRPr="008534F9">
        <w:rPr>
          <w:sz w:val="28"/>
        </w:rPr>
        <w:t>ресурсов,</w:t>
      </w:r>
      <w:r w:rsidRPr="008534F9">
        <w:rPr>
          <w:spacing w:val="-4"/>
          <w:sz w:val="28"/>
        </w:rPr>
        <w:t xml:space="preserve"> </w:t>
      </w:r>
      <w:r w:rsidRPr="008534F9">
        <w:rPr>
          <w:sz w:val="28"/>
        </w:rPr>
        <w:t>посвященных</w:t>
      </w:r>
      <w:r w:rsidRPr="008534F9">
        <w:rPr>
          <w:spacing w:val="-4"/>
          <w:sz w:val="28"/>
        </w:rPr>
        <w:t xml:space="preserve"> </w:t>
      </w:r>
      <w:r w:rsidRPr="008534F9">
        <w:rPr>
          <w:sz w:val="28"/>
        </w:rPr>
        <w:t xml:space="preserve">выбору профессий, прохождение профориентационного онлайн-тестирования, прохождение онлайн курсов по интересующим профессиям и направлениям </w:t>
      </w:r>
      <w:r w:rsidRPr="008534F9">
        <w:rPr>
          <w:spacing w:val="-2"/>
          <w:sz w:val="28"/>
        </w:rPr>
        <w:t>образования;</w:t>
      </w:r>
    </w:p>
    <w:p w:rsidR="008534F9" w:rsidRPr="008534F9" w:rsidRDefault="008534F9" w:rsidP="0042163B">
      <w:pPr>
        <w:numPr>
          <w:ilvl w:val="1"/>
          <w:numId w:val="42"/>
        </w:numPr>
        <w:tabs>
          <w:tab w:val="left" w:pos="608"/>
        </w:tabs>
        <w:ind w:left="425" w:right="146" w:firstLine="0"/>
        <w:jc w:val="both"/>
        <w:rPr>
          <w:sz w:val="28"/>
        </w:rPr>
      </w:pPr>
      <w:r w:rsidRPr="008534F9">
        <w:rPr>
          <w:sz w:val="28"/>
        </w:rPr>
        <w:t>участие в работе всероссийских профориентационных проектов, созданных в сети интернет: просмотр лекций, решение учебно-тренировочных задач, участие</w:t>
      </w:r>
      <w:r w:rsidRPr="008534F9">
        <w:rPr>
          <w:spacing w:val="30"/>
          <w:sz w:val="28"/>
        </w:rPr>
        <w:t xml:space="preserve">  </w:t>
      </w:r>
      <w:r w:rsidRPr="008534F9">
        <w:rPr>
          <w:sz w:val="28"/>
        </w:rPr>
        <w:t>в</w:t>
      </w:r>
      <w:r w:rsidRPr="008534F9">
        <w:rPr>
          <w:spacing w:val="31"/>
          <w:sz w:val="28"/>
        </w:rPr>
        <w:t xml:space="preserve">  </w:t>
      </w:r>
      <w:r w:rsidRPr="008534F9">
        <w:rPr>
          <w:sz w:val="28"/>
        </w:rPr>
        <w:t>мастерклассах,</w:t>
      </w:r>
      <w:r w:rsidRPr="008534F9">
        <w:rPr>
          <w:spacing w:val="31"/>
          <w:sz w:val="28"/>
        </w:rPr>
        <w:t xml:space="preserve">  </w:t>
      </w:r>
      <w:r w:rsidRPr="008534F9">
        <w:rPr>
          <w:sz w:val="28"/>
        </w:rPr>
        <w:t>посещение</w:t>
      </w:r>
      <w:r w:rsidRPr="008534F9">
        <w:rPr>
          <w:spacing w:val="31"/>
          <w:sz w:val="28"/>
        </w:rPr>
        <w:t xml:space="preserve">  </w:t>
      </w:r>
      <w:r w:rsidRPr="008534F9">
        <w:rPr>
          <w:sz w:val="28"/>
        </w:rPr>
        <w:t>открытых</w:t>
      </w:r>
      <w:r w:rsidRPr="008534F9">
        <w:rPr>
          <w:spacing w:val="31"/>
          <w:sz w:val="28"/>
        </w:rPr>
        <w:t xml:space="preserve">  </w:t>
      </w:r>
      <w:r w:rsidRPr="008534F9">
        <w:rPr>
          <w:sz w:val="28"/>
        </w:rPr>
        <w:t>уроков</w:t>
      </w:r>
      <w:r w:rsidRPr="008534F9">
        <w:rPr>
          <w:spacing w:val="31"/>
          <w:sz w:val="28"/>
        </w:rPr>
        <w:t xml:space="preserve">  </w:t>
      </w:r>
      <w:r w:rsidRPr="008534F9">
        <w:rPr>
          <w:spacing w:val="-2"/>
          <w:sz w:val="28"/>
        </w:rPr>
        <w:t>(«Проектория»);</w:t>
      </w:r>
    </w:p>
    <w:p w:rsidR="008534F9" w:rsidRPr="008534F9" w:rsidRDefault="008534F9" w:rsidP="0042163B">
      <w:pPr>
        <w:numPr>
          <w:ilvl w:val="1"/>
          <w:numId w:val="42"/>
        </w:numPr>
        <w:tabs>
          <w:tab w:val="left" w:pos="625"/>
        </w:tabs>
        <w:ind w:left="425" w:right="145" w:firstLine="0"/>
        <w:jc w:val="both"/>
        <w:rPr>
          <w:sz w:val="28"/>
        </w:rPr>
      </w:pPr>
      <w:r w:rsidRPr="008534F9">
        <w:rPr>
          <w:sz w:val="28"/>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w:t>
      </w:r>
      <w:r w:rsidRPr="008534F9">
        <w:rPr>
          <w:spacing w:val="-2"/>
          <w:sz w:val="28"/>
        </w:rPr>
        <w:t>профессии;</w:t>
      </w:r>
    </w:p>
    <w:p w:rsidR="008534F9" w:rsidRPr="008534F9" w:rsidRDefault="008534F9" w:rsidP="0042163B">
      <w:pPr>
        <w:numPr>
          <w:ilvl w:val="1"/>
          <w:numId w:val="42"/>
        </w:numPr>
        <w:tabs>
          <w:tab w:val="left" w:pos="656"/>
        </w:tabs>
        <w:ind w:left="425" w:right="145" w:firstLine="0"/>
        <w:jc w:val="both"/>
        <w:rPr>
          <w:sz w:val="28"/>
        </w:rPr>
      </w:pPr>
      <w:r w:rsidRPr="008534F9">
        <w:rPr>
          <w:sz w:val="28"/>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8534F9" w:rsidRPr="008534F9" w:rsidRDefault="008534F9" w:rsidP="0042163B">
      <w:pPr>
        <w:numPr>
          <w:ilvl w:val="1"/>
          <w:numId w:val="42"/>
        </w:numPr>
        <w:tabs>
          <w:tab w:val="left" w:pos="784"/>
        </w:tabs>
        <w:spacing w:line="322" w:lineRule="exact"/>
        <w:ind w:left="784" w:hanging="359"/>
        <w:jc w:val="both"/>
        <w:rPr>
          <w:rFonts w:ascii="Arial MT" w:hAnsi="Arial MT"/>
          <w:sz w:val="28"/>
        </w:rPr>
      </w:pPr>
      <w:r w:rsidRPr="008534F9">
        <w:rPr>
          <w:sz w:val="28"/>
        </w:rPr>
        <w:t>организацию</w:t>
      </w:r>
      <w:r w:rsidRPr="008534F9">
        <w:rPr>
          <w:spacing w:val="-14"/>
          <w:sz w:val="28"/>
        </w:rPr>
        <w:t xml:space="preserve"> </w:t>
      </w:r>
      <w:r w:rsidRPr="008534F9">
        <w:rPr>
          <w:sz w:val="28"/>
        </w:rPr>
        <w:t>и</w:t>
      </w:r>
      <w:r w:rsidRPr="008534F9">
        <w:rPr>
          <w:spacing w:val="-13"/>
          <w:sz w:val="28"/>
        </w:rPr>
        <w:t xml:space="preserve"> </w:t>
      </w:r>
      <w:r w:rsidRPr="008534F9">
        <w:rPr>
          <w:sz w:val="28"/>
        </w:rPr>
        <w:t>проведение</w:t>
      </w:r>
      <w:r w:rsidRPr="008534F9">
        <w:rPr>
          <w:spacing w:val="-13"/>
          <w:sz w:val="28"/>
        </w:rPr>
        <w:t xml:space="preserve"> </w:t>
      </w:r>
      <w:r w:rsidRPr="008534F9">
        <w:rPr>
          <w:sz w:val="28"/>
        </w:rPr>
        <w:t>профессиональных</w:t>
      </w:r>
      <w:r w:rsidRPr="008534F9">
        <w:rPr>
          <w:spacing w:val="-10"/>
          <w:sz w:val="28"/>
        </w:rPr>
        <w:t xml:space="preserve"> </w:t>
      </w:r>
      <w:r w:rsidRPr="008534F9">
        <w:rPr>
          <w:spacing w:val="-2"/>
          <w:sz w:val="28"/>
        </w:rPr>
        <w:t>проб.</w:t>
      </w:r>
    </w:p>
    <w:p w:rsidR="008534F9" w:rsidRPr="008534F9" w:rsidRDefault="008534F9" w:rsidP="008534F9">
      <w:pPr>
        <w:spacing w:before="322"/>
        <w:jc w:val="both"/>
        <w:rPr>
          <w:b/>
          <w:sz w:val="28"/>
        </w:rPr>
      </w:pPr>
      <w:r w:rsidRPr="008534F9">
        <w:rPr>
          <w:b/>
          <w:sz w:val="28"/>
        </w:rPr>
        <w:t>«Экскурсии,</w:t>
      </w:r>
      <w:r w:rsidRPr="008534F9">
        <w:rPr>
          <w:b/>
          <w:spacing w:val="-6"/>
          <w:sz w:val="28"/>
        </w:rPr>
        <w:t xml:space="preserve"> </w:t>
      </w:r>
      <w:r w:rsidRPr="008534F9">
        <w:rPr>
          <w:b/>
          <w:spacing w:val="-2"/>
          <w:sz w:val="28"/>
        </w:rPr>
        <w:t>походы»</w:t>
      </w:r>
    </w:p>
    <w:p w:rsidR="008534F9" w:rsidRPr="008534F9" w:rsidRDefault="008534F9" w:rsidP="008534F9">
      <w:pPr>
        <w:ind w:right="144"/>
        <w:jc w:val="both"/>
        <w:rPr>
          <w:sz w:val="28"/>
          <w:szCs w:val="28"/>
        </w:rPr>
      </w:pPr>
      <w:r w:rsidRPr="008534F9">
        <w:rPr>
          <w:sz w:val="28"/>
          <w:szCs w:val="28"/>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r w:rsidRPr="008534F9">
        <w:rPr>
          <w:spacing w:val="80"/>
          <w:sz w:val="28"/>
          <w:szCs w:val="28"/>
        </w:rPr>
        <w:t xml:space="preserve"> </w:t>
      </w:r>
      <w:r w:rsidRPr="008534F9">
        <w:rPr>
          <w:sz w:val="28"/>
          <w:szCs w:val="28"/>
        </w:rPr>
        <w:t>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8534F9" w:rsidRPr="008534F9" w:rsidRDefault="008534F9" w:rsidP="008534F9">
      <w:pPr>
        <w:rPr>
          <w:sz w:val="28"/>
          <w:szCs w:val="28"/>
        </w:rPr>
      </w:pPr>
      <w:r w:rsidRPr="008534F9">
        <w:rPr>
          <w:sz w:val="28"/>
          <w:szCs w:val="28"/>
        </w:rPr>
        <w:t>-ежегодные</w:t>
      </w:r>
      <w:r w:rsidRPr="008534F9">
        <w:rPr>
          <w:spacing w:val="80"/>
          <w:sz w:val="28"/>
          <w:szCs w:val="28"/>
        </w:rPr>
        <w:t xml:space="preserve"> </w:t>
      </w:r>
      <w:r w:rsidRPr="008534F9">
        <w:rPr>
          <w:sz w:val="28"/>
          <w:szCs w:val="28"/>
        </w:rPr>
        <w:t>походы</w:t>
      </w:r>
      <w:r w:rsidRPr="008534F9">
        <w:rPr>
          <w:spacing w:val="80"/>
          <w:sz w:val="28"/>
          <w:szCs w:val="28"/>
        </w:rPr>
        <w:t xml:space="preserve"> </w:t>
      </w:r>
      <w:r w:rsidRPr="008534F9">
        <w:rPr>
          <w:sz w:val="28"/>
          <w:szCs w:val="28"/>
        </w:rPr>
        <w:t>на</w:t>
      </w:r>
      <w:r w:rsidRPr="008534F9">
        <w:rPr>
          <w:spacing w:val="80"/>
          <w:sz w:val="28"/>
          <w:szCs w:val="28"/>
        </w:rPr>
        <w:t xml:space="preserve"> </w:t>
      </w:r>
      <w:r w:rsidRPr="008534F9">
        <w:rPr>
          <w:sz w:val="28"/>
          <w:szCs w:val="28"/>
        </w:rPr>
        <w:t>природу,</w:t>
      </w:r>
      <w:r w:rsidRPr="008534F9">
        <w:rPr>
          <w:spacing w:val="80"/>
          <w:sz w:val="28"/>
          <w:szCs w:val="28"/>
        </w:rPr>
        <w:t xml:space="preserve"> </w:t>
      </w:r>
      <w:r w:rsidRPr="008534F9">
        <w:rPr>
          <w:sz w:val="28"/>
          <w:szCs w:val="28"/>
        </w:rPr>
        <w:t>организуемые</w:t>
      </w:r>
      <w:r w:rsidRPr="008534F9">
        <w:rPr>
          <w:spacing w:val="80"/>
          <w:sz w:val="28"/>
          <w:szCs w:val="28"/>
        </w:rPr>
        <w:t xml:space="preserve"> </w:t>
      </w:r>
      <w:r w:rsidRPr="008534F9">
        <w:rPr>
          <w:sz w:val="28"/>
          <w:szCs w:val="28"/>
        </w:rPr>
        <w:t>в</w:t>
      </w:r>
      <w:r w:rsidRPr="008534F9">
        <w:rPr>
          <w:spacing w:val="80"/>
          <w:sz w:val="28"/>
          <w:szCs w:val="28"/>
        </w:rPr>
        <w:t xml:space="preserve"> </w:t>
      </w:r>
      <w:r w:rsidRPr="008534F9">
        <w:rPr>
          <w:sz w:val="28"/>
          <w:szCs w:val="28"/>
        </w:rPr>
        <w:t>классах</w:t>
      </w:r>
      <w:r w:rsidRPr="008534F9">
        <w:rPr>
          <w:spacing w:val="80"/>
          <w:sz w:val="28"/>
          <w:szCs w:val="28"/>
        </w:rPr>
        <w:t xml:space="preserve"> </w:t>
      </w:r>
      <w:r w:rsidRPr="008534F9">
        <w:rPr>
          <w:sz w:val="28"/>
          <w:szCs w:val="28"/>
        </w:rPr>
        <w:t>их</w:t>
      </w:r>
      <w:r w:rsidRPr="008534F9">
        <w:rPr>
          <w:spacing w:val="80"/>
          <w:sz w:val="28"/>
          <w:szCs w:val="28"/>
        </w:rPr>
        <w:t xml:space="preserve"> </w:t>
      </w:r>
      <w:r w:rsidRPr="008534F9">
        <w:rPr>
          <w:sz w:val="28"/>
          <w:szCs w:val="28"/>
        </w:rPr>
        <w:t>классными руководителями и родителями школьников, после окончания учебного года;</w:t>
      </w:r>
    </w:p>
    <w:p w:rsidR="008534F9" w:rsidRPr="008534F9" w:rsidRDefault="008534F9" w:rsidP="008534F9">
      <w:pPr>
        <w:rPr>
          <w:sz w:val="28"/>
          <w:szCs w:val="28"/>
        </w:rPr>
      </w:pPr>
      <w:r w:rsidRPr="008534F9">
        <w:rPr>
          <w:sz w:val="28"/>
          <w:szCs w:val="28"/>
        </w:rPr>
        <w:t>-</w:t>
      </w:r>
      <w:r w:rsidRPr="008534F9">
        <w:rPr>
          <w:spacing w:val="40"/>
          <w:sz w:val="28"/>
          <w:szCs w:val="28"/>
        </w:rPr>
        <w:t xml:space="preserve"> </w:t>
      </w:r>
      <w:r w:rsidRPr="008534F9">
        <w:rPr>
          <w:sz w:val="28"/>
          <w:szCs w:val="28"/>
        </w:rPr>
        <w:t>регулярные</w:t>
      </w:r>
      <w:r w:rsidRPr="008534F9">
        <w:rPr>
          <w:spacing w:val="40"/>
          <w:sz w:val="28"/>
          <w:szCs w:val="28"/>
        </w:rPr>
        <w:t xml:space="preserve"> </w:t>
      </w:r>
      <w:r w:rsidRPr="008534F9">
        <w:rPr>
          <w:sz w:val="28"/>
          <w:szCs w:val="28"/>
        </w:rPr>
        <w:t>сезонные</w:t>
      </w:r>
      <w:r w:rsidRPr="008534F9">
        <w:rPr>
          <w:spacing w:val="40"/>
          <w:sz w:val="28"/>
          <w:szCs w:val="28"/>
        </w:rPr>
        <w:t xml:space="preserve"> </w:t>
      </w:r>
      <w:r w:rsidRPr="008534F9">
        <w:rPr>
          <w:sz w:val="28"/>
          <w:szCs w:val="28"/>
        </w:rPr>
        <w:t>экскурсии</w:t>
      </w:r>
      <w:r w:rsidRPr="008534F9">
        <w:rPr>
          <w:spacing w:val="40"/>
          <w:sz w:val="28"/>
          <w:szCs w:val="28"/>
        </w:rPr>
        <w:t xml:space="preserve"> </w:t>
      </w:r>
      <w:r w:rsidRPr="008534F9">
        <w:rPr>
          <w:sz w:val="28"/>
          <w:szCs w:val="28"/>
        </w:rPr>
        <w:t>на</w:t>
      </w:r>
      <w:r w:rsidRPr="008534F9">
        <w:rPr>
          <w:spacing w:val="40"/>
          <w:sz w:val="28"/>
          <w:szCs w:val="28"/>
        </w:rPr>
        <w:t xml:space="preserve"> </w:t>
      </w:r>
      <w:r w:rsidRPr="008534F9">
        <w:rPr>
          <w:sz w:val="28"/>
          <w:szCs w:val="28"/>
        </w:rPr>
        <w:t>природу,</w:t>
      </w:r>
      <w:r w:rsidRPr="008534F9">
        <w:rPr>
          <w:spacing w:val="40"/>
          <w:sz w:val="28"/>
          <w:szCs w:val="28"/>
        </w:rPr>
        <w:t xml:space="preserve"> </w:t>
      </w:r>
      <w:r w:rsidRPr="008534F9">
        <w:rPr>
          <w:sz w:val="28"/>
          <w:szCs w:val="28"/>
        </w:rPr>
        <w:t>организуемые</w:t>
      </w:r>
      <w:r w:rsidRPr="008534F9">
        <w:rPr>
          <w:spacing w:val="40"/>
          <w:sz w:val="28"/>
          <w:szCs w:val="28"/>
        </w:rPr>
        <w:t xml:space="preserve"> </w:t>
      </w:r>
      <w:r w:rsidRPr="008534F9">
        <w:rPr>
          <w:sz w:val="28"/>
          <w:szCs w:val="28"/>
        </w:rPr>
        <w:t>в</w:t>
      </w:r>
      <w:r w:rsidRPr="008534F9">
        <w:rPr>
          <w:spacing w:val="40"/>
          <w:sz w:val="28"/>
          <w:szCs w:val="28"/>
        </w:rPr>
        <w:t xml:space="preserve"> </w:t>
      </w:r>
      <w:r w:rsidRPr="008534F9">
        <w:rPr>
          <w:sz w:val="28"/>
          <w:szCs w:val="28"/>
        </w:rPr>
        <w:t>начальных классах</w:t>
      </w:r>
      <w:r w:rsidRPr="008534F9">
        <w:rPr>
          <w:spacing w:val="28"/>
          <w:sz w:val="28"/>
          <w:szCs w:val="28"/>
        </w:rPr>
        <w:t xml:space="preserve"> </w:t>
      </w:r>
      <w:r w:rsidRPr="008534F9">
        <w:rPr>
          <w:sz w:val="28"/>
          <w:szCs w:val="28"/>
        </w:rPr>
        <w:t>их</w:t>
      </w:r>
      <w:r w:rsidRPr="008534F9">
        <w:rPr>
          <w:spacing w:val="28"/>
          <w:sz w:val="28"/>
          <w:szCs w:val="28"/>
        </w:rPr>
        <w:t xml:space="preserve"> </w:t>
      </w:r>
      <w:r w:rsidRPr="008534F9">
        <w:rPr>
          <w:sz w:val="28"/>
          <w:szCs w:val="28"/>
        </w:rPr>
        <w:t>классными</w:t>
      </w:r>
      <w:r w:rsidRPr="008534F9">
        <w:rPr>
          <w:spacing w:val="29"/>
          <w:sz w:val="28"/>
          <w:szCs w:val="28"/>
        </w:rPr>
        <w:t xml:space="preserve"> </w:t>
      </w:r>
      <w:r w:rsidRPr="008534F9">
        <w:rPr>
          <w:sz w:val="28"/>
          <w:szCs w:val="28"/>
        </w:rPr>
        <w:t>руководителями</w:t>
      </w:r>
      <w:r w:rsidRPr="008534F9">
        <w:rPr>
          <w:spacing w:val="28"/>
          <w:sz w:val="28"/>
          <w:szCs w:val="28"/>
        </w:rPr>
        <w:t xml:space="preserve"> </w:t>
      </w:r>
      <w:r w:rsidRPr="008534F9">
        <w:rPr>
          <w:sz w:val="28"/>
          <w:szCs w:val="28"/>
        </w:rPr>
        <w:t>(«Природа</w:t>
      </w:r>
      <w:r w:rsidRPr="008534F9">
        <w:rPr>
          <w:spacing w:val="29"/>
          <w:sz w:val="28"/>
          <w:szCs w:val="28"/>
        </w:rPr>
        <w:t xml:space="preserve"> </w:t>
      </w:r>
      <w:r w:rsidRPr="008534F9">
        <w:rPr>
          <w:sz w:val="28"/>
          <w:szCs w:val="28"/>
        </w:rPr>
        <w:t>зимой»,</w:t>
      </w:r>
      <w:r w:rsidRPr="008534F9">
        <w:rPr>
          <w:spacing w:val="28"/>
          <w:sz w:val="28"/>
          <w:szCs w:val="28"/>
        </w:rPr>
        <w:t xml:space="preserve"> </w:t>
      </w:r>
      <w:r w:rsidRPr="008534F9">
        <w:rPr>
          <w:sz w:val="28"/>
          <w:szCs w:val="28"/>
        </w:rPr>
        <w:t>«Осенний</w:t>
      </w:r>
      <w:r w:rsidRPr="008534F9">
        <w:rPr>
          <w:spacing w:val="29"/>
          <w:sz w:val="28"/>
          <w:szCs w:val="28"/>
        </w:rPr>
        <w:t xml:space="preserve"> </w:t>
      </w:r>
      <w:r w:rsidRPr="008534F9">
        <w:rPr>
          <w:spacing w:val="-2"/>
          <w:sz w:val="28"/>
          <w:szCs w:val="28"/>
        </w:rPr>
        <w:t>парк»,</w:t>
      </w:r>
    </w:p>
    <w:p w:rsidR="008534F9" w:rsidRPr="008534F9" w:rsidRDefault="008534F9" w:rsidP="008534F9">
      <w:pPr>
        <w:tabs>
          <w:tab w:val="left" w:pos="4777"/>
          <w:tab w:val="left" w:pos="9137"/>
        </w:tabs>
        <w:ind w:right="142"/>
        <w:rPr>
          <w:sz w:val="28"/>
          <w:szCs w:val="28"/>
        </w:rPr>
      </w:pPr>
      <w:r w:rsidRPr="008534F9">
        <w:rPr>
          <w:sz w:val="28"/>
          <w:szCs w:val="28"/>
        </w:rPr>
        <w:t>«Приметы</w:t>
      </w:r>
      <w:r w:rsidRPr="008534F9">
        <w:rPr>
          <w:spacing w:val="34"/>
          <w:sz w:val="28"/>
          <w:szCs w:val="28"/>
        </w:rPr>
        <w:t xml:space="preserve"> </w:t>
      </w:r>
      <w:r w:rsidRPr="008534F9">
        <w:rPr>
          <w:sz w:val="28"/>
          <w:szCs w:val="28"/>
        </w:rPr>
        <w:t>весны»</w:t>
      </w:r>
      <w:r w:rsidRPr="008534F9">
        <w:rPr>
          <w:spacing w:val="33"/>
          <w:sz w:val="28"/>
          <w:szCs w:val="28"/>
        </w:rPr>
        <w:t xml:space="preserve"> </w:t>
      </w:r>
      <w:r w:rsidRPr="008534F9">
        <w:rPr>
          <w:sz w:val="28"/>
          <w:szCs w:val="28"/>
        </w:rPr>
        <w:t>и</w:t>
      </w:r>
      <w:r w:rsidRPr="008534F9">
        <w:rPr>
          <w:spacing w:val="34"/>
          <w:sz w:val="28"/>
          <w:szCs w:val="28"/>
        </w:rPr>
        <w:t xml:space="preserve"> </w:t>
      </w:r>
      <w:r w:rsidRPr="008534F9">
        <w:rPr>
          <w:sz w:val="28"/>
          <w:szCs w:val="28"/>
        </w:rPr>
        <w:t>т.п.);</w:t>
      </w:r>
      <w:r w:rsidRPr="008534F9">
        <w:rPr>
          <w:spacing w:val="33"/>
          <w:sz w:val="28"/>
          <w:szCs w:val="28"/>
        </w:rPr>
        <w:t xml:space="preserve"> </w:t>
      </w:r>
      <w:r w:rsidRPr="008534F9">
        <w:rPr>
          <w:sz w:val="28"/>
          <w:szCs w:val="28"/>
        </w:rPr>
        <w:t>выездные</w:t>
      </w:r>
      <w:r w:rsidRPr="008534F9">
        <w:rPr>
          <w:spacing w:val="34"/>
          <w:sz w:val="28"/>
          <w:szCs w:val="28"/>
        </w:rPr>
        <w:t xml:space="preserve"> </w:t>
      </w:r>
      <w:r w:rsidRPr="008534F9">
        <w:rPr>
          <w:sz w:val="28"/>
          <w:szCs w:val="28"/>
        </w:rPr>
        <w:t>экскурсии</w:t>
      </w:r>
      <w:r w:rsidRPr="008534F9">
        <w:rPr>
          <w:spacing w:val="33"/>
          <w:sz w:val="28"/>
          <w:szCs w:val="28"/>
        </w:rPr>
        <w:t xml:space="preserve"> </w:t>
      </w:r>
      <w:r w:rsidRPr="008534F9">
        <w:rPr>
          <w:sz w:val="28"/>
          <w:szCs w:val="28"/>
        </w:rPr>
        <w:t>в</w:t>
      </w:r>
      <w:r w:rsidRPr="008534F9">
        <w:rPr>
          <w:spacing w:val="34"/>
          <w:sz w:val="28"/>
          <w:szCs w:val="28"/>
        </w:rPr>
        <w:t xml:space="preserve"> </w:t>
      </w:r>
      <w:r w:rsidRPr="008534F9">
        <w:rPr>
          <w:sz w:val="28"/>
          <w:szCs w:val="28"/>
        </w:rPr>
        <w:t>музеи,</w:t>
      </w:r>
      <w:r w:rsidRPr="008534F9">
        <w:rPr>
          <w:spacing w:val="33"/>
          <w:sz w:val="28"/>
          <w:szCs w:val="28"/>
        </w:rPr>
        <w:t xml:space="preserve"> </w:t>
      </w:r>
      <w:r w:rsidRPr="008534F9">
        <w:rPr>
          <w:sz w:val="28"/>
          <w:szCs w:val="28"/>
        </w:rPr>
        <w:t>на</w:t>
      </w:r>
      <w:r w:rsidRPr="008534F9">
        <w:rPr>
          <w:spacing w:val="34"/>
          <w:sz w:val="28"/>
          <w:szCs w:val="28"/>
        </w:rPr>
        <w:t xml:space="preserve"> </w:t>
      </w:r>
      <w:r w:rsidRPr="008534F9">
        <w:rPr>
          <w:sz w:val="28"/>
          <w:szCs w:val="28"/>
        </w:rPr>
        <w:t>представления</w:t>
      </w:r>
      <w:r w:rsidRPr="008534F9">
        <w:rPr>
          <w:spacing w:val="33"/>
          <w:sz w:val="28"/>
          <w:szCs w:val="28"/>
        </w:rPr>
        <w:t xml:space="preserve"> </w:t>
      </w:r>
      <w:r w:rsidRPr="008534F9">
        <w:rPr>
          <w:sz w:val="28"/>
          <w:szCs w:val="28"/>
        </w:rPr>
        <w:t xml:space="preserve">в </w:t>
      </w:r>
      <w:r w:rsidRPr="008534F9">
        <w:rPr>
          <w:spacing w:val="-2"/>
          <w:sz w:val="28"/>
          <w:szCs w:val="28"/>
        </w:rPr>
        <w:t>кинотеатр,</w:t>
      </w:r>
      <w:r w:rsidRPr="008534F9">
        <w:rPr>
          <w:sz w:val="28"/>
          <w:szCs w:val="28"/>
        </w:rPr>
        <w:tab/>
      </w:r>
      <w:r w:rsidRPr="008534F9">
        <w:rPr>
          <w:spacing w:val="-2"/>
          <w:sz w:val="28"/>
          <w:szCs w:val="28"/>
        </w:rPr>
        <w:t>драмтеатр,</w:t>
      </w:r>
      <w:r w:rsidRPr="008534F9">
        <w:rPr>
          <w:sz w:val="28"/>
          <w:szCs w:val="28"/>
        </w:rPr>
        <w:tab/>
      </w:r>
      <w:r w:rsidRPr="008534F9">
        <w:rPr>
          <w:spacing w:val="-2"/>
          <w:sz w:val="28"/>
          <w:szCs w:val="28"/>
        </w:rPr>
        <w:t>цирк.</w:t>
      </w:r>
    </w:p>
    <w:p w:rsidR="008534F9" w:rsidRPr="008534F9" w:rsidRDefault="008534F9" w:rsidP="008534F9">
      <w:pPr>
        <w:spacing w:before="322"/>
        <w:jc w:val="center"/>
        <w:rPr>
          <w:b/>
          <w:sz w:val="28"/>
        </w:rPr>
      </w:pPr>
      <w:r w:rsidRPr="008534F9">
        <w:rPr>
          <w:b/>
          <w:sz w:val="28"/>
        </w:rPr>
        <w:t>Модуль</w:t>
      </w:r>
      <w:r w:rsidRPr="008534F9">
        <w:rPr>
          <w:b/>
          <w:spacing w:val="-10"/>
          <w:sz w:val="28"/>
        </w:rPr>
        <w:t xml:space="preserve"> </w:t>
      </w:r>
      <w:r w:rsidRPr="008534F9">
        <w:rPr>
          <w:b/>
          <w:sz w:val="28"/>
        </w:rPr>
        <w:t>«Организация</w:t>
      </w:r>
      <w:r w:rsidRPr="008534F9">
        <w:rPr>
          <w:b/>
          <w:spacing w:val="-7"/>
          <w:sz w:val="28"/>
        </w:rPr>
        <w:t xml:space="preserve"> </w:t>
      </w:r>
      <w:r w:rsidRPr="008534F9">
        <w:rPr>
          <w:b/>
          <w:sz w:val="28"/>
        </w:rPr>
        <w:t>предметно-эстетической</w:t>
      </w:r>
      <w:r w:rsidRPr="008534F9">
        <w:rPr>
          <w:b/>
          <w:spacing w:val="-7"/>
          <w:sz w:val="28"/>
        </w:rPr>
        <w:t xml:space="preserve"> </w:t>
      </w:r>
      <w:r w:rsidRPr="008534F9">
        <w:rPr>
          <w:b/>
          <w:spacing w:val="-2"/>
          <w:sz w:val="28"/>
        </w:rPr>
        <w:t>среды»</w:t>
      </w:r>
    </w:p>
    <w:p w:rsidR="008534F9" w:rsidRPr="008534F9" w:rsidRDefault="008534F9" w:rsidP="008534F9">
      <w:pPr>
        <w:jc w:val="center"/>
        <w:rPr>
          <w:b/>
          <w:sz w:val="28"/>
        </w:rPr>
        <w:sectPr w:rsidR="008534F9" w:rsidRPr="008534F9">
          <w:pgSz w:w="11910" w:h="16840"/>
          <w:pgMar w:top="1060" w:right="708" w:bottom="280" w:left="1275" w:header="720" w:footer="720" w:gutter="0"/>
          <w:cols w:space="720"/>
        </w:sectPr>
      </w:pPr>
    </w:p>
    <w:p w:rsidR="008534F9" w:rsidRPr="008534F9" w:rsidRDefault="008534F9" w:rsidP="008534F9">
      <w:pPr>
        <w:tabs>
          <w:tab w:val="left" w:pos="8894"/>
        </w:tabs>
        <w:spacing w:before="76"/>
        <w:ind w:right="141"/>
        <w:jc w:val="both"/>
        <w:rPr>
          <w:sz w:val="28"/>
          <w:szCs w:val="28"/>
        </w:rPr>
      </w:pPr>
      <w:r w:rsidRPr="008534F9">
        <w:rPr>
          <w:sz w:val="28"/>
          <w:szCs w:val="28"/>
        </w:rPr>
        <w:lastRenderedPageBreak/>
        <w:t xml:space="preserve">Окружающая ребенка предметно-эстетическая среда МБОУ «Веселовская СОШ»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w:t>
      </w:r>
      <w:r w:rsidRPr="008534F9">
        <w:rPr>
          <w:spacing w:val="-2"/>
          <w:sz w:val="28"/>
          <w:szCs w:val="28"/>
        </w:rPr>
        <w:t>ребенком</w:t>
      </w:r>
      <w:r w:rsidRPr="008534F9">
        <w:rPr>
          <w:sz w:val="28"/>
          <w:szCs w:val="28"/>
        </w:rPr>
        <w:tab/>
      </w:r>
      <w:r w:rsidRPr="008534F9">
        <w:rPr>
          <w:spacing w:val="-2"/>
          <w:sz w:val="28"/>
          <w:szCs w:val="28"/>
        </w:rPr>
        <w:t>школы.</w:t>
      </w:r>
    </w:p>
    <w:p w:rsidR="008534F9" w:rsidRPr="008534F9" w:rsidRDefault="008534F9" w:rsidP="008534F9">
      <w:pPr>
        <w:ind w:right="144"/>
        <w:jc w:val="both"/>
        <w:rPr>
          <w:sz w:val="28"/>
          <w:szCs w:val="28"/>
        </w:rPr>
      </w:pPr>
      <w:r w:rsidRPr="008534F9">
        <w:rPr>
          <w:sz w:val="28"/>
          <w:szCs w:val="28"/>
        </w:rPr>
        <w:t>Воспитывающее влияние на ребенка осуществляется через такие формы работы</w:t>
      </w:r>
      <w:r w:rsidRPr="008534F9">
        <w:rPr>
          <w:spacing w:val="60"/>
          <w:w w:val="150"/>
          <w:sz w:val="28"/>
          <w:szCs w:val="28"/>
        </w:rPr>
        <w:t xml:space="preserve">    </w:t>
      </w:r>
      <w:r w:rsidRPr="008534F9">
        <w:rPr>
          <w:sz w:val="28"/>
          <w:szCs w:val="28"/>
        </w:rPr>
        <w:t>с</w:t>
      </w:r>
      <w:r w:rsidRPr="008534F9">
        <w:rPr>
          <w:spacing w:val="60"/>
          <w:w w:val="150"/>
          <w:sz w:val="28"/>
          <w:szCs w:val="28"/>
        </w:rPr>
        <w:t xml:space="preserve">    </w:t>
      </w:r>
      <w:r w:rsidRPr="008534F9">
        <w:rPr>
          <w:sz w:val="28"/>
          <w:szCs w:val="28"/>
        </w:rPr>
        <w:t>предметно-эстетической</w:t>
      </w:r>
      <w:r w:rsidRPr="008534F9">
        <w:rPr>
          <w:spacing w:val="60"/>
          <w:w w:val="150"/>
          <w:sz w:val="28"/>
          <w:szCs w:val="28"/>
        </w:rPr>
        <w:t xml:space="preserve">    </w:t>
      </w:r>
      <w:r w:rsidRPr="008534F9">
        <w:rPr>
          <w:sz w:val="28"/>
          <w:szCs w:val="28"/>
        </w:rPr>
        <w:t>средой</w:t>
      </w:r>
      <w:r w:rsidRPr="008534F9">
        <w:rPr>
          <w:spacing w:val="60"/>
          <w:w w:val="150"/>
          <w:sz w:val="28"/>
          <w:szCs w:val="28"/>
        </w:rPr>
        <w:t xml:space="preserve">    </w:t>
      </w:r>
      <w:r w:rsidRPr="008534F9">
        <w:rPr>
          <w:sz w:val="28"/>
          <w:szCs w:val="28"/>
        </w:rPr>
        <w:t>школы</w:t>
      </w:r>
      <w:r w:rsidRPr="008534F9">
        <w:rPr>
          <w:spacing w:val="60"/>
          <w:w w:val="150"/>
          <w:sz w:val="28"/>
          <w:szCs w:val="28"/>
        </w:rPr>
        <w:t xml:space="preserve">    </w:t>
      </w:r>
      <w:r w:rsidRPr="008534F9">
        <w:rPr>
          <w:spacing w:val="-4"/>
          <w:sz w:val="28"/>
          <w:szCs w:val="28"/>
        </w:rPr>
        <w:t>как:</w:t>
      </w:r>
    </w:p>
    <w:p w:rsidR="008534F9" w:rsidRPr="008534F9" w:rsidRDefault="008534F9" w:rsidP="0042163B">
      <w:pPr>
        <w:numPr>
          <w:ilvl w:val="1"/>
          <w:numId w:val="42"/>
        </w:numPr>
        <w:tabs>
          <w:tab w:val="left" w:pos="775"/>
        </w:tabs>
        <w:ind w:right="145" w:firstLine="0"/>
        <w:jc w:val="both"/>
        <w:rPr>
          <w:sz w:val="28"/>
        </w:rPr>
      </w:pPr>
      <w:r w:rsidRPr="008534F9">
        <w:rPr>
          <w:sz w:val="28"/>
        </w:rPr>
        <w:t>оформление интерьера школьных помещений и их периодическая переориентация, которая может служить хорошим средством разрушения негативных</w:t>
      </w:r>
      <w:r w:rsidRPr="008534F9">
        <w:rPr>
          <w:spacing w:val="69"/>
          <w:w w:val="150"/>
          <w:sz w:val="28"/>
        </w:rPr>
        <w:t xml:space="preserve"> </w:t>
      </w:r>
      <w:r w:rsidRPr="008534F9">
        <w:rPr>
          <w:sz w:val="28"/>
        </w:rPr>
        <w:t>установок</w:t>
      </w:r>
      <w:r w:rsidRPr="008534F9">
        <w:rPr>
          <w:spacing w:val="72"/>
          <w:w w:val="150"/>
          <w:sz w:val="28"/>
        </w:rPr>
        <w:t xml:space="preserve"> </w:t>
      </w:r>
      <w:r w:rsidRPr="008534F9">
        <w:rPr>
          <w:sz w:val="28"/>
        </w:rPr>
        <w:t>школьников</w:t>
      </w:r>
      <w:r w:rsidRPr="008534F9">
        <w:rPr>
          <w:spacing w:val="72"/>
          <w:w w:val="150"/>
          <w:sz w:val="28"/>
        </w:rPr>
        <w:t xml:space="preserve"> </w:t>
      </w:r>
      <w:r w:rsidRPr="008534F9">
        <w:rPr>
          <w:sz w:val="28"/>
        </w:rPr>
        <w:t>на</w:t>
      </w:r>
      <w:r w:rsidRPr="008534F9">
        <w:rPr>
          <w:spacing w:val="72"/>
          <w:w w:val="150"/>
          <w:sz w:val="28"/>
        </w:rPr>
        <w:t xml:space="preserve"> </w:t>
      </w:r>
      <w:r w:rsidRPr="008534F9">
        <w:rPr>
          <w:sz w:val="28"/>
        </w:rPr>
        <w:t>учебные</w:t>
      </w:r>
      <w:r w:rsidRPr="008534F9">
        <w:rPr>
          <w:spacing w:val="71"/>
          <w:w w:val="150"/>
          <w:sz w:val="28"/>
        </w:rPr>
        <w:t xml:space="preserve"> </w:t>
      </w:r>
      <w:r w:rsidRPr="008534F9">
        <w:rPr>
          <w:sz w:val="28"/>
        </w:rPr>
        <w:t>и</w:t>
      </w:r>
      <w:r w:rsidRPr="008534F9">
        <w:rPr>
          <w:spacing w:val="72"/>
          <w:w w:val="150"/>
          <w:sz w:val="28"/>
        </w:rPr>
        <w:t xml:space="preserve"> </w:t>
      </w:r>
      <w:r w:rsidRPr="008534F9">
        <w:rPr>
          <w:sz w:val="28"/>
        </w:rPr>
        <w:t>вне</w:t>
      </w:r>
      <w:r w:rsidRPr="008534F9">
        <w:rPr>
          <w:spacing w:val="72"/>
          <w:w w:val="150"/>
          <w:sz w:val="28"/>
        </w:rPr>
        <w:t xml:space="preserve"> </w:t>
      </w:r>
      <w:r w:rsidRPr="008534F9">
        <w:rPr>
          <w:sz w:val="28"/>
        </w:rPr>
        <w:t>учебные</w:t>
      </w:r>
      <w:r w:rsidRPr="008534F9">
        <w:rPr>
          <w:spacing w:val="72"/>
          <w:w w:val="150"/>
          <w:sz w:val="28"/>
        </w:rPr>
        <w:t xml:space="preserve"> </w:t>
      </w:r>
      <w:r w:rsidRPr="008534F9">
        <w:rPr>
          <w:spacing w:val="-2"/>
          <w:sz w:val="28"/>
        </w:rPr>
        <w:t>занятия;</w:t>
      </w:r>
    </w:p>
    <w:p w:rsidR="008534F9" w:rsidRPr="008534F9" w:rsidRDefault="008534F9" w:rsidP="0042163B">
      <w:pPr>
        <w:numPr>
          <w:ilvl w:val="1"/>
          <w:numId w:val="42"/>
        </w:numPr>
        <w:tabs>
          <w:tab w:val="left" w:pos="623"/>
        </w:tabs>
        <w:ind w:right="144" w:firstLine="0"/>
        <w:jc w:val="both"/>
        <w:rPr>
          <w:sz w:val="28"/>
        </w:rPr>
      </w:pPr>
      <w:r w:rsidRPr="008534F9">
        <w:rPr>
          <w:sz w:val="28"/>
        </w:rPr>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w:t>
      </w:r>
      <w:r w:rsidRPr="008534F9">
        <w:rPr>
          <w:spacing w:val="55"/>
          <w:w w:val="150"/>
          <w:sz w:val="28"/>
        </w:rPr>
        <w:t xml:space="preserve">    </w:t>
      </w:r>
      <w:r w:rsidRPr="008534F9">
        <w:rPr>
          <w:sz w:val="28"/>
        </w:rPr>
        <w:t>встречах</w:t>
      </w:r>
      <w:r w:rsidRPr="008534F9">
        <w:rPr>
          <w:spacing w:val="55"/>
          <w:w w:val="150"/>
          <w:sz w:val="28"/>
        </w:rPr>
        <w:t xml:space="preserve">    </w:t>
      </w:r>
      <w:r w:rsidRPr="008534F9">
        <w:rPr>
          <w:sz w:val="28"/>
        </w:rPr>
        <w:t>с</w:t>
      </w:r>
      <w:r w:rsidRPr="008534F9">
        <w:rPr>
          <w:spacing w:val="55"/>
          <w:w w:val="150"/>
          <w:sz w:val="28"/>
        </w:rPr>
        <w:t xml:space="preserve">    </w:t>
      </w:r>
      <w:r w:rsidRPr="008534F9">
        <w:rPr>
          <w:sz w:val="28"/>
        </w:rPr>
        <w:t>интересными</w:t>
      </w:r>
      <w:r w:rsidRPr="008534F9">
        <w:rPr>
          <w:spacing w:val="55"/>
          <w:w w:val="150"/>
          <w:sz w:val="28"/>
        </w:rPr>
        <w:t xml:space="preserve">    </w:t>
      </w:r>
      <w:r w:rsidRPr="008534F9">
        <w:rPr>
          <w:sz w:val="28"/>
        </w:rPr>
        <w:t>людьми</w:t>
      </w:r>
      <w:r w:rsidRPr="008534F9">
        <w:rPr>
          <w:spacing w:val="55"/>
          <w:w w:val="150"/>
          <w:sz w:val="28"/>
        </w:rPr>
        <w:t xml:space="preserve">    </w:t>
      </w:r>
      <w:r w:rsidRPr="008534F9">
        <w:rPr>
          <w:sz w:val="28"/>
        </w:rPr>
        <w:t>и</w:t>
      </w:r>
      <w:r w:rsidRPr="008534F9">
        <w:rPr>
          <w:spacing w:val="55"/>
          <w:w w:val="150"/>
          <w:sz w:val="28"/>
        </w:rPr>
        <w:t xml:space="preserve">    </w:t>
      </w:r>
      <w:r w:rsidRPr="008534F9">
        <w:rPr>
          <w:spacing w:val="-2"/>
          <w:sz w:val="28"/>
        </w:rPr>
        <w:t>т.п.);</w:t>
      </w:r>
    </w:p>
    <w:p w:rsidR="008534F9" w:rsidRPr="008534F9" w:rsidRDefault="008534F9" w:rsidP="0042163B">
      <w:pPr>
        <w:numPr>
          <w:ilvl w:val="1"/>
          <w:numId w:val="42"/>
        </w:numPr>
        <w:tabs>
          <w:tab w:val="left" w:pos="603"/>
        </w:tabs>
        <w:ind w:right="145" w:firstLine="0"/>
        <w:jc w:val="both"/>
        <w:rPr>
          <w:sz w:val="28"/>
        </w:rPr>
      </w:pPr>
      <w:r w:rsidRPr="008534F9">
        <w:rPr>
          <w:sz w:val="28"/>
        </w:rPr>
        <w:t xml:space="preserve">озеленение пришкольной территории, разбивка клумб, аллей, оборудование спортивных и игровых площадок, позволяющих разделить свободное пространство образовательной организации на зоны активного и тихого </w:t>
      </w:r>
      <w:r w:rsidRPr="008534F9">
        <w:rPr>
          <w:spacing w:val="-2"/>
          <w:sz w:val="28"/>
        </w:rPr>
        <w:t>отдыха;</w:t>
      </w:r>
    </w:p>
    <w:p w:rsidR="008534F9" w:rsidRPr="008534F9" w:rsidRDefault="008534F9" w:rsidP="0042163B">
      <w:pPr>
        <w:numPr>
          <w:ilvl w:val="1"/>
          <w:numId w:val="42"/>
        </w:numPr>
        <w:tabs>
          <w:tab w:val="left" w:pos="839"/>
        </w:tabs>
        <w:ind w:right="145" w:firstLine="0"/>
        <w:jc w:val="both"/>
        <w:rPr>
          <w:sz w:val="28"/>
        </w:rPr>
      </w:pPr>
      <w:r w:rsidRPr="008534F9">
        <w:rPr>
          <w:sz w:val="28"/>
        </w:rPr>
        <w:t>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w:t>
      </w:r>
      <w:r w:rsidRPr="008534F9">
        <w:rPr>
          <w:spacing w:val="53"/>
          <w:w w:val="150"/>
          <w:sz w:val="28"/>
        </w:rPr>
        <w:t xml:space="preserve">  </w:t>
      </w:r>
      <w:r w:rsidRPr="008534F9">
        <w:rPr>
          <w:sz w:val="28"/>
        </w:rPr>
        <w:t>общения</w:t>
      </w:r>
      <w:r w:rsidRPr="008534F9">
        <w:rPr>
          <w:spacing w:val="54"/>
          <w:w w:val="150"/>
          <w:sz w:val="28"/>
        </w:rPr>
        <w:t xml:space="preserve">  </w:t>
      </w:r>
      <w:r w:rsidRPr="008534F9">
        <w:rPr>
          <w:sz w:val="28"/>
        </w:rPr>
        <w:t>классного</w:t>
      </w:r>
      <w:r w:rsidRPr="008534F9">
        <w:rPr>
          <w:spacing w:val="54"/>
          <w:w w:val="150"/>
          <w:sz w:val="28"/>
        </w:rPr>
        <w:t xml:space="preserve">  </w:t>
      </w:r>
      <w:r w:rsidRPr="008534F9">
        <w:rPr>
          <w:sz w:val="28"/>
        </w:rPr>
        <w:t>руководителя</w:t>
      </w:r>
      <w:r w:rsidRPr="008534F9">
        <w:rPr>
          <w:spacing w:val="54"/>
          <w:w w:val="150"/>
          <w:sz w:val="28"/>
        </w:rPr>
        <w:t xml:space="preserve">  </w:t>
      </w:r>
      <w:r w:rsidRPr="008534F9">
        <w:rPr>
          <w:sz w:val="28"/>
        </w:rPr>
        <w:t>со</w:t>
      </w:r>
      <w:r w:rsidRPr="008534F9">
        <w:rPr>
          <w:spacing w:val="54"/>
          <w:w w:val="150"/>
          <w:sz w:val="28"/>
        </w:rPr>
        <w:t xml:space="preserve">  </w:t>
      </w:r>
      <w:r w:rsidRPr="008534F9">
        <w:rPr>
          <w:sz w:val="28"/>
        </w:rPr>
        <w:t>своими</w:t>
      </w:r>
      <w:r w:rsidRPr="008534F9">
        <w:rPr>
          <w:spacing w:val="54"/>
          <w:w w:val="150"/>
          <w:sz w:val="28"/>
        </w:rPr>
        <w:t xml:space="preserve">  </w:t>
      </w:r>
      <w:r w:rsidRPr="008534F9">
        <w:rPr>
          <w:spacing w:val="-2"/>
          <w:sz w:val="28"/>
        </w:rPr>
        <w:t>детьми;</w:t>
      </w:r>
    </w:p>
    <w:p w:rsidR="008534F9" w:rsidRPr="008534F9" w:rsidRDefault="008534F9" w:rsidP="0042163B">
      <w:pPr>
        <w:numPr>
          <w:ilvl w:val="1"/>
          <w:numId w:val="42"/>
        </w:numPr>
        <w:tabs>
          <w:tab w:val="left" w:pos="662"/>
        </w:tabs>
        <w:ind w:right="145" w:firstLine="0"/>
        <w:jc w:val="both"/>
        <w:rPr>
          <w:sz w:val="28"/>
        </w:rPr>
      </w:pPr>
      <w:r w:rsidRPr="008534F9">
        <w:rPr>
          <w:sz w:val="28"/>
        </w:rPr>
        <w:t>событийный дизайн - оформление пространства проведения конкретных событий образовательной организации (праздников, церемоний, торжественных</w:t>
      </w:r>
      <w:r w:rsidRPr="008534F9">
        <w:rPr>
          <w:spacing w:val="67"/>
          <w:w w:val="150"/>
          <w:sz w:val="28"/>
        </w:rPr>
        <w:t xml:space="preserve"> </w:t>
      </w:r>
      <w:r w:rsidRPr="008534F9">
        <w:rPr>
          <w:sz w:val="28"/>
        </w:rPr>
        <w:t>линеек,</w:t>
      </w:r>
      <w:r w:rsidRPr="008534F9">
        <w:rPr>
          <w:spacing w:val="68"/>
          <w:w w:val="150"/>
          <w:sz w:val="28"/>
        </w:rPr>
        <w:t xml:space="preserve"> </w:t>
      </w:r>
      <w:r w:rsidRPr="008534F9">
        <w:rPr>
          <w:sz w:val="28"/>
        </w:rPr>
        <w:t>творческих</w:t>
      </w:r>
      <w:r w:rsidRPr="008534F9">
        <w:rPr>
          <w:spacing w:val="68"/>
          <w:w w:val="150"/>
          <w:sz w:val="28"/>
        </w:rPr>
        <w:t xml:space="preserve"> </w:t>
      </w:r>
      <w:r w:rsidRPr="008534F9">
        <w:rPr>
          <w:sz w:val="28"/>
        </w:rPr>
        <w:t>вечеров,</w:t>
      </w:r>
      <w:r w:rsidRPr="008534F9">
        <w:rPr>
          <w:spacing w:val="67"/>
          <w:w w:val="150"/>
          <w:sz w:val="28"/>
        </w:rPr>
        <w:t xml:space="preserve"> </w:t>
      </w:r>
      <w:r w:rsidRPr="008534F9">
        <w:rPr>
          <w:sz w:val="28"/>
        </w:rPr>
        <w:t>выставок,</w:t>
      </w:r>
      <w:r w:rsidRPr="008534F9">
        <w:rPr>
          <w:spacing w:val="68"/>
          <w:w w:val="150"/>
          <w:sz w:val="28"/>
        </w:rPr>
        <w:t xml:space="preserve"> </w:t>
      </w:r>
      <w:r w:rsidRPr="008534F9">
        <w:rPr>
          <w:sz w:val="28"/>
        </w:rPr>
        <w:t>собраний</w:t>
      </w:r>
      <w:r w:rsidRPr="008534F9">
        <w:rPr>
          <w:spacing w:val="68"/>
          <w:w w:val="150"/>
          <w:sz w:val="28"/>
        </w:rPr>
        <w:t xml:space="preserve"> </w:t>
      </w:r>
      <w:r w:rsidRPr="008534F9">
        <w:rPr>
          <w:sz w:val="28"/>
        </w:rPr>
        <w:t>и</w:t>
      </w:r>
      <w:r w:rsidRPr="008534F9">
        <w:rPr>
          <w:spacing w:val="68"/>
          <w:w w:val="150"/>
          <w:sz w:val="28"/>
        </w:rPr>
        <w:t xml:space="preserve"> </w:t>
      </w:r>
      <w:r w:rsidRPr="008534F9">
        <w:rPr>
          <w:spacing w:val="-2"/>
          <w:sz w:val="28"/>
        </w:rPr>
        <w:t>т.п.);</w:t>
      </w:r>
    </w:p>
    <w:p w:rsidR="008534F9" w:rsidRPr="008534F9" w:rsidRDefault="008534F9" w:rsidP="0042163B">
      <w:pPr>
        <w:numPr>
          <w:ilvl w:val="1"/>
          <w:numId w:val="42"/>
        </w:numPr>
        <w:tabs>
          <w:tab w:val="left" w:pos="738"/>
        </w:tabs>
        <w:ind w:right="146" w:firstLine="0"/>
        <w:jc w:val="both"/>
        <w:rPr>
          <w:sz w:val="28"/>
        </w:rPr>
      </w:pPr>
      <w:r w:rsidRPr="008534F9">
        <w:rPr>
          <w:sz w:val="28"/>
        </w:rPr>
        <w:t xml:space="preserve">совместная с детьми разработка, создание и популяризация особой </w:t>
      </w:r>
      <w:r w:rsidRPr="008534F9">
        <w:rPr>
          <w:spacing w:val="-2"/>
          <w:sz w:val="28"/>
        </w:rPr>
        <w:t>школьной</w:t>
      </w:r>
    </w:p>
    <w:p w:rsidR="008534F9" w:rsidRPr="008534F9" w:rsidRDefault="008534F9" w:rsidP="008534F9">
      <w:pPr>
        <w:ind w:right="144"/>
        <w:jc w:val="both"/>
        <w:rPr>
          <w:sz w:val="28"/>
          <w:szCs w:val="28"/>
        </w:rPr>
      </w:pPr>
      <w:r w:rsidRPr="008534F9">
        <w:rPr>
          <w:sz w:val="28"/>
          <w:szCs w:val="28"/>
        </w:rPr>
        <w:t>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w:t>
      </w:r>
      <w:r w:rsidRPr="008534F9">
        <w:rPr>
          <w:spacing w:val="41"/>
          <w:sz w:val="28"/>
          <w:szCs w:val="28"/>
        </w:rPr>
        <w:t xml:space="preserve">  </w:t>
      </w:r>
      <w:r w:rsidRPr="008534F9">
        <w:rPr>
          <w:sz w:val="28"/>
          <w:szCs w:val="28"/>
        </w:rPr>
        <w:t>и</w:t>
      </w:r>
      <w:r w:rsidRPr="008534F9">
        <w:rPr>
          <w:spacing w:val="42"/>
          <w:sz w:val="28"/>
          <w:szCs w:val="28"/>
        </w:rPr>
        <w:t xml:space="preserve">  </w:t>
      </w:r>
      <w:r w:rsidRPr="008534F9">
        <w:rPr>
          <w:sz w:val="28"/>
          <w:szCs w:val="28"/>
        </w:rPr>
        <w:t>иных</w:t>
      </w:r>
      <w:r w:rsidRPr="008534F9">
        <w:rPr>
          <w:spacing w:val="41"/>
          <w:sz w:val="28"/>
          <w:szCs w:val="28"/>
        </w:rPr>
        <w:t xml:space="preserve">  </w:t>
      </w:r>
      <w:r w:rsidRPr="008534F9">
        <w:rPr>
          <w:sz w:val="28"/>
          <w:szCs w:val="28"/>
        </w:rPr>
        <w:t>происходящих</w:t>
      </w:r>
      <w:r w:rsidRPr="008534F9">
        <w:rPr>
          <w:spacing w:val="42"/>
          <w:sz w:val="28"/>
          <w:szCs w:val="28"/>
        </w:rPr>
        <w:t xml:space="preserve">  </w:t>
      </w:r>
      <w:r w:rsidRPr="008534F9">
        <w:rPr>
          <w:sz w:val="28"/>
          <w:szCs w:val="28"/>
        </w:rPr>
        <w:t>в</w:t>
      </w:r>
      <w:r w:rsidRPr="008534F9">
        <w:rPr>
          <w:spacing w:val="41"/>
          <w:sz w:val="28"/>
          <w:szCs w:val="28"/>
        </w:rPr>
        <w:t xml:space="preserve">  </w:t>
      </w:r>
      <w:r w:rsidRPr="008534F9">
        <w:rPr>
          <w:sz w:val="28"/>
          <w:szCs w:val="28"/>
        </w:rPr>
        <w:t>жизни</w:t>
      </w:r>
      <w:r w:rsidRPr="008534F9">
        <w:rPr>
          <w:spacing w:val="42"/>
          <w:sz w:val="28"/>
          <w:szCs w:val="28"/>
        </w:rPr>
        <w:t xml:space="preserve">  </w:t>
      </w:r>
      <w:r w:rsidRPr="008534F9">
        <w:rPr>
          <w:sz w:val="28"/>
          <w:szCs w:val="28"/>
        </w:rPr>
        <w:t>организации</w:t>
      </w:r>
      <w:r w:rsidRPr="008534F9">
        <w:rPr>
          <w:spacing w:val="41"/>
          <w:sz w:val="28"/>
          <w:szCs w:val="28"/>
        </w:rPr>
        <w:t xml:space="preserve">  </w:t>
      </w:r>
      <w:r w:rsidRPr="008534F9">
        <w:rPr>
          <w:sz w:val="28"/>
          <w:szCs w:val="28"/>
        </w:rPr>
        <w:t>знаковых</w:t>
      </w:r>
      <w:r w:rsidRPr="008534F9">
        <w:rPr>
          <w:spacing w:val="42"/>
          <w:sz w:val="28"/>
          <w:szCs w:val="28"/>
        </w:rPr>
        <w:t xml:space="preserve">  </w:t>
      </w:r>
      <w:r w:rsidRPr="008534F9">
        <w:rPr>
          <w:spacing w:val="-2"/>
          <w:sz w:val="28"/>
          <w:szCs w:val="28"/>
        </w:rPr>
        <w:t>событий;</w:t>
      </w:r>
    </w:p>
    <w:p w:rsidR="008534F9" w:rsidRPr="008534F9" w:rsidRDefault="008534F9" w:rsidP="0042163B">
      <w:pPr>
        <w:numPr>
          <w:ilvl w:val="1"/>
          <w:numId w:val="42"/>
        </w:numPr>
        <w:tabs>
          <w:tab w:val="left" w:pos="643"/>
        </w:tabs>
        <w:ind w:right="147" w:firstLine="0"/>
        <w:jc w:val="both"/>
        <w:rPr>
          <w:sz w:val="28"/>
        </w:rPr>
      </w:pPr>
      <w:r w:rsidRPr="008534F9">
        <w:rPr>
          <w:sz w:val="28"/>
        </w:rPr>
        <w:t>регулярная организация и проведение конкурсов творческих проектов по благоустройству</w:t>
      </w:r>
      <w:r w:rsidRPr="008534F9">
        <w:rPr>
          <w:spacing w:val="53"/>
          <w:w w:val="150"/>
          <w:sz w:val="28"/>
        </w:rPr>
        <w:t xml:space="preserve">   </w:t>
      </w:r>
      <w:r w:rsidRPr="008534F9">
        <w:rPr>
          <w:sz w:val="28"/>
        </w:rPr>
        <w:t>различных</w:t>
      </w:r>
      <w:r w:rsidRPr="008534F9">
        <w:rPr>
          <w:spacing w:val="53"/>
          <w:w w:val="150"/>
          <w:sz w:val="28"/>
        </w:rPr>
        <w:t xml:space="preserve">   </w:t>
      </w:r>
      <w:r w:rsidRPr="008534F9">
        <w:rPr>
          <w:sz w:val="28"/>
        </w:rPr>
        <w:t>участков</w:t>
      </w:r>
      <w:r w:rsidRPr="008534F9">
        <w:rPr>
          <w:spacing w:val="53"/>
          <w:w w:val="150"/>
          <w:sz w:val="28"/>
        </w:rPr>
        <w:t xml:space="preserve">   </w:t>
      </w:r>
      <w:r w:rsidRPr="008534F9">
        <w:rPr>
          <w:sz w:val="28"/>
        </w:rPr>
        <w:t>пришкольной</w:t>
      </w:r>
      <w:r w:rsidRPr="008534F9">
        <w:rPr>
          <w:spacing w:val="54"/>
          <w:w w:val="150"/>
          <w:sz w:val="28"/>
        </w:rPr>
        <w:t xml:space="preserve">   </w:t>
      </w:r>
      <w:r w:rsidRPr="008534F9">
        <w:rPr>
          <w:spacing w:val="-2"/>
          <w:sz w:val="28"/>
        </w:rPr>
        <w:t>территории;</w:t>
      </w:r>
    </w:p>
    <w:p w:rsidR="008534F9" w:rsidRPr="00F977BD" w:rsidRDefault="008534F9" w:rsidP="0042163B">
      <w:pPr>
        <w:numPr>
          <w:ilvl w:val="1"/>
          <w:numId w:val="42"/>
        </w:numPr>
        <w:tabs>
          <w:tab w:val="left" w:pos="880"/>
        </w:tabs>
        <w:ind w:right="146" w:firstLine="0"/>
        <w:jc w:val="both"/>
        <w:rPr>
          <w:sz w:val="28"/>
        </w:rPr>
      </w:pPr>
      <w:r w:rsidRPr="008534F9">
        <w:rPr>
          <w:sz w:val="28"/>
        </w:rPr>
        <w:t xml:space="preserve">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w:t>
      </w:r>
      <w:r w:rsidRPr="008534F9">
        <w:rPr>
          <w:spacing w:val="-2"/>
          <w:sz w:val="28"/>
        </w:rPr>
        <w:t>правилах.</w:t>
      </w:r>
    </w:p>
    <w:p w:rsidR="00F977BD" w:rsidRDefault="00F977BD" w:rsidP="00F977BD">
      <w:pPr>
        <w:tabs>
          <w:tab w:val="left" w:pos="880"/>
        </w:tabs>
        <w:ind w:right="146"/>
        <w:jc w:val="both"/>
        <w:rPr>
          <w:spacing w:val="-2"/>
          <w:sz w:val="28"/>
        </w:rPr>
      </w:pPr>
    </w:p>
    <w:p w:rsidR="00F977BD" w:rsidRDefault="00F977BD" w:rsidP="00F977BD">
      <w:pPr>
        <w:tabs>
          <w:tab w:val="left" w:pos="880"/>
        </w:tabs>
        <w:ind w:right="146"/>
        <w:jc w:val="both"/>
        <w:rPr>
          <w:spacing w:val="-2"/>
          <w:sz w:val="28"/>
        </w:rPr>
      </w:pPr>
    </w:p>
    <w:p w:rsidR="00F977BD" w:rsidRPr="008534F9" w:rsidRDefault="00F977BD" w:rsidP="00F977BD">
      <w:pPr>
        <w:tabs>
          <w:tab w:val="left" w:pos="880"/>
        </w:tabs>
        <w:ind w:right="146"/>
        <w:jc w:val="both"/>
        <w:rPr>
          <w:sz w:val="28"/>
        </w:rPr>
      </w:pPr>
    </w:p>
    <w:p w:rsidR="00F977BD" w:rsidRPr="008534F9" w:rsidRDefault="00F977BD" w:rsidP="00F977BD">
      <w:pPr>
        <w:spacing w:before="322"/>
        <w:jc w:val="center"/>
        <w:rPr>
          <w:sz w:val="28"/>
          <w:szCs w:val="28"/>
        </w:rPr>
      </w:pPr>
      <w:r>
        <w:rPr>
          <w:b/>
          <w:sz w:val="28"/>
        </w:rPr>
        <w:t xml:space="preserve">         </w:t>
      </w:r>
      <w:r w:rsidR="008534F9" w:rsidRPr="008534F9">
        <w:rPr>
          <w:b/>
          <w:sz w:val="28"/>
        </w:rPr>
        <w:t>Модуль</w:t>
      </w:r>
      <w:r w:rsidR="008534F9" w:rsidRPr="008534F9">
        <w:rPr>
          <w:b/>
          <w:spacing w:val="-2"/>
          <w:sz w:val="28"/>
        </w:rPr>
        <w:t xml:space="preserve"> </w:t>
      </w:r>
      <w:r w:rsidR="008534F9" w:rsidRPr="008534F9">
        <w:rPr>
          <w:b/>
          <w:sz w:val="28"/>
        </w:rPr>
        <w:t>«Работа</w:t>
      </w:r>
      <w:r w:rsidR="008534F9" w:rsidRPr="008534F9">
        <w:rPr>
          <w:b/>
          <w:spacing w:val="-1"/>
          <w:sz w:val="28"/>
        </w:rPr>
        <w:t xml:space="preserve"> </w:t>
      </w:r>
      <w:r w:rsidR="008534F9" w:rsidRPr="008534F9">
        <w:rPr>
          <w:b/>
          <w:sz w:val="28"/>
        </w:rPr>
        <w:t>с</w:t>
      </w:r>
      <w:r w:rsidR="008534F9" w:rsidRPr="008534F9">
        <w:rPr>
          <w:b/>
          <w:spacing w:val="-1"/>
          <w:sz w:val="28"/>
        </w:rPr>
        <w:t xml:space="preserve"> </w:t>
      </w:r>
      <w:r w:rsidR="008534F9" w:rsidRPr="008534F9">
        <w:rPr>
          <w:b/>
          <w:spacing w:val="-2"/>
          <w:sz w:val="28"/>
        </w:rPr>
        <w:t>родителями»</w:t>
      </w:r>
      <w:r w:rsidRPr="008534F9">
        <w:rPr>
          <w:sz w:val="28"/>
          <w:szCs w:val="28"/>
        </w:rPr>
        <w:t xml:space="preserve"> </w:t>
      </w:r>
    </w:p>
    <w:p w:rsidR="008534F9" w:rsidRPr="008534F9" w:rsidRDefault="00F977BD" w:rsidP="00F977BD">
      <w:pPr>
        <w:tabs>
          <w:tab w:val="left" w:pos="8110"/>
        </w:tabs>
        <w:spacing w:before="76"/>
        <w:ind w:right="142"/>
        <w:rPr>
          <w:sz w:val="28"/>
          <w:szCs w:val="28"/>
        </w:rPr>
      </w:pPr>
      <w:r>
        <w:rPr>
          <w:sz w:val="28"/>
          <w:szCs w:val="28"/>
        </w:rPr>
        <w:t>Р</w:t>
      </w:r>
      <w:r w:rsidR="008534F9" w:rsidRPr="008534F9">
        <w:rPr>
          <w:sz w:val="28"/>
          <w:szCs w:val="28"/>
        </w:rPr>
        <w:t xml:space="preserve">абота с родителями (законными представителями) обучающихся </w:t>
      </w:r>
      <w:r w:rsidR="008534F9" w:rsidRPr="008534F9">
        <w:rPr>
          <w:sz w:val="28"/>
          <w:szCs w:val="28"/>
        </w:rPr>
        <w:lastRenderedPageBreak/>
        <w:t xml:space="preserve">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осуществляется в рамках следующих видов и </w:t>
      </w:r>
      <w:r w:rsidR="008534F9" w:rsidRPr="008534F9">
        <w:rPr>
          <w:spacing w:val="-4"/>
          <w:sz w:val="28"/>
          <w:szCs w:val="28"/>
        </w:rPr>
        <w:t>форм</w:t>
      </w:r>
      <w:r>
        <w:rPr>
          <w:sz w:val="28"/>
          <w:szCs w:val="28"/>
        </w:rPr>
        <w:t xml:space="preserve"> </w:t>
      </w:r>
      <w:r w:rsidR="008534F9" w:rsidRPr="008534F9">
        <w:rPr>
          <w:spacing w:val="-2"/>
          <w:sz w:val="28"/>
          <w:szCs w:val="28"/>
        </w:rPr>
        <w:t>деятельности:</w:t>
      </w:r>
    </w:p>
    <w:p w:rsidR="008534F9" w:rsidRPr="008534F9" w:rsidRDefault="008534F9" w:rsidP="008534F9">
      <w:pPr>
        <w:tabs>
          <w:tab w:val="left" w:pos="4196"/>
          <w:tab w:val="left" w:pos="8882"/>
        </w:tabs>
        <w:jc w:val="both"/>
        <w:outlineLvl w:val="1"/>
        <w:rPr>
          <w:bCs/>
          <w:i/>
          <w:iCs/>
          <w:sz w:val="28"/>
          <w:szCs w:val="28"/>
        </w:rPr>
      </w:pPr>
      <w:r w:rsidRPr="008534F9">
        <w:rPr>
          <w:b/>
          <w:bCs/>
          <w:i/>
          <w:iCs/>
          <w:spacing w:val="-5"/>
          <w:sz w:val="28"/>
          <w:szCs w:val="28"/>
        </w:rPr>
        <w:t>На</w:t>
      </w:r>
      <w:r w:rsidRPr="008534F9">
        <w:rPr>
          <w:b/>
          <w:bCs/>
          <w:i/>
          <w:iCs/>
          <w:sz w:val="28"/>
          <w:szCs w:val="28"/>
        </w:rPr>
        <w:tab/>
      </w:r>
      <w:r w:rsidRPr="008534F9">
        <w:rPr>
          <w:b/>
          <w:bCs/>
          <w:i/>
          <w:iCs/>
          <w:spacing w:val="-2"/>
          <w:sz w:val="28"/>
          <w:szCs w:val="28"/>
        </w:rPr>
        <w:t>школьном</w:t>
      </w:r>
      <w:r w:rsidRPr="008534F9">
        <w:rPr>
          <w:b/>
          <w:bCs/>
          <w:i/>
          <w:iCs/>
          <w:sz w:val="28"/>
          <w:szCs w:val="28"/>
        </w:rPr>
        <w:tab/>
      </w:r>
      <w:r w:rsidRPr="008534F9">
        <w:rPr>
          <w:b/>
          <w:bCs/>
          <w:i/>
          <w:iCs/>
          <w:spacing w:val="-2"/>
          <w:sz w:val="28"/>
          <w:szCs w:val="28"/>
        </w:rPr>
        <w:t>уровне</w:t>
      </w:r>
      <w:r w:rsidRPr="008534F9">
        <w:rPr>
          <w:bCs/>
          <w:i/>
          <w:iCs/>
          <w:spacing w:val="-2"/>
          <w:sz w:val="28"/>
          <w:szCs w:val="28"/>
        </w:rPr>
        <w:t>:</w:t>
      </w:r>
    </w:p>
    <w:p w:rsidR="008534F9" w:rsidRPr="008534F9" w:rsidRDefault="008534F9" w:rsidP="0042163B">
      <w:pPr>
        <w:numPr>
          <w:ilvl w:val="1"/>
          <w:numId w:val="42"/>
        </w:numPr>
        <w:tabs>
          <w:tab w:val="left" w:pos="685"/>
          <w:tab w:val="left" w:pos="5419"/>
          <w:tab w:val="left" w:pos="9042"/>
        </w:tabs>
        <w:ind w:left="425" w:right="142" w:firstLine="0"/>
        <w:jc w:val="both"/>
        <w:rPr>
          <w:sz w:val="28"/>
        </w:rPr>
      </w:pPr>
      <w:r w:rsidRPr="008534F9">
        <w:rPr>
          <w:sz w:val="28"/>
        </w:rPr>
        <w:t>общешкольное родительское собрание и совет школы, участвующий в управлении</w:t>
      </w:r>
      <w:r w:rsidRPr="008534F9">
        <w:rPr>
          <w:spacing w:val="-5"/>
          <w:sz w:val="28"/>
        </w:rPr>
        <w:t xml:space="preserve"> </w:t>
      </w:r>
      <w:r w:rsidRPr="008534F9">
        <w:rPr>
          <w:sz w:val="28"/>
        </w:rPr>
        <w:t>образовательной</w:t>
      </w:r>
      <w:r w:rsidRPr="008534F9">
        <w:rPr>
          <w:spacing w:val="-5"/>
          <w:sz w:val="28"/>
        </w:rPr>
        <w:t xml:space="preserve"> </w:t>
      </w:r>
      <w:r w:rsidRPr="008534F9">
        <w:rPr>
          <w:sz w:val="28"/>
        </w:rPr>
        <w:t>организацией</w:t>
      </w:r>
      <w:r w:rsidRPr="008534F9">
        <w:rPr>
          <w:spacing w:val="-5"/>
          <w:sz w:val="28"/>
        </w:rPr>
        <w:t xml:space="preserve"> </w:t>
      </w:r>
      <w:r w:rsidRPr="008534F9">
        <w:rPr>
          <w:sz w:val="28"/>
        </w:rPr>
        <w:t>и</w:t>
      </w:r>
      <w:r w:rsidRPr="008534F9">
        <w:rPr>
          <w:spacing w:val="-5"/>
          <w:sz w:val="28"/>
        </w:rPr>
        <w:t xml:space="preserve"> </w:t>
      </w:r>
      <w:r w:rsidRPr="008534F9">
        <w:rPr>
          <w:sz w:val="28"/>
        </w:rPr>
        <w:t>решении</w:t>
      </w:r>
      <w:r w:rsidRPr="008534F9">
        <w:rPr>
          <w:spacing w:val="-5"/>
          <w:sz w:val="28"/>
        </w:rPr>
        <w:t xml:space="preserve"> </w:t>
      </w:r>
      <w:r w:rsidRPr="008534F9">
        <w:rPr>
          <w:sz w:val="28"/>
        </w:rPr>
        <w:t>вопросов</w:t>
      </w:r>
      <w:r w:rsidRPr="008534F9">
        <w:rPr>
          <w:spacing w:val="-5"/>
          <w:sz w:val="28"/>
        </w:rPr>
        <w:t xml:space="preserve"> </w:t>
      </w:r>
      <w:r w:rsidRPr="008534F9">
        <w:rPr>
          <w:sz w:val="28"/>
        </w:rPr>
        <w:t>воспитания</w:t>
      </w:r>
      <w:r w:rsidRPr="008534F9">
        <w:rPr>
          <w:spacing w:val="-5"/>
          <w:sz w:val="28"/>
        </w:rPr>
        <w:t xml:space="preserve"> </w:t>
      </w:r>
      <w:r w:rsidRPr="008534F9">
        <w:rPr>
          <w:sz w:val="28"/>
        </w:rPr>
        <w:t xml:space="preserve">и </w:t>
      </w:r>
      <w:r w:rsidRPr="008534F9">
        <w:rPr>
          <w:spacing w:val="-2"/>
          <w:sz w:val="28"/>
        </w:rPr>
        <w:t>социализации</w:t>
      </w:r>
      <w:r w:rsidRPr="008534F9">
        <w:rPr>
          <w:sz w:val="28"/>
        </w:rPr>
        <w:tab/>
      </w:r>
      <w:r w:rsidRPr="008534F9">
        <w:rPr>
          <w:spacing w:val="-5"/>
          <w:sz w:val="28"/>
        </w:rPr>
        <w:t>их</w:t>
      </w:r>
      <w:r w:rsidRPr="008534F9">
        <w:rPr>
          <w:sz w:val="28"/>
        </w:rPr>
        <w:tab/>
      </w:r>
      <w:r w:rsidRPr="008534F9">
        <w:rPr>
          <w:spacing w:val="-2"/>
          <w:sz w:val="28"/>
        </w:rPr>
        <w:t>детей;</w:t>
      </w:r>
    </w:p>
    <w:p w:rsidR="008534F9" w:rsidRPr="008534F9" w:rsidRDefault="008534F9" w:rsidP="0042163B">
      <w:pPr>
        <w:numPr>
          <w:ilvl w:val="1"/>
          <w:numId w:val="42"/>
        </w:numPr>
        <w:tabs>
          <w:tab w:val="left" w:pos="599"/>
        </w:tabs>
        <w:ind w:left="425" w:right="146" w:firstLine="0"/>
        <w:jc w:val="both"/>
        <w:rPr>
          <w:sz w:val="28"/>
        </w:rPr>
      </w:pPr>
      <w:r w:rsidRPr="008534F9">
        <w:rPr>
          <w:sz w:val="28"/>
        </w:rPr>
        <w:t>родительские круглые столы, на которых обсуждаются вопросы возрастных особенностей детей, формы и способы доверительного взаимодействия родителей</w:t>
      </w:r>
      <w:r w:rsidRPr="008534F9">
        <w:rPr>
          <w:spacing w:val="62"/>
          <w:sz w:val="28"/>
        </w:rPr>
        <w:t xml:space="preserve"> </w:t>
      </w:r>
      <w:r w:rsidRPr="008534F9">
        <w:rPr>
          <w:sz w:val="28"/>
        </w:rPr>
        <w:t>с</w:t>
      </w:r>
      <w:r w:rsidRPr="008534F9">
        <w:rPr>
          <w:spacing w:val="65"/>
          <w:sz w:val="28"/>
        </w:rPr>
        <w:t xml:space="preserve"> </w:t>
      </w:r>
      <w:r w:rsidRPr="008534F9">
        <w:rPr>
          <w:sz w:val="28"/>
        </w:rPr>
        <w:t>детьми,</w:t>
      </w:r>
      <w:r w:rsidRPr="008534F9">
        <w:rPr>
          <w:spacing w:val="64"/>
          <w:sz w:val="28"/>
        </w:rPr>
        <w:t xml:space="preserve"> </w:t>
      </w:r>
      <w:r w:rsidRPr="008534F9">
        <w:rPr>
          <w:sz w:val="28"/>
        </w:rPr>
        <w:t>проводятся</w:t>
      </w:r>
      <w:r w:rsidRPr="008534F9">
        <w:rPr>
          <w:spacing w:val="65"/>
          <w:sz w:val="28"/>
        </w:rPr>
        <w:t xml:space="preserve"> </w:t>
      </w:r>
      <w:r w:rsidRPr="008534F9">
        <w:rPr>
          <w:sz w:val="28"/>
        </w:rPr>
        <w:t>семинары</w:t>
      </w:r>
      <w:r w:rsidRPr="008534F9">
        <w:rPr>
          <w:spacing w:val="64"/>
          <w:sz w:val="28"/>
        </w:rPr>
        <w:t xml:space="preserve"> </w:t>
      </w:r>
      <w:r w:rsidRPr="008534F9">
        <w:rPr>
          <w:sz w:val="28"/>
        </w:rPr>
        <w:t>с</w:t>
      </w:r>
      <w:r w:rsidRPr="008534F9">
        <w:rPr>
          <w:spacing w:val="65"/>
          <w:sz w:val="28"/>
        </w:rPr>
        <w:t xml:space="preserve"> </w:t>
      </w:r>
      <w:r w:rsidRPr="008534F9">
        <w:rPr>
          <w:sz w:val="28"/>
        </w:rPr>
        <w:t>приглашением</w:t>
      </w:r>
      <w:r w:rsidRPr="008534F9">
        <w:rPr>
          <w:spacing w:val="65"/>
          <w:sz w:val="28"/>
        </w:rPr>
        <w:t xml:space="preserve"> </w:t>
      </w:r>
      <w:r w:rsidRPr="008534F9">
        <w:rPr>
          <w:spacing w:val="-2"/>
          <w:sz w:val="28"/>
        </w:rPr>
        <w:t>специалистов;</w:t>
      </w:r>
    </w:p>
    <w:p w:rsidR="008534F9" w:rsidRPr="008534F9" w:rsidRDefault="008534F9" w:rsidP="0042163B">
      <w:pPr>
        <w:numPr>
          <w:ilvl w:val="1"/>
          <w:numId w:val="42"/>
        </w:numPr>
        <w:tabs>
          <w:tab w:val="left" w:pos="633"/>
        </w:tabs>
        <w:ind w:left="425" w:right="145" w:firstLine="0"/>
        <w:jc w:val="both"/>
        <w:rPr>
          <w:sz w:val="28"/>
        </w:rPr>
      </w:pPr>
      <w:r w:rsidRPr="008534F9">
        <w:rPr>
          <w:sz w:val="28"/>
        </w:rPr>
        <w:t>родительские дни, во время которых родители могут посещать школьные учебные и внеурочные занятия для получения представления о ходе учебно- воспитательного</w:t>
      </w:r>
      <w:r w:rsidRPr="008534F9">
        <w:rPr>
          <w:spacing w:val="51"/>
          <w:w w:val="150"/>
          <w:sz w:val="28"/>
        </w:rPr>
        <w:t xml:space="preserve">    </w:t>
      </w:r>
      <w:r w:rsidRPr="008534F9">
        <w:rPr>
          <w:sz w:val="28"/>
        </w:rPr>
        <w:t>процесса</w:t>
      </w:r>
      <w:r w:rsidRPr="008534F9">
        <w:rPr>
          <w:spacing w:val="54"/>
          <w:w w:val="150"/>
          <w:sz w:val="28"/>
        </w:rPr>
        <w:t xml:space="preserve">    </w:t>
      </w:r>
      <w:r w:rsidRPr="008534F9">
        <w:rPr>
          <w:sz w:val="28"/>
        </w:rPr>
        <w:t>в</w:t>
      </w:r>
      <w:r w:rsidRPr="008534F9">
        <w:rPr>
          <w:spacing w:val="53"/>
          <w:w w:val="150"/>
          <w:sz w:val="28"/>
        </w:rPr>
        <w:t xml:space="preserve">    </w:t>
      </w:r>
      <w:r w:rsidRPr="008534F9">
        <w:rPr>
          <w:sz w:val="28"/>
        </w:rPr>
        <w:t>образовательной</w:t>
      </w:r>
      <w:r w:rsidRPr="008534F9">
        <w:rPr>
          <w:spacing w:val="54"/>
          <w:w w:val="150"/>
          <w:sz w:val="28"/>
        </w:rPr>
        <w:t xml:space="preserve">    </w:t>
      </w:r>
      <w:r w:rsidRPr="008534F9">
        <w:rPr>
          <w:spacing w:val="-2"/>
          <w:sz w:val="28"/>
        </w:rPr>
        <w:t>организации;</w:t>
      </w:r>
    </w:p>
    <w:p w:rsidR="008534F9" w:rsidRPr="008534F9" w:rsidRDefault="008534F9" w:rsidP="0042163B">
      <w:pPr>
        <w:numPr>
          <w:ilvl w:val="1"/>
          <w:numId w:val="42"/>
        </w:numPr>
        <w:tabs>
          <w:tab w:val="left" w:pos="829"/>
        </w:tabs>
        <w:ind w:left="425" w:right="146" w:firstLine="0"/>
        <w:jc w:val="both"/>
        <w:rPr>
          <w:sz w:val="28"/>
        </w:rPr>
      </w:pPr>
      <w:r w:rsidRPr="008534F9">
        <w:rPr>
          <w:sz w:val="28"/>
        </w:rPr>
        <w:t xml:space="preserve">общешкольные родительские собрания, происходящие в режиме </w:t>
      </w:r>
      <w:r w:rsidRPr="008534F9">
        <w:rPr>
          <w:spacing w:val="-2"/>
          <w:sz w:val="28"/>
        </w:rPr>
        <w:t>обсуждения</w:t>
      </w:r>
    </w:p>
    <w:p w:rsidR="008534F9" w:rsidRPr="008534F9" w:rsidRDefault="008534F9" w:rsidP="008534F9">
      <w:pPr>
        <w:jc w:val="both"/>
        <w:rPr>
          <w:sz w:val="28"/>
          <w:szCs w:val="28"/>
        </w:rPr>
      </w:pPr>
      <w:r w:rsidRPr="008534F9">
        <w:rPr>
          <w:sz w:val="28"/>
          <w:szCs w:val="28"/>
        </w:rPr>
        <w:t>наиболее</w:t>
      </w:r>
      <w:r w:rsidRPr="008534F9">
        <w:rPr>
          <w:spacing w:val="61"/>
          <w:w w:val="150"/>
          <w:sz w:val="28"/>
          <w:szCs w:val="28"/>
        </w:rPr>
        <w:t xml:space="preserve">  </w:t>
      </w:r>
      <w:r w:rsidRPr="008534F9">
        <w:rPr>
          <w:sz w:val="28"/>
          <w:szCs w:val="28"/>
        </w:rPr>
        <w:t>острых</w:t>
      </w:r>
      <w:r w:rsidRPr="008534F9">
        <w:rPr>
          <w:spacing w:val="62"/>
          <w:w w:val="150"/>
          <w:sz w:val="28"/>
          <w:szCs w:val="28"/>
        </w:rPr>
        <w:t xml:space="preserve">  </w:t>
      </w:r>
      <w:r w:rsidRPr="008534F9">
        <w:rPr>
          <w:sz w:val="28"/>
          <w:szCs w:val="28"/>
        </w:rPr>
        <w:t>проблем</w:t>
      </w:r>
      <w:r w:rsidRPr="008534F9">
        <w:rPr>
          <w:spacing w:val="62"/>
          <w:w w:val="150"/>
          <w:sz w:val="28"/>
          <w:szCs w:val="28"/>
        </w:rPr>
        <w:t xml:space="preserve">  </w:t>
      </w:r>
      <w:r w:rsidRPr="008534F9">
        <w:rPr>
          <w:sz w:val="28"/>
          <w:szCs w:val="28"/>
        </w:rPr>
        <w:t>обучения</w:t>
      </w:r>
      <w:r w:rsidRPr="008534F9">
        <w:rPr>
          <w:spacing w:val="61"/>
          <w:w w:val="150"/>
          <w:sz w:val="28"/>
          <w:szCs w:val="28"/>
        </w:rPr>
        <w:t xml:space="preserve">  </w:t>
      </w:r>
      <w:r w:rsidRPr="008534F9">
        <w:rPr>
          <w:sz w:val="28"/>
          <w:szCs w:val="28"/>
        </w:rPr>
        <w:t>и</w:t>
      </w:r>
      <w:r w:rsidRPr="008534F9">
        <w:rPr>
          <w:spacing w:val="62"/>
          <w:w w:val="150"/>
          <w:sz w:val="28"/>
          <w:szCs w:val="28"/>
        </w:rPr>
        <w:t xml:space="preserve">  </w:t>
      </w:r>
      <w:r w:rsidRPr="008534F9">
        <w:rPr>
          <w:sz w:val="28"/>
          <w:szCs w:val="28"/>
        </w:rPr>
        <w:t>воспитания</w:t>
      </w:r>
      <w:r w:rsidRPr="008534F9">
        <w:rPr>
          <w:spacing w:val="62"/>
          <w:w w:val="150"/>
          <w:sz w:val="28"/>
          <w:szCs w:val="28"/>
        </w:rPr>
        <w:t xml:space="preserve">  </w:t>
      </w:r>
      <w:r w:rsidRPr="008534F9">
        <w:rPr>
          <w:spacing w:val="-2"/>
          <w:sz w:val="28"/>
          <w:szCs w:val="28"/>
        </w:rPr>
        <w:t>обучающихся;</w:t>
      </w:r>
    </w:p>
    <w:p w:rsidR="008534F9" w:rsidRPr="008534F9" w:rsidRDefault="008534F9" w:rsidP="0042163B">
      <w:pPr>
        <w:numPr>
          <w:ilvl w:val="1"/>
          <w:numId w:val="42"/>
        </w:numPr>
        <w:tabs>
          <w:tab w:val="left" w:pos="707"/>
          <w:tab w:val="left" w:pos="3034"/>
          <w:tab w:val="left" w:pos="4491"/>
          <w:tab w:val="left" w:pos="6346"/>
          <w:tab w:val="left" w:pos="9041"/>
        </w:tabs>
        <w:ind w:left="425" w:right="143" w:firstLine="0"/>
        <w:jc w:val="both"/>
        <w:rPr>
          <w:sz w:val="28"/>
        </w:rPr>
      </w:pPr>
      <w:r w:rsidRPr="008534F9">
        <w:rPr>
          <w:sz w:val="28"/>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w:t>
      </w:r>
      <w:r w:rsidRPr="008534F9">
        <w:rPr>
          <w:spacing w:val="-2"/>
          <w:sz w:val="28"/>
        </w:rPr>
        <w:t>находками</w:t>
      </w:r>
      <w:r w:rsidRPr="008534F9">
        <w:rPr>
          <w:sz w:val="28"/>
        </w:rPr>
        <w:tab/>
      </w:r>
      <w:r w:rsidRPr="008534F9">
        <w:rPr>
          <w:spacing w:val="-10"/>
          <w:sz w:val="28"/>
        </w:rPr>
        <w:t>в</w:t>
      </w:r>
      <w:r w:rsidRPr="008534F9">
        <w:rPr>
          <w:sz w:val="28"/>
        </w:rPr>
        <w:tab/>
      </w:r>
      <w:r w:rsidRPr="008534F9">
        <w:rPr>
          <w:spacing w:val="-4"/>
          <w:sz w:val="28"/>
        </w:rPr>
        <w:t>деле</w:t>
      </w:r>
      <w:r w:rsidRPr="008534F9">
        <w:rPr>
          <w:sz w:val="28"/>
        </w:rPr>
        <w:tab/>
      </w:r>
      <w:r w:rsidRPr="008534F9">
        <w:rPr>
          <w:spacing w:val="-2"/>
          <w:sz w:val="28"/>
        </w:rPr>
        <w:t>воспитания</w:t>
      </w:r>
      <w:r w:rsidRPr="008534F9">
        <w:rPr>
          <w:sz w:val="28"/>
        </w:rPr>
        <w:tab/>
      </w:r>
      <w:r w:rsidRPr="008534F9">
        <w:rPr>
          <w:spacing w:val="-2"/>
          <w:sz w:val="28"/>
        </w:rPr>
        <w:t>детей;</w:t>
      </w:r>
    </w:p>
    <w:p w:rsidR="008534F9" w:rsidRPr="008534F9" w:rsidRDefault="008534F9" w:rsidP="0042163B">
      <w:pPr>
        <w:numPr>
          <w:ilvl w:val="1"/>
          <w:numId w:val="42"/>
        </w:numPr>
        <w:tabs>
          <w:tab w:val="left" w:pos="610"/>
          <w:tab w:val="left" w:pos="3722"/>
          <w:tab w:val="left" w:pos="4426"/>
          <w:tab w:val="left" w:pos="6736"/>
          <w:tab w:val="left" w:pos="8530"/>
          <w:tab w:val="left" w:pos="8876"/>
        </w:tabs>
        <w:ind w:left="425" w:right="141" w:firstLine="0"/>
        <w:jc w:val="both"/>
        <w:rPr>
          <w:sz w:val="28"/>
        </w:rPr>
      </w:pPr>
      <w:r w:rsidRPr="008534F9">
        <w:rPr>
          <w:sz w:val="28"/>
        </w:rPr>
        <w:t xml:space="preserve">социальные сети и чаты, в которых обсуждаются интересующие родителей (законных представителей) вопросы, а также осуществляются виртуальные </w:t>
      </w:r>
      <w:r w:rsidRPr="008534F9">
        <w:rPr>
          <w:spacing w:val="-2"/>
          <w:sz w:val="28"/>
        </w:rPr>
        <w:t>консультации</w:t>
      </w:r>
      <w:r w:rsidRPr="008534F9">
        <w:rPr>
          <w:sz w:val="28"/>
        </w:rPr>
        <w:tab/>
      </w:r>
      <w:r w:rsidRPr="008534F9">
        <w:rPr>
          <w:spacing w:val="-2"/>
          <w:sz w:val="28"/>
        </w:rPr>
        <w:t>психологов</w:t>
      </w:r>
      <w:r w:rsidRPr="008534F9">
        <w:rPr>
          <w:sz w:val="28"/>
        </w:rPr>
        <w:tab/>
      </w:r>
      <w:r w:rsidRPr="008534F9">
        <w:rPr>
          <w:spacing w:val="-10"/>
          <w:sz w:val="28"/>
        </w:rPr>
        <w:t>и</w:t>
      </w:r>
      <w:r w:rsidRPr="008534F9">
        <w:rPr>
          <w:sz w:val="28"/>
        </w:rPr>
        <w:tab/>
      </w:r>
      <w:r w:rsidRPr="008534F9">
        <w:rPr>
          <w:spacing w:val="-2"/>
          <w:sz w:val="28"/>
        </w:rPr>
        <w:t xml:space="preserve">педагогов. </w:t>
      </w:r>
      <w:r w:rsidRPr="008534F9">
        <w:rPr>
          <w:b/>
          <w:i/>
          <w:spacing w:val="-5"/>
          <w:sz w:val="28"/>
        </w:rPr>
        <w:t>На</w:t>
      </w:r>
      <w:r w:rsidRPr="008534F9">
        <w:rPr>
          <w:b/>
          <w:i/>
          <w:sz w:val="28"/>
        </w:rPr>
        <w:tab/>
      </w:r>
      <w:r w:rsidRPr="008534F9">
        <w:rPr>
          <w:b/>
          <w:i/>
          <w:sz w:val="28"/>
        </w:rPr>
        <w:tab/>
      </w:r>
      <w:r w:rsidRPr="008534F9">
        <w:rPr>
          <w:b/>
          <w:i/>
          <w:spacing w:val="-2"/>
          <w:sz w:val="28"/>
        </w:rPr>
        <w:t>уровне</w:t>
      </w:r>
      <w:r w:rsidRPr="008534F9">
        <w:rPr>
          <w:b/>
          <w:i/>
          <w:sz w:val="28"/>
        </w:rPr>
        <w:tab/>
      </w:r>
      <w:r w:rsidRPr="008534F9">
        <w:rPr>
          <w:b/>
          <w:i/>
          <w:sz w:val="28"/>
        </w:rPr>
        <w:tab/>
      </w:r>
      <w:r w:rsidRPr="008534F9">
        <w:rPr>
          <w:b/>
          <w:i/>
          <w:sz w:val="28"/>
        </w:rPr>
        <w:tab/>
      </w:r>
      <w:r w:rsidRPr="008534F9">
        <w:rPr>
          <w:b/>
          <w:i/>
          <w:spacing w:val="-2"/>
          <w:sz w:val="28"/>
        </w:rPr>
        <w:t>класса:</w:t>
      </w:r>
    </w:p>
    <w:p w:rsidR="008534F9" w:rsidRPr="008534F9" w:rsidRDefault="008534F9" w:rsidP="0042163B">
      <w:pPr>
        <w:numPr>
          <w:ilvl w:val="1"/>
          <w:numId w:val="42"/>
        </w:numPr>
        <w:tabs>
          <w:tab w:val="left" w:pos="737"/>
          <w:tab w:val="left" w:pos="2669"/>
          <w:tab w:val="left" w:pos="3694"/>
          <w:tab w:val="left" w:pos="6229"/>
          <w:tab w:val="left" w:pos="7766"/>
          <w:tab w:val="left" w:pos="8930"/>
        </w:tabs>
        <w:ind w:left="425" w:right="143" w:firstLine="0"/>
        <w:jc w:val="both"/>
        <w:rPr>
          <w:sz w:val="28"/>
        </w:rPr>
      </w:pPr>
      <w:r w:rsidRPr="008534F9">
        <w:rPr>
          <w:sz w:val="28"/>
        </w:rPr>
        <w:t xml:space="preserve">классный родительский комитет, участвующий в решении вопросов </w:t>
      </w:r>
      <w:r w:rsidRPr="008534F9">
        <w:rPr>
          <w:spacing w:val="-2"/>
          <w:sz w:val="28"/>
        </w:rPr>
        <w:t>воспитания</w:t>
      </w:r>
      <w:r w:rsidRPr="008534F9">
        <w:rPr>
          <w:sz w:val="28"/>
        </w:rPr>
        <w:tab/>
      </w:r>
      <w:r w:rsidRPr="008534F9">
        <w:rPr>
          <w:spacing w:val="-10"/>
          <w:sz w:val="28"/>
        </w:rPr>
        <w:t>и</w:t>
      </w:r>
      <w:r w:rsidRPr="008534F9">
        <w:rPr>
          <w:sz w:val="28"/>
        </w:rPr>
        <w:tab/>
      </w:r>
      <w:r w:rsidRPr="008534F9">
        <w:rPr>
          <w:spacing w:val="-2"/>
          <w:sz w:val="28"/>
        </w:rPr>
        <w:t>социализации</w:t>
      </w:r>
      <w:r w:rsidRPr="008534F9">
        <w:rPr>
          <w:sz w:val="28"/>
        </w:rPr>
        <w:tab/>
      </w:r>
      <w:r w:rsidRPr="008534F9">
        <w:rPr>
          <w:spacing w:val="-2"/>
          <w:sz w:val="28"/>
        </w:rPr>
        <w:t>детей</w:t>
      </w:r>
      <w:r w:rsidRPr="008534F9">
        <w:rPr>
          <w:sz w:val="28"/>
        </w:rPr>
        <w:tab/>
      </w:r>
      <w:r w:rsidRPr="008534F9">
        <w:rPr>
          <w:spacing w:val="-5"/>
          <w:sz w:val="28"/>
        </w:rPr>
        <w:t>их</w:t>
      </w:r>
      <w:r w:rsidRPr="008534F9">
        <w:rPr>
          <w:sz w:val="28"/>
        </w:rPr>
        <w:tab/>
      </w:r>
      <w:r w:rsidRPr="008534F9">
        <w:rPr>
          <w:spacing w:val="-2"/>
          <w:sz w:val="28"/>
        </w:rPr>
        <w:t>класса;</w:t>
      </w:r>
    </w:p>
    <w:p w:rsidR="008534F9" w:rsidRPr="008534F9" w:rsidRDefault="008534F9" w:rsidP="0042163B">
      <w:pPr>
        <w:numPr>
          <w:ilvl w:val="1"/>
          <w:numId w:val="42"/>
        </w:numPr>
        <w:tabs>
          <w:tab w:val="left" w:pos="633"/>
        </w:tabs>
        <w:ind w:left="425" w:right="145" w:firstLine="0"/>
        <w:jc w:val="both"/>
        <w:rPr>
          <w:sz w:val="28"/>
        </w:rPr>
      </w:pPr>
      <w:r w:rsidRPr="008534F9">
        <w:rPr>
          <w:sz w:val="28"/>
        </w:rPr>
        <w:t>родительские дни, во время которых родители могут посещать школьные учебные и внеурочные занятия для получения представления о ходе учебно- воспитательного</w:t>
      </w:r>
      <w:r w:rsidRPr="008534F9">
        <w:rPr>
          <w:spacing w:val="51"/>
          <w:w w:val="150"/>
          <w:sz w:val="28"/>
        </w:rPr>
        <w:t xml:space="preserve">    </w:t>
      </w:r>
      <w:r w:rsidRPr="008534F9">
        <w:rPr>
          <w:sz w:val="28"/>
        </w:rPr>
        <w:t>процесса</w:t>
      </w:r>
      <w:r w:rsidRPr="008534F9">
        <w:rPr>
          <w:spacing w:val="54"/>
          <w:w w:val="150"/>
          <w:sz w:val="28"/>
        </w:rPr>
        <w:t xml:space="preserve">    </w:t>
      </w:r>
      <w:r w:rsidRPr="008534F9">
        <w:rPr>
          <w:sz w:val="28"/>
        </w:rPr>
        <w:t>в</w:t>
      </w:r>
      <w:r w:rsidRPr="008534F9">
        <w:rPr>
          <w:spacing w:val="53"/>
          <w:w w:val="150"/>
          <w:sz w:val="28"/>
        </w:rPr>
        <w:t xml:space="preserve">    </w:t>
      </w:r>
      <w:r w:rsidRPr="008534F9">
        <w:rPr>
          <w:sz w:val="28"/>
        </w:rPr>
        <w:t>образовательной</w:t>
      </w:r>
      <w:r w:rsidRPr="008534F9">
        <w:rPr>
          <w:spacing w:val="54"/>
          <w:w w:val="150"/>
          <w:sz w:val="28"/>
        </w:rPr>
        <w:t xml:space="preserve">    </w:t>
      </w:r>
      <w:r w:rsidRPr="008534F9">
        <w:rPr>
          <w:spacing w:val="-2"/>
          <w:sz w:val="28"/>
        </w:rPr>
        <w:t>организации;</w:t>
      </w:r>
    </w:p>
    <w:p w:rsidR="008534F9" w:rsidRPr="008534F9" w:rsidRDefault="008534F9" w:rsidP="0042163B">
      <w:pPr>
        <w:numPr>
          <w:ilvl w:val="1"/>
          <w:numId w:val="42"/>
        </w:numPr>
        <w:tabs>
          <w:tab w:val="left" w:pos="685"/>
        </w:tabs>
        <w:ind w:left="425" w:right="146" w:firstLine="0"/>
        <w:jc w:val="both"/>
        <w:rPr>
          <w:sz w:val="28"/>
        </w:rPr>
      </w:pPr>
      <w:r w:rsidRPr="008534F9">
        <w:rPr>
          <w:sz w:val="28"/>
        </w:rPr>
        <w:t>классные родительские собрания, происходящие в режиме обсуждения наиболее</w:t>
      </w:r>
      <w:r w:rsidRPr="008534F9">
        <w:rPr>
          <w:spacing w:val="68"/>
          <w:w w:val="150"/>
          <w:sz w:val="28"/>
        </w:rPr>
        <w:t xml:space="preserve"> </w:t>
      </w:r>
      <w:r w:rsidRPr="008534F9">
        <w:rPr>
          <w:sz w:val="28"/>
        </w:rPr>
        <w:t>острых</w:t>
      </w:r>
      <w:r w:rsidRPr="008534F9">
        <w:rPr>
          <w:spacing w:val="70"/>
          <w:w w:val="150"/>
          <w:sz w:val="28"/>
        </w:rPr>
        <w:t xml:space="preserve"> </w:t>
      </w:r>
      <w:r w:rsidRPr="008534F9">
        <w:rPr>
          <w:sz w:val="28"/>
        </w:rPr>
        <w:t>проблем</w:t>
      </w:r>
      <w:r w:rsidRPr="008534F9">
        <w:rPr>
          <w:spacing w:val="70"/>
          <w:w w:val="150"/>
          <w:sz w:val="28"/>
        </w:rPr>
        <w:t xml:space="preserve"> </w:t>
      </w:r>
      <w:r w:rsidRPr="008534F9">
        <w:rPr>
          <w:sz w:val="28"/>
        </w:rPr>
        <w:t>обучения</w:t>
      </w:r>
      <w:r w:rsidRPr="008534F9">
        <w:rPr>
          <w:spacing w:val="70"/>
          <w:w w:val="150"/>
          <w:sz w:val="28"/>
        </w:rPr>
        <w:t xml:space="preserve"> </w:t>
      </w:r>
      <w:r w:rsidRPr="008534F9">
        <w:rPr>
          <w:sz w:val="28"/>
        </w:rPr>
        <w:t>и</w:t>
      </w:r>
      <w:r w:rsidRPr="008534F9">
        <w:rPr>
          <w:spacing w:val="70"/>
          <w:w w:val="150"/>
          <w:sz w:val="28"/>
        </w:rPr>
        <w:t xml:space="preserve"> </w:t>
      </w:r>
      <w:r w:rsidRPr="008534F9">
        <w:rPr>
          <w:sz w:val="28"/>
        </w:rPr>
        <w:t>воспитания</w:t>
      </w:r>
      <w:r w:rsidRPr="008534F9">
        <w:rPr>
          <w:spacing w:val="70"/>
          <w:w w:val="150"/>
          <w:sz w:val="28"/>
        </w:rPr>
        <w:t xml:space="preserve"> </w:t>
      </w:r>
      <w:r w:rsidRPr="008534F9">
        <w:rPr>
          <w:sz w:val="28"/>
        </w:rPr>
        <w:t>обучающихся</w:t>
      </w:r>
      <w:r w:rsidRPr="008534F9">
        <w:rPr>
          <w:spacing w:val="70"/>
          <w:w w:val="150"/>
          <w:sz w:val="28"/>
        </w:rPr>
        <w:t xml:space="preserve"> </w:t>
      </w:r>
      <w:r w:rsidRPr="008534F9">
        <w:rPr>
          <w:spacing w:val="-2"/>
          <w:sz w:val="28"/>
        </w:rPr>
        <w:t>класса;</w:t>
      </w:r>
    </w:p>
    <w:p w:rsidR="008534F9" w:rsidRPr="008534F9" w:rsidRDefault="008534F9" w:rsidP="0042163B">
      <w:pPr>
        <w:numPr>
          <w:ilvl w:val="1"/>
          <w:numId w:val="42"/>
        </w:numPr>
        <w:tabs>
          <w:tab w:val="left" w:pos="610"/>
        </w:tabs>
        <w:ind w:left="425" w:right="146" w:firstLine="0"/>
        <w:jc w:val="both"/>
        <w:rPr>
          <w:sz w:val="28"/>
        </w:rPr>
      </w:pPr>
      <w:r w:rsidRPr="008534F9">
        <w:rPr>
          <w:sz w:val="28"/>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w:t>
      </w:r>
      <w:r w:rsidRPr="008534F9">
        <w:rPr>
          <w:spacing w:val="-2"/>
          <w:sz w:val="28"/>
        </w:rPr>
        <w:t>педагогов.</w:t>
      </w:r>
    </w:p>
    <w:p w:rsidR="008534F9" w:rsidRPr="008534F9" w:rsidRDefault="008534F9" w:rsidP="008534F9">
      <w:pPr>
        <w:tabs>
          <w:tab w:val="left" w:pos="3808"/>
          <w:tab w:val="left" w:pos="8881"/>
        </w:tabs>
        <w:jc w:val="both"/>
        <w:outlineLvl w:val="1"/>
        <w:rPr>
          <w:b/>
          <w:bCs/>
          <w:i/>
          <w:iCs/>
          <w:sz w:val="28"/>
          <w:szCs w:val="28"/>
        </w:rPr>
      </w:pPr>
      <w:r w:rsidRPr="008534F9">
        <w:rPr>
          <w:b/>
          <w:bCs/>
          <w:i/>
          <w:iCs/>
          <w:spacing w:val="-5"/>
          <w:sz w:val="28"/>
          <w:szCs w:val="28"/>
        </w:rPr>
        <w:t>На</w:t>
      </w:r>
      <w:r w:rsidRPr="008534F9">
        <w:rPr>
          <w:b/>
          <w:bCs/>
          <w:i/>
          <w:iCs/>
          <w:sz w:val="28"/>
          <w:szCs w:val="28"/>
        </w:rPr>
        <w:tab/>
      </w:r>
      <w:r w:rsidRPr="008534F9">
        <w:rPr>
          <w:b/>
          <w:bCs/>
          <w:i/>
          <w:iCs/>
          <w:spacing w:val="-2"/>
          <w:sz w:val="28"/>
          <w:szCs w:val="28"/>
        </w:rPr>
        <w:t>индивидуальном</w:t>
      </w:r>
      <w:r w:rsidRPr="008534F9">
        <w:rPr>
          <w:b/>
          <w:bCs/>
          <w:i/>
          <w:iCs/>
          <w:sz w:val="28"/>
          <w:szCs w:val="28"/>
        </w:rPr>
        <w:tab/>
      </w:r>
      <w:r w:rsidRPr="008534F9">
        <w:rPr>
          <w:b/>
          <w:bCs/>
          <w:i/>
          <w:iCs/>
          <w:spacing w:val="-2"/>
          <w:sz w:val="28"/>
          <w:szCs w:val="28"/>
        </w:rPr>
        <w:t>уровне:</w:t>
      </w:r>
    </w:p>
    <w:p w:rsidR="008534F9" w:rsidRPr="008534F9" w:rsidRDefault="008534F9" w:rsidP="0042163B">
      <w:pPr>
        <w:numPr>
          <w:ilvl w:val="1"/>
          <w:numId w:val="42"/>
        </w:numPr>
        <w:tabs>
          <w:tab w:val="left" w:pos="783"/>
        </w:tabs>
        <w:ind w:left="425" w:right="146" w:firstLine="0"/>
        <w:jc w:val="both"/>
        <w:rPr>
          <w:sz w:val="28"/>
        </w:rPr>
      </w:pPr>
      <w:r w:rsidRPr="008534F9">
        <w:rPr>
          <w:sz w:val="28"/>
        </w:rPr>
        <w:t xml:space="preserve">работа специалистов по запросу родителей для решения острых </w:t>
      </w:r>
      <w:r w:rsidRPr="008534F9">
        <w:rPr>
          <w:spacing w:val="-2"/>
          <w:sz w:val="28"/>
        </w:rPr>
        <w:t>конфликтных</w:t>
      </w:r>
    </w:p>
    <w:p w:rsidR="008534F9" w:rsidRPr="008534F9" w:rsidRDefault="008534F9" w:rsidP="008534F9">
      <w:pPr>
        <w:tabs>
          <w:tab w:val="left" w:pos="8765"/>
        </w:tabs>
        <w:ind w:right="141"/>
        <w:jc w:val="both"/>
        <w:rPr>
          <w:sz w:val="28"/>
          <w:szCs w:val="28"/>
        </w:rPr>
      </w:pPr>
      <w:r w:rsidRPr="008534F9">
        <w:rPr>
          <w:sz w:val="28"/>
          <w:szCs w:val="28"/>
        </w:rPr>
        <w:t xml:space="preserve">ситуаций; участие родителей в педагогических советах, собираемых в случае возникновения острых проблем, связанных с обучением и воспитанием </w:t>
      </w:r>
      <w:r w:rsidRPr="008534F9">
        <w:rPr>
          <w:spacing w:val="-2"/>
          <w:sz w:val="28"/>
          <w:szCs w:val="28"/>
        </w:rPr>
        <w:t>конкретного</w:t>
      </w:r>
      <w:r w:rsidRPr="008534F9">
        <w:rPr>
          <w:sz w:val="28"/>
          <w:szCs w:val="28"/>
        </w:rPr>
        <w:tab/>
      </w:r>
      <w:r w:rsidRPr="008534F9">
        <w:rPr>
          <w:spacing w:val="-2"/>
          <w:sz w:val="28"/>
          <w:szCs w:val="28"/>
        </w:rPr>
        <w:t>ребенка;</w:t>
      </w:r>
    </w:p>
    <w:p w:rsidR="008534F9" w:rsidRPr="008534F9" w:rsidRDefault="008534F9" w:rsidP="0042163B">
      <w:pPr>
        <w:numPr>
          <w:ilvl w:val="1"/>
          <w:numId w:val="42"/>
        </w:numPr>
        <w:tabs>
          <w:tab w:val="left" w:pos="600"/>
        </w:tabs>
        <w:ind w:left="425" w:right="146" w:firstLine="0"/>
        <w:jc w:val="both"/>
        <w:rPr>
          <w:sz w:val="28"/>
        </w:rPr>
      </w:pPr>
      <w:r w:rsidRPr="008534F9">
        <w:rPr>
          <w:sz w:val="28"/>
        </w:rPr>
        <w:t>помощь со стороны родителей в подготовке и проведении общешкольных и внутри</w:t>
      </w:r>
      <w:r w:rsidRPr="008534F9">
        <w:rPr>
          <w:spacing w:val="53"/>
          <w:w w:val="150"/>
          <w:sz w:val="28"/>
        </w:rPr>
        <w:t xml:space="preserve">   </w:t>
      </w:r>
      <w:r w:rsidRPr="008534F9">
        <w:rPr>
          <w:sz w:val="28"/>
        </w:rPr>
        <w:t>классных</w:t>
      </w:r>
      <w:r w:rsidRPr="008534F9">
        <w:rPr>
          <w:spacing w:val="54"/>
          <w:w w:val="150"/>
          <w:sz w:val="28"/>
        </w:rPr>
        <w:t xml:space="preserve">   </w:t>
      </w:r>
      <w:r w:rsidRPr="008534F9">
        <w:rPr>
          <w:sz w:val="28"/>
        </w:rPr>
        <w:t>мероприятий</w:t>
      </w:r>
      <w:r w:rsidRPr="008534F9">
        <w:rPr>
          <w:spacing w:val="54"/>
          <w:w w:val="150"/>
          <w:sz w:val="28"/>
        </w:rPr>
        <w:t xml:space="preserve">   </w:t>
      </w:r>
      <w:r w:rsidRPr="008534F9">
        <w:rPr>
          <w:sz w:val="28"/>
        </w:rPr>
        <w:t>воспитательной</w:t>
      </w:r>
      <w:r w:rsidRPr="008534F9">
        <w:rPr>
          <w:spacing w:val="53"/>
          <w:w w:val="150"/>
          <w:sz w:val="28"/>
        </w:rPr>
        <w:t xml:space="preserve">   </w:t>
      </w:r>
      <w:r w:rsidRPr="008534F9">
        <w:rPr>
          <w:spacing w:val="-2"/>
          <w:sz w:val="28"/>
        </w:rPr>
        <w:t>направленности;</w:t>
      </w:r>
    </w:p>
    <w:p w:rsidR="008534F9" w:rsidRPr="008534F9" w:rsidRDefault="008534F9" w:rsidP="008534F9">
      <w:pPr>
        <w:jc w:val="both"/>
        <w:rPr>
          <w:sz w:val="28"/>
        </w:rPr>
        <w:sectPr w:rsidR="008534F9" w:rsidRPr="008534F9">
          <w:pgSz w:w="11910" w:h="16840"/>
          <w:pgMar w:top="1380" w:right="708" w:bottom="280" w:left="1275" w:header="720" w:footer="720" w:gutter="0"/>
          <w:cols w:space="720"/>
        </w:sectPr>
      </w:pPr>
    </w:p>
    <w:p w:rsidR="008534F9" w:rsidRPr="008534F9" w:rsidRDefault="008534F9" w:rsidP="0042163B">
      <w:pPr>
        <w:numPr>
          <w:ilvl w:val="1"/>
          <w:numId w:val="42"/>
        </w:numPr>
        <w:tabs>
          <w:tab w:val="left" w:pos="644"/>
        </w:tabs>
        <w:spacing w:before="74"/>
        <w:ind w:left="425" w:right="148" w:firstLine="0"/>
        <w:rPr>
          <w:sz w:val="28"/>
        </w:rPr>
      </w:pPr>
      <w:r w:rsidRPr="008534F9">
        <w:rPr>
          <w:sz w:val="28"/>
        </w:rPr>
        <w:lastRenderedPageBreak/>
        <w:t>индивидуальное</w:t>
      </w:r>
      <w:r w:rsidRPr="008534F9">
        <w:rPr>
          <w:spacing w:val="40"/>
          <w:sz w:val="28"/>
        </w:rPr>
        <w:t xml:space="preserve"> </w:t>
      </w:r>
      <w:r w:rsidRPr="008534F9">
        <w:rPr>
          <w:sz w:val="28"/>
        </w:rPr>
        <w:t>консультирование</w:t>
      </w:r>
      <w:r w:rsidRPr="008534F9">
        <w:rPr>
          <w:spacing w:val="40"/>
          <w:sz w:val="28"/>
        </w:rPr>
        <w:t xml:space="preserve"> </w:t>
      </w:r>
      <w:r w:rsidRPr="008534F9">
        <w:rPr>
          <w:sz w:val="28"/>
        </w:rPr>
        <w:t>c</w:t>
      </w:r>
      <w:r w:rsidRPr="008534F9">
        <w:rPr>
          <w:spacing w:val="40"/>
          <w:sz w:val="28"/>
        </w:rPr>
        <w:t xml:space="preserve"> </w:t>
      </w:r>
      <w:r w:rsidRPr="008534F9">
        <w:rPr>
          <w:sz w:val="28"/>
        </w:rPr>
        <w:t>целью</w:t>
      </w:r>
      <w:r w:rsidRPr="008534F9">
        <w:rPr>
          <w:spacing w:val="40"/>
          <w:sz w:val="28"/>
        </w:rPr>
        <w:t xml:space="preserve"> </w:t>
      </w:r>
      <w:r w:rsidRPr="008534F9">
        <w:rPr>
          <w:sz w:val="28"/>
        </w:rPr>
        <w:t>координации</w:t>
      </w:r>
      <w:r w:rsidRPr="008534F9">
        <w:rPr>
          <w:spacing w:val="40"/>
          <w:sz w:val="28"/>
        </w:rPr>
        <w:t xml:space="preserve"> </w:t>
      </w:r>
      <w:r w:rsidRPr="008534F9">
        <w:rPr>
          <w:sz w:val="28"/>
        </w:rPr>
        <w:t>воспитательных усилий педагогов и родителей (законных представителей).</w:t>
      </w:r>
    </w:p>
    <w:p w:rsidR="008534F9" w:rsidRPr="008534F9" w:rsidRDefault="008534F9" w:rsidP="008534F9">
      <w:pPr>
        <w:spacing w:before="322"/>
        <w:jc w:val="center"/>
        <w:rPr>
          <w:b/>
          <w:sz w:val="28"/>
        </w:rPr>
      </w:pPr>
      <w:r w:rsidRPr="008534F9">
        <w:rPr>
          <w:b/>
          <w:sz w:val="28"/>
        </w:rPr>
        <w:t>Модуль</w:t>
      </w:r>
      <w:r w:rsidRPr="008534F9">
        <w:rPr>
          <w:b/>
          <w:spacing w:val="-3"/>
          <w:sz w:val="28"/>
        </w:rPr>
        <w:t xml:space="preserve"> </w:t>
      </w:r>
      <w:r w:rsidRPr="008534F9">
        <w:rPr>
          <w:b/>
          <w:sz w:val="28"/>
        </w:rPr>
        <w:t>«Адаптация</w:t>
      </w:r>
      <w:r w:rsidRPr="008534F9">
        <w:rPr>
          <w:b/>
          <w:spacing w:val="-3"/>
          <w:sz w:val="28"/>
        </w:rPr>
        <w:t xml:space="preserve"> </w:t>
      </w:r>
      <w:r w:rsidRPr="008534F9">
        <w:rPr>
          <w:b/>
          <w:sz w:val="28"/>
        </w:rPr>
        <w:t>детей-</w:t>
      </w:r>
      <w:r w:rsidRPr="008534F9">
        <w:rPr>
          <w:b/>
          <w:spacing w:val="-2"/>
          <w:sz w:val="28"/>
        </w:rPr>
        <w:t>мигрантов»</w:t>
      </w:r>
    </w:p>
    <w:p w:rsidR="008534F9" w:rsidRPr="008534F9" w:rsidRDefault="008534F9" w:rsidP="008534F9">
      <w:pPr>
        <w:spacing w:before="210" w:line="276" w:lineRule="auto"/>
        <w:ind w:right="289"/>
        <w:jc w:val="both"/>
        <w:rPr>
          <w:sz w:val="28"/>
          <w:szCs w:val="28"/>
        </w:rPr>
      </w:pPr>
      <w:r w:rsidRPr="008534F9">
        <w:rPr>
          <w:sz w:val="28"/>
          <w:szCs w:val="28"/>
        </w:rPr>
        <w:t>Реализация воспитательного потенциала работы, направленной на адаптацию детей-мигрантов, предусматривает создание благоприятной психологической и культурной среды, способствующей социально- психологической адаптации детей-мигрантов к новой ситуации обучения.</w:t>
      </w:r>
    </w:p>
    <w:p w:rsidR="008534F9" w:rsidRPr="008534F9" w:rsidRDefault="008534F9" w:rsidP="008534F9">
      <w:pPr>
        <w:spacing w:line="321" w:lineRule="exact"/>
        <w:jc w:val="both"/>
        <w:rPr>
          <w:sz w:val="28"/>
          <w:szCs w:val="28"/>
        </w:rPr>
      </w:pPr>
      <w:r w:rsidRPr="008534F9">
        <w:rPr>
          <w:sz w:val="28"/>
          <w:szCs w:val="28"/>
        </w:rPr>
        <w:t>Работа</w:t>
      </w:r>
      <w:r w:rsidRPr="008534F9">
        <w:rPr>
          <w:spacing w:val="-8"/>
          <w:sz w:val="28"/>
          <w:szCs w:val="28"/>
        </w:rPr>
        <w:t xml:space="preserve"> </w:t>
      </w:r>
      <w:r w:rsidRPr="008534F9">
        <w:rPr>
          <w:sz w:val="28"/>
          <w:szCs w:val="28"/>
        </w:rPr>
        <w:t>проводится</w:t>
      </w:r>
      <w:r w:rsidRPr="008534F9">
        <w:rPr>
          <w:spacing w:val="-5"/>
          <w:sz w:val="28"/>
          <w:szCs w:val="28"/>
        </w:rPr>
        <w:t xml:space="preserve"> </w:t>
      </w:r>
      <w:r w:rsidRPr="008534F9">
        <w:rPr>
          <w:sz w:val="28"/>
          <w:szCs w:val="28"/>
        </w:rPr>
        <w:t>по</w:t>
      </w:r>
      <w:r w:rsidRPr="008534F9">
        <w:rPr>
          <w:spacing w:val="-8"/>
          <w:sz w:val="28"/>
          <w:szCs w:val="28"/>
        </w:rPr>
        <w:t xml:space="preserve"> </w:t>
      </w:r>
      <w:r w:rsidRPr="008534F9">
        <w:rPr>
          <w:sz w:val="28"/>
          <w:szCs w:val="28"/>
        </w:rPr>
        <w:t>трём</w:t>
      </w:r>
      <w:r w:rsidRPr="008534F9">
        <w:rPr>
          <w:spacing w:val="-5"/>
          <w:sz w:val="28"/>
          <w:szCs w:val="28"/>
        </w:rPr>
        <w:t xml:space="preserve"> </w:t>
      </w:r>
      <w:r w:rsidRPr="008534F9">
        <w:rPr>
          <w:sz w:val="28"/>
          <w:szCs w:val="28"/>
        </w:rPr>
        <w:t>основным</w:t>
      </w:r>
      <w:r w:rsidRPr="008534F9">
        <w:rPr>
          <w:spacing w:val="-5"/>
          <w:sz w:val="28"/>
          <w:szCs w:val="28"/>
        </w:rPr>
        <w:t xml:space="preserve"> </w:t>
      </w:r>
      <w:r w:rsidRPr="008534F9">
        <w:rPr>
          <w:spacing w:val="-2"/>
          <w:sz w:val="28"/>
          <w:szCs w:val="28"/>
        </w:rPr>
        <w:t>направлениям:</w:t>
      </w:r>
    </w:p>
    <w:p w:rsidR="008534F9" w:rsidRPr="008534F9" w:rsidRDefault="008534F9" w:rsidP="0042163B">
      <w:pPr>
        <w:numPr>
          <w:ilvl w:val="0"/>
          <w:numId w:val="39"/>
        </w:numPr>
        <w:tabs>
          <w:tab w:val="left" w:pos="785"/>
        </w:tabs>
        <w:spacing w:before="48"/>
        <w:ind w:left="785"/>
        <w:rPr>
          <w:rFonts w:ascii="Arial MT" w:hAnsi="Arial MT"/>
          <w:sz w:val="28"/>
        </w:rPr>
      </w:pPr>
      <w:r w:rsidRPr="008534F9">
        <w:rPr>
          <w:sz w:val="28"/>
        </w:rPr>
        <w:t>учебная</w:t>
      </w:r>
      <w:r w:rsidRPr="008534F9">
        <w:rPr>
          <w:spacing w:val="-7"/>
          <w:sz w:val="28"/>
        </w:rPr>
        <w:t xml:space="preserve"> </w:t>
      </w:r>
      <w:r w:rsidRPr="008534F9">
        <w:rPr>
          <w:spacing w:val="-2"/>
          <w:sz w:val="28"/>
        </w:rPr>
        <w:t>адаптация;</w:t>
      </w:r>
    </w:p>
    <w:p w:rsidR="008534F9" w:rsidRPr="008534F9" w:rsidRDefault="008534F9" w:rsidP="0042163B">
      <w:pPr>
        <w:numPr>
          <w:ilvl w:val="0"/>
          <w:numId w:val="39"/>
        </w:numPr>
        <w:tabs>
          <w:tab w:val="left" w:pos="785"/>
        </w:tabs>
        <w:spacing w:before="44"/>
        <w:ind w:left="785"/>
        <w:rPr>
          <w:rFonts w:ascii="Arial MT" w:hAnsi="Arial MT"/>
          <w:sz w:val="28"/>
        </w:rPr>
      </w:pPr>
      <w:r w:rsidRPr="008534F9">
        <w:rPr>
          <w:spacing w:val="-2"/>
          <w:sz w:val="28"/>
        </w:rPr>
        <w:t>социально-психологическая</w:t>
      </w:r>
      <w:r w:rsidRPr="008534F9">
        <w:rPr>
          <w:spacing w:val="32"/>
          <w:sz w:val="28"/>
        </w:rPr>
        <w:t xml:space="preserve"> </w:t>
      </w:r>
      <w:r w:rsidRPr="008534F9">
        <w:rPr>
          <w:spacing w:val="-2"/>
          <w:sz w:val="28"/>
        </w:rPr>
        <w:t>адаптация;</w:t>
      </w:r>
    </w:p>
    <w:p w:rsidR="008534F9" w:rsidRPr="008534F9" w:rsidRDefault="008534F9" w:rsidP="0042163B">
      <w:pPr>
        <w:numPr>
          <w:ilvl w:val="0"/>
          <w:numId w:val="39"/>
        </w:numPr>
        <w:tabs>
          <w:tab w:val="left" w:pos="785"/>
        </w:tabs>
        <w:spacing w:before="48"/>
        <w:ind w:left="785"/>
        <w:rPr>
          <w:rFonts w:ascii="Arial MT" w:hAnsi="Arial MT"/>
          <w:sz w:val="28"/>
        </w:rPr>
      </w:pPr>
      <w:r w:rsidRPr="008534F9">
        <w:rPr>
          <w:sz w:val="28"/>
        </w:rPr>
        <w:t>культурная</w:t>
      </w:r>
      <w:r w:rsidRPr="008534F9">
        <w:rPr>
          <w:spacing w:val="-16"/>
          <w:sz w:val="28"/>
        </w:rPr>
        <w:t xml:space="preserve"> </w:t>
      </w:r>
      <w:r w:rsidRPr="008534F9">
        <w:rPr>
          <w:spacing w:val="-2"/>
          <w:sz w:val="28"/>
        </w:rPr>
        <w:t>адаптация.</w:t>
      </w:r>
    </w:p>
    <w:p w:rsidR="008534F9" w:rsidRPr="008534F9" w:rsidRDefault="008534F9" w:rsidP="0042163B">
      <w:pPr>
        <w:numPr>
          <w:ilvl w:val="0"/>
          <w:numId w:val="39"/>
        </w:numPr>
        <w:tabs>
          <w:tab w:val="left" w:pos="785"/>
        </w:tabs>
        <w:spacing w:before="48" w:line="273" w:lineRule="auto"/>
        <w:ind w:left="785" w:right="405"/>
        <w:rPr>
          <w:rFonts w:ascii="Arial MT" w:hAnsi="Arial MT"/>
          <w:sz w:val="28"/>
        </w:rPr>
      </w:pPr>
      <w:r w:rsidRPr="008534F9">
        <w:rPr>
          <w:sz w:val="28"/>
        </w:rPr>
        <w:t>В</w:t>
      </w:r>
      <w:r w:rsidRPr="008534F9">
        <w:rPr>
          <w:spacing w:val="-18"/>
          <w:sz w:val="28"/>
        </w:rPr>
        <w:t xml:space="preserve"> </w:t>
      </w:r>
      <w:r w:rsidRPr="008534F9">
        <w:rPr>
          <w:sz w:val="28"/>
        </w:rPr>
        <w:t>рамках</w:t>
      </w:r>
      <w:r w:rsidRPr="008534F9">
        <w:rPr>
          <w:spacing w:val="-17"/>
          <w:sz w:val="28"/>
        </w:rPr>
        <w:t xml:space="preserve"> </w:t>
      </w:r>
      <w:r w:rsidRPr="008534F9">
        <w:rPr>
          <w:sz w:val="28"/>
        </w:rPr>
        <w:t>работы,</w:t>
      </w:r>
      <w:r w:rsidRPr="008534F9">
        <w:rPr>
          <w:spacing w:val="-16"/>
          <w:sz w:val="28"/>
        </w:rPr>
        <w:t xml:space="preserve"> </w:t>
      </w:r>
      <w:r w:rsidRPr="008534F9">
        <w:rPr>
          <w:sz w:val="28"/>
        </w:rPr>
        <w:t>направленной</w:t>
      </w:r>
      <w:r w:rsidRPr="008534F9">
        <w:rPr>
          <w:spacing w:val="-17"/>
          <w:sz w:val="28"/>
        </w:rPr>
        <w:t xml:space="preserve"> </w:t>
      </w:r>
      <w:r w:rsidRPr="008534F9">
        <w:rPr>
          <w:sz w:val="28"/>
        </w:rPr>
        <w:t>на</w:t>
      </w:r>
      <w:r w:rsidRPr="008534F9">
        <w:rPr>
          <w:spacing w:val="-17"/>
          <w:sz w:val="28"/>
        </w:rPr>
        <w:t xml:space="preserve"> </w:t>
      </w:r>
      <w:r w:rsidRPr="008534F9">
        <w:rPr>
          <w:sz w:val="28"/>
        </w:rPr>
        <w:t>учебную</w:t>
      </w:r>
      <w:r w:rsidRPr="008534F9">
        <w:rPr>
          <w:spacing w:val="-17"/>
          <w:sz w:val="28"/>
        </w:rPr>
        <w:t xml:space="preserve"> </w:t>
      </w:r>
      <w:r w:rsidRPr="008534F9">
        <w:rPr>
          <w:sz w:val="28"/>
        </w:rPr>
        <w:t>адаптацию</w:t>
      </w:r>
      <w:r w:rsidRPr="008534F9">
        <w:rPr>
          <w:spacing w:val="-17"/>
          <w:sz w:val="28"/>
        </w:rPr>
        <w:t xml:space="preserve"> </w:t>
      </w:r>
      <w:r w:rsidRPr="008534F9">
        <w:rPr>
          <w:sz w:val="28"/>
        </w:rPr>
        <w:t>детей-мигрантов, используются следующие формы работы:</w:t>
      </w:r>
    </w:p>
    <w:p w:rsidR="008534F9" w:rsidRPr="008534F9" w:rsidRDefault="008534F9" w:rsidP="0042163B">
      <w:pPr>
        <w:numPr>
          <w:ilvl w:val="0"/>
          <w:numId w:val="39"/>
        </w:numPr>
        <w:tabs>
          <w:tab w:val="left" w:pos="785"/>
        </w:tabs>
        <w:spacing w:before="4"/>
        <w:ind w:left="785"/>
        <w:rPr>
          <w:rFonts w:ascii="Arial MT" w:hAnsi="Arial MT"/>
          <w:sz w:val="28"/>
        </w:rPr>
      </w:pPr>
      <w:r w:rsidRPr="008534F9">
        <w:rPr>
          <w:sz w:val="28"/>
        </w:rPr>
        <w:t>закрепление</w:t>
      </w:r>
      <w:r w:rsidRPr="008534F9">
        <w:rPr>
          <w:spacing w:val="-15"/>
          <w:sz w:val="28"/>
        </w:rPr>
        <w:t xml:space="preserve"> </w:t>
      </w:r>
      <w:r w:rsidRPr="008534F9">
        <w:rPr>
          <w:sz w:val="28"/>
        </w:rPr>
        <w:t>наставников</w:t>
      </w:r>
      <w:r w:rsidRPr="008534F9">
        <w:rPr>
          <w:spacing w:val="-5"/>
          <w:sz w:val="28"/>
        </w:rPr>
        <w:t xml:space="preserve"> </w:t>
      </w:r>
      <w:r w:rsidRPr="008534F9">
        <w:rPr>
          <w:sz w:val="28"/>
        </w:rPr>
        <w:t>из</w:t>
      </w:r>
      <w:r w:rsidRPr="008534F9">
        <w:rPr>
          <w:spacing w:val="-5"/>
          <w:sz w:val="28"/>
        </w:rPr>
        <w:t xml:space="preserve"> </w:t>
      </w:r>
      <w:r w:rsidRPr="008534F9">
        <w:rPr>
          <w:sz w:val="28"/>
        </w:rPr>
        <w:t>числа</w:t>
      </w:r>
      <w:r w:rsidRPr="008534F9">
        <w:rPr>
          <w:spacing w:val="-5"/>
          <w:sz w:val="28"/>
        </w:rPr>
        <w:t xml:space="preserve"> </w:t>
      </w:r>
      <w:r w:rsidRPr="008534F9">
        <w:rPr>
          <w:spacing w:val="-2"/>
          <w:sz w:val="28"/>
        </w:rPr>
        <w:t>одноклассников;</w:t>
      </w:r>
    </w:p>
    <w:p w:rsidR="008534F9" w:rsidRPr="008534F9" w:rsidRDefault="008534F9" w:rsidP="0042163B">
      <w:pPr>
        <w:numPr>
          <w:ilvl w:val="0"/>
          <w:numId w:val="39"/>
        </w:numPr>
        <w:tabs>
          <w:tab w:val="left" w:pos="785"/>
        </w:tabs>
        <w:spacing w:before="43"/>
        <w:ind w:left="785"/>
        <w:rPr>
          <w:rFonts w:ascii="Arial MT" w:hAnsi="Arial MT"/>
          <w:sz w:val="28"/>
        </w:rPr>
      </w:pPr>
      <w:r w:rsidRPr="008534F9">
        <w:rPr>
          <w:sz w:val="28"/>
        </w:rPr>
        <w:t>групповые</w:t>
      </w:r>
      <w:r w:rsidRPr="008534F9">
        <w:rPr>
          <w:spacing w:val="-10"/>
          <w:sz w:val="28"/>
        </w:rPr>
        <w:t xml:space="preserve"> </w:t>
      </w:r>
      <w:r w:rsidRPr="008534F9">
        <w:rPr>
          <w:sz w:val="28"/>
        </w:rPr>
        <w:t>занятия</w:t>
      </w:r>
      <w:r w:rsidRPr="008534F9">
        <w:rPr>
          <w:spacing w:val="-5"/>
          <w:sz w:val="28"/>
        </w:rPr>
        <w:t xml:space="preserve"> </w:t>
      </w:r>
      <w:r w:rsidRPr="008534F9">
        <w:rPr>
          <w:sz w:val="28"/>
        </w:rPr>
        <w:t>по</w:t>
      </w:r>
      <w:r w:rsidRPr="008534F9">
        <w:rPr>
          <w:spacing w:val="-7"/>
          <w:sz w:val="28"/>
        </w:rPr>
        <w:t xml:space="preserve"> </w:t>
      </w:r>
      <w:r w:rsidRPr="008534F9">
        <w:rPr>
          <w:sz w:val="28"/>
        </w:rPr>
        <w:t>изучению</w:t>
      </w:r>
      <w:r w:rsidRPr="008534F9">
        <w:rPr>
          <w:spacing w:val="-5"/>
          <w:sz w:val="28"/>
        </w:rPr>
        <w:t xml:space="preserve"> </w:t>
      </w:r>
      <w:r w:rsidRPr="008534F9">
        <w:rPr>
          <w:sz w:val="28"/>
        </w:rPr>
        <w:t>русского</w:t>
      </w:r>
      <w:r w:rsidRPr="008534F9">
        <w:rPr>
          <w:spacing w:val="-8"/>
          <w:sz w:val="28"/>
        </w:rPr>
        <w:t xml:space="preserve"> </w:t>
      </w:r>
      <w:r w:rsidRPr="008534F9">
        <w:rPr>
          <w:sz w:val="28"/>
        </w:rPr>
        <w:t>языка</w:t>
      </w:r>
      <w:r w:rsidRPr="008534F9">
        <w:rPr>
          <w:spacing w:val="-4"/>
          <w:sz w:val="28"/>
        </w:rPr>
        <w:t xml:space="preserve"> </w:t>
      </w:r>
      <w:r w:rsidRPr="008534F9">
        <w:rPr>
          <w:sz w:val="28"/>
        </w:rPr>
        <w:t>как</w:t>
      </w:r>
      <w:r w:rsidRPr="008534F9">
        <w:rPr>
          <w:spacing w:val="-3"/>
          <w:sz w:val="28"/>
        </w:rPr>
        <w:t xml:space="preserve"> </w:t>
      </w:r>
      <w:r w:rsidRPr="008534F9">
        <w:rPr>
          <w:spacing w:val="-2"/>
          <w:sz w:val="28"/>
        </w:rPr>
        <w:t>неродного;</w:t>
      </w:r>
    </w:p>
    <w:p w:rsidR="008534F9" w:rsidRPr="008534F9" w:rsidRDefault="008534F9" w:rsidP="0042163B">
      <w:pPr>
        <w:numPr>
          <w:ilvl w:val="0"/>
          <w:numId w:val="39"/>
        </w:numPr>
        <w:tabs>
          <w:tab w:val="left" w:pos="785"/>
        </w:tabs>
        <w:spacing w:before="47" w:line="271" w:lineRule="auto"/>
        <w:ind w:left="785" w:right="521"/>
        <w:rPr>
          <w:rFonts w:ascii="Arial MT" w:hAnsi="Arial MT"/>
          <w:sz w:val="28"/>
        </w:rPr>
      </w:pPr>
      <w:r w:rsidRPr="008534F9">
        <w:rPr>
          <w:sz w:val="28"/>
        </w:rPr>
        <w:t>дополнительные</w:t>
      </w:r>
      <w:r w:rsidRPr="008534F9">
        <w:rPr>
          <w:spacing w:val="-8"/>
          <w:sz w:val="28"/>
        </w:rPr>
        <w:t xml:space="preserve"> </w:t>
      </w:r>
      <w:r w:rsidRPr="008534F9">
        <w:rPr>
          <w:sz w:val="28"/>
        </w:rPr>
        <w:t>занятия</w:t>
      </w:r>
      <w:r w:rsidRPr="008534F9">
        <w:rPr>
          <w:spacing w:val="-8"/>
          <w:sz w:val="28"/>
        </w:rPr>
        <w:t xml:space="preserve"> </w:t>
      </w:r>
      <w:r w:rsidRPr="008534F9">
        <w:rPr>
          <w:sz w:val="28"/>
        </w:rPr>
        <w:t>по</w:t>
      </w:r>
      <w:r w:rsidRPr="008534F9">
        <w:rPr>
          <w:spacing w:val="-8"/>
          <w:sz w:val="28"/>
        </w:rPr>
        <w:t xml:space="preserve"> </w:t>
      </w:r>
      <w:r w:rsidRPr="008534F9">
        <w:rPr>
          <w:sz w:val="28"/>
        </w:rPr>
        <w:t>предметам,</w:t>
      </w:r>
      <w:r w:rsidRPr="008534F9">
        <w:rPr>
          <w:spacing w:val="-8"/>
          <w:sz w:val="28"/>
        </w:rPr>
        <w:t xml:space="preserve"> </w:t>
      </w:r>
      <w:r w:rsidRPr="008534F9">
        <w:rPr>
          <w:sz w:val="28"/>
        </w:rPr>
        <w:t>которые</w:t>
      </w:r>
      <w:r w:rsidRPr="008534F9">
        <w:rPr>
          <w:spacing w:val="-8"/>
          <w:sz w:val="28"/>
        </w:rPr>
        <w:t xml:space="preserve"> </w:t>
      </w:r>
      <w:r w:rsidRPr="008534F9">
        <w:rPr>
          <w:sz w:val="28"/>
        </w:rPr>
        <w:t>вызывают</w:t>
      </w:r>
      <w:r w:rsidRPr="008534F9">
        <w:rPr>
          <w:spacing w:val="-8"/>
          <w:sz w:val="28"/>
        </w:rPr>
        <w:t xml:space="preserve"> </w:t>
      </w:r>
      <w:r w:rsidRPr="008534F9">
        <w:rPr>
          <w:sz w:val="28"/>
        </w:rPr>
        <w:t>наибольшие трудности у детей-мигрантов;</w:t>
      </w:r>
    </w:p>
    <w:p w:rsidR="008534F9" w:rsidRPr="008534F9" w:rsidRDefault="008534F9" w:rsidP="0042163B">
      <w:pPr>
        <w:numPr>
          <w:ilvl w:val="0"/>
          <w:numId w:val="39"/>
        </w:numPr>
        <w:tabs>
          <w:tab w:val="left" w:pos="785"/>
        </w:tabs>
        <w:spacing w:before="7" w:line="273" w:lineRule="auto"/>
        <w:ind w:left="785" w:right="1579"/>
        <w:rPr>
          <w:rFonts w:ascii="Arial MT" w:hAnsi="Arial MT"/>
          <w:sz w:val="28"/>
        </w:rPr>
      </w:pPr>
      <w:r w:rsidRPr="008534F9">
        <w:rPr>
          <w:sz w:val="28"/>
        </w:rPr>
        <w:t>включение детей-мигрантов во внеурочную деятельность и дополнительное</w:t>
      </w:r>
      <w:r w:rsidRPr="008534F9">
        <w:rPr>
          <w:spacing w:val="-9"/>
          <w:sz w:val="28"/>
        </w:rPr>
        <w:t xml:space="preserve"> </w:t>
      </w:r>
      <w:r w:rsidRPr="008534F9">
        <w:rPr>
          <w:sz w:val="28"/>
        </w:rPr>
        <w:t>образование</w:t>
      </w:r>
      <w:r w:rsidRPr="008534F9">
        <w:rPr>
          <w:spacing w:val="-9"/>
          <w:sz w:val="28"/>
        </w:rPr>
        <w:t xml:space="preserve"> </w:t>
      </w:r>
      <w:r w:rsidRPr="008534F9">
        <w:rPr>
          <w:sz w:val="28"/>
        </w:rPr>
        <w:t>наравне</w:t>
      </w:r>
      <w:r w:rsidRPr="008534F9">
        <w:rPr>
          <w:spacing w:val="-9"/>
          <w:sz w:val="28"/>
        </w:rPr>
        <w:t xml:space="preserve"> </w:t>
      </w:r>
      <w:r w:rsidRPr="008534F9">
        <w:rPr>
          <w:sz w:val="28"/>
        </w:rPr>
        <w:t>с</w:t>
      </w:r>
      <w:r w:rsidRPr="008534F9">
        <w:rPr>
          <w:spacing w:val="-9"/>
          <w:sz w:val="28"/>
        </w:rPr>
        <w:t xml:space="preserve"> </w:t>
      </w:r>
      <w:r w:rsidRPr="008534F9">
        <w:rPr>
          <w:sz w:val="28"/>
        </w:rPr>
        <w:t>другими</w:t>
      </w:r>
      <w:r w:rsidRPr="008534F9">
        <w:rPr>
          <w:spacing w:val="-9"/>
          <w:sz w:val="28"/>
        </w:rPr>
        <w:t xml:space="preserve"> </w:t>
      </w:r>
      <w:r w:rsidRPr="008534F9">
        <w:rPr>
          <w:sz w:val="28"/>
        </w:rPr>
        <w:t>школьниками.</w:t>
      </w:r>
    </w:p>
    <w:p w:rsidR="008534F9" w:rsidRPr="008534F9" w:rsidRDefault="008534F9" w:rsidP="008534F9">
      <w:pPr>
        <w:spacing w:before="2"/>
        <w:ind w:right="145"/>
        <w:rPr>
          <w:sz w:val="28"/>
          <w:szCs w:val="28"/>
        </w:rPr>
      </w:pPr>
      <w:r w:rsidRPr="008534F9">
        <w:rPr>
          <w:sz w:val="28"/>
          <w:szCs w:val="28"/>
        </w:rPr>
        <w:t>Мероприятия,</w:t>
      </w:r>
      <w:r w:rsidRPr="008534F9">
        <w:rPr>
          <w:spacing w:val="-18"/>
          <w:sz w:val="28"/>
          <w:szCs w:val="28"/>
        </w:rPr>
        <w:t xml:space="preserve"> </w:t>
      </w:r>
      <w:r w:rsidRPr="008534F9">
        <w:rPr>
          <w:sz w:val="28"/>
          <w:szCs w:val="28"/>
        </w:rPr>
        <w:t>направленные</w:t>
      </w:r>
      <w:r w:rsidRPr="008534F9">
        <w:rPr>
          <w:spacing w:val="-17"/>
          <w:sz w:val="28"/>
          <w:szCs w:val="28"/>
        </w:rPr>
        <w:t xml:space="preserve"> </w:t>
      </w:r>
      <w:r w:rsidRPr="008534F9">
        <w:rPr>
          <w:sz w:val="28"/>
          <w:szCs w:val="28"/>
        </w:rPr>
        <w:t>на</w:t>
      </w:r>
      <w:r w:rsidRPr="008534F9">
        <w:rPr>
          <w:spacing w:val="-18"/>
          <w:sz w:val="28"/>
          <w:szCs w:val="28"/>
        </w:rPr>
        <w:t xml:space="preserve"> </w:t>
      </w:r>
      <w:r w:rsidRPr="008534F9">
        <w:rPr>
          <w:sz w:val="28"/>
          <w:szCs w:val="28"/>
        </w:rPr>
        <w:t xml:space="preserve">социально-психологическую </w:t>
      </w:r>
      <w:r w:rsidRPr="008534F9">
        <w:rPr>
          <w:spacing w:val="-2"/>
          <w:sz w:val="28"/>
          <w:szCs w:val="28"/>
        </w:rPr>
        <w:t>адаптацию:</w:t>
      </w:r>
    </w:p>
    <w:p w:rsidR="008534F9" w:rsidRPr="008534F9" w:rsidRDefault="008534F9" w:rsidP="0042163B">
      <w:pPr>
        <w:numPr>
          <w:ilvl w:val="0"/>
          <w:numId w:val="39"/>
        </w:numPr>
        <w:tabs>
          <w:tab w:val="left" w:pos="784"/>
        </w:tabs>
        <w:spacing w:before="50"/>
        <w:ind w:left="784" w:hanging="359"/>
        <w:jc w:val="both"/>
        <w:rPr>
          <w:rFonts w:ascii="Arial MT" w:hAnsi="Arial MT"/>
          <w:sz w:val="20"/>
        </w:rPr>
      </w:pPr>
      <w:r w:rsidRPr="008534F9">
        <w:rPr>
          <w:sz w:val="28"/>
        </w:rPr>
        <w:t>совместные</w:t>
      </w:r>
      <w:r w:rsidRPr="008534F9">
        <w:rPr>
          <w:spacing w:val="-13"/>
          <w:sz w:val="28"/>
        </w:rPr>
        <w:t xml:space="preserve"> </w:t>
      </w:r>
      <w:r w:rsidRPr="008534F9">
        <w:rPr>
          <w:sz w:val="28"/>
        </w:rPr>
        <w:t>мероприятия</w:t>
      </w:r>
      <w:r w:rsidRPr="008534F9">
        <w:rPr>
          <w:spacing w:val="-6"/>
          <w:sz w:val="28"/>
        </w:rPr>
        <w:t xml:space="preserve"> </w:t>
      </w:r>
      <w:r w:rsidRPr="008534F9">
        <w:rPr>
          <w:sz w:val="28"/>
        </w:rPr>
        <w:t>для</w:t>
      </w:r>
      <w:r w:rsidRPr="008534F9">
        <w:rPr>
          <w:spacing w:val="-6"/>
          <w:sz w:val="28"/>
        </w:rPr>
        <w:t xml:space="preserve"> </w:t>
      </w:r>
      <w:r w:rsidRPr="008534F9">
        <w:rPr>
          <w:sz w:val="28"/>
        </w:rPr>
        <w:t>родителей</w:t>
      </w:r>
      <w:r w:rsidRPr="008534F9">
        <w:rPr>
          <w:spacing w:val="-7"/>
          <w:sz w:val="28"/>
        </w:rPr>
        <w:t xml:space="preserve"> </w:t>
      </w:r>
      <w:r w:rsidRPr="008534F9">
        <w:rPr>
          <w:sz w:val="28"/>
        </w:rPr>
        <w:t>и</w:t>
      </w:r>
      <w:r w:rsidRPr="008534F9">
        <w:rPr>
          <w:spacing w:val="-7"/>
          <w:sz w:val="28"/>
        </w:rPr>
        <w:t xml:space="preserve"> </w:t>
      </w:r>
      <w:r w:rsidRPr="008534F9">
        <w:rPr>
          <w:spacing w:val="-2"/>
          <w:sz w:val="28"/>
        </w:rPr>
        <w:t>детей;</w:t>
      </w:r>
    </w:p>
    <w:p w:rsidR="008534F9" w:rsidRPr="008534F9" w:rsidRDefault="008534F9" w:rsidP="0042163B">
      <w:pPr>
        <w:numPr>
          <w:ilvl w:val="0"/>
          <w:numId w:val="39"/>
        </w:numPr>
        <w:tabs>
          <w:tab w:val="left" w:pos="785"/>
        </w:tabs>
        <w:spacing w:before="46" w:line="278" w:lineRule="auto"/>
        <w:ind w:left="785" w:right="291"/>
        <w:jc w:val="both"/>
        <w:rPr>
          <w:rFonts w:ascii="Arial MT" w:hAnsi="Arial MT"/>
          <w:sz w:val="20"/>
        </w:rPr>
      </w:pPr>
      <w:r w:rsidRPr="008534F9">
        <w:rPr>
          <w:sz w:val="28"/>
        </w:rPr>
        <w:t>индивидуальные</w:t>
      </w:r>
      <w:r w:rsidRPr="008534F9">
        <w:rPr>
          <w:spacing w:val="-13"/>
          <w:sz w:val="28"/>
        </w:rPr>
        <w:t xml:space="preserve"> </w:t>
      </w:r>
      <w:r w:rsidRPr="008534F9">
        <w:rPr>
          <w:sz w:val="28"/>
        </w:rPr>
        <w:t>или</w:t>
      </w:r>
      <w:r w:rsidRPr="008534F9">
        <w:rPr>
          <w:spacing w:val="-12"/>
          <w:sz w:val="28"/>
        </w:rPr>
        <w:t xml:space="preserve"> </w:t>
      </w:r>
      <w:r w:rsidRPr="008534F9">
        <w:rPr>
          <w:sz w:val="28"/>
        </w:rPr>
        <w:t>групповые</w:t>
      </w:r>
      <w:r w:rsidRPr="008534F9">
        <w:rPr>
          <w:spacing w:val="-13"/>
          <w:sz w:val="28"/>
        </w:rPr>
        <w:t xml:space="preserve"> </w:t>
      </w:r>
      <w:r w:rsidRPr="008534F9">
        <w:rPr>
          <w:sz w:val="28"/>
        </w:rPr>
        <w:t>занятия</w:t>
      </w:r>
      <w:r w:rsidRPr="008534F9">
        <w:rPr>
          <w:spacing w:val="-12"/>
          <w:sz w:val="28"/>
        </w:rPr>
        <w:t xml:space="preserve"> </w:t>
      </w:r>
      <w:r w:rsidRPr="008534F9">
        <w:rPr>
          <w:sz w:val="28"/>
        </w:rPr>
        <w:t>по</w:t>
      </w:r>
      <w:r w:rsidRPr="008534F9">
        <w:rPr>
          <w:spacing w:val="-13"/>
          <w:sz w:val="28"/>
        </w:rPr>
        <w:t xml:space="preserve"> </w:t>
      </w:r>
      <w:r w:rsidRPr="008534F9">
        <w:rPr>
          <w:sz w:val="28"/>
        </w:rPr>
        <w:t>разъяснению</w:t>
      </w:r>
      <w:r w:rsidRPr="008534F9">
        <w:rPr>
          <w:spacing w:val="-12"/>
          <w:sz w:val="28"/>
        </w:rPr>
        <w:t xml:space="preserve"> </w:t>
      </w:r>
      <w:r w:rsidRPr="008534F9">
        <w:rPr>
          <w:sz w:val="28"/>
        </w:rPr>
        <w:t>норм</w:t>
      </w:r>
      <w:r w:rsidRPr="008534F9">
        <w:rPr>
          <w:spacing w:val="-13"/>
          <w:sz w:val="28"/>
        </w:rPr>
        <w:t xml:space="preserve"> </w:t>
      </w:r>
      <w:r w:rsidRPr="008534F9">
        <w:rPr>
          <w:sz w:val="28"/>
        </w:rPr>
        <w:t>поведения, этикета общения, прав и обязанностей;</w:t>
      </w:r>
    </w:p>
    <w:p w:rsidR="008534F9" w:rsidRPr="008534F9" w:rsidRDefault="008534F9" w:rsidP="0042163B">
      <w:pPr>
        <w:numPr>
          <w:ilvl w:val="0"/>
          <w:numId w:val="39"/>
        </w:numPr>
        <w:tabs>
          <w:tab w:val="left" w:pos="785"/>
        </w:tabs>
        <w:spacing w:line="278" w:lineRule="auto"/>
        <w:ind w:left="785" w:right="289"/>
        <w:jc w:val="both"/>
        <w:rPr>
          <w:rFonts w:ascii="Arial MT" w:hAnsi="Arial MT"/>
          <w:sz w:val="20"/>
        </w:rPr>
      </w:pPr>
      <w:r w:rsidRPr="008534F9">
        <w:rPr>
          <w:sz w:val="28"/>
        </w:rPr>
        <w:t>вовлечение учащихся-мигрантов в общественно полезную деятельность (волонтёрские акции, помощь ветеранам и инвалидам, участникам СВО, акции по благоустройству территории);</w:t>
      </w:r>
    </w:p>
    <w:p w:rsidR="008534F9" w:rsidRPr="008534F9" w:rsidRDefault="008534F9" w:rsidP="0042163B">
      <w:pPr>
        <w:numPr>
          <w:ilvl w:val="0"/>
          <w:numId w:val="39"/>
        </w:numPr>
        <w:tabs>
          <w:tab w:val="left" w:pos="785"/>
        </w:tabs>
        <w:ind w:left="785" w:right="282"/>
        <w:jc w:val="both"/>
        <w:rPr>
          <w:rFonts w:ascii="Arial MT" w:hAnsi="Arial MT"/>
          <w:sz w:val="20"/>
        </w:rPr>
      </w:pPr>
      <w:r w:rsidRPr="008534F9">
        <w:rPr>
          <w:sz w:val="28"/>
        </w:rPr>
        <w:t>назначение детей-мигрантов на ответственные должности в классе. Это позволяет новичку завоевать авторитет у окружающих и почувствовать собственную ответственность и важность в жизни класса;</w:t>
      </w:r>
    </w:p>
    <w:p w:rsidR="008534F9" w:rsidRPr="008534F9" w:rsidRDefault="008534F9" w:rsidP="0042163B">
      <w:pPr>
        <w:numPr>
          <w:ilvl w:val="0"/>
          <w:numId w:val="39"/>
        </w:numPr>
        <w:tabs>
          <w:tab w:val="left" w:pos="785"/>
        </w:tabs>
        <w:ind w:left="785" w:right="292"/>
        <w:jc w:val="both"/>
        <w:rPr>
          <w:rFonts w:ascii="Arial MT" w:hAnsi="Arial MT"/>
          <w:sz w:val="20"/>
        </w:rPr>
      </w:pPr>
      <w:r w:rsidRPr="008534F9">
        <w:rPr>
          <w:sz w:val="28"/>
        </w:rPr>
        <w:t>психолого-педагогическое сопровождение детей-мигрантов с ведением дневника наблюдения.</w:t>
      </w:r>
    </w:p>
    <w:p w:rsidR="008534F9" w:rsidRPr="008534F9" w:rsidRDefault="008534F9" w:rsidP="0042163B">
      <w:pPr>
        <w:numPr>
          <w:ilvl w:val="0"/>
          <w:numId w:val="39"/>
        </w:numPr>
        <w:tabs>
          <w:tab w:val="left" w:pos="784"/>
        </w:tabs>
        <w:spacing w:line="321" w:lineRule="exact"/>
        <w:ind w:left="784" w:hanging="359"/>
        <w:jc w:val="both"/>
        <w:rPr>
          <w:rFonts w:ascii="Arial MT" w:hAnsi="Arial MT"/>
          <w:sz w:val="28"/>
        </w:rPr>
      </w:pPr>
      <w:r w:rsidRPr="008534F9">
        <w:rPr>
          <w:sz w:val="28"/>
        </w:rPr>
        <w:t>Мероприятия,</w:t>
      </w:r>
      <w:r w:rsidRPr="008534F9">
        <w:rPr>
          <w:spacing w:val="-13"/>
          <w:sz w:val="28"/>
        </w:rPr>
        <w:t xml:space="preserve"> </w:t>
      </w:r>
      <w:r w:rsidRPr="008534F9">
        <w:rPr>
          <w:sz w:val="28"/>
        </w:rPr>
        <w:t>направленные</w:t>
      </w:r>
      <w:r w:rsidRPr="008534F9">
        <w:rPr>
          <w:spacing w:val="-15"/>
          <w:sz w:val="28"/>
        </w:rPr>
        <w:t xml:space="preserve"> </w:t>
      </w:r>
      <w:r w:rsidRPr="008534F9">
        <w:rPr>
          <w:sz w:val="28"/>
        </w:rPr>
        <w:t>на</w:t>
      </w:r>
      <w:r w:rsidRPr="008534F9">
        <w:rPr>
          <w:spacing w:val="-11"/>
          <w:sz w:val="28"/>
        </w:rPr>
        <w:t xml:space="preserve"> </w:t>
      </w:r>
      <w:r w:rsidRPr="008534F9">
        <w:rPr>
          <w:sz w:val="28"/>
        </w:rPr>
        <w:t>культурную</w:t>
      </w:r>
      <w:r w:rsidRPr="008534F9">
        <w:rPr>
          <w:spacing w:val="-7"/>
          <w:sz w:val="28"/>
        </w:rPr>
        <w:t xml:space="preserve"> </w:t>
      </w:r>
      <w:r w:rsidRPr="008534F9">
        <w:rPr>
          <w:spacing w:val="-2"/>
          <w:sz w:val="28"/>
        </w:rPr>
        <w:t>адаптацию:</w:t>
      </w:r>
    </w:p>
    <w:p w:rsidR="008534F9" w:rsidRPr="008534F9" w:rsidRDefault="008534F9" w:rsidP="0042163B">
      <w:pPr>
        <w:numPr>
          <w:ilvl w:val="0"/>
          <w:numId w:val="39"/>
        </w:numPr>
        <w:tabs>
          <w:tab w:val="left" w:pos="785"/>
        </w:tabs>
        <w:spacing w:line="242" w:lineRule="auto"/>
        <w:ind w:left="785" w:right="295"/>
        <w:rPr>
          <w:rFonts w:ascii="Arial MT" w:hAnsi="Arial MT"/>
          <w:sz w:val="20"/>
        </w:rPr>
      </w:pPr>
      <w:r w:rsidRPr="008534F9">
        <w:rPr>
          <w:sz w:val="28"/>
        </w:rPr>
        <w:t>проведение</w:t>
      </w:r>
      <w:r w:rsidRPr="008534F9">
        <w:rPr>
          <w:spacing w:val="80"/>
          <w:sz w:val="28"/>
        </w:rPr>
        <w:t xml:space="preserve"> </w:t>
      </w:r>
      <w:r w:rsidRPr="008534F9">
        <w:rPr>
          <w:sz w:val="28"/>
        </w:rPr>
        <w:t>мероприятий,</w:t>
      </w:r>
      <w:r w:rsidRPr="008534F9">
        <w:rPr>
          <w:spacing w:val="80"/>
          <w:sz w:val="28"/>
        </w:rPr>
        <w:t xml:space="preserve"> </w:t>
      </w:r>
      <w:r w:rsidRPr="008534F9">
        <w:rPr>
          <w:sz w:val="28"/>
        </w:rPr>
        <w:t>посвященных</w:t>
      </w:r>
      <w:r w:rsidRPr="008534F9">
        <w:rPr>
          <w:spacing w:val="80"/>
          <w:sz w:val="28"/>
        </w:rPr>
        <w:t xml:space="preserve"> </w:t>
      </w:r>
      <w:r w:rsidRPr="008534F9">
        <w:rPr>
          <w:sz w:val="28"/>
        </w:rPr>
        <w:t>русской</w:t>
      </w:r>
      <w:r w:rsidRPr="008534F9">
        <w:rPr>
          <w:spacing w:val="80"/>
          <w:sz w:val="28"/>
        </w:rPr>
        <w:t xml:space="preserve"> </w:t>
      </w:r>
      <w:r w:rsidRPr="008534F9">
        <w:rPr>
          <w:sz w:val="28"/>
        </w:rPr>
        <w:t>культуре,</w:t>
      </w:r>
      <w:r w:rsidRPr="008534F9">
        <w:rPr>
          <w:spacing w:val="80"/>
          <w:sz w:val="28"/>
        </w:rPr>
        <w:t xml:space="preserve"> </w:t>
      </w:r>
      <w:r w:rsidRPr="008534F9">
        <w:rPr>
          <w:sz w:val="28"/>
        </w:rPr>
        <w:t xml:space="preserve">русскому </w:t>
      </w:r>
      <w:r w:rsidRPr="008534F9">
        <w:rPr>
          <w:spacing w:val="-2"/>
          <w:sz w:val="28"/>
        </w:rPr>
        <w:t>быту;</w:t>
      </w:r>
    </w:p>
    <w:p w:rsidR="008534F9" w:rsidRPr="008534F9" w:rsidRDefault="008534F9" w:rsidP="0042163B">
      <w:pPr>
        <w:numPr>
          <w:ilvl w:val="0"/>
          <w:numId w:val="39"/>
        </w:numPr>
        <w:tabs>
          <w:tab w:val="left" w:pos="785"/>
          <w:tab w:val="left" w:pos="2620"/>
          <w:tab w:val="left" w:pos="4279"/>
          <w:tab w:val="left" w:pos="5915"/>
          <w:tab w:val="left" w:pos="7904"/>
          <w:tab w:val="left" w:pos="9478"/>
        </w:tabs>
        <w:spacing w:line="242" w:lineRule="auto"/>
        <w:ind w:left="785" w:right="296"/>
        <w:rPr>
          <w:rFonts w:ascii="Arial MT" w:hAnsi="Arial MT"/>
          <w:sz w:val="20"/>
        </w:rPr>
      </w:pPr>
      <w:r w:rsidRPr="008534F9">
        <w:rPr>
          <w:spacing w:val="-2"/>
          <w:sz w:val="28"/>
        </w:rPr>
        <w:t>организация</w:t>
      </w:r>
      <w:r w:rsidRPr="008534F9">
        <w:rPr>
          <w:sz w:val="28"/>
        </w:rPr>
        <w:tab/>
      </w:r>
      <w:r w:rsidRPr="008534F9">
        <w:rPr>
          <w:spacing w:val="-2"/>
          <w:sz w:val="28"/>
        </w:rPr>
        <w:t>посещения</w:t>
      </w:r>
      <w:r w:rsidRPr="008534F9">
        <w:rPr>
          <w:sz w:val="28"/>
        </w:rPr>
        <w:tab/>
      </w:r>
      <w:r w:rsidRPr="008534F9">
        <w:rPr>
          <w:spacing w:val="-2"/>
          <w:sz w:val="28"/>
        </w:rPr>
        <w:t>различных</w:t>
      </w:r>
      <w:r w:rsidRPr="008534F9">
        <w:rPr>
          <w:sz w:val="28"/>
        </w:rPr>
        <w:tab/>
      </w:r>
      <w:r w:rsidRPr="008534F9">
        <w:rPr>
          <w:spacing w:val="-2"/>
          <w:sz w:val="28"/>
        </w:rPr>
        <w:t>тематических</w:t>
      </w:r>
      <w:r w:rsidRPr="008534F9">
        <w:rPr>
          <w:sz w:val="28"/>
        </w:rPr>
        <w:tab/>
      </w:r>
      <w:r w:rsidRPr="008534F9">
        <w:rPr>
          <w:spacing w:val="-2"/>
          <w:sz w:val="28"/>
        </w:rPr>
        <w:t>экскурсий</w:t>
      </w:r>
      <w:r w:rsidRPr="008534F9">
        <w:rPr>
          <w:sz w:val="28"/>
        </w:rPr>
        <w:tab/>
      </w:r>
      <w:r w:rsidRPr="008534F9">
        <w:rPr>
          <w:spacing w:val="-10"/>
          <w:sz w:val="28"/>
        </w:rPr>
        <w:t xml:space="preserve">и </w:t>
      </w:r>
      <w:r w:rsidRPr="008534F9">
        <w:rPr>
          <w:spacing w:val="-2"/>
          <w:sz w:val="28"/>
        </w:rPr>
        <w:t>экспозиций;</w:t>
      </w:r>
    </w:p>
    <w:p w:rsidR="008534F9" w:rsidRPr="008534F9" w:rsidRDefault="008534F9" w:rsidP="0042163B">
      <w:pPr>
        <w:numPr>
          <w:ilvl w:val="0"/>
          <w:numId w:val="39"/>
        </w:numPr>
        <w:tabs>
          <w:tab w:val="left" w:pos="785"/>
          <w:tab w:val="left" w:pos="1205"/>
        </w:tabs>
        <w:spacing w:line="242" w:lineRule="auto"/>
        <w:ind w:left="785" w:right="764"/>
        <w:rPr>
          <w:rFonts w:ascii="Arial MT" w:hAnsi="Arial MT"/>
          <w:color w:val="333333"/>
          <w:sz w:val="20"/>
        </w:rPr>
      </w:pPr>
      <w:r w:rsidRPr="008534F9">
        <w:rPr>
          <w:rFonts w:ascii="Arial MT" w:hAnsi="Arial MT"/>
          <w:color w:val="333333"/>
          <w:sz w:val="20"/>
        </w:rPr>
        <w:tab/>
      </w:r>
      <w:r w:rsidRPr="008534F9">
        <w:rPr>
          <w:sz w:val="28"/>
        </w:rPr>
        <w:t>просмотр</w:t>
      </w:r>
      <w:r w:rsidRPr="008534F9">
        <w:rPr>
          <w:spacing w:val="-8"/>
          <w:sz w:val="28"/>
        </w:rPr>
        <w:t xml:space="preserve"> </w:t>
      </w:r>
      <w:r w:rsidRPr="008534F9">
        <w:rPr>
          <w:sz w:val="28"/>
        </w:rPr>
        <w:t>мультфильмов и</w:t>
      </w:r>
      <w:r w:rsidRPr="008534F9">
        <w:rPr>
          <w:spacing w:val="-8"/>
          <w:sz w:val="28"/>
        </w:rPr>
        <w:t xml:space="preserve"> </w:t>
      </w:r>
      <w:r w:rsidRPr="008534F9">
        <w:rPr>
          <w:sz w:val="28"/>
        </w:rPr>
        <w:t>фильмов,</w:t>
      </w:r>
      <w:r w:rsidRPr="008534F9">
        <w:rPr>
          <w:spacing w:val="-8"/>
          <w:sz w:val="28"/>
        </w:rPr>
        <w:t xml:space="preserve"> </w:t>
      </w:r>
      <w:r w:rsidRPr="008534F9">
        <w:rPr>
          <w:sz w:val="28"/>
        </w:rPr>
        <w:t>демонстрирующих</w:t>
      </w:r>
      <w:r w:rsidRPr="008534F9">
        <w:rPr>
          <w:spacing w:val="20"/>
          <w:sz w:val="28"/>
        </w:rPr>
        <w:t xml:space="preserve"> </w:t>
      </w:r>
      <w:r w:rsidRPr="008534F9">
        <w:rPr>
          <w:sz w:val="28"/>
        </w:rPr>
        <w:t>традиции народов России.</w:t>
      </w:r>
    </w:p>
    <w:p w:rsidR="008534F9" w:rsidRPr="008534F9" w:rsidRDefault="008534F9" w:rsidP="008534F9">
      <w:pPr>
        <w:spacing w:line="242" w:lineRule="auto"/>
        <w:rPr>
          <w:rFonts w:ascii="Arial MT" w:hAnsi="Arial MT"/>
          <w:sz w:val="20"/>
        </w:rPr>
        <w:sectPr w:rsidR="008534F9" w:rsidRPr="008534F9">
          <w:pgSz w:w="11910" w:h="16840"/>
          <w:pgMar w:top="1060" w:right="708" w:bottom="280" w:left="1275" w:header="720" w:footer="720" w:gutter="0"/>
          <w:cols w:space="720"/>
        </w:sectPr>
      </w:pPr>
    </w:p>
    <w:p w:rsidR="008534F9" w:rsidRPr="008534F9" w:rsidRDefault="008534F9" w:rsidP="008534F9">
      <w:pPr>
        <w:spacing w:before="76"/>
        <w:jc w:val="center"/>
        <w:outlineLvl w:val="0"/>
        <w:rPr>
          <w:b/>
          <w:bCs/>
          <w:sz w:val="28"/>
          <w:szCs w:val="28"/>
        </w:rPr>
      </w:pPr>
      <w:bookmarkStart w:id="21" w:name="_bookmark4"/>
      <w:bookmarkEnd w:id="21"/>
      <w:r w:rsidRPr="008534F9">
        <w:rPr>
          <w:b/>
          <w:bCs/>
          <w:sz w:val="28"/>
          <w:szCs w:val="28"/>
        </w:rPr>
        <w:lastRenderedPageBreak/>
        <w:t>РАЗДЕЛ</w:t>
      </w:r>
      <w:r w:rsidRPr="008534F9">
        <w:rPr>
          <w:b/>
          <w:bCs/>
          <w:spacing w:val="-1"/>
          <w:sz w:val="28"/>
          <w:szCs w:val="28"/>
        </w:rPr>
        <w:t xml:space="preserve"> </w:t>
      </w:r>
      <w:r w:rsidRPr="008534F9">
        <w:rPr>
          <w:b/>
          <w:bCs/>
          <w:sz w:val="28"/>
          <w:szCs w:val="28"/>
        </w:rPr>
        <w:t xml:space="preserve">3. </w:t>
      </w:r>
      <w:r w:rsidRPr="008534F9">
        <w:rPr>
          <w:b/>
          <w:bCs/>
          <w:spacing w:val="-2"/>
          <w:sz w:val="28"/>
          <w:szCs w:val="28"/>
        </w:rPr>
        <w:t>ОРГАНИЗАЦИОННЫЙ</w:t>
      </w:r>
    </w:p>
    <w:p w:rsidR="008534F9" w:rsidRPr="008534F9" w:rsidRDefault="008534F9" w:rsidP="0042163B">
      <w:pPr>
        <w:numPr>
          <w:ilvl w:val="1"/>
          <w:numId w:val="38"/>
        </w:numPr>
        <w:tabs>
          <w:tab w:val="left" w:pos="562"/>
        </w:tabs>
        <w:spacing w:before="322"/>
        <w:outlineLvl w:val="0"/>
        <w:rPr>
          <w:b/>
          <w:bCs/>
          <w:sz w:val="28"/>
          <w:szCs w:val="28"/>
        </w:rPr>
      </w:pPr>
      <w:r w:rsidRPr="008534F9">
        <w:rPr>
          <w:b/>
          <w:bCs/>
          <w:sz w:val="28"/>
          <w:szCs w:val="28"/>
        </w:rPr>
        <w:t>Кадровое</w:t>
      </w:r>
      <w:r w:rsidRPr="008534F9">
        <w:rPr>
          <w:b/>
          <w:bCs/>
          <w:spacing w:val="-6"/>
          <w:sz w:val="28"/>
          <w:szCs w:val="28"/>
        </w:rPr>
        <w:t xml:space="preserve"> </w:t>
      </w:r>
      <w:r w:rsidRPr="008534F9">
        <w:rPr>
          <w:b/>
          <w:bCs/>
          <w:spacing w:val="-2"/>
          <w:sz w:val="28"/>
          <w:szCs w:val="28"/>
        </w:rPr>
        <w:t>обеспечение</w:t>
      </w:r>
    </w:p>
    <w:p w:rsidR="008534F9" w:rsidRPr="008534F9" w:rsidRDefault="008534F9" w:rsidP="008534F9">
      <w:pPr>
        <w:ind w:right="145"/>
        <w:jc w:val="both"/>
        <w:rPr>
          <w:sz w:val="28"/>
          <w:szCs w:val="28"/>
        </w:rPr>
      </w:pPr>
      <w:r w:rsidRPr="008534F9">
        <w:rPr>
          <w:sz w:val="28"/>
          <w:szCs w:val="28"/>
        </w:rPr>
        <w:t>Для кадрового потенциала школы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rsidR="008534F9" w:rsidRPr="008534F9" w:rsidRDefault="008534F9" w:rsidP="008534F9">
      <w:pPr>
        <w:ind w:right="145"/>
        <w:jc w:val="both"/>
        <w:rPr>
          <w:sz w:val="28"/>
          <w:szCs w:val="28"/>
        </w:rPr>
      </w:pPr>
      <w:r w:rsidRPr="008534F9">
        <w:rPr>
          <w:sz w:val="28"/>
          <w:szCs w:val="28"/>
        </w:rPr>
        <w:t>Деятельность школы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 В соответствии с этим важнейшими направлениями кадровой политики в области образования являются:</w:t>
      </w:r>
    </w:p>
    <w:p w:rsidR="008534F9" w:rsidRPr="008534F9" w:rsidRDefault="008534F9" w:rsidP="0042163B">
      <w:pPr>
        <w:numPr>
          <w:ilvl w:val="2"/>
          <w:numId w:val="38"/>
        </w:numPr>
        <w:tabs>
          <w:tab w:val="left" w:pos="481"/>
        </w:tabs>
        <w:ind w:left="141" w:right="147" w:firstLine="70"/>
        <w:jc w:val="both"/>
        <w:rPr>
          <w:sz w:val="28"/>
        </w:rPr>
      </w:pPr>
      <w:r w:rsidRPr="008534F9">
        <w:rPr>
          <w:sz w:val="28"/>
        </w:rPr>
        <w:t xml:space="preserve">совершенствование системы подготовки, переподготовки и повышения уровня квалификации и профессионализма педагогических и руководящих </w:t>
      </w:r>
      <w:r w:rsidRPr="008534F9">
        <w:rPr>
          <w:spacing w:val="-2"/>
          <w:sz w:val="28"/>
        </w:rPr>
        <w:t>работников;</w:t>
      </w:r>
    </w:p>
    <w:p w:rsidR="008534F9" w:rsidRPr="008534F9" w:rsidRDefault="008534F9" w:rsidP="0042163B">
      <w:pPr>
        <w:numPr>
          <w:ilvl w:val="2"/>
          <w:numId w:val="38"/>
        </w:numPr>
        <w:tabs>
          <w:tab w:val="left" w:pos="378"/>
        </w:tabs>
        <w:ind w:left="141" w:right="146" w:firstLine="0"/>
        <w:jc w:val="both"/>
        <w:rPr>
          <w:sz w:val="28"/>
        </w:rPr>
      </w:pPr>
      <w:r w:rsidRPr="008534F9">
        <w:rPr>
          <w:sz w:val="28"/>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 В данном направлении в образовательном учреждении проводятся следующие мероприятия:</w:t>
      </w:r>
    </w:p>
    <w:p w:rsidR="008534F9" w:rsidRPr="008534F9" w:rsidRDefault="008534F9" w:rsidP="0042163B">
      <w:pPr>
        <w:numPr>
          <w:ilvl w:val="2"/>
          <w:numId w:val="38"/>
        </w:numPr>
        <w:tabs>
          <w:tab w:val="left" w:pos="326"/>
        </w:tabs>
        <w:spacing w:line="321" w:lineRule="exact"/>
        <w:ind w:left="326" w:hanging="185"/>
        <w:jc w:val="both"/>
        <w:rPr>
          <w:sz w:val="28"/>
        </w:rPr>
      </w:pPr>
      <w:r w:rsidRPr="008534F9">
        <w:rPr>
          <w:sz w:val="28"/>
        </w:rPr>
        <w:t>создание</w:t>
      </w:r>
      <w:r w:rsidRPr="008534F9">
        <w:rPr>
          <w:spacing w:val="-7"/>
          <w:sz w:val="28"/>
        </w:rPr>
        <w:t xml:space="preserve"> </w:t>
      </w:r>
      <w:r w:rsidRPr="008534F9">
        <w:rPr>
          <w:sz w:val="28"/>
        </w:rPr>
        <w:t>комфортных</w:t>
      </w:r>
      <w:r w:rsidRPr="008534F9">
        <w:rPr>
          <w:spacing w:val="-4"/>
          <w:sz w:val="28"/>
        </w:rPr>
        <w:t xml:space="preserve"> </w:t>
      </w:r>
      <w:r w:rsidRPr="008534F9">
        <w:rPr>
          <w:sz w:val="28"/>
        </w:rPr>
        <w:t>условий</w:t>
      </w:r>
      <w:r w:rsidRPr="008534F9">
        <w:rPr>
          <w:spacing w:val="-4"/>
          <w:sz w:val="28"/>
        </w:rPr>
        <w:t xml:space="preserve"> </w:t>
      </w:r>
      <w:r w:rsidRPr="008534F9">
        <w:rPr>
          <w:sz w:val="28"/>
        </w:rPr>
        <w:t>для</w:t>
      </w:r>
      <w:r w:rsidRPr="008534F9">
        <w:rPr>
          <w:spacing w:val="-4"/>
          <w:sz w:val="28"/>
        </w:rPr>
        <w:t xml:space="preserve"> </w:t>
      </w:r>
      <w:r w:rsidRPr="008534F9">
        <w:rPr>
          <w:sz w:val="28"/>
        </w:rPr>
        <w:t>привлечения</w:t>
      </w:r>
      <w:r w:rsidRPr="008534F9">
        <w:rPr>
          <w:spacing w:val="-4"/>
          <w:sz w:val="28"/>
        </w:rPr>
        <w:t xml:space="preserve"> </w:t>
      </w:r>
      <w:r w:rsidRPr="008534F9">
        <w:rPr>
          <w:sz w:val="28"/>
        </w:rPr>
        <w:t>молодых</w:t>
      </w:r>
      <w:r w:rsidRPr="008534F9">
        <w:rPr>
          <w:spacing w:val="-4"/>
          <w:sz w:val="28"/>
        </w:rPr>
        <w:t xml:space="preserve"> </w:t>
      </w:r>
      <w:r w:rsidRPr="008534F9">
        <w:rPr>
          <w:spacing w:val="-2"/>
          <w:sz w:val="28"/>
        </w:rPr>
        <w:t>специалистов</w:t>
      </w:r>
    </w:p>
    <w:p w:rsidR="008534F9" w:rsidRPr="008534F9" w:rsidRDefault="008534F9" w:rsidP="0042163B">
      <w:pPr>
        <w:numPr>
          <w:ilvl w:val="2"/>
          <w:numId w:val="38"/>
        </w:numPr>
        <w:tabs>
          <w:tab w:val="left" w:pos="326"/>
        </w:tabs>
        <w:spacing w:line="322" w:lineRule="exact"/>
        <w:ind w:left="326" w:hanging="185"/>
        <w:jc w:val="both"/>
        <w:rPr>
          <w:sz w:val="28"/>
        </w:rPr>
      </w:pPr>
      <w:r w:rsidRPr="008534F9">
        <w:rPr>
          <w:sz w:val="28"/>
        </w:rPr>
        <w:t>обеспечение</w:t>
      </w:r>
      <w:r w:rsidRPr="008534F9">
        <w:rPr>
          <w:spacing w:val="-8"/>
          <w:sz w:val="28"/>
        </w:rPr>
        <w:t xml:space="preserve"> </w:t>
      </w:r>
      <w:r w:rsidRPr="008534F9">
        <w:rPr>
          <w:sz w:val="28"/>
        </w:rPr>
        <w:t>возможности</w:t>
      </w:r>
      <w:r w:rsidRPr="008534F9">
        <w:rPr>
          <w:spacing w:val="-5"/>
          <w:sz w:val="28"/>
        </w:rPr>
        <w:t xml:space="preserve"> </w:t>
      </w:r>
      <w:r w:rsidRPr="008534F9">
        <w:rPr>
          <w:sz w:val="28"/>
        </w:rPr>
        <w:t>прохождения</w:t>
      </w:r>
      <w:r w:rsidRPr="008534F9">
        <w:rPr>
          <w:spacing w:val="-6"/>
          <w:sz w:val="28"/>
        </w:rPr>
        <w:t xml:space="preserve"> </w:t>
      </w:r>
      <w:r w:rsidRPr="008534F9">
        <w:rPr>
          <w:sz w:val="28"/>
        </w:rPr>
        <w:t>педагогами</w:t>
      </w:r>
      <w:r w:rsidRPr="008534F9">
        <w:rPr>
          <w:spacing w:val="-5"/>
          <w:sz w:val="28"/>
        </w:rPr>
        <w:t xml:space="preserve"> </w:t>
      </w:r>
      <w:r w:rsidRPr="008534F9">
        <w:rPr>
          <w:spacing w:val="-2"/>
          <w:sz w:val="28"/>
        </w:rPr>
        <w:t>переквалификации;</w:t>
      </w:r>
    </w:p>
    <w:p w:rsidR="008534F9" w:rsidRPr="008534F9" w:rsidRDefault="008534F9" w:rsidP="0042163B">
      <w:pPr>
        <w:numPr>
          <w:ilvl w:val="2"/>
          <w:numId w:val="38"/>
        </w:numPr>
        <w:tabs>
          <w:tab w:val="left" w:pos="615"/>
        </w:tabs>
        <w:ind w:left="141" w:right="145" w:firstLine="70"/>
        <w:jc w:val="both"/>
        <w:rPr>
          <w:sz w:val="28"/>
        </w:rPr>
      </w:pPr>
      <w:r w:rsidRPr="008534F9">
        <w:rPr>
          <w:sz w:val="28"/>
        </w:rPr>
        <w:t>создание условий самоподготовки педагогов для успешности в прохождении аттестации на более высокую квалификационную категорию;</w:t>
      </w:r>
    </w:p>
    <w:p w:rsidR="008534F9" w:rsidRPr="008534F9" w:rsidRDefault="008534F9" w:rsidP="0042163B">
      <w:pPr>
        <w:numPr>
          <w:ilvl w:val="2"/>
          <w:numId w:val="38"/>
        </w:numPr>
        <w:tabs>
          <w:tab w:val="left" w:pos="326"/>
        </w:tabs>
        <w:spacing w:line="321" w:lineRule="exact"/>
        <w:ind w:left="326" w:hanging="185"/>
        <w:rPr>
          <w:sz w:val="28"/>
        </w:rPr>
      </w:pPr>
      <w:r w:rsidRPr="008534F9">
        <w:rPr>
          <w:sz w:val="28"/>
        </w:rPr>
        <w:t>разработка</w:t>
      </w:r>
      <w:r w:rsidRPr="008534F9">
        <w:rPr>
          <w:spacing w:val="-9"/>
          <w:sz w:val="28"/>
        </w:rPr>
        <w:t xml:space="preserve"> </w:t>
      </w:r>
      <w:r w:rsidRPr="008534F9">
        <w:rPr>
          <w:sz w:val="28"/>
        </w:rPr>
        <w:t>индивидуальных</w:t>
      </w:r>
      <w:r w:rsidRPr="008534F9">
        <w:rPr>
          <w:spacing w:val="-7"/>
          <w:sz w:val="28"/>
        </w:rPr>
        <w:t xml:space="preserve"> </w:t>
      </w:r>
      <w:r w:rsidRPr="008534F9">
        <w:rPr>
          <w:sz w:val="28"/>
        </w:rPr>
        <w:t>маршрутов</w:t>
      </w:r>
      <w:r w:rsidRPr="008534F9">
        <w:rPr>
          <w:spacing w:val="-7"/>
          <w:sz w:val="28"/>
        </w:rPr>
        <w:t xml:space="preserve"> </w:t>
      </w:r>
      <w:r w:rsidRPr="008534F9">
        <w:rPr>
          <w:sz w:val="28"/>
        </w:rPr>
        <w:t>сопровождения</w:t>
      </w:r>
      <w:r w:rsidRPr="008534F9">
        <w:rPr>
          <w:spacing w:val="-7"/>
          <w:sz w:val="28"/>
        </w:rPr>
        <w:t xml:space="preserve"> </w:t>
      </w:r>
      <w:r w:rsidRPr="008534F9">
        <w:rPr>
          <w:spacing w:val="-2"/>
          <w:sz w:val="28"/>
        </w:rPr>
        <w:t>педагогов;</w:t>
      </w:r>
    </w:p>
    <w:p w:rsidR="008534F9" w:rsidRPr="008534F9" w:rsidRDefault="008534F9" w:rsidP="0042163B">
      <w:pPr>
        <w:numPr>
          <w:ilvl w:val="2"/>
          <w:numId w:val="38"/>
        </w:numPr>
        <w:tabs>
          <w:tab w:val="left" w:pos="326"/>
        </w:tabs>
        <w:spacing w:line="322" w:lineRule="exact"/>
        <w:ind w:left="326" w:hanging="185"/>
        <w:rPr>
          <w:sz w:val="28"/>
        </w:rPr>
      </w:pPr>
      <w:r w:rsidRPr="008534F9">
        <w:rPr>
          <w:sz w:val="28"/>
        </w:rPr>
        <w:t>оснащение</w:t>
      </w:r>
      <w:r w:rsidRPr="008534F9">
        <w:rPr>
          <w:spacing w:val="-4"/>
          <w:sz w:val="28"/>
        </w:rPr>
        <w:t xml:space="preserve"> </w:t>
      </w:r>
      <w:r w:rsidRPr="008534F9">
        <w:rPr>
          <w:sz w:val="28"/>
        </w:rPr>
        <w:t>материально</w:t>
      </w:r>
      <w:r w:rsidRPr="008534F9">
        <w:rPr>
          <w:spacing w:val="-3"/>
          <w:sz w:val="28"/>
        </w:rPr>
        <w:t xml:space="preserve"> </w:t>
      </w:r>
      <w:r w:rsidRPr="008534F9">
        <w:rPr>
          <w:sz w:val="28"/>
        </w:rPr>
        <w:t>-</w:t>
      </w:r>
      <w:r w:rsidRPr="008534F9">
        <w:rPr>
          <w:spacing w:val="-3"/>
          <w:sz w:val="28"/>
        </w:rPr>
        <w:t xml:space="preserve"> </w:t>
      </w:r>
      <w:r w:rsidRPr="008534F9">
        <w:rPr>
          <w:sz w:val="28"/>
        </w:rPr>
        <w:t>технической</w:t>
      </w:r>
      <w:r w:rsidRPr="008534F9">
        <w:rPr>
          <w:spacing w:val="-3"/>
          <w:sz w:val="28"/>
        </w:rPr>
        <w:t xml:space="preserve"> </w:t>
      </w:r>
      <w:r w:rsidRPr="008534F9">
        <w:rPr>
          <w:spacing w:val="-2"/>
          <w:sz w:val="28"/>
        </w:rPr>
        <w:t>базы;</w:t>
      </w:r>
    </w:p>
    <w:p w:rsidR="008534F9" w:rsidRPr="008534F9" w:rsidRDefault="008534F9" w:rsidP="0042163B">
      <w:pPr>
        <w:numPr>
          <w:ilvl w:val="2"/>
          <w:numId w:val="38"/>
        </w:numPr>
        <w:tabs>
          <w:tab w:val="left" w:pos="326"/>
        </w:tabs>
        <w:spacing w:line="322" w:lineRule="exact"/>
        <w:ind w:left="326" w:hanging="185"/>
        <w:rPr>
          <w:sz w:val="28"/>
        </w:rPr>
      </w:pPr>
      <w:r w:rsidRPr="008534F9">
        <w:rPr>
          <w:sz w:val="28"/>
        </w:rPr>
        <w:t>использование</w:t>
      </w:r>
      <w:r w:rsidRPr="008534F9">
        <w:rPr>
          <w:spacing w:val="-8"/>
          <w:sz w:val="28"/>
        </w:rPr>
        <w:t xml:space="preserve"> </w:t>
      </w:r>
      <w:r w:rsidRPr="008534F9">
        <w:rPr>
          <w:sz w:val="28"/>
        </w:rPr>
        <w:t>рациональных</w:t>
      </w:r>
      <w:r w:rsidRPr="008534F9">
        <w:rPr>
          <w:spacing w:val="-8"/>
          <w:sz w:val="28"/>
        </w:rPr>
        <w:t xml:space="preserve"> </w:t>
      </w:r>
      <w:r w:rsidRPr="008534F9">
        <w:rPr>
          <w:sz w:val="28"/>
        </w:rPr>
        <w:t>педагогических</w:t>
      </w:r>
      <w:r w:rsidRPr="008534F9">
        <w:rPr>
          <w:spacing w:val="-7"/>
          <w:sz w:val="28"/>
        </w:rPr>
        <w:t xml:space="preserve"> </w:t>
      </w:r>
      <w:r w:rsidRPr="008534F9">
        <w:rPr>
          <w:spacing w:val="-2"/>
          <w:sz w:val="28"/>
        </w:rPr>
        <w:t>нагрузок;</w:t>
      </w:r>
    </w:p>
    <w:p w:rsidR="008534F9" w:rsidRPr="008534F9" w:rsidRDefault="008534F9" w:rsidP="0042163B">
      <w:pPr>
        <w:numPr>
          <w:ilvl w:val="2"/>
          <w:numId w:val="38"/>
        </w:numPr>
        <w:tabs>
          <w:tab w:val="left" w:pos="326"/>
        </w:tabs>
        <w:spacing w:line="322" w:lineRule="exact"/>
        <w:ind w:left="326" w:hanging="185"/>
        <w:rPr>
          <w:sz w:val="28"/>
        </w:rPr>
      </w:pPr>
      <w:r w:rsidRPr="008534F9">
        <w:rPr>
          <w:sz w:val="28"/>
        </w:rPr>
        <w:t>помощь</w:t>
      </w:r>
      <w:r w:rsidRPr="008534F9">
        <w:rPr>
          <w:spacing w:val="-2"/>
          <w:sz w:val="28"/>
        </w:rPr>
        <w:t xml:space="preserve"> </w:t>
      </w:r>
      <w:r w:rsidRPr="008534F9">
        <w:rPr>
          <w:sz w:val="28"/>
        </w:rPr>
        <w:t>педагогу</w:t>
      </w:r>
      <w:r w:rsidRPr="008534F9">
        <w:rPr>
          <w:spacing w:val="-2"/>
          <w:sz w:val="28"/>
        </w:rPr>
        <w:t xml:space="preserve"> </w:t>
      </w:r>
      <w:r w:rsidRPr="008534F9">
        <w:rPr>
          <w:sz w:val="28"/>
        </w:rPr>
        <w:t>в</w:t>
      </w:r>
      <w:r w:rsidRPr="008534F9">
        <w:rPr>
          <w:spacing w:val="-2"/>
          <w:sz w:val="28"/>
        </w:rPr>
        <w:t xml:space="preserve"> </w:t>
      </w:r>
      <w:r w:rsidRPr="008534F9">
        <w:rPr>
          <w:sz w:val="28"/>
        </w:rPr>
        <w:t>выборе</w:t>
      </w:r>
      <w:r w:rsidRPr="008534F9">
        <w:rPr>
          <w:spacing w:val="-2"/>
          <w:sz w:val="28"/>
        </w:rPr>
        <w:t xml:space="preserve"> </w:t>
      </w:r>
      <w:r w:rsidRPr="008534F9">
        <w:rPr>
          <w:sz w:val="28"/>
        </w:rPr>
        <w:t>темы</w:t>
      </w:r>
      <w:r w:rsidRPr="008534F9">
        <w:rPr>
          <w:spacing w:val="-1"/>
          <w:sz w:val="28"/>
        </w:rPr>
        <w:t xml:space="preserve"> </w:t>
      </w:r>
      <w:r w:rsidRPr="008534F9">
        <w:rPr>
          <w:spacing w:val="-2"/>
          <w:sz w:val="28"/>
        </w:rPr>
        <w:t>самообразования;</w:t>
      </w:r>
    </w:p>
    <w:p w:rsidR="008534F9" w:rsidRPr="008534F9" w:rsidRDefault="008534F9" w:rsidP="0042163B">
      <w:pPr>
        <w:numPr>
          <w:ilvl w:val="2"/>
          <w:numId w:val="38"/>
        </w:numPr>
        <w:tabs>
          <w:tab w:val="left" w:pos="326"/>
        </w:tabs>
        <w:spacing w:line="323" w:lineRule="exact"/>
        <w:ind w:left="326" w:hanging="185"/>
        <w:rPr>
          <w:sz w:val="28"/>
        </w:rPr>
      </w:pPr>
      <w:r w:rsidRPr="008534F9">
        <w:rPr>
          <w:sz w:val="28"/>
        </w:rPr>
        <w:t>сопровождение</w:t>
      </w:r>
      <w:r w:rsidRPr="008534F9">
        <w:rPr>
          <w:spacing w:val="-6"/>
          <w:sz w:val="28"/>
        </w:rPr>
        <w:t xml:space="preserve"> </w:t>
      </w:r>
      <w:r w:rsidRPr="008534F9">
        <w:rPr>
          <w:sz w:val="28"/>
        </w:rPr>
        <w:t>педагогов</w:t>
      </w:r>
      <w:r w:rsidRPr="008534F9">
        <w:rPr>
          <w:spacing w:val="-3"/>
          <w:sz w:val="28"/>
        </w:rPr>
        <w:t xml:space="preserve"> </w:t>
      </w:r>
      <w:r w:rsidRPr="008534F9">
        <w:rPr>
          <w:sz w:val="28"/>
        </w:rPr>
        <w:t>по</w:t>
      </w:r>
      <w:r w:rsidRPr="008534F9">
        <w:rPr>
          <w:spacing w:val="-4"/>
          <w:sz w:val="28"/>
        </w:rPr>
        <w:t xml:space="preserve"> </w:t>
      </w:r>
      <w:r w:rsidRPr="008534F9">
        <w:rPr>
          <w:sz w:val="28"/>
        </w:rPr>
        <w:t>теме</w:t>
      </w:r>
      <w:r w:rsidRPr="008534F9">
        <w:rPr>
          <w:spacing w:val="-3"/>
          <w:sz w:val="28"/>
        </w:rPr>
        <w:t xml:space="preserve"> </w:t>
      </w:r>
      <w:r w:rsidRPr="008534F9">
        <w:rPr>
          <w:spacing w:val="-2"/>
          <w:sz w:val="28"/>
        </w:rPr>
        <w:t>самообразования.</w:t>
      </w:r>
    </w:p>
    <w:p w:rsidR="008534F9" w:rsidRPr="008534F9" w:rsidRDefault="008534F9" w:rsidP="008534F9">
      <w:pPr>
        <w:spacing w:line="323" w:lineRule="exact"/>
        <w:rPr>
          <w:sz w:val="28"/>
        </w:rPr>
        <w:sectPr w:rsidR="008534F9" w:rsidRPr="008534F9">
          <w:pgSz w:w="11910" w:h="16840"/>
          <w:pgMar w:top="1040" w:right="708" w:bottom="280" w:left="1559" w:header="720" w:footer="720" w:gutter="0"/>
          <w:cols w:space="720"/>
        </w:sectPr>
      </w:pPr>
    </w:p>
    <w:p w:rsidR="008534F9" w:rsidRPr="008534F9" w:rsidRDefault="008534F9" w:rsidP="008534F9">
      <w:pPr>
        <w:spacing w:before="76"/>
        <w:ind w:right="145"/>
        <w:jc w:val="both"/>
        <w:rPr>
          <w:sz w:val="28"/>
          <w:szCs w:val="28"/>
        </w:rPr>
      </w:pPr>
      <w:r w:rsidRPr="008534F9">
        <w:rPr>
          <w:sz w:val="28"/>
          <w:szCs w:val="28"/>
        </w:rPr>
        <w:lastRenderedPageBreak/>
        <w:t>Развитие кадрового потенциала. В школе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 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r w:rsidRPr="008534F9">
        <w:rPr>
          <w:spacing w:val="40"/>
          <w:sz w:val="28"/>
          <w:szCs w:val="28"/>
        </w:rPr>
        <w:t xml:space="preserve"> </w:t>
      </w:r>
      <w:r w:rsidRPr="008534F9">
        <w:rPr>
          <w:sz w:val="28"/>
          <w:szCs w:val="28"/>
        </w:rPr>
        <w:t>В качестве особого вида поддержки выступало родительское участие в экспертизе воспитательных проектов и сетевое взаимодействие педагогических работников, в т.ч. с использованием ИКТ. Ведется планомерная работа по пропаганде положений теории воспитательных систем среди педагогического коллектива:</w:t>
      </w:r>
    </w:p>
    <w:p w:rsidR="008534F9" w:rsidRPr="008534F9" w:rsidRDefault="008534F9" w:rsidP="0042163B">
      <w:pPr>
        <w:numPr>
          <w:ilvl w:val="2"/>
          <w:numId w:val="38"/>
        </w:numPr>
        <w:tabs>
          <w:tab w:val="left" w:pos="364"/>
        </w:tabs>
        <w:ind w:left="141" w:right="146" w:firstLine="0"/>
        <w:jc w:val="both"/>
        <w:rPr>
          <w:sz w:val="28"/>
        </w:rPr>
      </w:pPr>
      <w:r w:rsidRPr="008534F9">
        <w:rPr>
          <w:sz w:val="28"/>
        </w:rPr>
        <w:t>через регулярное проведение и участие в семинарах, научнопрактических конференциях – от школьных до региональных международных;</w:t>
      </w:r>
    </w:p>
    <w:p w:rsidR="008534F9" w:rsidRPr="008534F9" w:rsidRDefault="008534F9" w:rsidP="0042163B">
      <w:pPr>
        <w:numPr>
          <w:ilvl w:val="2"/>
          <w:numId w:val="38"/>
        </w:numPr>
        <w:tabs>
          <w:tab w:val="left" w:pos="326"/>
        </w:tabs>
        <w:spacing w:line="321" w:lineRule="exact"/>
        <w:ind w:left="326" w:hanging="185"/>
        <w:jc w:val="both"/>
        <w:rPr>
          <w:sz w:val="28"/>
        </w:rPr>
      </w:pPr>
      <w:r w:rsidRPr="008534F9">
        <w:rPr>
          <w:sz w:val="28"/>
        </w:rPr>
        <w:t>через</w:t>
      </w:r>
      <w:r w:rsidRPr="008534F9">
        <w:rPr>
          <w:spacing w:val="-5"/>
          <w:sz w:val="28"/>
        </w:rPr>
        <w:t xml:space="preserve"> </w:t>
      </w:r>
      <w:r w:rsidRPr="008534F9">
        <w:rPr>
          <w:sz w:val="28"/>
        </w:rPr>
        <w:t>научно-методические</w:t>
      </w:r>
      <w:r w:rsidRPr="008534F9">
        <w:rPr>
          <w:spacing w:val="-5"/>
          <w:sz w:val="28"/>
        </w:rPr>
        <w:t xml:space="preserve"> </w:t>
      </w:r>
      <w:r w:rsidRPr="008534F9">
        <w:rPr>
          <w:spacing w:val="-2"/>
          <w:sz w:val="28"/>
        </w:rPr>
        <w:t>пособия;</w:t>
      </w:r>
    </w:p>
    <w:p w:rsidR="008534F9" w:rsidRPr="008534F9" w:rsidRDefault="008534F9" w:rsidP="0042163B">
      <w:pPr>
        <w:numPr>
          <w:ilvl w:val="2"/>
          <w:numId w:val="38"/>
        </w:numPr>
        <w:tabs>
          <w:tab w:val="left" w:pos="410"/>
        </w:tabs>
        <w:ind w:right="145" w:firstLine="0"/>
        <w:jc w:val="both"/>
        <w:rPr>
          <w:sz w:val="28"/>
        </w:rPr>
      </w:pPr>
      <w:r w:rsidRPr="008534F9">
        <w:rPr>
          <w:sz w:val="28"/>
        </w:rPr>
        <w:t>через знакомство с передовыми научными разработками и российским опытом. В ходе работы к личности воспитателя, классного руководителя предъявлялись следующие требования:</w:t>
      </w:r>
    </w:p>
    <w:p w:rsidR="008534F9" w:rsidRPr="008534F9" w:rsidRDefault="008534F9" w:rsidP="0042163B">
      <w:pPr>
        <w:numPr>
          <w:ilvl w:val="2"/>
          <w:numId w:val="38"/>
        </w:numPr>
        <w:tabs>
          <w:tab w:val="left" w:pos="327"/>
        </w:tabs>
        <w:spacing w:line="321" w:lineRule="exact"/>
        <w:ind w:left="327" w:hanging="185"/>
        <w:rPr>
          <w:sz w:val="28"/>
        </w:rPr>
      </w:pPr>
      <w:r w:rsidRPr="008534F9">
        <w:rPr>
          <w:sz w:val="28"/>
        </w:rPr>
        <w:t>умение</w:t>
      </w:r>
      <w:r w:rsidRPr="008534F9">
        <w:rPr>
          <w:spacing w:val="-7"/>
          <w:sz w:val="28"/>
        </w:rPr>
        <w:t xml:space="preserve"> </w:t>
      </w:r>
      <w:r w:rsidRPr="008534F9">
        <w:rPr>
          <w:sz w:val="28"/>
        </w:rPr>
        <w:t>анализировать</w:t>
      </w:r>
      <w:r w:rsidRPr="008534F9">
        <w:rPr>
          <w:spacing w:val="-6"/>
          <w:sz w:val="28"/>
        </w:rPr>
        <w:t xml:space="preserve"> </w:t>
      </w:r>
      <w:r w:rsidRPr="008534F9">
        <w:rPr>
          <w:sz w:val="28"/>
        </w:rPr>
        <w:t>имеющиеся</w:t>
      </w:r>
      <w:r w:rsidRPr="008534F9">
        <w:rPr>
          <w:spacing w:val="-6"/>
          <w:sz w:val="28"/>
        </w:rPr>
        <w:t xml:space="preserve"> </w:t>
      </w:r>
      <w:r w:rsidRPr="008534F9">
        <w:rPr>
          <w:sz w:val="28"/>
        </w:rPr>
        <w:t>воспитательные</w:t>
      </w:r>
      <w:r w:rsidRPr="008534F9">
        <w:rPr>
          <w:spacing w:val="-6"/>
          <w:sz w:val="28"/>
        </w:rPr>
        <w:t xml:space="preserve"> </w:t>
      </w:r>
      <w:r w:rsidRPr="008534F9">
        <w:rPr>
          <w:spacing w:val="-2"/>
          <w:sz w:val="28"/>
        </w:rPr>
        <w:t>ресурсы</w:t>
      </w:r>
    </w:p>
    <w:p w:rsidR="008534F9" w:rsidRPr="008534F9" w:rsidRDefault="008534F9" w:rsidP="0042163B">
      <w:pPr>
        <w:numPr>
          <w:ilvl w:val="2"/>
          <w:numId w:val="38"/>
        </w:numPr>
        <w:tabs>
          <w:tab w:val="left" w:pos="327"/>
        </w:tabs>
        <w:spacing w:line="322" w:lineRule="exact"/>
        <w:ind w:left="327" w:hanging="185"/>
        <w:rPr>
          <w:sz w:val="28"/>
        </w:rPr>
      </w:pPr>
      <w:r w:rsidRPr="008534F9">
        <w:rPr>
          <w:sz w:val="28"/>
        </w:rPr>
        <w:t>умение</w:t>
      </w:r>
      <w:r w:rsidRPr="008534F9">
        <w:rPr>
          <w:spacing w:val="-8"/>
          <w:sz w:val="28"/>
        </w:rPr>
        <w:t xml:space="preserve"> </w:t>
      </w:r>
      <w:r w:rsidRPr="008534F9">
        <w:rPr>
          <w:sz w:val="28"/>
        </w:rPr>
        <w:t>проектировать,</w:t>
      </w:r>
      <w:r w:rsidRPr="008534F9">
        <w:rPr>
          <w:spacing w:val="-5"/>
          <w:sz w:val="28"/>
        </w:rPr>
        <w:t xml:space="preserve"> </w:t>
      </w:r>
      <w:r w:rsidRPr="008534F9">
        <w:rPr>
          <w:sz w:val="28"/>
        </w:rPr>
        <w:t>распределять</w:t>
      </w:r>
      <w:r w:rsidRPr="008534F9">
        <w:rPr>
          <w:spacing w:val="-5"/>
          <w:sz w:val="28"/>
        </w:rPr>
        <w:t xml:space="preserve"> </w:t>
      </w:r>
      <w:r w:rsidRPr="008534F9">
        <w:rPr>
          <w:spacing w:val="-2"/>
          <w:sz w:val="28"/>
        </w:rPr>
        <w:t>цели;</w:t>
      </w:r>
    </w:p>
    <w:p w:rsidR="008534F9" w:rsidRPr="008534F9" w:rsidRDefault="008534F9" w:rsidP="0042163B">
      <w:pPr>
        <w:numPr>
          <w:ilvl w:val="2"/>
          <w:numId w:val="38"/>
        </w:numPr>
        <w:tabs>
          <w:tab w:val="left" w:pos="327"/>
        </w:tabs>
        <w:spacing w:line="322" w:lineRule="exact"/>
        <w:ind w:left="327" w:hanging="185"/>
        <w:rPr>
          <w:sz w:val="28"/>
        </w:rPr>
      </w:pPr>
      <w:r w:rsidRPr="008534F9">
        <w:rPr>
          <w:sz w:val="28"/>
        </w:rPr>
        <w:t>умение</w:t>
      </w:r>
      <w:r w:rsidRPr="008534F9">
        <w:rPr>
          <w:spacing w:val="-6"/>
          <w:sz w:val="28"/>
        </w:rPr>
        <w:t xml:space="preserve"> </w:t>
      </w:r>
      <w:r w:rsidRPr="008534F9">
        <w:rPr>
          <w:sz w:val="28"/>
        </w:rPr>
        <w:t>организовать</w:t>
      </w:r>
      <w:r w:rsidRPr="008534F9">
        <w:rPr>
          <w:spacing w:val="-5"/>
          <w:sz w:val="28"/>
        </w:rPr>
        <w:t xml:space="preserve"> </w:t>
      </w:r>
      <w:r w:rsidRPr="008534F9">
        <w:rPr>
          <w:sz w:val="28"/>
        </w:rPr>
        <w:t>и</w:t>
      </w:r>
      <w:r w:rsidRPr="008534F9">
        <w:rPr>
          <w:spacing w:val="-5"/>
          <w:sz w:val="28"/>
        </w:rPr>
        <w:t xml:space="preserve"> </w:t>
      </w:r>
      <w:r w:rsidRPr="008534F9">
        <w:rPr>
          <w:sz w:val="28"/>
        </w:rPr>
        <w:t>анализировать</w:t>
      </w:r>
      <w:r w:rsidRPr="008534F9">
        <w:rPr>
          <w:spacing w:val="-5"/>
          <w:sz w:val="28"/>
        </w:rPr>
        <w:t xml:space="preserve"> </w:t>
      </w:r>
      <w:r w:rsidRPr="008534F9">
        <w:rPr>
          <w:spacing w:val="-2"/>
          <w:sz w:val="28"/>
        </w:rPr>
        <w:t>деятельность;</w:t>
      </w:r>
    </w:p>
    <w:p w:rsidR="008534F9" w:rsidRPr="008534F9" w:rsidRDefault="008534F9" w:rsidP="0042163B">
      <w:pPr>
        <w:numPr>
          <w:ilvl w:val="2"/>
          <w:numId w:val="38"/>
        </w:numPr>
        <w:tabs>
          <w:tab w:val="left" w:pos="546"/>
          <w:tab w:val="left" w:pos="1631"/>
          <w:tab w:val="left" w:pos="3027"/>
          <w:tab w:val="left" w:pos="3793"/>
          <w:tab w:val="left" w:pos="4613"/>
          <w:tab w:val="left" w:pos="5472"/>
          <w:tab w:val="left" w:pos="7020"/>
          <w:tab w:val="left" w:pos="7390"/>
          <w:tab w:val="left" w:pos="8762"/>
          <w:tab w:val="left" w:pos="9361"/>
        </w:tabs>
        <w:ind w:left="141" w:right="143" w:firstLine="70"/>
        <w:rPr>
          <w:sz w:val="28"/>
        </w:rPr>
      </w:pPr>
      <w:r w:rsidRPr="008534F9">
        <w:rPr>
          <w:spacing w:val="-2"/>
          <w:sz w:val="28"/>
        </w:rPr>
        <w:t>умение</w:t>
      </w:r>
      <w:r w:rsidRPr="008534F9">
        <w:rPr>
          <w:sz w:val="28"/>
        </w:rPr>
        <w:tab/>
      </w:r>
      <w:r w:rsidRPr="008534F9">
        <w:rPr>
          <w:spacing w:val="-2"/>
          <w:sz w:val="28"/>
        </w:rPr>
        <w:t>осваивать</w:t>
      </w:r>
      <w:r w:rsidRPr="008534F9">
        <w:rPr>
          <w:sz w:val="28"/>
        </w:rPr>
        <w:tab/>
      </w:r>
      <w:r w:rsidRPr="008534F9">
        <w:rPr>
          <w:spacing w:val="-4"/>
          <w:sz w:val="28"/>
        </w:rPr>
        <w:t>свой</w:t>
      </w:r>
      <w:r w:rsidRPr="008534F9">
        <w:rPr>
          <w:sz w:val="28"/>
        </w:rPr>
        <w:tab/>
      </w:r>
      <w:r w:rsidRPr="008534F9">
        <w:rPr>
          <w:spacing w:val="-4"/>
          <w:sz w:val="28"/>
        </w:rPr>
        <w:t>опыт</w:t>
      </w:r>
      <w:r w:rsidRPr="008534F9">
        <w:rPr>
          <w:sz w:val="28"/>
        </w:rPr>
        <w:tab/>
      </w:r>
      <w:r w:rsidRPr="008534F9">
        <w:rPr>
          <w:spacing w:val="-4"/>
          <w:sz w:val="28"/>
        </w:rPr>
        <w:t>через</w:t>
      </w:r>
      <w:r w:rsidRPr="008534F9">
        <w:rPr>
          <w:sz w:val="28"/>
        </w:rPr>
        <w:tab/>
      </w:r>
      <w:r w:rsidRPr="008534F9">
        <w:rPr>
          <w:spacing w:val="-2"/>
          <w:sz w:val="28"/>
        </w:rPr>
        <w:t>рефлексию</w:t>
      </w:r>
      <w:r w:rsidRPr="008534F9">
        <w:rPr>
          <w:sz w:val="28"/>
        </w:rPr>
        <w:tab/>
      </w:r>
      <w:r w:rsidRPr="008534F9">
        <w:rPr>
          <w:spacing w:val="-10"/>
          <w:sz w:val="28"/>
        </w:rPr>
        <w:t>и</w:t>
      </w:r>
      <w:r w:rsidRPr="008534F9">
        <w:rPr>
          <w:sz w:val="28"/>
        </w:rPr>
        <w:tab/>
      </w:r>
      <w:r w:rsidRPr="008534F9">
        <w:rPr>
          <w:spacing w:val="-2"/>
          <w:sz w:val="28"/>
        </w:rPr>
        <w:t>выражать</w:t>
      </w:r>
      <w:r w:rsidRPr="008534F9">
        <w:rPr>
          <w:sz w:val="28"/>
        </w:rPr>
        <w:tab/>
      </w:r>
      <w:r w:rsidRPr="008534F9">
        <w:rPr>
          <w:spacing w:val="-4"/>
          <w:sz w:val="28"/>
        </w:rPr>
        <w:t>его</w:t>
      </w:r>
      <w:r w:rsidRPr="008534F9">
        <w:rPr>
          <w:sz w:val="28"/>
        </w:rPr>
        <w:tab/>
      </w:r>
      <w:r w:rsidRPr="008534F9">
        <w:rPr>
          <w:spacing w:val="-10"/>
          <w:sz w:val="28"/>
        </w:rPr>
        <w:t xml:space="preserve">в </w:t>
      </w:r>
      <w:r w:rsidRPr="008534F9">
        <w:rPr>
          <w:sz w:val="28"/>
        </w:rPr>
        <w:t>технологической форме;</w:t>
      </w:r>
    </w:p>
    <w:p w:rsidR="008534F9" w:rsidRPr="008534F9" w:rsidRDefault="008534F9" w:rsidP="0042163B">
      <w:pPr>
        <w:numPr>
          <w:ilvl w:val="2"/>
          <w:numId w:val="38"/>
        </w:numPr>
        <w:tabs>
          <w:tab w:val="left" w:pos="326"/>
        </w:tabs>
        <w:spacing w:line="321" w:lineRule="exact"/>
        <w:ind w:left="326" w:hanging="185"/>
        <w:rPr>
          <w:sz w:val="28"/>
        </w:rPr>
      </w:pPr>
      <w:r w:rsidRPr="008534F9">
        <w:rPr>
          <w:sz w:val="28"/>
        </w:rPr>
        <w:t>умение</w:t>
      </w:r>
      <w:r w:rsidRPr="008534F9">
        <w:rPr>
          <w:spacing w:val="-7"/>
          <w:sz w:val="28"/>
        </w:rPr>
        <w:t xml:space="preserve"> </w:t>
      </w:r>
      <w:r w:rsidRPr="008534F9">
        <w:rPr>
          <w:sz w:val="28"/>
        </w:rPr>
        <w:t>перестроить</w:t>
      </w:r>
      <w:r w:rsidRPr="008534F9">
        <w:rPr>
          <w:spacing w:val="-4"/>
          <w:sz w:val="28"/>
        </w:rPr>
        <w:t xml:space="preserve"> </w:t>
      </w:r>
      <w:r w:rsidRPr="008534F9">
        <w:rPr>
          <w:sz w:val="28"/>
        </w:rPr>
        <w:t>устаревшие</w:t>
      </w:r>
      <w:r w:rsidRPr="008534F9">
        <w:rPr>
          <w:spacing w:val="-5"/>
          <w:sz w:val="28"/>
        </w:rPr>
        <w:t xml:space="preserve"> </w:t>
      </w:r>
      <w:r w:rsidRPr="008534F9">
        <w:rPr>
          <w:sz w:val="28"/>
        </w:rPr>
        <w:t>технологические</w:t>
      </w:r>
      <w:r w:rsidRPr="008534F9">
        <w:rPr>
          <w:spacing w:val="-4"/>
          <w:sz w:val="28"/>
        </w:rPr>
        <w:t xml:space="preserve"> </w:t>
      </w:r>
      <w:r w:rsidRPr="008534F9">
        <w:rPr>
          <w:sz w:val="28"/>
        </w:rPr>
        <w:t>формы</w:t>
      </w:r>
      <w:r w:rsidRPr="008534F9">
        <w:rPr>
          <w:spacing w:val="-5"/>
          <w:sz w:val="28"/>
        </w:rPr>
        <w:t xml:space="preserve"> </w:t>
      </w:r>
      <w:r w:rsidRPr="008534F9">
        <w:rPr>
          <w:sz w:val="28"/>
        </w:rPr>
        <w:t>и</w:t>
      </w:r>
      <w:r w:rsidRPr="008534F9">
        <w:rPr>
          <w:spacing w:val="-4"/>
          <w:sz w:val="28"/>
        </w:rPr>
        <w:t xml:space="preserve"> </w:t>
      </w:r>
      <w:r w:rsidRPr="008534F9">
        <w:rPr>
          <w:spacing w:val="-2"/>
          <w:sz w:val="28"/>
        </w:rPr>
        <w:t>методы;</w:t>
      </w:r>
    </w:p>
    <w:p w:rsidR="008534F9" w:rsidRPr="008534F9" w:rsidRDefault="008534F9" w:rsidP="0042163B">
      <w:pPr>
        <w:numPr>
          <w:ilvl w:val="2"/>
          <w:numId w:val="38"/>
        </w:numPr>
        <w:tabs>
          <w:tab w:val="left" w:pos="371"/>
        </w:tabs>
        <w:ind w:left="141" w:right="144" w:firstLine="0"/>
        <w:rPr>
          <w:sz w:val="28"/>
        </w:rPr>
      </w:pPr>
      <w:r w:rsidRPr="008534F9">
        <w:rPr>
          <w:sz w:val="28"/>
        </w:rPr>
        <w:t>способность</w:t>
      </w:r>
      <w:r w:rsidRPr="008534F9">
        <w:rPr>
          <w:spacing w:val="40"/>
          <w:sz w:val="28"/>
        </w:rPr>
        <w:t xml:space="preserve"> </w:t>
      </w:r>
      <w:r w:rsidRPr="008534F9">
        <w:rPr>
          <w:sz w:val="28"/>
        </w:rPr>
        <w:t>к</w:t>
      </w:r>
      <w:r w:rsidRPr="008534F9">
        <w:rPr>
          <w:spacing w:val="40"/>
          <w:sz w:val="28"/>
        </w:rPr>
        <w:t xml:space="preserve"> </w:t>
      </w:r>
      <w:r w:rsidRPr="008534F9">
        <w:rPr>
          <w:sz w:val="28"/>
        </w:rPr>
        <w:t>самовыражению.</w:t>
      </w:r>
      <w:r w:rsidRPr="008534F9">
        <w:rPr>
          <w:spacing w:val="40"/>
          <w:sz w:val="28"/>
        </w:rPr>
        <w:t xml:space="preserve"> </w:t>
      </w:r>
      <w:r w:rsidRPr="008534F9">
        <w:rPr>
          <w:sz w:val="28"/>
        </w:rPr>
        <w:t>При</w:t>
      </w:r>
      <w:r w:rsidRPr="008534F9">
        <w:rPr>
          <w:spacing w:val="40"/>
          <w:sz w:val="28"/>
        </w:rPr>
        <w:t xml:space="preserve"> </w:t>
      </w:r>
      <w:r w:rsidRPr="008534F9">
        <w:rPr>
          <w:sz w:val="28"/>
        </w:rPr>
        <w:t>планировании</w:t>
      </w:r>
      <w:r w:rsidRPr="008534F9">
        <w:rPr>
          <w:spacing w:val="40"/>
          <w:sz w:val="28"/>
        </w:rPr>
        <w:t xml:space="preserve"> </w:t>
      </w:r>
      <w:r w:rsidRPr="008534F9">
        <w:rPr>
          <w:sz w:val="28"/>
        </w:rPr>
        <w:t>работы</w:t>
      </w:r>
      <w:r w:rsidRPr="008534F9">
        <w:rPr>
          <w:spacing w:val="40"/>
          <w:sz w:val="28"/>
        </w:rPr>
        <w:t xml:space="preserve"> </w:t>
      </w:r>
      <w:r w:rsidRPr="008534F9">
        <w:rPr>
          <w:sz w:val="28"/>
        </w:rPr>
        <w:t>с</w:t>
      </w:r>
      <w:r w:rsidRPr="008534F9">
        <w:rPr>
          <w:spacing w:val="40"/>
          <w:sz w:val="28"/>
        </w:rPr>
        <w:t xml:space="preserve"> </w:t>
      </w:r>
      <w:r w:rsidRPr="008534F9">
        <w:rPr>
          <w:sz w:val="28"/>
        </w:rPr>
        <w:t>кадрами</w:t>
      </w:r>
      <w:r w:rsidRPr="008534F9">
        <w:rPr>
          <w:spacing w:val="40"/>
          <w:sz w:val="28"/>
        </w:rPr>
        <w:t xml:space="preserve"> </w:t>
      </w:r>
      <w:r w:rsidRPr="008534F9">
        <w:rPr>
          <w:sz w:val="28"/>
        </w:rPr>
        <w:t xml:space="preserve">мы </w:t>
      </w:r>
      <w:r w:rsidRPr="008534F9">
        <w:rPr>
          <w:spacing w:val="-2"/>
          <w:sz w:val="28"/>
        </w:rPr>
        <w:t>учитываем:</w:t>
      </w:r>
    </w:p>
    <w:p w:rsidR="008534F9" w:rsidRPr="008534F9" w:rsidRDefault="008534F9" w:rsidP="0042163B">
      <w:pPr>
        <w:numPr>
          <w:ilvl w:val="2"/>
          <w:numId w:val="38"/>
        </w:numPr>
        <w:tabs>
          <w:tab w:val="left" w:pos="603"/>
          <w:tab w:val="left" w:pos="2546"/>
          <w:tab w:val="left" w:pos="4212"/>
          <w:tab w:val="left" w:pos="6269"/>
          <w:tab w:val="left" w:pos="8096"/>
        </w:tabs>
        <w:ind w:left="141" w:right="147" w:firstLine="0"/>
        <w:rPr>
          <w:sz w:val="28"/>
        </w:rPr>
      </w:pPr>
      <w:r w:rsidRPr="008534F9">
        <w:rPr>
          <w:spacing w:val="-2"/>
          <w:sz w:val="28"/>
        </w:rPr>
        <w:t>нормативные</w:t>
      </w:r>
      <w:r w:rsidRPr="008534F9">
        <w:rPr>
          <w:sz w:val="28"/>
        </w:rPr>
        <w:tab/>
      </w:r>
      <w:r w:rsidRPr="008534F9">
        <w:rPr>
          <w:spacing w:val="-2"/>
          <w:sz w:val="28"/>
        </w:rPr>
        <w:t>документы</w:t>
      </w:r>
      <w:r w:rsidRPr="008534F9">
        <w:rPr>
          <w:sz w:val="28"/>
        </w:rPr>
        <w:tab/>
      </w:r>
      <w:r w:rsidRPr="008534F9">
        <w:rPr>
          <w:spacing w:val="-2"/>
          <w:sz w:val="28"/>
        </w:rPr>
        <w:t>Министерства</w:t>
      </w:r>
      <w:r w:rsidRPr="008534F9">
        <w:rPr>
          <w:sz w:val="28"/>
        </w:rPr>
        <w:tab/>
      </w:r>
      <w:r w:rsidRPr="008534F9">
        <w:rPr>
          <w:spacing w:val="-2"/>
          <w:sz w:val="28"/>
        </w:rPr>
        <w:t>образования</w:t>
      </w:r>
      <w:r w:rsidRPr="008534F9">
        <w:rPr>
          <w:sz w:val="28"/>
        </w:rPr>
        <w:tab/>
      </w:r>
      <w:r w:rsidRPr="008534F9">
        <w:rPr>
          <w:spacing w:val="-2"/>
          <w:sz w:val="28"/>
        </w:rPr>
        <w:t xml:space="preserve">Российской </w:t>
      </w:r>
      <w:r w:rsidRPr="008534F9">
        <w:rPr>
          <w:sz w:val="28"/>
        </w:rPr>
        <w:t>Федерации, определяющие главные направления воспитательной работы;</w:t>
      </w:r>
    </w:p>
    <w:p w:rsidR="008534F9" w:rsidRPr="008534F9" w:rsidRDefault="008534F9" w:rsidP="0042163B">
      <w:pPr>
        <w:numPr>
          <w:ilvl w:val="2"/>
          <w:numId w:val="38"/>
        </w:numPr>
        <w:tabs>
          <w:tab w:val="left" w:pos="326"/>
        </w:tabs>
        <w:spacing w:line="321" w:lineRule="exact"/>
        <w:ind w:left="326" w:hanging="185"/>
        <w:rPr>
          <w:sz w:val="28"/>
        </w:rPr>
      </w:pPr>
      <w:r w:rsidRPr="008534F9">
        <w:rPr>
          <w:sz w:val="28"/>
        </w:rPr>
        <w:t>проблемы</w:t>
      </w:r>
      <w:r w:rsidRPr="008534F9">
        <w:rPr>
          <w:spacing w:val="-4"/>
          <w:sz w:val="28"/>
        </w:rPr>
        <w:t xml:space="preserve"> </w:t>
      </w:r>
      <w:r w:rsidRPr="008534F9">
        <w:rPr>
          <w:sz w:val="28"/>
        </w:rPr>
        <w:t>воспитания,</w:t>
      </w:r>
      <w:r w:rsidRPr="008534F9">
        <w:rPr>
          <w:spacing w:val="-4"/>
          <w:sz w:val="28"/>
        </w:rPr>
        <w:t xml:space="preserve"> </w:t>
      </w:r>
      <w:r w:rsidRPr="008534F9">
        <w:rPr>
          <w:sz w:val="28"/>
        </w:rPr>
        <w:t>стоящие</w:t>
      </w:r>
      <w:r w:rsidRPr="008534F9">
        <w:rPr>
          <w:spacing w:val="-4"/>
          <w:sz w:val="28"/>
        </w:rPr>
        <w:t xml:space="preserve"> </w:t>
      </w:r>
      <w:r w:rsidRPr="008534F9">
        <w:rPr>
          <w:sz w:val="28"/>
        </w:rPr>
        <w:t>в</w:t>
      </w:r>
      <w:r w:rsidRPr="008534F9">
        <w:rPr>
          <w:spacing w:val="-4"/>
          <w:sz w:val="28"/>
        </w:rPr>
        <w:t xml:space="preserve"> </w:t>
      </w:r>
      <w:r w:rsidRPr="008534F9">
        <w:rPr>
          <w:sz w:val="28"/>
        </w:rPr>
        <w:t>центре</w:t>
      </w:r>
      <w:r w:rsidRPr="008534F9">
        <w:rPr>
          <w:spacing w:val="-3"/>
          <w:sz w:val="28"/>
        </w:rPr>
        <w:t xml:space="preserve"> </w:t>
      </w:r>
      <w:r w:rsidRPr="008534F9">
        <w:rPr>
          <w:spacing w:val="-2"/>
          <w:sz w:val="28"/>
        </w:rPr>
        <w:t>внимания;</w:t>
      </w:r>
    </w:p>
    <w:p w:rsidR="008534F9" w:rsidRPr="008534F9" w:rsidRDefault="008534F9" w:rsidP="0042163B">
      <w:pPr>
        <w:numPr>
          <w:ilvl w:val="2"/>
          <w:numId w:val="38"/>
        </w:numPr>
        <w:tabs>
          <w:tab w:val="left" w:pos="385"/>
        </w:tabs>
        <w:ind w:left="141" w:right="147" w:firstLine="0"/>
        <w:jc w:val="both"/>
        <w:rPr>
          <w:sz w:val="28"/>
        </w:rPr>
      </w:pPr>
      <w:r w:rsidRPr="008534F9">
        <w:rPr>
          <w:sz w:val="28"/>
        </w:rPr>
        <w:t>основные направления воспитательной работы, сложившиеся в школе, в том числе проблемы, над которыми работает школа;</w:t>
      </w:r>
    </w:p>
    <w:p w:rsidR="008534F9" w:rsidRPr="008534F9" w:rsidRDefault="008534F9" w:rsidP="0042163B">
      <w:pPr>
        <w:numPr>
          <w:ilvl w:val="2"/>
          <w:numId w:val="38"/>
        </w:numPr>
        <w:tabs>
          <w:tab w:val="left" w:pos="384"/>
        </w:tabs>
        <w:ind w:left="141" w:right="148" w:firstLine="0"/>
        <w:jc w:val="both"/>
        <w:rPr>
          <w:sz w:val="28"/>
        </w:rPr>
      </w:pPr>
      <w:r w:rsidRPr="008534F9">
        <w:rPr>
          <w:sz w:val="28"/>
        </w:rPr>
        <w:t>реальное состояние воспитательной работы в школе и уровень развития личности воспитанников;</w:t>
      </w:r>
    </w:p>
    <w:p w:rsidR="008534F9" w:rsidRPr="008534F9" w:rsidRDefault="008534F9" w:rsidP="0042163B">
      <w:pPr>
        <w:numPr>
          <w:ilvl w:val="2"/>
          <w:numId w:val="38"/>
        </w:numPr>
        <w:tabs>
          <w:tab w:val="left" w:pos="488"/>
        </w:tabs>
        <w:ind w:left="141" w:right="146" w:firstLine="0"/>
        <w:jc w:val="both"/>
        <w:rPr>
          <w:sz w:val="28"/>
        </w:rPr>
      </w:pPr>
      <w:r w:rsidRPr="008534F9">
        <w:rPr>
          <w:sz w:val="28"/>
        </w:rPr>
        <w:t xml:space="preserve">возрастные особенности воспитанников и специфические проблемы воспитания школьников, возникающие на каждом этапе формирования </w:t>
      </w:r>
      <w:r w:rsidRPr="008534F9">
        <w:rPr>
          <w:spacing w:val="-2"/>
          <w:sz w:val="28"/>
        </w:rPr>
        <w:t>личности;</w:t>
      </w:r>
    </w:p>
    <w:p w:rsidR="008534F9" w:rsidRPr="008534F9" w:rsidRDefault="008534F9" w:rsidP="0042163B">
      <w:pPr>
        <w:numPr>
          <w:ilvl w:val="2"/>
          <w:numId w:val="38"/>
        </w:numPr>
        <w:tabs>
          <w:tab w:val="left" w:pos="335"/>
        </w:tabs>
        <w:ind w:left="141" w:right="145" w:firstLine="0"/>
        <w:jc w:val="both"/>
        <w:rPr>
          <w:sz w:val="28"/>
        </w:rPr>
      </w:pPr>
      <w:r w:rsidRPr="008534F9">
        <w:rPr>
          <w:sz w:val="28"/>
        </w:rPr>
        <w:t>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 В работе классных руководителей проходит изучение:</w:t>
      </w:r>
    </w:p>
    <w:p w:rsidR="008534F9" w:rsidRPr="008534F9" w:rsidRDefault="008534F9" w:rsidP="0042163B">
      <w:pPr>
        <w:numPr>
          <w:ilvl w:val="2"/>
          <w:numId w:val="38"/>
        </w:numPr>
        <w:tabs>
          <w:tab w:val="left" w:pos="326"/>
        </w:tabs>
        <w:spacing w:line="321" w:lineRule="exact"/>
        <w:ind w:left="326" w:hanging="185"/>
        <w:jc w:val="both"/>
        <w:rPr>
          <w:sz w:val="28"/>
        </w:rPr>
      </w:pPr>
      <w:r w:rsidRPr="008534F9">
        <w:rPr>
          <w:sz w:val="28"/>
        </w:rPr>
        <w:t>нормативных</w:t>
      </w:r>
      <w:r w:rsidRPr="008534F9">
        <w:rPr>
          <w:spacing w:val="-7"/>
          <w:sz w:val="28"/>
        </w:rPr>
        <w:t xml:space="preserve"> </w:t>
      </w:r>
      <w:r w:rsidRPr="008534F9">
        <w:rPr>
          <w:spacing w:val="-2"/>
          <w:sz w:val="28"/>
        </w:rPr>
        <w:t>документов;</w:t>
      </w:r>
    </w:p>
    <w:p w:rsidR="008534F9" w:rsidRPr="008534F9" w:rsidRDefault="008534F9" w:rsidP="0042163B">
      <w:pPr>
        <w:numPr>
          <w:ilvl w:val="2"/>
          <w:numId w:val="38"/>
        </w:numPr>
        <w:tabs>
          <w:tab w:val="left" w:pos="326"/>
        </w:tabs>
        <w:ind w:left="141" w:right="147" w:firstLine="0"/>
        <w:jc w:val="both"/>
        <w:rPr>
          <w:sz w:val="28"/>
        </w:rPr>
      </w:pPr>
      <w:r w:rsidRPr="008534F9">
        <w:rPr>
          <w:sz w:val="28"/>
        </w:rPr>
        <w:t>научных</w:t>
      </w:r>
      <w:r w:rsidRPr="008534F9">
        <w:rPr>
          <w:spacing w:val="-7"/>
          <w:sz w:val="28"/>
        </w:rPr>
        <w:t xml:space="preserve"> </w:t>
      </w:r>
      <w:r w:rsidRPr="008534F9">
        <w:rPr>
          <w:sz w:val="28"/>
        </w:rPr>
        <w:t>разработок</w:t>
      </w:r>
      <w:r w:rsidRPr="008534F9">
        <w:rPr>
          <w:spacing w:val="-7"/>
          <w:sz w:val="28"/>
        </w:rPr>
        <w:t xml:space="preserve"> </w:t>
      </w:r>
      <w:r w:rsidRPr="008534F9">
        <w:rPr>
          <w:sz w:val="28"/>
        </w:rPr>
        <w:t>по</w:t>
      </w:r>
      <w:r w:rsidRPr="008534F9">
        <w:rPr>
          <w:spacing w:val="-7"/>
          <w:sz w:val="28"/>
        </w:rPr>
        <w:t xml:space="preserve"> </w:t>
      </w:r>
      <w:r w:rsidRPr="008534F9">
        <w:rPr>
          <w:sz w:val="28"/>
        </w:rPr>
        <w:t>вопросам</w:t>
      </w:r>
      <w:r w:rsidRPr="008534F9">
        <w:rPr>
          <w:spacing w:val="-7"/>
          <w:sz w:val="28"/>
        </w:rPr>
        <w:t xml:space="preserve"> </w:t>
      </w:r>
      <w:r w:rsidRPr="008534F9">
        <w:rPr>
          <w:sz w:val="28"/>
        </w:rPr>
        <w:t>повышения</w:t>
      </w:r>
      <w:r w:rsidRPr="008534F9">
        <w:rPr>
          <w:spacing w:val="-7"/>
          <w:sz w:val="28"/>
        </w:rPr>
        <w:t xml:space="preserve"> </w:t>
      </w:r>
      <w:r w:rsidRPr="008534F9">
        <w:rPr>
          <w:sz w:val="28"/>
        </w:rPr>
        <w:t>квалификации</w:t>
      </w:r>
      <w:r w:rsidRPr="008534F9">
        <w:rPr>
          <w:spacing w:val="-7"/>
          <w:sz w:val="28"/>
        </w:rPr>
        <w:t xml:space="preserve"> </w:t>
      </w:r>
      <w:r w:rsidRPr="008534F9">
        <w:rPr>
          <w:sz w:val="28"/>
        </w:rPr>
        <w:t xml:space="preserve">педагогических </w:t>
      </w:r>
      <w:r w:rsidRPr="008534F9">
        <w:rPr>
          <w:spacing w:val="-2"/>
          <w:sz w:val="28"/>
        </w:rPr>
        <w:t>кадров;</w:t>
      </w:r>
    </w:p>
    <w:p w:rsidR="008534F9" w:rsidRPr="008534F9" w:rsidRDefault="008534F9" w:rsidP="0042163B">
      <w:pPr>
        <w:numPr>
          <w:ilvl w:val="2"/>
          <w:numId w:val="38"/>
        </w:numPr>
        <w:tabs>
          <w:tab w:val="left" w:pos="326"/>
        </w:tabs>
        <w:spacing w:line="322" w:lineRule="exact"/>
        <w:ind w:left="326" w:hanging="185"/>
        <w:jc w:val="both"/>
        <w:rPr>
          <w:sz w:val="28"/>
        </w:rPr>
      </w:pPr>
      <w:r w:rsidRPr="008534F9">
        <w:rPr>
          <w:sz w:val="28"/>
        </w:rPr>
        <w:t>изучение</w:t>
      </w:r>
      <w:r w:rsidRPr="008534F9">
        <w:rPr>
          <w:spacing w:val="-8"/>
          <w:sz w:val="28"/>
        </w:rPr>
        <w:t xml:space="preserve"> </w:t>
      </w:r>
      <w:r w:rsidRPr="008534F9">
        <w:rPr>
          <w:sz w:val="28"/>
        </w:rPr>
        <w:t>организации</w:t>
      </w:r>
      <w:r w:rsidRPr="008534F9">
        <w:rPr>
          <w:spacing w:val="-5"/>
          <w:sz w:val="28"/>
        </w:rPr>
        <w:t xml:space="preserve"> </w:t>
      </w:r>
      <w:r w:rsidRPr="008534F9">
        <w:rPr>
          <w:sz w:val="28"/>
        </w:rPr>
        <w:t>и</w:t>
      </w:r>
      <w:r w:rsidRPr="008534F9">
        <w:rPr>
          <w:spacing w:val="-6"/>
          <w:sz w:val="28"/>
        </w:rPr>
        <w:t xml:space="preserve"> </w:t>
      </w:r>
      <w:r w:rsidRPr="008534F9">
        <w:rPr>
          <w:sz w:val="28"/>
        </w:rPr>
        <w:t>содержания</w:t>
      </w:r>
      <w:r w:rsidRPr="008534F9">
        <w:rPr>
          <w:spacing w:val="-5"/>
          <w:sz w:val="28"/>
        </w:rPr>
        <w:t xml:space="preserve"> </w:t>
      </w:r>
      <w:r w:rsidRPr="008534F9">
        <w:rPr>
          <w:sz w:val="28"/>
        </w:rPr>
        <w:t>учебно-воспитательного</w:t>
      </w:r>
      <w:r w:rsidRPr="008534F9">
        <w:rPr>
          <w:spacing w:val="-5"/>
          <w:sz w:val="28"/>
        </w:rPr>
        <w:t xml:space="preserve"> </w:t>
      </w:r>
      <w:r w:rsidRPr="008534F9">
        <w:rPr>
          <w:spacing w:val="-2"/>
          <w:sz w:val="28"/>
        </w:rPr>
        <w:t>процесса;</w:t>
      </w:r>
    </w:p>
    <w:p w:rsidR="008534F9" w:rsidRPr="008534F9" w:rsidRDefault="008534F9" w:rsidP="008534F9">
      <w:pPr>
        <w:spacing w:line="322" w:lineRule="exact"/>
        <w:jc w:val="both"/>
        <w:rPr>
          <w:sz w:val="28"/>
        </w:rPr>
        <w:sectPr w:rsidR="008534F9" w:rsidRPr="008534F9">
          <w:pgSz w:w="11910" w:h="16840"/>
          <w:pgMar w:top="1040" w:right="708" w:bottom="280" w:left="1559" w:header="720" w:footer="720" w:gutter="0"/>
          <w:cols w:space="720"/>
        </w:sectPr>
      </w:pPr>
    </w:p>
    <w:p w:rsidR="008534F9" w:rsidRPr="008534F9" w:rsidRDefault="008534F9" w:rsidP="0042163B">
      <w:pPr>
        <w:numPr>
          <w:ilvl w:val="2"/>
          <w:numId w:val="38"/>
        </w:numPr>
        <w:tabs>
          <w:tab w:val="left" w:pos="362"/>
        </w:tabs>
        <w:spacing w:before="74"/>
        <w:ind w:left="141" w:right="146" w:firstLine="0"/>
        <w:rPr>
          <w:sz w:val="28"/>
        </w:rPr>
      </w:pPr>
      <w:r w:rsidRPr="008534F9">
        <w:rPr>
          <w:sz w:val="28"/>
        </w:rPr>
        <w:lastRenderedPageBreak/>
        <w:t>глубокий и всесторонний анализ состояния и результатов воспитательной работы в школе;</w:t>
      </w:r>
    </w:p>
    <w:p w:rsidR="008534F9" w:rsidRPr="008534F9" w:rsidRDefault="008534F9" w:rsidP="0042163B">
      <w:pPr>
        <w:numPr>
          <w:ilvl w:val="2"/>
          <w:numId w:val="38"/>
        </w:numPr>
        <w:tabs>
          <w:tab w:val="left" w:pos="337"/>
        </w:tabs>
        <w:ind w:left="141" w:right="146" w:firstLine="0"/>
        <w:rPr>
          <w:sz w:val="28"/>
        </w:rPr>
      </w:pPr>
      <w:r w:rsidRPr="008534F9">
        <w:rPr>
          <w:sz w:val="28"/>
        </w:rPr>
        <w:t>знание важнейших тенденций развития учебно-воспитательного процесса и качества подготовки учащихся.</w:t>
      </w:r>
    </w:p>
    <w:p w:rsidR="008534F9" w:rsidRPr="008534F9" w:rsidRDefault="008534F9" w:rsidP="008534F9">
      <w:pPr>
        <w:spacing w:before="321"/>
        <w:rPr>
          <w:sz w:val="28"/>
          <w:szCs w:val="28"/>
        </w:rPr>
      </w:pPr>
      <w:r w:rsidRPr="008534F9">
        <w:rPr>
          <w:sz w:val="28"/>
          <w:szCs w:val="28"/>
        </w:rPr>
        <w:t>Кадровое</w:t>
      </w:r>
      <w:r w:rsidRPr="008534F9">
        <w:rPr>
          <w:spacing w:val="-6"/>
          <w:sz w:val="28"/>
          <w:szCs w:val="28"/>
        </w:rPr>
        <w:t xml:space="preserve"> </w:t>
      </w:r>
      <w:r w:rsidRPr="008534F9">
        <w:rPr>
          <w:sz w:val="28"/>
          <w:szCs w:val="28"/>
        </w:rPr>
        <w:t>обеспечение</w:t>
      </w:r>
      <w:r w:rsidRPr="008534F9">
        <w:rPr>
          <w:spacing w:val="-4"/>
          <w:sz w:val="28"/>
          <w:szCs w:val="28"/>
        </w:rPr>
        <w:t xml:space="preserve"> </w:t>
      </w:r>
      <w:r w:rsidRPr="008534F9">
        <w:rPr>
          <w:sz w:val="28"/>
          <w:szCs w:val="28"/>
        </w:rPr>
        <w:t>воспитательного</w:t>
      </w:r>
      <w:r w:rsidRPr="008534F9">
        <w:rPr>
          <w:spacing w:val="-3"/>
          <w:sz w:val="28"/>
          <w:szCs w:val="28"/>
        </w:rPr>
        <w:t xml:space="preserve"> </w:t>
      </w:r>
      <w:r w:rsidRPr="008534F9">
        <w:rPr>
          <w:sz w:val="28"/>
          <w:szCs w:val="28"/>
        </w:rPr>
        <w:t>процесса</w:t>
      </w:r>
      <w:r w:rsidRPr="008534F9">
        <w:rPr>
          <w:spacing w:val="-4"/>
          <w:sz w:val="28"/>
          <w:szCs w:val="28"/>
        </w:rPr>
        <w:t xml:space="preserve"> </w:t>
      </w:r>
      <w:r w:rsidRPr="008534F9">
        <w:rPr>
          <w:sz w:val="28"/>
          <w:szCs w:val="28"/>
        </w:rPr>
        <w:t>в</w:t>
      </w:r>
      <w:r w:rsidRPr="008534F9">
        <w:rPr>
          <w:spacing w:val="-3"/>
          <w:sz w:val="28"/>
          <w:szCs w:val="28"/>
        </w:rPr>
        <w:t xml:space="preserve"> </w:t>
      </w:r>
      <w:r w:rsidRPr="008534F9">
        <w:rPr>
          <w:spacing w:val="-2"/>
          <w:sz w:val="28"/>
          <w:szCs w:val="28"/>
        </w:rPr>
        <w:t>школе.</w:t>
      </w:r>
    </w:p>
    <w:tbl>
      <w:tblPr>
        <w:tblStyle w:val="TableNormal1"/>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976"/>
        <w:gridCol w:w="5380"/>
      </w:tblGrid>
      <w:tr w:rsidR="008534F9" w:rsidRPr="008534F9" w:rsidTr="008534F9">
        <w:trPr>
          <w:trHeight w:val="643"/>
        </w:trPr>
        <w:tc>
          <w:tcPr>
            <w:tcW w:w="988" w:type="dxa"/>
          </w:tcPr>
          <w:p w:rsidR="008534F9" w:rsidRPr="008534F9" w:rsidRDefault="008534F9" w:rsidP="008534F9">
            <w:pPr>
              <w:rPr>
                <w:sz w:val="28"/>
              </w:rPr>
            </w:pPr>
            <w:r w:rsidRPr="008534F9">
              <w:rPr>
                <w:spacing w:val="-4"/>
                <w:sz w:val="28"/>
              </w:rPr>
              <w:t>№п\п</w:t>
            </w:r>
          </w:p>
        </w:tc>
        <w:tc>
          <w:tcPr>
            <w:tcW w:w="2976" w:type="dxa"/>
          </w:tcPr>
          <w:p w:rsidR="008534F9" w:rsidRPr="008534F9" w:rsidRDefault="008534F9" w:rsidP="008534F9">
            <w:pPr>
              <w:spacing w:line="320" w:lineRule="atLeast"/>
              <w:ind w:right="216"/>
              <w:rPr>
                <w:sz w:val="28"/>
              </w:rPr>
            </w:pPr>
            <w:r w:rsidRPr="008534F9">
              <w:rPr>
                <w:spacing w:val="-2"/>
                <w:sz w:val="28"/>
              </w:rPr>
              <w:t>Занимаемая должность</w:t>
            </w:r>
          </w:p>
        </w:tc>
        <w:tc>
          <w:tcPr>
            <w:tcW w:w="5380" w:type="dxa"/>
          </w:tcPr>
          <w:p w:rsidR="008534F9" w:rsidRPr="008534F9" w:rsidRDefault="008534F9" w:rsidP="008534F9">
            <w:pPr>
              <w:rPr>
                <w:sz w:val="28"/>
              </w:rPr>
            </w:pPr>
            <w:r w:rsidRPr="008534F9">
              <w:rPr>
                <w:spacing w:val="-2"/>
                <w:sz w:val="28"/>
              </w:rPr>
              <w:t>Ф.И.О.</w:t>
            </w:r>
          </w:p>
        </w:tc>
      </w:tr>
      <w:tr w:rsidR="008534F9" w:rsidRPr="008534F9" w:rsidTr="008534F9">
        <w:trPr>
          <w:trHeight w:val="321"/>
        </w:trPr>
        <w:tc>
          <w:tcPr>
            <w:tcW w:w="988" w:type="dxa"/>
          </w:tcPr>
          <w:p w:rsidR="008534F9" w:rsidRPr="008534F9" w:rsidRDefault="008534F9" w:rsidP="008534F9">
            <w:pPr>
              <w:spacing w:line="301" w:lineRule="exact"/>
              <w:rPr>
                <w:sz w:val="28"/>
              </w:rPr>
            </w:pPr>
            <w:r w:rsidRPr="008534F9">
              <w:rPr>
                <w:spacing w:val="-10"/>
                <w:sz w:val="28"/>
              </w:rPr>
              <w:t>1</w:t>
            </w:r>
          </w:p>
        </w:tc>
        <w:tc>
          <w:tcPr>
            <w:tcW w:w="2976" w:type="dxa"/>
          </w:tcPr>
          <w:p w:rsidR="008534F9" w:rsidRPr="008534F9" w:rsidRDefault="008534F9" w:rsidP="008534F9">
            <w:pPr>
              <w:spacing w:line="301" w:lineRule="exact"/>
              <w:rPr>
                <w:sz w:val="28"/>
              </w:rPr>
            </w:pPr>
            <w:r w:rsidRPr="008534F9">
              <w:rPr>
                <w:sz w:val="28"/>
              </w:rPr>
              <w:t>Директор</w:t>
            </w:r>
            <w:r w:rsidRPr="008534F9">
              <w:rPr>
                <w:spacing w:val="-3"/>
                <w:sz w:val="28"/>
              </w:rPr>
              <w:t xml:space="preserve"> </w:t>
            </w:r>
            <w:r w:rsidRPr="008534F9">
              <w:rPr>
                <w:spacing w:val="-4"/>
                <w:sz w:val="28"/>
              </w:rPr>
              <w:t>школы</w:t>
            </w:r>
          </w:p>
        </w:tc>
        <w:tc>
          <w:tcPr>
            <w:tcW w:w="5380" w:type="dxa"/>
          </w:tcPr>
          <w:p w:rsidR="008534F9" w:rsidRPr="008534F9" w:rsidRDefault="008534F9" w:rsidP="008534F9">
            <w:pPr>
              <w:spacing w:line="301" w:lineRule="exact"/>
              <w:rPr>
                <w:sz w:val="28"/>
              </w:rPr>
            </w:pPr>
            <w:r w:rsidRPr="008534F9">
              <w:rPr>
                <w:sz w:val="28"/>
              </w:rPr>
              <w:t>Мрыхина</w:t>
            </w:r>
            <w:r w:rsidRPr="008534F9">
              <w:rPr>
                <w:spacing w:val="-4"/>
                <w:sz w:val="28"/>
              </w:rPr>
              <w:t xml:space="preserve"> </w:t>
            </w:r>
            <w:r w:rsidRPr="008534F9">
              <w:rPr>
                <w:sz w:val="28"/>
              </w:rPr>
              <w:t>Оксана</w:t>
            </w:r>
            <w:r w:rsidRPr="008534F9">
              <w:rPr>
                <w:spacing w:val="-3"/>
                <w:sz w:val="28"/>
              </w:rPr>
              <w:t xml:space="preserve"> </w:t>
            </w:r>
            <w:r w:rsidRPr="008534F9">
              <w:rPr>
                <w:spacing w:val="-2"/>
                <w:sz w:val="28"/>
              </w:rPr>
              <w:t>Викторовна</w:t>
            </w:r>
          </w:p>
        </w:tc>
      </w:tr>
      <w:tr w:rsidR="008534F9" w:rsidRPr="008534F9" w:rsidTr="008534F9">
        <w:trPr>
          <w:trHeight w:val="643"/>
        </w:trPr>
        <w:tc>
          <w:tcPr>
            <w:tcW w:w="988" w:type="dxa"/>
          </w:tcPr>
          <w:p w:rsidR="008534F9" w:rsidRPr="008534F9" w:rsidRDefault="008534F9" w:rsidP="008534F9">
            <w:pPr>
              <w:rPr>
                <w:sz w:val="28"/>
              </w:rPr>
            </w:pPr>
            <w:r w:rsidRPr="008534F9">
              <w:rPr>
                <w:spacing w:val="-10"/>
                <w:sz w:val="28"/>
              </w:rPr>
              <w:t>2</w:t>
            </w:r>
          </w:p>
        </w:tc>
        <w:tc>
          <w:tcPr>
            <w:tcW w:w="2976" w:type="dxa"/>
          </w:tcPr>
          <w:p w:rsidR="008534F9" w:rsidRPr="008534F9" w:rsidRDefault="008534F9" w:rsidP="008534F9">
            <w:pPr>
              <w:tabs>
                <w:tab w:val="left" w:pos="989"/>
                <w:tab w:val="left" w:pos="2576"/>
              </w:tabs>
              <w:spacing w:line="320" w:lineRule="atLeast"/>
              <w:ind w:right="97"/>
              <w:rPr>
                <w:sz w:val="28"/>
              </w:rPr>
            </w:pPr>
            <w:r w:rsidRPr="008534F9">
              <w:rPr>
                <w:spacing w:val="-4"/>
                <w:sz w:val="28"/>
              </w:rPr>
              <w:t>Зам.</w:t>
            </w:r>
            <w:r w:rsidRPr="008534F9">
              <w:rPr>
                <w:sz w:val="28"/>
              </w:rPr>
              <w:tab/>
            </w:r>
            <w:r w:rsidRPr="008534F9">
              <w:rPr>
                <w:spacing w:val="-2"/>
                <w:sz w:val="28"/>
              </w:rPr>
              <w:t>директора</w:t>
            </w:r>
            <w:r w:rsidRPr="008534F9">
              <w:rPr>
                <w:sz w:val="28"/>
              </w:rPr>
              <w:tab/>
            </w:r>
            <w:r w:rsidRPr="008534F9">
              <w:rPr>
                <w:spacing w:val="-6"/>
                <w:sz w:val="28"/>
              </w:rPr>
              <w:t xml:space="preserve">по </w:t>
            </w:r>
            <w:r w:rsidRPr="008534F9">
              <w:rPr>
                <w:spacing w:val="-4"/>
                <w:sz w:val="28"/>
              </w:rPr>
              <w:t>УВР</w:t>
            </w:r>
          </w:p>
        </w:tc>
        <w:tc>
          <w:tcPr>
            <w:tcW w:w="5380" w:type="dxa"/>
          </w:tcPr>
          <w:p w:rsidR="008534F9" w:rsidRPr="008534F9" w:rsidRDefault="008534F9" w:rsidP="008534F9">
            <w:pPr>
              <w:rPr>
                <w:sz w:val="28"/>
              </w:rPr>
            </w:pPr>
            <w:r w:rsidRPr="008534F9">
              <w:rPr>
                <w:sz w:val="28"/>
              </w:rPr>
              <w:t>Золотовская</w:t>
            </w:r>
            <w:r w:rsidRPr="008534F9">
              <w:rPr>
                <w:spacing w:val="-5"/>
                <w:sz w:val="28"/>
              </w:rPr>
              <w:t xml:space="preserve"> </w:t>
            </w:r>
            <w:r w:rsidRPr="008534F9">
              <w:rPr>
                <w:sz w:val="28"/>
              </w:rPr>
              <w:t>Ольга</w:t>
            </w:r>
            <w:r w:rsidRPr="008534F9">
              <w:rPr>
                <w:spacing w:val="-5"/>
                <w:sz w:val="28"/>
              </w:rPr>
              <w:t xml:space="preserve"> </w:t>
            </w:r>
            <w:r w:rsidRPr="008534F9">
              <w:rPr>
                <w:spacing w:val="-2"/>
                <w:sz w:val="28"/>
              </w:rPr>
              <w:t>Владимировна</w:t>
            </w:r>
          </w:p>
        </w:tc>
      </w:tr>
      <w:tr w:rsidR="008534F9" w:rsidRPr="008534F9" w:rsidTr="008534F9">
        <w:trPr>
          <w:trHeight w:val="321"/>
        </w:trPr>
        <w:tc>
          <w:tcPr>
            <w:tcW w:w="988" w:type="dxa"/>
          </w:tcPr>
          <w:p w:rsidR="008534F9" w:rsidRPr="008534F9" w:rsidRDefault="008534F9" w:rsidP="008534F9">
            <w:pPr>
              <w:spacing w:line="301" w:lineRule="exact"/>
              <w:rPr>
                <w:sz w:val="28"/>
              </w:rPr>
            </w:pPr>
            <w:r w:rsidRPr="008534F9">
              <w:rPr>
                <w:spacing w:val="-10"/>
                <w:sz w:val="28"/>
              </w:rPr>
              <w:t>3</w:t>
            </w:r>
          </w:p>
        </w:tc>
        <w:tc>
          <w:tcPr>
            <w:tcW w:w="2976" w:type="dxa"/>
          </w:tcPr>
          <w:p w:rsidR="008534F9" w:rsidRPr="008534F9" w:rsidRDefault="008534F9" w:rsidP="008534F9">
            <w:pPr>
              <w:spacing w:line="301" w:lineRule="exact"/>
              <w:rPr>
                <w:sz w:val="28"/>
              </w:rPr>
            </w:pPr>
            <w:r w:rsidRPr="008534F9">
              <w:rPr>
                <w:sz w:val="28"/>
              </w:rPr>
              <w:t>Зам.</w:t>
            </w:r>
            <w:r w:rsidRPr="008534F9">
              <w:rPr>
                <w:spacing w:val="-4"/>
                <w:sz w:val="28"/>
              </w:rPr>
              <w:t xml:space="preserve"> </w:t>
            </w:r>
            <w:r w:rsidRPr="008534F9">
              <w:rPr>
                <w:sz w:val="28"/>
              </w:rPr>
              <w:t>директора</w:t>
            </w:r>
            <w:r w:rsidRPr="008534F9">
              <w:rPr>
                <w:spacing w:val="-2"/>
                <w:sz w:val="28"/>
              </w:rPr>
              <w:t xml:space="preserve"> </w:t>
            </w:r>
            <w:r w:rsidRPr="008534F9">
              <w:rPr>
                <w:sz w:val="28"/>
              </w:rPr>
              <w:t>по</w:t>
            </w:r>
            <w:r w:rsidRPr="008534F9">
              <w:rPr>
                <w:spacing w:val="-1"/>
                <w:sz w:val="28"/>
              </w:rPr>
              <w:t xml:space="preserve"> </w:t>
            </w:r>
            <w:r w:rsidRPr="008534F9">
              <w:rPr>
                <w:spacing w:val="-5"/>
                <w:sz w:val="28"/>
              </w:rPr>
              <w:t>ВР</w:t>
            </w:r>
          </w:p>
        </w:tc>
        <w:tc>
          <w:tcPr>
            <w:tcW w:w="5380" w:type="dxa"/>
          </w:tcPr>
          <w:p w:rsidR="008534F9" w:rsidRPr="008534F9" w:rsidRDefault="008534F9" w:rsidP="008534F9">
            <w:pPr>
              <w:spacing w:line="301" w:lineRule="exact"/>
              <w:rPr>
                <w:sz w:val="28"/>
              </w:rPr>
            </w:pPr>
            <w:r w:rsidRPr="008534F9">
              <w:rPr>
                <w:sz w:val="28"/>
              </w:rPr>
              <w:t>Симоненко</w:t>
            </w:r>
            <w:r w:rsidRPr="008534F9">
              <w:rPr>
                <w:spacing w:val="-3"/>
                <w:sz w:val="28"/>
              </w:rPr>
              <w:t xml:space="preserve"> </w:t>
            </w:r>
            <w:r w:rsidRPr="008534F9">
              <w:rPr>
                <w:sz w:val="28"/>
              </w:rPr>
              <w:t>Ксения</w:t>
            </w:r>
            <w:r w:rsidRPr="008534F9">
              <w:rPr>
                <w:spacing w:val="-3"/>
                <w:sz w:val="28"/>
              </w:rPr>
              <w:t xml:space="preserve"> </w:t>
            </w:r>
            <w:r w:rsidRPr="008534F9">
              <w:rPr>
                <w:spacing w:val="-2"/>
                <w:sz w:val="28"/>
              </w:rPr>
              <w:t>Валерьевна</w:t>
            </w:r>
          </w:p>
        </w:tc>
      </w:tr>
      <w:tr w:rsidR="008534F9" w:rsidRPr="008534F9" w:rsidTr="008534F9">
        <w:trPr>
          <w:trHeight w:val="643"/>
        </w:trPr>
        <w:tc>
          <w:tcPr>
            <w:tcW w:w="988" w:type="dxa"/>
          </w:tcPr>
          <w:p w:rsidR="008534F9" w:rsidRPr="008534F9" w:rsidRDefault="008534F9" w:rsidP="008534F9">
            <w:pPr>
              <w:rPr>
                <w:sz w:val="28"/>
              </w:rPr>
            </w:pPr>
            <w:r w:rsidRPr="008534F9">
              <w:rPr>
                <w:spacing w:val="-10"/>
                <w:sz w:val="28"/>
              </w:rPr>
              <w:t>4</w:t>
            </w:r>
          </w:p>
        </w:tc>
        <w:tc>
          <w:tcPr>
            <w:tcW w:w="2976" w:type="dxa"/>
          </w:tcPr>
          <w:p w:rsidR="008534F9" w:rsidRPr="008534F9" w:rsidRDefault="008534F9" w:rsidP="008534F9">
            <w:pPr>
              <w:tabs>
                <w:tab w:val="left" w:pos="1647"/>
              </w:tabs>
              <w:spacing w:line="320" w:lineRule="atLeast"/>
              <w:ind w:right="98"/>
              <w:rPr>
                <w:sz w:val="28"/>
              </w:rPr>
            </w:pPr>
            <w:r w:rsidRPr="008534F9">
              <w:rPr>
                <w:spacing w:val="-2"/>
                <w:sz w:val="28"/>
              </w:rPr>
              <w:t>Советник</w:t>
            </w:r>
            <w:r w:rsidRPr="008534F9">
              <w:rPr>
                <w:sz w:val="28"/>
              </w:rPr>
              <w:tab/>
            </w:r>
            <w:r w:rsidRPr="008534F9">
              <w:rPr>
                <w:spacing w:val="-2"/>
                <w:sz w:val="28"/>
              </w:rPr>
              <w:t xml:space="preserve">директора </w:t>
            </w:r>
            <w:r w:rsidRPr="008534F9">
              <w:rPr>
                <w:sz w:val="28"/>
              </w:rPr>
              <w:t>по воспитанию</w:t>
            </w:r>
          </w:p>
        </w:tc>
        <w:tc>
          <w:tcPr>
            <w:tcW w:w="5380" w:type="dxa"/>
          </w:tcPr>
          <w:p w:rsidR="008534F9" w:rsidRPr="008534F9" w:rsidRDefault="008534F9" w:rsidP="008534F9">
            <w:pPr>
              <w:rPr>
                <w:sz w:val="28"/>
              </w:rPr>
            </w:pPr>
            <w:r w:rsidRPr="008534F9">
              <w:rPr>
                <w:sz w:val="28"/>
              </w:rPr>
              <w:t>Дьяченко</w:t>
            </w:r>
            <w:r w:rsidRPr="008534F9">
              <w:rPr>
                <w:spacing w:val="-3"/>
                <w:sz w:val="28"/>
              </w:rPr>
              <w:t xml:space="preserve"> </w:t>
            </w:r>
            <w:r w:rsidRPr="008534F9">
              <w:rPr>
                <w:sz w:val="28"/>
              </w:rPr>
              <w:t>Юлия</w:t>
            </w:r>
            <w:r w:rsidRPr="008534F9">
              <w:rPr>
                <w:spacing w:val="-2"/>
                <w:sz w:val="28"/>
              </w:rPr>
              <w:t xml:space="preserve"> Павловна</w:t>
            </w:r>
          </w:p>
        </w:tc>
      </w:tr>
      <w:tr w:rsidR="008534F9" w:rsidRPr="008534F9" w:rsidTr="008534F9">
        <w:trPr>
          <w:trHeight w:val="321"/>
        </w:trPr>
        <w:tc>
          <w:tcPr>
            <w:tcW w:w="988" w:type="dxa"/>
          </w:tcPr>
          <w:p w:rsidR="008534F9" w:rsidRPr="008534F9" w:rsidRDefault="008534F9" w:rsidP="008534F9">
            <w:pPr>
              <w:spacing w:line="301" w:lineRule="exact"/>
              <w:rPr>
                <w:sz w:val="28"/>
              </w:rPr>
            </w:pPr>
            <w:r w:rsidRPr="008534F9">
              <w:rPr>
                <w:spacing w:val="-10"/>
                <w:sz w:val="28"/>
              </w:rPr>
              <w:t>5</w:t>
            </w:r>
          </w:p>
        </w:tc>
        <w:tc>
          <w:tcPr>
            <w:tcW w:w="2976" w:type="dxa"/>
          </w:tcPr>
          <w:p w:rsidR="008534F9" w:rsidRPr="008534F9" w:rsidRDefault="008534F9" w:rsidP="008534F9">
            <w:pPr>
              <w:spacing w:line="301" w:lineRule="exact"/>
              <w:rPr>
                <w:sz w:val="28"/>
              </w:rPr>
            </w:pPr>
            <w:r w:rsidRPr="008534F9">
              <w:rPr>
                <w:spacing w:val="-2"/>
                <w:sz w:val="28"/>
              </w:rPr>
              <w:t>Педагог-психолог</w:t>
            </w:r>
          </w:p>
        </w:tc>
        <w:tc>
          <w:tcPr>
            <w:tcW w:w="5380" w:type="dxa"/>
          </w:tcPr>
          <w:p w:rsidR="008534F9" w:rsidRPr="008534F9" w:rsidRDefault="008534F9" w:rsidP="008534F9">
            <w:pPr>
              <w:spacing w:line="301" w:lineRule="exact"/>
              <w:rPr>
                <w:sz w:val="28"/>
              </w:rPr>
            </w:pPr>
            <w:r w:rsidRPr="008534F9">
              <w:rPr>
                <w:sz w:val="28"/>
              </w:rPr>
              <w:t>Фукс</w:t>
            </w:r>
            <w:r w:rsidRPr="008534F9">
              <w:rPr>
                <w:spacing w:val="-3"/>
                <w:sz w:val="28"/>
              </w:rPr>
              <w:t xml:space="preserve"> </w:t>
            </w:r>
            <w:r w:rsidRPr="008534F9">
              <w:rPr>
                <w:sz w:val="28"/>
              </w:rPr>
              <w:t>Екатерина</w:t>
            </w:r>
            <w:r w:rsidRPr="008534F9">
              <w:rPr>
                <w:spacing w:val="-3"/>
                <w:sz w:val="28"/>
              </w:rPr>
              <w:t xml:space="preserve"> </w:t>
            </w:r>
            <w:r w:rsidRPr="008534F9">
              <w:rPr>
                <w:spacing w:val="-2"/>
                <w:sz w:val="28"/>
              </w:rPr>
              <w:t>Дмитриевна</w:t>
            </w:r>
          </w:p>
        </w:tc>
      </w:tr>
      <w:tr w:rsidR="008534F9" w:rsidRPr="008534F9" w:rsidTr="008534F9">
        <w:trPr>
          <w:trHeight w:val="321"/>
        </w:trPr>
        <w:tc>
          <w:tcPr>
            <w:tcW w:w="988" w:type="dxa"/>
          </w:tcPr>
          <w:p w:rsidR="008534F9" w:rsidRPr="008534F9" w:rsidRDefault="008534F9" w:rsidP="008534F9">
            <w:pPr>
              <w:spacing w:line="301" w:lineRule="exact"/>
              <w:rPr>
                <w:sz w:val="28"/>
              </w:rPr>
            </w:pPr>
            <w:r w:rsidRPr="008534F9">
              <w:rPr>
                <w:spacing w:val="-10"/>
                <w:sz w:val="28"/>
              </w:rPr>
              <w:t>6</w:t>
            </w:r>
          </w:p>
        </w:tc>
        <w:tc>
          <w:tcPr>
            <w:tcW w:w="2976" w:type="dxa"/>
          </w:tcPr>
          <w:p w:rsidR="008534F9" w:rsidRPr="008534F9" w:rsidRDefault="008534F9" w:rsidP="008534F9">
            <w:pPr>
              <w:spacing w:line="301" w:lineRule="exact"/>
              <w:rPr>
                <w:sz w:val="28"/>
              </w:rPr>
            </w:pPr>
            <w:r w:rsidRPr="008534F9">
              <w:rPr>
                <w:spacing w:val="-2"/>
                <w:sz w:val="28"/>
              </w:rPr>
              <w:t>Библиотекарь</w:t>
            </w:r>
          </w:p>
        </w:tc>
        <w:tc>
          <w:tcPr>
            <w:tcW w:w="5380" w:type="dxa"/>
          </w:tcPr>
          <w:p w:rsidR="008534F9" w:rsidRPr="008534F9" w:rsidRDefault="008534F9" w:rsidP="008534F9">
            <w:pPr>
              <w:spacing w:line="301" w:lineRule="exact"/>
              <w:rPr>
                <w:sz w:val="28"/>
              </w:rPr>
            </w:pPr>
            <w:r w:rsidRPr="008534F9">
              <w:rPr>
                <w:sz w:val="28"/>
              </w:rPr>
              <w:t>Раковская</w:t>
            </w:r>
            <w:r w:rsidRPr="008534F9">
              <w:rPr>
                <w:spacing w:val="-4"/>
                <w:sz w:val="28"/>
              </w:rPr>
              <w:t xml:space="preserve"> </w:t>
            </w:r>
            <w:r w:rsidRPr="008534F9">
              <w:rPr>
                <w:sz w:val="28"/>
              </w:rPr>
              <w:t>Светлана</w:t>
            </w:r>
            <w:r w:rsidRPr="008534F9">
              <w:rPr>
                <w:spacing w:val="-3"/>
                <w:sz w:val="28"/>
              </w:rPr>
              <w:t xml:space="preserve"> </w:t>
            </w:r>
            <w:r w:rsidRPr="008534F9">
              <w:rPr>
                <w:spacing w:val="-2"/>
                <w:sz w:val="28"/>
              </w:rPr>
              <w:t>Андреевна</w:t>
            </w:r>
          </w:p>
        </w:tc>
      </w:tr>
      <w:tr w:rsidR="008534F9" w:rsidRPr="008534F9" w:rsidTr="008534F9">
        <w:trPr>
          <w:trHeight w:val="3541"/>
        </w:trPr>
        <w:tc>
          <w:tcPr>
            <w:tcW w:w="988" w:type="dxa"/>
          </w:tcPr>
          <w:p w:rsidR="008534F9" w:rsidRPr="008534F9" w:rsidRDefault="008534F9" w:rsidP="008534F9">
            <w:pPr>
              <w:rPr>
                <w:sz w:val="28"/>
              </w:rPr>
            </w:pPr>
            <w:r w:rsidRPr="008534F9">
              <w:rPr>
                <w:spacing w:val="-10"/>
                <w:sz w:val="28"/>
              </w:rPr>
              <w:t>7</w:t>
            </w:r>
          </w:p>
        </w:tc>
        <w:tc>
          <w:tcPr>
            <w:tcW w:w="2976" w:type="dxa"/>
          </w:tcPr>
          <w:p w:rsidR="008534F9" w:rsidRPr="008534F9" w:rsidRDefault="008534F9" w:rsidP="008534F9">
            <w:pPr>
              <w:ind w:right="216"/>
              <w:rPr>
                <w:sz w:val="28"/>
              </w:rPr>
            </w:pPr>
            <w:r w:rsidRPr="008534F9">
              <w:rPr>
                <w:spacing w:val="-2"/>
                <w:sz w:val="28"/>
              </w:rPr>
              <w:t>Классные руководители</w:t>
            </w:r>
          </w:p>
        </w:tc>
        <w:tc>
          <w:tcPr>
            <w:tcW w:w="5380" w:type="dxa"/>
          </w:tcPr>
          <w:p w:rsidR="008534F9" w:rsidRPr="008534F9" w:rsidRDefault="008534F9" w:rsidP="0042163B">
            <w:pPr>
              <w:numPr>
                <w:ilvl w:val="0"/>
                <w:numId w:val="37"/>
              </w:numPr>
              <w:tabs>
                <w:tab w:val="left" w:pos="315"/>
              </w:tabs>
              <w:ind w:left="315" w:hanging="208"/>
              <w:rPr>
                <w:sz w:val="28"/>
              </w:rPr>
            </w:pPr>
            <w:r w:rsidRPr="008534F9">
              <w:rPr>
                <w:sz w:val="28"/>
              </w:rPr>
              <w:t>Тынянская</w:t>
            </w:r>
            <w:r w:rsidRPr="008534F9">
              <w:rPr>
                <w:spacing w:val="-3"/>
                <w:sz w:val="28"/>
              </w:rPr>
              <w:t xml:space="preserve"> </w:t>
            </w:r>
            <w:r w:rsidRPr="008534F9">
              <w:rPr>
                <w:sz w:val="28"/>
              </w:rPr>
              <w:t>Галина</w:t>
            </w:r>
            <w:r w:rsidRPr="008534F9">
              <w:rPr>
                <w:spacing w:val="-3"/>
                <w:sz w:val="28"/>
              </w:rPr>
              <w:t xml:space="preserve"> </w:t>
            </w:r>
            <w:r w:rsidRPr="008534F9">
              <w:rPr>
                <w:spacing w:val="-2"/>
                <w:sz w:val="28"/>
              </w:rPr>
              <w:t>Павловна</w:t>
            </w:r>
          </w:p>
          <w:p w:rsidR="008534F9" w:rsidRPr="008534F9" w:rsidRDefault="008534F9" w:rsidP="0042163B">
            <w:pPr>
              <w:numPr>
                <w:ilvl w:val="0"/>
                <w:numId w:val="37"/>
              </w:numPr>
              <w:tabs>
                <w:tab w:val="left" w:pos="315"/>
              </w:tabs>
              <w:ind w:left="315" w:hanging="208"/>
              <w:rPr>
                <w:sz w:val="28"/>
              </w:rPr>
            </w:pPr>
            <w:r w:rsidRPr="008534F9">
              <w:rPr>
                <w:sz w:val="28"/>
              </w:rPr>
              <w:t>Кошелева</w:t>
            </w:r>
            <w:r w:rsidRPr="008534F9">
              <w:rPr>
                <w:spacing w:val="-5"/>
                <w:sz w:val="28"/>
              </w:rPr>
              <w:t xml:space="preserve"> </w:t>
            </w:r>
            <w:r w:rsidRPr="008534F9">
              <w:rPr>
                <w:sz w:val="28"/>
              </w:rPr>
              <w:t>Валентина</w:t>
            </w:r>
            <w:r w:rsidRPr="008534F9">
              <w:rPr>
                <w:spacing w:val="-4"/>
                <w:sz w:val="28"/>
              </w:rPr>
              <w:t xml:space="preserve"> </w:t>
            </w:r>
            <w:r w:rsidRPr="008534F9">
              <w:rPr>
                <w:spacing w:val="-2"/>
                <w:sz w:val="28"/>
              </w:rPr>
              <w:t>Николаевна</w:t>
            </w:r>
          </w:p>
          <w:p w:rsidR="008534F9" w:rsidRPr="008534F9" w:rsidRDefault="008534F9" w:rsidP="0042163B">
            <w:pPr>
              <w:numPr>
                <w:ilvl w:val="0"/>
                <w:numId w:val="37"/>
              </w:numPr>
              <w:tabs>
                <w:tab w:val="left" w:pos="315"/>
              </w:tabs>
              <w:ind w:left="315" w:hanging="208"/>
              <w:rPr>
                <w:sz w:val="28"/>
              </w:rPr>
            </w:pPr>
            <w:r w:rsidRPr="008534F9">
              <w:rPr>
                <w:sz w:val="28"/>
              </w:rPr>
              <w:t>Романова</w:t>
            </w:r>
            <w:r w:rsidRPr="008534F9">
              <w:rPr>
                <w:spacing w:val="-5"/>
                <w:sz w:val="28"/>
              </w:rPr>
              <w:t xml:space="preserve"> </w:t>
            </w:r>
            <w:r w:rsidRPr="008534F9">
              <w:rPr>
                <w:sz w:val="28"/>
              </w:rPr>
              <w:t>Ирина</w:t>
            </w:r>
            <w:r w:rsidRPr="008534F9">
              <w:rPr>
                <w:spacing w:val="-4"/>
                <w:sz w:val="28"/>
              </w:rPr>
              <w:t xml:space="preserve"> </w:t>
            </w:r>
            <w:r w:rsidRPr="008534F9">
              <w:rPr>
                <w:spacing w:val="-2"/>
                <w:sz w:val="28"/>
              </w:rPr>
              <w:t>Анатольевна</w:t>
            </w:r>
          </w:p>
          <w:p w:rsidR="008534F9" w:rsidRPr="008534F9" w:rsidRDefault="008534F9" w:rsidP="0042163B">
            <w:pPr>
              <w:numPr>
                <w:ilvl w:val="0"/>
                <w:numId w:val="37"/>
              </w:numPr>
              <w:tabs>
                <w:tab w:val="left" w:pos="387"/>
              </w:tabs>
              <w:ind w:left="387" w:hanging="280"/>
              <w:rPr>
                <w:sz w:val="28"/>
              </w:rPr>
            </w:pPr>
            <w:r w:rsidRPr="008534F9">
              <w:rPr>
                <w:sz w:val="28"/>
              </w:rPr>
              <w:t>Крайненко</w:t>
            </w:r>
            <w:r w:rsidRPr="008534F9">
              <w:rPr>
                <w:spacing w:val="-3"/>
                <w:sz w:val="28"/>
              </w:rPr>
              <w:t xml:space="preserve"> </w:t>
            </w:r>
            <w:r w:rsidRPr="008534F9">
              <w:rPr>
                <w:sz w:val="28"/>
              </w:rPr>
              <w:t>Елена</w:t>
            </w:r>
            <w:r w:rsidRPr="008534F9">
              <w:rPr>
                <w:spacing w:val="-3"/>
                <w:sz w:val="28"/>
              </w:rPr>
              <w:t xml:space="preserve"> </w:t>
            </w:r>
            <w:r w:rsidRPr="008534F9">
              <w:rPr>
                <w:spacing w:val="-2"/>
                <w:sz w:val="28"/>
              </w:rPr>
              <w:t>Петровна</w:t>
            </w:r>
          </w:p>
          <w:p w:rsidR="008534F9" w:rsidRPr="008534F9" w:rsidRDefault="008534F9" w:rsidP="0042163B">
            <w:pPr>
              <w:numPr>
                <w:ilvl w:val="0"/>
                <w:numId w:val="37"/>
              </w:numPr>
              <w:tabs>
                <w:tab w:val="left" w:pos="315"/>
              </w:tabs>
              <w:ind w:left="107" w:right="981" w:firstLine="0"/>
              <w:rPr>
                <w:sz w:val="28"/>
              </w:rPr>
            </w:pPr>
            <w:r w:rsidRPr="008534F9">
              <w:rPr>
                <w:sz w:val="28"/>
              </w:rPr>
              <w:t>Бадаева Елена Владимировна 6.Золотовская</w:t>
            </w:r>
            <w:r w:rsidRPr="008534F9">
              <w:rPr>
                <w:spacing w:val="-18"/>
                <w:sz w:val="28"/>
              </w:rPr>
              <w:t xml:space="preserve"> </w:t>
            </w:r>
            <w:r w:rsidRPr="008534F9">
              <w:rPr>
                <w:sz w:val="28"/>
              </w:rPr>
              <w:t>Ольга</w:t>
            </w:r>
            <w:r w:rsidRPr="008534F9">
              <w:rPr>
                <w:spacing w:val="-17"/>
                <w:sz w:val="28"/>
              </w:rPr>
              <w:t xml:space="preserve"> </w:t>
            </w:r>
            <w:r w:rsidRPr="008534F9">
              <w:rPr>
                <w:sz w:val="28"/>
              </w:rPr>
              <w:t>Владимировна 7.Симоненко Ксения Валерьевна</w:t>
            </w:r>
          </w:p>
          <w:p w:rsidR="008534F9" w:rsidRPr="008534F9" w:rsidRDefault="008534F9" w:rsidP="0042163B">
            <w:pPr>
              <w:numPr>
                <w:ilvl w:val="0"/>
                <w:numId w:val="36"/>
              </w:numPr>
              <w:tabs>
                <w:tab w:val="left" w:pos="315"/>
              </w:tabs>
              <w:ind w:left="315" w:hanging="208"/>
              <w:rPr>
                <w:sz w:val="28"/>
              </w:rPr>
            </w:pPr>
            <w:r w:rsidRPr="008534F9">
              <w:rPr>
                <w:sz w:val="28"/>
              </w:rPr>
              <w:t>Дьяченко</w:t>
            </w:r>
            <w:r w:rsidRPr="008534F9">
              <w:rPr>
                <w:spacing w:val="-3"/>
                <w:sz w:val="28"/>
              </w:rPr>
              <w:t xml:space="preserve"> </w:t>
            </w:r>
            <w:r w:rsidRPr="008534F9">
              <w:rPr>
                <w:sz w:val="28"/>
              </w:rPr>
              <w:t>Юлия</w:t>
            </w:r>
            <w:r w:rsidRPr="008534F9">
              <w:rPr>
                <w:spacing w:val="-2"/>
                <w:sz w:val="28"/>
              </w:rPr>
              <w:t xml:space="preserve"> Павловна</w:t>
            </w:r>
          </w:p>
          <w:p w:rsidR="008534F9" w:rsidRPr="008534F9" w:rsidRDefault="008534F9" w:rsidP="0042163B">
            <w:pPr>
              <w:numPr>
                <w:ilvl w:val="0"/>
                <w:numId w:val="36"/>
              </w:numPr>
              <w:tabs>
                <w:tab w:val="left" w:pos="315"/>
              </w:tabs>
              <w:ind w:left="315" w:hanging="208"/>
              <w:rPr>
                <w:sz w:val="28"/>
              </w:rPr>
            </w:pPr>
            <w:r w:rsidRPr="008534F9">
              <w:rPr>
                <w:sz w:val="28"/>
              </w:rPr>
              <w:t>Иванов</w:t>
            </w:r>
            <w:r w:rsidRPr="008534F9">
              <w:rPr>
                <w:spacing w:val="-3"/>
                <w:sz w:val="28"/>
              </w:rPr>
              <w:t xml:space="preserve"> </w:t>
            </w:r>
            <w:r w:rsidRPr="008534F9">
              <w:rPr>
                <w:sz w:val="28"/>
              </w:rPr>
              <w:t>Олег</w:t>
            </w:r>
            <w:r w:rsidRPr="008534F9">
              <w:rPr>
                <w:spacing w:val="-3"/>
                <w:sz w:val="28"/>
              </w:rPr>
              <w:t xml:space="preserve"> </w:t>
            </w:r>
            <w:r w:rsidRPr="008534F9">
              <w:rPr>
                <w:spacing w:val="-2"/>
                <w:sz w:val="28"/>
              </w:rPr>
              <w:t>Васильевич</w:t>
            </w:r>
          </w:p>
          <w:p w:rsidR="008534F9" w:rsidRPr="008534F9" w:rsidRDefault="008534F9" w:rsidP="0042163B">
            <w:pPr>
              <w:numPr>
                <w:ilvl w:val="0"/>
                <w:numId w:val="36"/>
              </w:numPr>
              <w:tabs>
                <w:tab w:val="left" w:pos="454"/>
              </w:tabs>
              <w:ind w:left="454" w:hanging="347"/>
              <w:rPr>
                <w:sz w:val="28"/>
              </w:rPr>
            </w:pPr>
            <w:r w:rsidRPr="008534F9">
              <w:rPr>
                <w:sz w:val="28"/>
              </w:rPr>
              <w:t>Фукс</w:t>
            </w:r>
            <w:r w:rsidRPr="008534F9">
              <w:rPr>
                <w:spacing w:val="-3"/>
                <w:sz w:val="28"/>
              </w:rPr>
              <w:t xml:space="preserve"> </w:t>
            </w:r>
            <w:r w:rsidRPr="008534F9">
              <w:rPr>
                <w:sz w:val="28"/>
              </w:rPr>
              <w:t>Екатерина</w:t>
            </w:r>
            <w:r w:rsidRPr="008534F9">
              <w:rPr>
                <w:spacing w:val="-3"/>
                <w:sz w:val="28"/>
              </w:rPr>
              <w:t xml:space="preserve"> </w:t>
            </w:r>
            <w:r w:rsidRPr="008534F9">
              <w:rPr>
                <w:spacing w:val="-2"/>
                <w:sz w:val="28"/>
              </w:rPr>
              <w:t>Дмитриевна</w:t>
            </w:r>
          </w:p>
          <w:p w:rsidR="008534F9" w:rsidRPr="008534F9" w:rsidRDefault="008534F9" w:rsidP="0042163B">
            <w:pPr>
              <w:numPr>
                <w:ilvl w:val="0"/>
                <w:numId w:val="36"/>
              </w:numPr>
              <w:tabs>
                <w:tab w:val="left" w:pos="527"/>
              </w:tabs>
              <w:spacing w:line="301" w:lineRule="exact"/>
              <w:ind w:left="527" w:hanging="420"/>
              <w:rPr>
                <w:sz w:val="28"/>
              </w:rPr>
            </w:pPr>
            <w:r w:rsidRPr="008534F9">
              <w:rPr>
                <w:sz w:val="28"/>
              </w:rPr>
              <w:t>Ступка</w:t>
            </w:r>
            <w:r w:rsidRPr="008534F9">
              <w:rPr>
                <w:spacing w:val="-4"/>
                <w:sz w:val="28"/>
              </w:rPr>
              <w:t xml:space="preserve"> </w:t>
            </w:r>
            <w:r w:rsidRPr="008534F9">
              <w:rPr>
                <w:sz w:val="28"/>
              </w:rPr>
              <w:t>Марина</w:t>
            </w:r>
            <w:r w:rsidRPr="008534F9">
              <w:rPr>
                <w:spacing w:val="-3"/>
                <w:sz w:val="28"/>
              </w:rPr>
              <w:t xml:space="preserve"> </w:t>
            </w:r>
            <w:r w:rsidRPr="008534F9">
              <w:rPr>
                <w:spacing w:val="-2"/>
                <w:sz w:val="28"/>
              </w:rPr>
              <w:t>Викторовна</w:t>
            </w:r>
          </w:p>
        </w:tc>
      </w:tr>
      <w:tr w:rsidR="008534F9" w:rsidRPr="008534F9" w:rsidTr="008534F9">
        <w:trPr>
          <w:trHeight w:val="321"/>
        </w:trPr>
        <w:tc>
          <w:tcPr>
            <w:tcW w:w="988" w:type="dxa"/>
          </w:tcPr>
          <w:p w:rsidR="008534F9" w:rsidRPr="008534F9" w:rsidRDefault="008534F9" w:rsidP="008534F9">
            <w:pPr>
              <w:spacing w:line="301" w:lineRule="exact"/>
              <w:rPr>
                <w:sz w:val="28"/>
              </w:rPr>
            </w:pPr>
            <w:r w:rsidRPr="008534F9">
              <w:rPr>
                <w:spacing w:val="-10"/>
                <w:sz w:val="28"/>
              </w:rPr>
              <w:t>8</w:t>
            </w:r>
          </w:p>
        </w:tc>
        <w:tc>
          <w:tcPr>
            <w:tcW w:w="2976" w:type="dxa"/>
          </w:tcPr>
          <w:p w:rsidR="008534F9" w:rsidRPr="008534F9" w:rsidRDefault="008534F9" w:rsidP="008534F9">
            <w:pPr>
              <w:spacing w:line="301" w:lineRule="exact"/>
              <w:rPr>
                <w:sz w:val="28"/>
              </w:rPr>
            </w:pPr>
            <w:r w:rsidRPr="008534F9">
              <w:rPr>
                <w:sz w:val="28"/>
              </w:rPr>
              <w:t>Учитель</w:t>
            </w:r>
            <w:r w:rsidRPr="008534F9">
              <w:rPr>
                <w:spacing w:val="-4"/>
                <w:sz w:val="28"/>
              </w:rPr>
              <w:t xml:space="preserve"> </w:t>
            </w:r>
            <w:r w:rsidRPr="008534F9">
              <w:rPr>
                <w:spacing w:val="-2"/>
                <w:sz w:val="28"/>
              </w:rPr>
              <w:t>истории</w:t>
            </w:r>
          </w:p>
        </w:tc>
        <w:tc>
          <w:tcPr>
            <w:tcW w:w="5380" w:type="dxa"/>
          </w:tcPr>
          <w:p w:rsidR="008534F9" w:rsidRPr="008534F9" w:rsidRDefault="008534F9" w:rsidP="008534F9">
            <w:pPr>
              <w:spacing w:line="301" w:lineRule="exact"/>
              <w:rPr>
                <w:sz w:val="28"/>
              </w:rPr>
            </w:pPr>
            <w:r w:rsidRPr="008534F9">
              <w:rPr>
                <w:sz w:val="28"/>
              </w:rPr>
              <w:t>Родный</w:t>
            </w:r>
            <w:r w:rsidRPr="008534F9">
              <w:rPr>
                <w:spacing w:val="-4"/>
                <w:sz w:val="28"/>
              </w:rPr>
              <w:t xml:space="preserve"> </w:t>
            </w:r>
            <w:r w:rsidRPr="008534F9">
              <w:rPr>
                <w:sz w:val="28"/>
              </w:rPr>
              <w:t>Николай</w:t>
            </w:r>
            <w:r w:rsidRPr="008534F9">
              <w:rPr>
                <w:spacing w:val="-3"/>
                <w:sz w:val="28"/>
              </w:rPr>
              <w:t xml:space="preserve"> </w:t>
            </w:r>
            <w:r w:rsidRPr="008534F9">
              <w:rPr>
                <w:spacing w:val="-2"/>
                <w:sz w:val="28"/>
              </w:rPr>
              <w:t>Викторович</w:t>
            </w:r>
          </w:p>
        </w:tc>
      </w:tr>
      <w:tr w:rsidR="008534F9" w:rsidRPr="008534F9" w:rsidTr="008534F9">
        <w:trPr>
          <w:trHeight w:val="321"/>
        </w:trPr>
        <w:tc>
          <w:tcPr>
            <w:tcW w:w="988" w:type="dxa"/>
          </w:tcPr>
          <w:p w:rsidR="008534F9" w:rsidRPr="008534F9" w:rsidRDefault="008534F9" w:rsidP="008534F9">
            <w:pPr>
              <w:spacing w:line="301" w:lineRule="exact"/>
              <w:rPr>
                <w:sz w:val="28"/>
              </w:rPr>
            </w:pPr>
            <w:r w:rsidRPr="008534F9">
              <w:rPr>
                <w:spacing w:val="-10"/>
                <w:sz w:val="28"/>
              </w:rPr>
              <w:t>9</w:t>
            </w:r>
          </w:p>
        </w:tc>
        <w:tc>
          <w:tcPr>
            <w:tcW w:w="2976" w:type="dxa"/>
          </w:tcPr>
          <w:p w:rsidR="008534F9" w:rsidRPr="008534F9" w:rsidRDefault="008534F9" w:rsidP="008534F9">
            <w:pPr>
              <w:spacing w:line="301" w:lineRule="exact"/>
              <w:rPr>
                <w:sz w:val="28"/>
              </w:rPr>
            </w:pPr>
            <w:r w:rsidRPr="008534F9">
              <w:rPr>
                <w:sz w:val="28"/>
              </w:rPr>
              <w:t>Учитель</w:t>
            </w:r>
            <w:r w:rsidRPr="008534F9">
              <w:rPr>
                <w:spacing w:val="-6"/>
                <w:sz w:val="28"/>
              </w:rPr>
              <w:t xml:space="preserve"> </w:t>
            </w:r>
            <w:r w:rsidRPr="008534F9">
              <w:rPr>
                <w:spacing w:val="-2"/>
                <w:sz w:val="28"/>
              </w:rPr>
              <w:t>физики</w:t>
            </w:r>
          </w:p>
        </w:tc>
        <w:tc>
          <w:tcPr>
            <w:tcW w:w="5380" w:type="dxa"/>
          </w:tcPr>
          <w:p w:rsidR="008534F9" w:rsidRPr="008534F9" w:rsidRDefault="008534F9" w:rsidP="008534F9">
            <w:pPr>
              <w:spacing w:line="301" w:lineRule="exact"/>
              <w:rPr>
                <w:sz w:val="28"/>
              </w:rPr>
            </w:pPr>
            <w:r w:rsidRPr="008534F9">
              <w:rPr>
                <w:sz w:val="28"/>
              </w:rPr>
              <w:t>Лысцов</w:t>
            </w:r>
            <w:r w:rsidRPr="008534F9">
              <w:rPr>
                <w:spacing w:val="-3"/>
                <w:sz w:val="28"/>
              </w:rPr>
              <w:t xml:space="preserve"> </w:t>
            </w:r>
            <w:r w:rsidRPr="008534F9">
              <w:rPr>
                <w:sz w:val="28"/>
              </w:rPr>
              <w:t>Юрий</w:t>
            </w:r>
            <w:r w:rsidRPr="008534F9">
              <w:rPr>
                <w:spacing w:val="-2"/>
                <w:sz w:val="28"/>
              </w:rPr>
              <w:t xml:space="preserve"> Дмитриевич</w:t>
            </w:r>
          </w:p>
        </w:tc>
      </w:tr>
      <w:tr w:rsidR="008534F9" w:rsidRPr="008534F9" w:rsidTr="008534F9">
        <w:trPr>
          <w:trHeight w:val="965"/>
        </w:trPr>
        <w:tc>
          <w:tcPr>
            <w:tcW w:w="988" w:type="dxa"/>
          </w:tcPr>
          <w:p w:rsidR="008534F9" w:rsidRPr="008534F9" w:rsidRDefault="008534F9" w:rsidP="008534F9">
            <w:pPr>
              <w:rPr>
                <w:sz w:val="28"/>
              </w:rPr>
            </w:pPr>
            <w:r w:rsidRPr="008534F9">
              <w:rPr>
                <w:spacing w:val="-5"/>
                <w:sz w:val="28"/>
              </w:rPr>
              <w:t>10</w:t>
            </w:r>
          </w:p>
        </w:tc>
        <w:tc>
          <w:tcPr>
            <w:tcW w:w="2976" w:type="dxa"/>
          </w:tcPr>
          <w:p w:rsidR="008534F9" w:rsidRPr="008534F9" w:rsidRDefault="008534F9" w:rsidP="008534F9">
            <w:pPr>
              <w:rPr>
                <w:sz w:val="28"/>
              </w:rPr>
            </w:pPr>
            <w:r w:rsidRPr="008534F9">
              <w:rPr>
                <w:spacing w:val="-2"/>
                <w:sz w:val="28"/>
              </w:rPr>
              <w:t>Руководить</w:t>
            </w:r>
          </w:p>
          <w:p w:rsidR="008534F9" w:rsidRPr="008534F9" w:rsidRDefault="008534F9" w:rsidP="008534F9">
            <w:pPr>
              <w:tabs>
                <w:tab w:val="left" w:pos="1997"/>
              </w:tabs>
              <w:rPr>
                <w:sz w:val="28"/>
              </w:rPr>
            </w:pPr>
            <w:r w:rsidRPr="008534F9">
              <w:rPr>
                <w:spacing w:val="-2"/>
                <w:sz w:val="28"/>
              </w:rPr>
              <w:t>школьного</w:t>
            </w:r>
            <w:r w:rsidRPr="008534F9">
              <w:rPr>
                <w:sz w:val="28"/>
              </w:rPr>
              <w:tab/>
            </w:r>
            <w:r w:rsidRPr="008534F9">
              <w:rPr>
                <w:spacing w:val="-2"/>
                <w:sz w:val="28"/>
              </w:rPr>
              <w:t>кружка</w:t>
            </w:r>
          </w:p>
          <w:p w:rsidR="008534F9" w:rsidRPr="008534F9" w:rsidRDefault="008534F9" w:rsidP="008534F9">
            <w:pPr>
              <w:spacing w:line="301" w:lineRule="exact"/>
              <w:rPr>
                <w:sz w:val="28"/>
              </w:rPr>
            </w:pPr>
            <w:r w:rsidRPr="008534F9">
              <w:rPr>
                <w:spacing w:val="-2"/>
                <w:sz w:val="28"/>
              </w:rPr>
              <w:t>«ЮИД»</w:t>
            </w:r>
          </w:p>
        </w:tc>
        <w:tc>
          <w:tcPr>
            <w:tcW w:w="5380" w:type="dxa"/>
          </w:tcPr>
          <w:p w:rsidR="008534F9" w:rsidRPr="008534F9" w:rsidRDefault="008534F9" w:rsidP="008534F9">
            <w:pPr>
              <w:rPr>
                <w:sz w:val="28"/>
              </w:rPr>
            </w:pPr>
            <w:r w:rsidRPr="008534F9">
              <w:rPr>
                <w:sz w:val="28"/>
              </w:rPr>
              <w:t>Мрыхина</w:t>
            </w:r>
            <w:r w:rsidRPr="008534F9">
              <w:rPr>
                <w:spacing w:val="-4"/>
                <w:sz w:val="28"/>
              </w:rPr>
              <w:t xml:space="preserve"> </w:t>
            </w:r>
            <w:r w:rsidRPr="008534F9">
              <w:rPr>
                <w:sz w:val="28"/>
              </w:rPr>
              <w:t>Оксана</w:t>
            </w:r>
            <w:r w:rsidRPr="008534F9">
              <w:rPr>
                <w:spacing w:val="-3"/>
                <w:sz w:val="28"/>
              </w:rPr>
              <w:t xml:space="preserve"> </w:t>
            </w:r>
            <w:r w:rsidRPr="008534F9">
              <w:rPr>
                <w:spacing w:val="-2"/>
                <w:sz w:val="28"/>
              </w:rPr>
              <w:t>Викторовна</w:t>
            </w:r>
          </w:p>
        </w:tc>
      </w:tr>
      <w:tr w:rsidR="008534F9" w:rsidRPr="008534F9" w:rsidTr="008534F9">
        <w:trPr>
          <w:trHeight w:val="965"/>
        </w:trPr>
        <w:tc>
          <w:tcPr>
            <w:tcW w:w="988" w:type="dxa"/>
          </w:tcPr>
          <w:p w:rsidR="008534F9" w:rsidRPr="008534F9" w:rsidRDefault="008534F9" w:rsidP="008534F9">
            <w:pPr>
              <w:rPr>
                <w:sz w:val="28"/>
              </w:rPr>
            </w:pPr>
            <w:r w:rsidRPr="008534F9">
              <w:rPr>
                <w:spacing w:val="-5"/>
                <w:sz w:val="28"/>
              </w:rPr>
              <w:t>11</w:t>
            </w:r>
          </w:p>
        </w:tc>
        <w:tc>
          <w:tcPr>
            <w:tcW w:w="2976" w:type="dxa"/>
          </w:tcPr>
          <w:p w:rsidR="008534F9" w:rsidRPr="008534F9" w:rsidRDefault="008534F9" w:rsidP="008534F9">
            <w:pPr>
              <w:spacing w:line="320" w:lineRule="atLeast"/>
              <w:ind w:right="216"/>
              <w:rPr>
                <w:sz w:val="28"/>
              </w:rPr>
            </w:pPr>
            <w:r w:rsidRPr="008534F9">
              <w:rPr>
                <w:spacing w:val="-2"/>
                <w:sz w:val="28"/>
              </w:rPr>
              <w:t>Педагоги дополнительного образования</w:t>
            </w:r>
          </w:p>
        </w:tc>
        <w:tc>
          <w:tcPr>
            <w:tcW w:w="5380" w:type="dxa"/>
          </w:tcPr>
          <w:p w:rsidR="008534F9" w:rsidRPr="008534F9" w:rsidRDefault="008534F9" w:rsidP="008534F9">
            <w:pPr>
              <w:rPr>
                <w:sz w:val="28"/>
              </w:rPr>
            </w:pPr>
            <w:r w:rsidRPr="008534F9">
              <w:rPr>
                <w:sz w:val="28"/>
              </w:rPr>
              <w:t>Кошелев</w:t>
            </w:r>
            <w:r w:rsidRPr="008534F9">
              <w:rPr>
                <w:spacing w:val="-3"/>
                <w:sz w:val="28"/>
              </w:rPr>
              <w:t xml:space="preserve"> </w:t>
            </w:r>
            <w:r w:rsidRPr="008534F9">
              <w:rPr>
                <w:sz w:val="28"/>
              </w:rPr>
              <w:t>Владимир</w:t>
            </w:r>
            <w:r w:rsidRPr="008534F9">
              <w:rPr>
                <w:spacing w:val="-2"/>
                <w:sz w:val="28"/>
              </w:rPr>
              <w:t xml:space="preserve"> Леонидович</w:t>
            </w:r>
          </w:p>
        </w:tc>
      </w:tr>
    </w:tbl>
    <w:p w:rsidR="008534F9" w:rsidRPr="008534F9" w:rsidRDefault="008534F9" w:rsidP="008534F9">
      <w:pPr>
        <w:rPr>
          <w:sz w:val="28"/>
        </w:rPr>
        <w:sectPr w:rsidR="008534F9" w:rsidRPr="008534F9">
          <w:pgSz w:w="11910" w:h="16840"/>
          <w:pgMar w:top="1040" w:right="708" w:bottom="280" w:left="1559" w:header="720" w:footer="720" w:gutter="0"/>
          <w:cols w:space="720"/>
        </w:sectPr>
      </w:pPr>
    </w:p>
    <w:p w:rsidR="008534F9" w:rsidRPr="008534F9" w:rsidRDefault="008534F9" w:rsidP="0042163B">
      <w:pPr>
        <w:numPr>
          <w:ilvl w:val="1"/>
          <w:numId w:val="38"/>
        </w:numPr>
        <w:tabs>
          <w:tab w:val="left" w:pos="2514"/>
        </w:tabs>
        <w:spacing w:before="78"/>
        <w:ind w:left="2514"/>
        <w:jc w:val="left"/>
        <w:outlineLvl w:val="0"/>
        <w:rPr>
          <w:b/>
          <w:bCs/>
          <w:sz w:val="28"/>
          <w:szCs w:val="28"/>
        </w:rPr>
      </w:pPr>
      <w:r w:rsidRPr="008534F9">
        <w:rPr>
          <w:b/>
          <w:bCs/>
          <w:sz w:val="28"/>
          <w:szCs w:val="28"/>
        </w:rPr>
        <w:lastRenderedPageBreak/>
        <w:t>Нормативно-методическое</w:t>
      </w:r>
      <w:r w:rsidRPr="008534F9">
        <w:rPr>
          <w:b/>
          <w:bCs/>
          <w:spacing w:val="-16"/>
          <w:sz w:val="28"/>
          <w:szCs w:val="28"/>
        </w:rPr>
        <w:t xml:space="preserve"> </w:t>
      </w:r>
      <w:r w:rsidRPr="008534F9">
        <w:rPr>
          <w:b/>
          <w:bCs/>
          <w:spacing w:val="-2"/>
          <w:sz w:val="28"/>
          <w:szCs w:val="28"/>
        </w:rPr>
        <w:t>обеспечение</w:t>
      </w:r>
    </w:p>
    <w:p w:rsidR="008534F9" w:rsidRPr="008534F9" w:rsidRDefault="008534F9" w:rsidP="008534F9">
      <w:pPr>
        <w:ind w:right="148"/>
        <w:jc w:val="both"/>
        <w:rPr>
          <w:sz w:val="28"/>
          <w:szCs w:val="28"/>
        </w:rPr>
      </w:pPr>
      <w:r w:rsidRPr="008534F9">
        <w:rPr>
          <w:sz w:val="28"/>
          <w:szCs w:val="28"/>
        </w:rPr>
        <w:t>Нормативно-методическое обеспечение реализации Программы воспитания осуществляется на основании следующих локальных актов:</w:t>
      </w:r>
    </w:p>
    <w:p w:rsidR="008534F9" w:rsidRPr="008534F9" w:rsidRDefault="008534F9" w:rsidP="0042163B">
      <w:pPr>
        <w:numPr>
          <w:ilvl w:val="2"/>
          <w:numId w:val="38"/>
        </w:numPr>
        <w:tabs>
          <w:tab w:val="left" w:pos="327"/>
        </w:tabs>
        <w:spacing w:line="321" w:lineRule="exact"/>
        <w:ind w:left="327" w:hanging="185"/>
        <w:jc w:val="both"/>
        <w:rPr>
          <w:sz w:val="28"/>
        </w:rPr>
      </w:pPr>
      <w:r w:rsidRPr="008534F9">
        <w:rPr>
          <w:sz w:val="28"/>
        </w:rPr>
        <w:t>Основная</w:t>
      </w:r>
      <w:r w:rsidRPr="008534F9">
        <w:rPr>
          <w:spacing w:val="-9"/>
          <w:sz w:val="28"/>
        </w:rPr>
        <w:t xml:space="preserve"> </w:t>
      </w:r>
      <w:r w:rsidRPr="008534F9">
        <w:rPr>
          <w:sz w:val="28"/>
        </w:rPr>
        <w:t>общеобразовательная</w:t>
      </w:r>
      <w:r w:rsidRPr="008534F9">
        <w:rPr>
          <w:spacing w:val="-7"/>
          <w:sz w:val="28"/>
        </w:rPr>
        <w:t xml:space="preserve"> </w:t>
      </w:r>
      <w:r w:rsidRPr="008534F9">
        <w:rPr>
          <w:sz w:val="28"/>
        </w:rPr>
        <w:t>программа</w:t>
      </w:r>
      <w:r w:rsidRPr="008534F9">
        <w:rPr>
          <w:spacing w:val="-7"/>
          <w:sz w:val="28"/>
        </w:rPr>
        <w:t xml:space="preserve"> </w:t>
      </w:r>
      <w:r w:rsidRPr="008534F9">
        <w:rPr>
          <w:spacing w:val="-2"/>
          <w:sz w:val="28"/>
        </w:rPr>
        <w:t>образования;</w:t>
      </w:r>
    </w:p>
    <w:p w:rsidR="008534F9" w:rsidRPr="008534F9" w:rsidRDefault="008534F9" w:rsidP="0042163B">
      <w:pPr>
        <w:numPr>
          <w:ilvl w:val="2"/>
          <w:numId w:val="38"/>
        </w:numPr>
        <w:tabs>
          <w:tab w:val="left" w:pos="327"/>
        </w:tabs>
        <w:spacing w:line="322" w:lineRule="exact"/>
        <w:ind w:left="327" w:hanging="185"/>
        <w:jc w:val="both"/>
        <w:rPr>
          <w:sz w:val="28"/>
        </w:rPr>
      </w:pPr>
      <w:r w:rsidRPr="008534F9">
        <w:rPr>
          <w:sz w:val="28"/>
        </w:rPr>
        <w:t>Учебный</w:t>
      </w:r>
      <w:r w:rsidRPr="008534F9">
        <w:rPr>
          <w:spacing w:val="-2"/>
          <w:sz w:val="28"/>
        </w:rPr>
        <w:t xml:space="preserve"> план;</w:t>
      </w:r>
    </w:p>
    <w:p w:rsidR="008534F9" w:rsidRPr="008534F9" w:rsidRDefault="008534F9" w:rsidP="0042163B">
      <w:pPr>
        <w:numPr>
          <w:ilvl w:val="2"/>
          <w:numId w:val="38"/>
        </w:numPr>
        <w:tabs>
          <w:tab w:val="left" w:pos="464"/>
        </w:tabs>
        <w:ind w:right="145" w:firstLine="0"/>
        <w:jc w:val="both"/>
        <w:rPr>
          <w:sz w:val="28"/>
        </w:rPr>
      </w:pPr>
      <w:r w:rsidRPr="008534F9">
        <w:rPr>
          <w:sz w:val="28"/>
        </w:rPr>
        <w:t xml:space="preserve">Рабочая программа воспитания как часть основной образовательной </w:t>
      </w:r>
      <w:r w:rsidRPr="008534F9">
        <w:rPr>
          <w:spacing w:val="-2"/>
          <w:sz w:val="28"/>
        </w:rPr>
        <w:t>программы;</w:t>
      </w:r>
    </w:p>
    <w:p w:rsidR="008534F9" w:rsidRPr="008534F9" w:rsidRDefault="008534F9" w:rsidP="0042163B">
      <w:pPr>
        <w:numPr>
          <w:ilvl w:val="2"/>
          <w:numId w:val="38"/>
        </w:numPr>
        <w:tabs>
          <w:tab w:val="left" w:pos="327"/>
        </w:tabs>
        <w:spacing w:line="321" w:lineRule="exact"/>
        <w:ind w:left="327" w:hanging="185"/>
        <w:jc w:val="both"/>
        <w:rPr>
          <w:sz w:val="28"/>
        </w:rPr>
      </w:pPr>
      <w:r w:rsidRPr="008534F9">
        <w:rPr>
          <w:sz w:val="28"/>
        </w:rPr>
        <w:t>Рабочие</w:t>
      </w:r>
      <w:r w:rsidRPr="008534F9">
        <w:rPr>
          <w:spacing w:val="-4"/>
          <w:sz w:val="28"/>
        </w:rPr>
        <w:t xml:space="preserve"> </w:t>
      </w:r>
      <w:r w:rsidRPr="008534F9">
        <w:rPr>
          <w:sz w:val="28"/>
        </w:rPr>
        <w:t>программы</w:t>
      </w:r>
      <w:r w:rsidRPr="008534F9">
        <w:rPr>
          <w:spacing w:val="-4"/>
          <w:sz w:val="28"/>
        </w:rPr>
        <w:t xml:space="preserve"> </w:t>
      </w:r>
      <w:r w:rsidRPr="008534F9">
        <w:rPr>
          <w:spacing w:val="-2"/>
          <w:sz w:val="28"/>
        </w:rPr>
        <w:t>педагогов;</w:t>
      </w:r>
    </w:p>
    <w:p w:rsidR="008534F9" w:rsidRPr="008534F9" w:rsidRDefault="008534F9" w:rsidP="0042163B">
      <w:pPr>
        <w:numPr>
          <w:ilvl w:val="2"/>
          <w:numId w:val="38"/>
        </w:numPr>
        <w:tabs>
          <w:tab w:val="left" w:pos="451"/>
        </w:tabs>
        <w:ind w:right="146" w:firstLine="0"/>
        <w:jc w:val="both"/>
        <w:rPr>
          <w:sz w:val="28"/>
        </w:rPr>
      </w:pPr>
      <w:r w:rsidRPr="008534F9">
        <w:rPr>
          <w:sz w:val="28"/>
        </w:rPr>
        <w:t>Должностные инструкции специалистов, отвечающих за организацию воспитательной деятельности;</w:t>
      </w:r>
    </w:p>
    <w:p w:rsidR="008534F9" w:rsidRPr="008534F9" w:rsidRDefault="008534F9" w:rsidP="0042163B">
      <w:pPr>
        <w:numPr>
          <w:ilvl w:val="2"/>
          <w:numId w:val="38"/>
        </w:numPr>
        <w:tabs>
          <w:tab w:val="left" w:pos="423"/>
        </w:tabs>
        <w:ind w:right="144" w:firstLine="0"/>
        <w:jc w:val="both"/>
        <w:rPr>
          <w:sz w:val="28"/>
        </w:rPr>
      </w:pPr>
      <w:r w:rsidRPr="008534F9">
        <w:rPr>
          <w:sz w:val="28"/>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p w:rsidR="008534F9" w:rsidRPr="008534F9" w:rsidRDefault="008534F9" w:rsidP="0042163B">
      <w:pPr>
        <w:numPr>
          <w:ilvl w:val="1"/>
          <w:numId w:val="38"/>
        </w:numPr>
        <w:tabs>
          <w:tab w:val="left" w:pos="1212"/>
          <w:tab w:val="left" w:pos="2612"/>
        </w:tabs>
        <w:spacing w:before="319"/>
        <w:ind w:left="2612" w:right="796" w:hanging="1820"/>
        <w:outlineLvl w:val="0"/>
        <w:rPr>
          <w:b/>
          <w:bCs/>
          <w:sz w:val="28"/>
          <w:szCs w:val="28"/>
        </w:rPr>
      </w:pPr>
      <w:r w:rsidRPr="008534F9">
        <w:rPr>
          <w:b/>
          <w:bCs/>
          <w:sz w:val="28"/>
          <w:szCs w:val="28"/>
        </w:rPr>
        <w:t>Требования</w:t>
      </w:r>
      <w:r w:rsidRPr="008534F9">
        <w:rPr>
          <w:b/>
          <w:bCs/>
          <w:spacing w:val="-6"/>
          <w:sz w:val="28"/>
          <w:szCs w:val="28"/>
        </w:rPr>
        <w:t xml:space="preserve"> </w:t>
      </w:r>
      <w:r w:rsidRPr="008534F9">
        <w:rPr>
          <w:b/>
          <w:bCs/>
          <w:sz w:val="28"/>
          <w:szCs w:val="28"/>
        </w:rPr>
        <w:t>к</w:t>
      </w:r>
      <w:r w:rsidRPr="008534F9">
        <w:rPr>
          <w:b/>
          <w:bCs/>
          <w:spacing w:val="-6"/>
          <w:sz w:val="28"/>
          <w:szCs w:val="28"/>
        </w:rPr>
        <w:t xml:space="preserve"> </w:t>
      </w:r>
      <w:r w:rsidRPr="008534F9">
        <w:rPr>
          <w:b/>
          <w:bCs/>
          <w:sz w:val="28"/>
          <w:szCs w:val="28"/>
        </w:rPr>
        <w:t>условиям</w:t>
      </w:r>
      <w:r w:rsidRPr="008534F9">
        <w:rPr>
          <w:b/>
          <w:bCs/>
          <w:spacing w:val="-6"/>
          <w:sz w:val="28"/>
          <w:szCs w:val="28"/>
        </w:rPr>
        <w:t xml:space="preserve"> </w:t>
      </w:r>
      <w:r w:rsidRPr="008534F9">
        <w:rPr>
          <w:b/>
          <w:bCs/>
          <w:sz w:val="28"/>
          <w:szCs w:val="28"/>
        </w:rPr>
        <w:t>работы</w:t>
      </w:r>
      <w:r w:rsidRPr="008534F9">
        <w:rPr>
          <w:b/>
          <w:bCs/>
          <w:spacing w:val="-6"/>
          <w:sz w:val="28"/>
          <w:szCs w:val="28"/>
        </w:rPr>
        <w:t xml:space="preserve"> </w:t>
      </w:r>
      <w:r w:rsidRPr="008534F9">
        <w:rPr>
          <w:b/>
          <w:bCs/>
          <w:sz w:val="28"/>
          <w:szCs w:val="28"/>
        </w:rPr>
        <w:t>с</w:t>
      </w:r>
      <w:r w:rsidRPr="008534F9">
        <w:rPr>
          <w:b/>
          <w:bCs/>
          <w:spacing w:val="-6"/>
          <w:sz w:val="28"/>
          <w:szCs w:val="28"/>
        </w:rPr>
        <w:t xml:space="preserve"> </w:t>
      </w:r>
      <w:r w:rsidRPr="008534F9">
        <w:rPr>
          <w:b/>
          <w:bCs/>
          <w:sz w:val="28"/>
          <w:szCs w:val="28"/>
        </w:rPr>
        <w:t>обучающимися</w:t>
      </w:r>
      <w:r w:rsidRPr="008534F9">
        <w:rPr>
          <w:b/>
          <w:bCs/>
          <w:spacing w:val="-6"/>
          <w:sz w:val="28"/>
          <w:szCs w:val="28"/>
        </w:rPr>
        <w:t xml:space="preserve"> </w:t>
      </w:r>
      <w:r w:rsidRPr="008534F9">
        <w:rPr>
          <w:b/>
          <w:bCs/>
          <w:sz w:val="28"/>
          <w:szCs w:val="28"/>
        </w:rPr>
        <w:t>с</w:t>
      </w:r>
      <w:r w:rsidRPr="008534F9">
        <w:rPr>
          <w:b/>
          <w:bCs/>
          <w:spacing w:val="-6"/>
          <w:sz w:val="28"/>
          <w:szCs w:val="28"/>
        </w:rPr>
        <w:t xml:space="preserve"> </w:t>
      </w:r>
      <w:r w:rsidRPr="008534F9">
        <w:rPr>
          <w:b/>
          <w:bCs/>
          <w:sz w:val="28"/>
          <w:szCs w:val="28"/>
        </w:rPr>
        <w:t>особыми образовательными потребностями</w:t>
      </w:r>
    </w:p>
    <w:p w:rsidR="008534F9" w:rsidRPr="008534F9" w:rsidRDefault="008534F9" w:rsidP="008534F9">
      <w:pPr>
        <w:ind w:right="143"/>
        <w:jc w:val="both"/>
        <w:rPr>
          <w:sz w:val="28"/>
          <w:szCs w:val="28"/>
        </w:rPr>
      </w:pPr>
      <w:r w:rsidRPr="008534F9">
        <w:rPr>
          <w:sz w:val="28"/>
          <w:szCs w:val="28"/>
        </w:rPr>
        <w:t>В школе созданы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(например, воспитанники детских домов, дети из семей мигрантов, дети-билингвы и др.), одарённые дети, дети с отклоняющимся поведением. Особыми задачами воспитания обучающихся с особыми образовательными потребностями являются:</w:t>
      </w:r>
    </w:p>
    <w:p w:rsidR="008534F9" w:rsidRPr="008534F9" w:rsidRDefault="008534F9" w:rsidP="0042163B">
      <w:pPr>
        <w:numPr>
          <w:ilvl w:val="0"/>
          <w:numId w:val="35"/>
        </w:numPr>
        <w:tabs>
          <w:tab w:val="left" w:pos="479"/>
        </w:tabs>
        <w:ind w:left="141" w:right="145" w:firstLine="0"/>
        <w:jc w:val="both"/>
        <w:rPr>
          <w:sz w:val="28"/>
        </w:rPr>
      </w:pPr>
      <w:r w:rsidRPr="008534F9">
        <w:rPr>
          <w:sz w:val="28"/>
        </w:rPr>
        <w:t xml:space="preserve">налаживание эмоционально-положительного взаимодействия детей с окружающими для их успешной социальной адаптации и интеграции в школе; </w:t>
      </w:r>
      <w:r w:rsidRPr="008534F9">
        <w:rPr>
          <w:rFonts w:ascii="Arial MT" w:hAnsi="Arial MT"/>
          <w:sz w:val="28"/>
        </w:rPr>
        <w:t xml:space="preserve">- </w:t>
      </w:r>
      <w:r w:rsidRPr="008534F9">
        <w:rPr>
          <w:sz w:val="28"/>
        </w:rPr>
        <w:t>формирование доброжелательного отношения к детям и их семьям со стороны всех участников образовательных отношений;</w:t>
      </w:r>
    </w:p>
    <w:p w:rsidR="008534F9" w:rsidRPr="008534F9" w:rsidRDefault="008534F9" w:rsidP="0042163B">
      <w:pPr>
        <w:numPr>
          <w:ilvl w:val="0"/>
          <w:numId w:val="35"/>
        </w:numPr>
        <w:tabs>
          <w:tab w:val="left" w:pos="468"/>
        </w:tabs>
        <w:ind w:left="141" w:right="147" w:firstLine="0"/>
        <w:jc w:val="both"/>
        <w:rPr>
          <w:sz w:val="28"/>
        </w:rPr>
      </w:pPr>
      <w:r w:rsidRPr="008534F9">
        <w:rPr>
          <w:sz w:val="28"/>
        </w:rPr>
        <w:t>построение воспитательной деятельности с учётом индивидуальных особенностей и возможностей каждого обучающегося;</w:t>
      </w:r>
    </w:p>
    <w:p w:rsidR="008534F9" w:rsidRPr="008534F9" w:rsidRDefault="008534F9" w:rsidP="0042163B">
      <w:pPr>
        <w:numPr>
          <w:ilvl w:val="0"/>
          <w:numId w:val="35"/>
        </w:numPr>
        <w:tabs>
          <w:tab w:val="left" w:pos="396"/>
        </w:tabs>
        <w:ind w:left="141" w:right="146" w:firstLine="0"/>
        <w:jc w:val="both"/>
        <w:rPr>
          <w:sz w:val="28"/>
        </w:rPr>
      </w:pPr>
      <w:r w:rsidRPr="008534F9">
        <w:rPr>
          <w:sz w:val="28"/>
        </w:rPr>
        <w:t>обеспечение психолого-педагогической поддержки семей обучающихся, содействие повышению уровня их педагогической, психологической,</w:t>
      </w:r>
      <w:r w:rsidRPr="008534F9">
        <w:rPr>
          <w:spacing w:val="40"/>
          <w:sz w:val="28"/>
        </w:rPr>
        <w:t xml:space="preserve"> </w:t>
      </w:r>
      <w:r w:rsidRPr="008534F9">
        <w:rPr>
          <w:sz w:val="28"/>
        </w:rPr>
        <w:t>медико-социальной компетентности.</w:t>
      </w:r>
    </w:p>
    <w:p w:rsidR="008534F9" w:rsidRPr="008534F9" w:rsidRDefault="008534F9" w:rsidP="008534F9">
      <w:pPr>
        <w:ind w:right="146"/>
        <w:jc w:val="both"/>
        <w:rPr>
          <w:sz w:val="28"/>
          <w:szCs w:val="28"/>
        </w:rPr>
      </w:pPr>
      <w:r w:rsidRPr="008534F9">
        <w:rPr>
          <w:sz w:val="28"/>
          <w:szCs w:val="28"/>
        </w:rPr>
        <w:t>При организации воспитания детей с особыми образовательными потребностями необходимо ориентироваться на:</w:t>
      </w:r>
    </w:p>
    <w:p w:rsidR="008534F9" w:rsidRPr="008534F9" w:rsidRDefault="008534F9" w:rsidP="0042163B">
      <w:pPr>
        <w:numPr>
          <w:ilvl w:val="0"/>
          <w:numId w:val="34"/>
        </w:numPr>
        <w:tabs>
          <w:tab w:val="left" w:pos="586"/>
        </w:tabs>
        <w:ind w:left="141" w:right="146" w:firstLine="70"/>
        <w:jc w:val="both"/>
        <w:rPr>
          <w:sz w:val="28"/>
        </w:rPr>
      </w:pPr>
      <w:r w:rsidRPr="008534F9">
        <w:rPr>
          <w:sz w:val="28"/>
        </w:rPr>
        <w:t>на формирование личности ребенка с особыми образовательными потребностями</w:t>
      </w:r>
      <w:r w:rsidRPr="008534F9">
        <w:rPr>
          <w:spacing w:val="-5"/>
          <w:sz w:val="28"/>
        </w:rPr>
        <w:t xml:space="preserve"> </w:t>
      </w:r>
      <w:r w:rsidRPr="008534F9">
        <w:rPr>
          <w:sz w:val="28"/>
        </w:rPr>
        <w:t>с</w:t>
      </w:r>
      <w:r w:rsidRPr="008534F9">
        <w:rPr>
          <w:spacing w:val="-5"/>
          <w:sz w:val="28"/>
        </w:rPr>
        <w:t xml:space="preserve"> </w:t>
      </w:r>
      <w:r w:rsidRPr="008534F9">
        <w:rPr>
          <w:sz w:val="28"/>
        </w:rPr>
        <w:t>использованием</w:t>
      </w:r>
      <w:r w:rsidRPr="008534F9">
        <w:rPr>
          <w:spacing w:val="-5"/>
          <w:sz w:val="28"/>
        </w:rPr>
        <w:t xml:space="preserve"> </w:t>
      </w:r>
      <w:r w:rsidRPr="008534F9">
        <w:rPr>
          <w:sz w:val="28"/>
        </w:rPr>
        <w:t>адекватных</w:t>
      </w:r>
      <w:r w:rsidRPr="008534F9">
        <w:rPr>
          <w:spacing w:val="-5"/>
          <w:sz w:val="28"/>
        </w:rPr>
        <w:t xml:space="preserve"> </w:t>
      </w:r>
      <w:r w:rsidRPr="008534F9">
        <w:rPr>
          <w:sz w:val="28"/>
        </w:rPr>
        <w:t>возрасту</w:t>
      </w:r>
      <w:r w:rsidRPr="008534F9">
        <w:rPr>
          <w:spacing w:val="-5"/>
          <w:sz w:val="28"/>
        </w:rPr>
        <w:t xml:space="preserve"> </w:t>
      </w:r>
      <w:r w:rsidRPr="008534F9">
        <w:rPr>
          <w:sz w:val="28"/>
        </w:rPr>
        <w:t>и</w:t>
      </w:r>
      <w:r w:rsidRPr="008534F9">
        <w:rPr>
          <w:spacing w:val="-5"/>
          <w:sz w:val="28"/>
        </w:rPr>
        <w:t xml:space="preserve"> </w:t>
      </w:r>
      <w:r w:rsidRPr="008534F9">
        <w:rPr>
          <w:sz w:val="28"/>
        </w:rPr>
        <w:t>физическому</w:t>
      </w:r>
      <w:r w:rsidRPr="008534F9">
        <w:rPr>
          <w:spacing w:val="-5"/>
          <w:sz w:val="28"/>
        </w:rPr>
        <w:t xml:space="preserve"> </w:t>
      </w:r>
      <w:r w:rsidRPr="008534F9">
        <w:rPr>
          <w:sz w:val="28"/>
        </w:rPr>
        <w:t>и</w:t>
      </w:r>
      <w:r w:rsidRPr="008534F9">
        <w:rPr>
          <w:spacing w:val="-5"/>
          <w:sz w:val="28"/>
        </w:rPr>
        <w:t xml:space="preserve"> </w:t>
      </w:r>
      <w:r w:rsidRPr="008534F9">
        <w:rPr>
          <w:sz w:val="28"/>
        </w:rPr>
        <w:t>(или) психическому состоянию методов воспитания;</w:t>
      </w:r>
    </w:p>
    <w:p w:rsidR="008534F9" w:rsidRPr="008534F9" w:rsidRDefault="008534F9" w:rsidP="0042163B">
      <w:pPr>
        <w:numPr>
          <w:ilvl w:val="0"/>
          <w:numId w:val="34"/>
        </w:numPr>
        <w:tabs>
          <w:tab w:val="left" w:pos="487"/>
        </w:tabs>
        <w:ind w:left="141" w:right="145" w:firstLine="70"/>
        <w:jc w:val="both"/>
        <w:rPr>
          <w:sz w:val="28"/>
        </w:rPr>
      </w:pPr>
      <w:r w:rsidRPr="008534F9">
        <w:rPr>
          <w:sz w:val="28"/>
        </w:rPr>
        <w:t>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 психологов, учителей-логопедов, учителей-дефектологов;</w:t>
      </w:r>
    </w:p>
    <w:p w:rsidR="008534F9" w:rsidRPr="008534F9" w:rsidRDefault="008534F9" w:rsidP="0042163B">
      <w:pPr>
        <w:numPr>
          <w:ilvl w:val="0"/>
          <w:numId w:val="34"/>
        </w:numPr>
        <w:tabs>
          <w:tab w:val="left" w:pos="380"/>
        </w:tabs>
        <w:ind w:left="141" w:right="148" w:firstLine="0"/>
        <w:jc w:val="both"/>
        <w:rPr>
          <w:sz w:val="28"/>
        </w:rPr>
      </w:pPr>
      <w:r w:rsidRPr="008534F9">
        <w:rPr>
          <w:sz w:val="28"/>
        </w:rPr>
        <w:t xml:space="preserve">на личностно-ориентированный подход в организации всех видов детской </w:t>
      </w:r>
      <w:r w:rsidRPr="008534F9">
        <w:rPr>
          <w:spacing w:val="-2"/>
          <w:sz w:val="28"/>
        </w:rPr>
        <w:t>деятельности.</w:t>
      </w:r>
    </w:p>
    <w:p w:rsidR="008534F9" w:rsidRPr="008534F9" w:rsidRDefault="008534F9" w:rsidP="008534F9">
      <w:pPr>
        <w:jc w:val="both"/>
        <w:rPr>
          <w:sz w:val="28"/>
        </w:rPr>
        <w:sectPr w:rsidR="008534F9" w:rsidRPr="008534F9">
          <w:pgSz w:w="11910" w:h="16840"/>
          <w:pgMar w:top="1360" w:right="708" w:bottom="280" w:left="1559" w:header="720" w:footer="720" w:gutter="0"/>
          <w:cols w:space="720"/>
        </w:sectPr>
      </w:pPr>
    </w:p>
    <w:p w:rsidR="008534F9" w:rsidRPr="008534F9" w:rsidRDefault="008534F9" w:rsidP="0042163B">
      <w:pPr>
        <w:numPr>
          <w:ilvl w:val="1"/>
          <w:numId w:val="38"/>
        </w:numPr>
        <w:tabs>
          <w:tab w:val="left" w:pos="610"/>
          <w:tab w:val="left" w:pos="2619"/>
        </w:tabs>
        <w:spacing w:before="76"/>
        <w:ind w:left="2619" w:right="194" w:hanging="2429"/>
        <w:outlineLvl w:val="0"/>
        <w:rPr>
          <w:b/>
          <w:bCs/>
          <w:sz w:val="28"/>
          <w:szCs w:val="28"/>
        </w:rPr>
      </w:pPr>
      <w:r w:rsidRPr="008534F9">
        <w:rPr>
          <w:b/>
          <w:bCs/>
          <w:sz w:val="28"/>
          <w:szCs w:val="28"/>
        </w:rPr>
        <w:lastRenderedPageBreak/>
        <w:t>Система</w:t>
      </w:r>
      <w:r w:rsidRPr="008534F9">
        <w:rPr>
          <w:b/>
          <w:bCs/>
          <w:spacing w:val="-7"/>
          <w:sz w:val="28"/>
          <w:szCs w:val="28"/>
        </w:rPr>
        <w:t xml:space="preserve"> </w:t>
      </w:r>
      <w:r w:rsidRPr="008534F9">
        <w:rPr>
          <w:b/>
          <w:bCs/>
          <w:sz w:val="28"/>
          <w:szCs w:val="28"/>
        </w:rPr>
        <w:t>поощрения</w:t>
      </w:r>
      <w:r w:rsidRPr="008534F9">
        <w:rPr>
          <w:b/>
          <w:bCs/>
          <w:spacing w:val="-7"/>
          <w:sz w:val="28"/>
          <w:szCs w:val="28"/>
        </w:rPr>
        <w:t xml:space="preserve"> </w:t>
      </w:r>
      <w:r w:rsidRPr="008534F9">
        <w:rPr>
          <w:b/>
          <w:bCs/>
          <w:sz w:val="28"/>
          <w:szCs w:val="28"/>
        </w:rPr>
        <w:t>социальной</w:t>
      </w:r>
      <w:r w:rsidRPr="008534F9">
        <w:rPr>
          <w:b/>
          <w:bCs/>
          <w:spacing w:val="-7"/>
          <w:sz w:val="28"/>
          <w:szCs w:val="28"/>
        </w:rPr>
        <w:t xml:space="preserve"> </w:t>
      </w:r>
      <w:r w:rsidRPr="008534F9">
        <w:rPr>
          <w:b/>
          <w:bCs/>
          <w:sz w:val="28"/>
          <w:szCs w:val="28"/>
        </w:rPr>
        <w:t>успешности</w:t>
      </w:r>
      <w:r w:rsidRPr="008534F9">
        <w:rPr>
          <w:b/>
          <w:bCs/>
          <w:spacing w:val="-7"/>
          <w:sz w:val="28"/>
          <w:szCs w:val="28"/>
        </w:rPr>
        <w:t xml:space="preserve"> </w:t>
      </w:r>
      <w:r w:rsidRPr="008534F9">
        <w:rPr>
          <w:b/>
          <w:bCs/>
          <w:sz w:val="28"/>
          <w:szCs w:val="28"/>
        </w:rPr>
        <w:t>и</w:t>
      </w:r>
      <w:r w:rsidRPr="008534F9">
        <w:rPr>
          <w:b/>
          <w:bCs/>
          <w:spacing w:val="-7"/>
          <w:sz w:val="28"/>
          <w:szCs w:val="28"/>
        </w:rPr>
        <w:t xml:space="preserve"> </w:t>
      </w:r>
      <w:r w:rsidRPr="008534F9">
        <w:rPr>
          <w:b/>
          <w:bCs/>
          <w:sz w:val="28"/>
          <w:szCs w:val="28"/>
        </w:rPr>
        <w:t>проявлений</w:t>
      </w:r>
      <w:r w:rsidRPr="008534F9">
        <w:rPr>
          <w:b/>
          <w:bCs/>
          <w:spacing w:val="-7"/>
          <w:sz w:val="28"/>
          <w:szCs w:val="28"/>
        </w:rPr>
        <w:t xml:space="preserve"> </w:t>
      </w:r>
      <w:r w:rsidRPr="008534F9">
        <w:rPr>
          <w:b/>
          <w:bCs/>
          <w:sz w:val="28"/>
          <w:szCs w:val="28"/>
        </w:rPr>
        <w:t>активной жизненной позиции обучающихся.</w:t>
      </w:r>
    </w:p>
    <w:p w:rsidR="008534F9" w:rsidRPr="008534F9" w:rsidRDefault="008534F9" w:rsidP="008534F9">
      <w:pPr>
        <w:ind w:right="143"/>
        <w:jc w:val="both"/>
        <w:rPr>
          <w:sz w:val="28"/>
          <w:szCs w:val="28"/>
        </w:rPr>
      </w:pPr>
      <w:r w:rsidRPr="008534F9">
        <w:rPr>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8534F9" w:rsidRPr="008534F9" w:rsidRDefault="008534F9" w:rsidP="0042163B">
      <w:pPr>
        <w:numPr>
          <w:ilvl w:val="0"/>
          <w:numId w:val="33"/>
        </w:numPr>
        <w:tabs>
          <w:tab w:val="left" w:pos="388"/>
        </w:tabs>
        <w:ind w:right="145" w:firstLine="70"/>
        <w:jc w:val="both"/>
        <w:rPr>
          <w:sz w:val="28"/>
        </w:rPr>
      </w:pPr>
      <w:r w:rsidRPr="008534F9">
        <w:rPr>
          <w:sz w:val="28"/>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w:t>
      </w:r>
      <w:r w:rsidRPr="008534F9">
        <w:rPr>
          <w:spacing w:val="-2"/>
          <w:sz w:val="28"/>
        </w:rPr>
        <w:t>обучающихся);</w:t>
      </w:r>
    </w:p>
    <w:p w:rsidR="008534F9" w:rsidRPr="008534F9" w:rsidRDefault="008534F9" w:rsidP="0042163B">
      <w:pPr>
        <w:numPr>
          <w:ilvl w:val="0"/>
          <w:numId w:val="33"/>
        </w:numPr>
        <w:tabs>
          <w:tab w:val="left" w:pos="366"/>
        </w:tabs>
        <w:ind w:right="145" w:firstLine="0"/>
        <w:jc w:val="both"/>
        <w:rPr>
          <w:sz w:val="28"/>
        </w:rPr>
      </w:pPr>
      <w:r w:rsidRPr="008534F9">
        <w:rPr>
          <w:sz w:val="28"/>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8534F9" w:rsidRPr="008534F9" w:rsidRDefault="008534F9" w:rsidP="0042163B">
      <w:pPr>
        <w:numPr>
          <w:ilvl w:val="0"/>
          <w:numId w:val="33"/>
        </w:numPr>
        <w:tabs>
          <w:tab w:val="left" w:pos="401"/>
        </w:tabs>
        <w:ind w:right="147" w:firstLine="0"/>
        <w:jc w:val="both"/>
        <w:rPr>
          <w:sz w:val="28"/>
        </w:rPr>
      </w:pPr>
      <w:r w:rsidRPr="008534F9">
        <w:rPr>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8534F9" w:rsidRPr="008534F9" w:rsidRDefault="008534F9" w:rsidP="0042163B">
      <w:pPr>
        <w:numPr>
          <w:ilvl w:val="0"/>
          <w:numId w:val="33"/>
        </w:numPr>
        <w:tabs>
          <w:tab w:val="left" w:pos="471"/>
        </w:tabs>
        <w:ind w:right="146" w:firstLine="0"/>
        <w:jc w:val="both"/>
        <w:rPr>
          <w:sz w:val="28"/>
        </w:rPr>
      </w:pPr>
      <w:r w:rsidRPr="008534F9">
        <w:rPr>
          <w:sz w:val="28"/>
        </w:rPr>
        <w:t>регулировании частоты награждений (недопущение избыточности в поощрениях, чрезмерно большие группы поощряемых и т. п.);</w:t>
      </w:r>
    </w:p>
    <w:p w:rsidR="008534F9" w:rsidRPr="008534F9" w:rsidRDefault="008534F9" w:rsidP="0042163B">
      <w:pPr>
        <w:numPr>
          <w:ilvl w:val="0"/>
          <w:numId w:val="33"/>
        </w:numPr>
        <w:tabs>
          <w:tab w:val="left" w:pos="372"/>
        </w:tabs>
        <w:ind w:right="145" w:firstLine="0"/>
        <w:jc w:val="both"/>
        <w:rPr>
          <w:sz w:val="28"/>
        </w:rPr>
      </w:pPr>
      <w:r w:rsidRPr="008534F9">
        <w:rPr>
          <w:sz w:val="28"/>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8534F9" w:rsidRPr="008534F9" w:rsidRDefault="008534F9" w:rsidP="0042163B">
      <w:pPr>
        <w:numPr>
          <w:ilvl w:val="0"/>
          <w:numId w:val="33"/>
        </w:numPr>
        <w:tabs>
          <w:tab w:val="left" w:pos="350"/>
        </w:tabs>
        <w:ind w:right="145" w:firstLine="0"/>
        <w:jc w:val="both"/>
        <w:rPr>
          <w:sz w:val="28"/>
        </w:rPr>
      </w:pPr>
      <w:r w:rsidRPr="008534F9">
        <w:rPr>
          <w:sz w:val="28"/>
        </w:rPr>
        <w:t xml:space="preserve">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w:t>
      </w:r>
      <w:r w:rsidRPr="008534F9">
        <w:rPr>
          <w:spacing w:val="-2"/>
          <w:sz w:val="28"/>
        </w:rPr>
        <w:t>представителей;</w:t>
      </w:r>
    </w:p>
    <w:p w:rsidR="008534F9" w:rsidRPr="008534F9" w:rsidRDefault="008534F9" w:rsidP="0042163B">
      <w:pPr>
        <w:numPr>
          <w:ilvl w:val="0"/>
          <w:numId w:val="33"/>
        </w:numPr>
        <w:tabs>
          <w:tab w:val="left" w:pos="426"/>
        </w:tabs>
        <w:ind w:right="145" w:firstLine="0"/>
        <w:jc w:val="both"/>
        <w:rPr>
          <w:sz w:val="28"/>
        </w:rPr>
      </w:pPr>
      <w:r w:rsidRPr="008534F9">
        <w:rPr>
          <w:sz w:val="28"/>
        </w:rPr>
        <w:t>дифференцированности поощрений (наличие уровней и типов наград позволяет продлить стимулирующее действие системы поощрения). Формы поощрения проявлений активной жизненной позиции обучающихся и социальной</w:t>
      </w:r>
      <w:r w:rsidRPr="008534F9">
        <w:rPr>
          <w:spacing w:val="-1"/>
          <w:sz w:val="28"/>
        </w:rPr>
        <w:t xml:space="preserve"> </w:t>
      </w:r>
      <w:r w:rsidRPr="008534F9">
        <w:rPr>
          <w:sz w:val="28"/>
        </w:rPr>
        <w:t>успешности:</w:t>
      </w:r>
      <w:r w:rsidRPr="008534F9">
        <w:rPr>
          <w:spacing w:val="-1"/>
          <w:sz w:val="28"/>
        </w:rPr>
        <w:t xml:space="preserve"> </w:t>
      </w:r>
      <w:r w:rsidRPr="008534F9">
        <w:rPr>
          <w:sz w:val="28"/>
        </w:rPr>
        <w:t>индивидуальные</w:t>
      </w:r>
      <w:r w:rsidRPr="008534F9">
        <w:rPr>
          <w:spacing w:val="-1"/>
          <w:sz w:val="28"/>
        </w:rPr>
        <w:t xml:space="preserve"> </w:t>
      </w:r>
      <w:r w:rsidRPr="008534F9">
        <w:rPr>
          <w:sz w:val="28"/>
        </w:rPr>
        <w:t>и</w:t>
      </w:r>
      <w:r w:rsidRPr="008534F9">
        <w:rPr>
          <w:spacing w:val="-1"/>
          <w:sz w:val="28"/>
        </w:rPr>
        <w:t xml:space="preserve"> </w:t>
      </w:r>
      <w:r w:rsidRPr="008534F9">
        <w:rPr>
          <w:sz w:val="28"/>
        </w:rPr>
        <w:t>групповые</w:t>
      </w:r>
      <w:r w:rsidRPr="008534F9">
        <w:rPr>
          <w:spacing w:val="-1"/>
          <w:sz w:val="28"/>
        </w:rPr>
        <w:t xml:space="preserve"> </w:t>
      </w:r>
      <w:r w:rsidRPr="008534F9">
        <w:rPr>
          <w:sz w:val="28"/>
        </w:rPr>
        <w:t>портфолио,</w:t>
      </w:r>
      <w:r w:rsidRPr="008534F9">
        <w:rPr>
          <w:spacing w:val="-1"/>
          <w:sz w:val="28"/>
        </w:rPr>
        <w:t xml:space="preserve"> </w:t>
      </w:r>
      <w:r w:rsidRPr="008534F9">
        <w:rPr>
          <w:sz w:val="28"/>
        </w:rPr>
        <w:t>рейтинги, благотворительная поддержка.</w:t>
      </w:r>
    </w:p>
    <w:p w:rsidR="008534F9" w:rsidRPr="008534F9" w:rsidRDefault="008534F9" w:rsidP="008534F9">
      <w:pPr>
        <w:ind w:right="143"/>
        <w:jc w:val="both"/>
        <w:rPr>
          <w:sz w:val="28"/>
          <w:szCs w:val="28"/>
        </w:rPr>
      </w:pPr>
      <w:r w:rsidRPr="008534F9">
        <w:rPr>
          <w:sz w:val="28"/>
          <w:szCs w:val="28"/>
        </w:rPr>
        <w:t>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 Рейтинг — размещение обучающихся или групп в последовательности, определяемой их успешностью, достижениями в чем- либо.</w:t>
      </w:r>
      <w:r w:rsidRPr="008534F9">
        <w:rPr>
          <w:spacing w:val="80"/>
          <w:w w:val="150"/>
          <w:sz w:val="28"/>
          <w:szCs w:val="28"/>
        </w:rPr>
        <w:t xml:space="preserve"> </w:t>
      </w:r>
      <w:r w:rsidRPr="008534F9">
        <w:rPr>
          <w:sz w:val="28"/>
          <w:szCs w:val="28"/>
        </w:rPr>
        <w:t>Благотворительная</w:t>
      </w:r>
      <w:r w:rsidRPr="008534F9">
        <w:rPr>
          <w:spacing w:val="80"/>
          <w:w w:val="150"/>
          <w:sz w:val="28"/>
          <w:szCs w:val="28"/>
        </w:rPr>
        <w:t xml:space="preserve"> </w:t>
      </w:r>
      <w:r w:rsidRPr="008534F9">
        <w:rPr>
          <w:sz w:val="28"/>
          <w:szCs w:val="28"/>
        </w:rPr>
        <w:t>поддержка</w:t>
      </w:r>
      <w:r w:rsidRPr="008534F9">
        <w:rPr>
          <w:spacing w:val="80"/>
          <w:w w:val="150"/>
          <w:sz w:val="28"/>
          <w:szCs w:val="28"/>
        </w:rPr>
        <w:t xml:space="preserve"> </w:t>
      </w:r>
      <w:r w:rsidRPr="008534F9">
        <w:rPr>
          <w:sz w:val="28"/>
          <w:szCs w:val="28"/>
        </w:rPr>
        <w:t>обучающихся,</w:t>
      </w:r>
      <w:r w:rsidRPr="008534F9">
        <w:rPr>
          <w:spacing w:val="80"/>
          <w:w w:val="150"/>
          <w:sz w:val="28"/>
          <w:szCs w:val="28"/>
        </w:rPr>
        <w:t xml:space="preserve"> </w:t>
      </w:r>
      <w:r w:rsidRPr="008534F9">
        <w:rPr>
          <w:sz w:val="28"/>
          <w:szCs w:val="28"/>
        </w:rPr>
        <w:t>групп</w:t>
      </w:r>
      <w:r w:rsidRPr="008534F9">
        <w:rPr>
          <w:spacing w:val="80"/>
          <w:w w:val="150"/>
          <w:sz w:val="28"/>
          <w:szCs w:val="28"/>
        </w:rPr>
        <w:t xml:space="preserve"> </w:t>
      </w:r>
      <w:r w:rsidRPr="008534F9">
        <w:rPr>
          <w:sz w:val="28"/>
          <w:szCs w:val="28"/>
        </w:rPr>
        <w:t>обучающихся</w:t>
      </w:r>
    </w:p>
    <w:p w:rsidR="008534F9" w:rsidRPr="008534F9" w:rsidRDefault="008534F9" w:rsidP="008534F9">
      <w:pPr>
        <w:jc w:val="both"/>
        <w:rPr>
          <w:sz w:val="28"/>
          <w:szCs w:val="28"/>
        </w:rPr>
        <w:sectPr w:rsidR="008534F9" w:rsidRPr="008534F9">
          <w:pgSz w:w="11910" w:h="16840"/>
          <w:pgMar w:top="1040" w:right="708" w:bottom="280" w:left="1559" w:header="720" w:footer="720" w:gutter="0"/>
          <w:cols w:space="720"/>
        </w:sectPr>
      </w:pPr>
    </w:p>
    <w:p w:rsidR="008534F9" w:rsidRPr="008534F9" w:rsidRDefault="008534F9" w:rsidP="008534F9">
      <w:pPr>
        <w:spacing w:before="76"/>
        <w:ind w:right="145"/>
        <w:jc w:val="both"/>
        <w:rPr>
          <w:sz w:val="28"/>
          <w:szCs w:val="28"/>
        </w:rPr>
      </w:pPr>
      <w:r w:rsidRPr="008534F9">
        <w:rPr>
          <w:sz w:val="28"/>
          <w:szCs w:val="28"/>
        </w:rPr>
        <w:lastRenderedPageBreak/>
        <w:t xml:space="preserve">(классов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w:t>
      </w:r>
      <w:r w:rsidRPr="008534F9">
        <w:rPr>
          <w:spacing w:val="-2"/>
          <w:sz w:val="28"/>
          <w:szCs w:val="28"/>
        </w:rPr>
        <w:t>деятельности.</w:t>
      </w:r>
    </w:p>
    <w:p w:rsidR="008534F9" w:rsidRPr="008534F9" w:rsidRDefault="008534F9" w:rsidP="0042163B">
      <w:pPr>
        <w:numPr>
          <w:ilvl w:val="1"/>
          <w:numId w:val="38"/>
        </w:numPr>
        <w:tabs>
          <w:tab w:val="left" w:pos="2851"/>
        </w:tabs>
        <w:spacing w:before="322"/>
        <w:ind w:left="2851"/>
        <w:jc w:val="left"/>
        <w:outlineLvl w:val="0"/>
        <w:rPr>
          <w:b/>
          <w:bCs/>
          <w:sz w:val="28"/>
          <w:szCs w:val="28"/>
        </w:rPr>
      </w:pPr>
      <w:r w:rsidRPr="008534F9">
        <w:rPr>
          <w:b/>
          <w:bCs/>
          <w:sz w:val="28"/>
          <w:szCs w:val="28"/>
        </w:rPr>
        <w:t>Анализ</w:t>
      </w:r>
      <w:r w:rsidRPr="008534F9">
        <w:rPr>
          <w:b/>
          <w:bCs/>
          <w:spacing w:val="-7"/>
          <w:sz w:val="28"/>
          <w:szCs w:val="28"/>
        </w:rPr>
        <w:t xml:space="preserve"> </w:t>
      </w:r>
      <w:r w:rsidRPr="008534F9">
        <w:rPr>
          <w:b/>
          <w:bCs/>
          <w:sz w:val="28"/>
          <w:szCs w:val="28"/>
        </w:rPr>
        <w:t>воспитательного</w:t>
      </w:r>
      <w:r w:rsidRPr="008534F9">
        <w:rPr>
          <w:b/>
          <w:bCs/>
          <w:spacing w:val="-6"/>
          <w:sz w:val="28"/>
          <w:szCs w:val="28"/>
        </w:rPr>
        <w:t xml:space="preserve"> </w:t>
      </w:r>
      <w:r w:rsidRPr="008534F9">
        <w:rPr>
          <w:b/>
          <w:bCs/>
          <w:spacing w:val="-2"/>
          <w:sz w:val="28"/>
          <w:szCs w:val="28"/>
        </w:rPr>
        <w:t>процесса</w:t>
      </w:r>
    </w:p>
    <w:p w:rsidR="008534F9" w:rsidRPr="008534F9" w:rsidRDefault="008534F9" w:rsidP="008534F9">
      <w:pPr>
        <w:ind w:right="144"/>
        <w:jc w:val="right"/>
        <w:rPr>
          <w:sz w:val="28"/>
          <w:szCs w:val="28"/>
        </w:rPr>
      </w:pPr>
      <w:r w:rsidRPr="008534F9">
        <w:rPr>
          <w:sz w:val="28"/>
          <w:szCs w:val="28"/>
        </w:rPr>
        <w:t>Самоанализ</w:t>
      </w:r>
      <w:r w:rsidRPr="008534F9">
        <w:rPr>
          <w:spacing w:val="40"/>
          <w:sz w:val="28"/>
          <w:szCs w:val="28"/>
        </w:rPr>
        <w:t xml:space="preserve"> </w:t>
      </w:r>
      <w:r w:rsidRPr="008534F9">
        <w:rPr>
          <w:sz w:val="28"/>
          <w:szCs w:val="28"/>
        </w:rPr>
        <w:t>организуемой</w:t>
      </w:r>
      <w:r w:rsidRPr="008534F9">
        <w:rPr>
          <w:spacing w:val="40"/>
          <w:sz w:val="28"/>
          <w:szCs w:val="28"/>
        </w:rPr>
        <w:t xml:space="preserve"> </w:t>
      </w:r>
      <w:r w:rsidRPr="008534F9">
        <w:rPr>
          <w:sz w:val="28"/>
          <w:szCs w:val="28"/>
        </w:rPr>
        <w:t>в</w:t>
      </w:r>
      <w:r w:rsidRPr="008534F9">
        <w:rPr>
          <w:spacing w:val="40"/>
          <w:sz w:val="28"/>
          <w:szCs w:val="28"/>
        </w:rPr>
        <w:t xml:space="preserve"> </w:t>
      </w:r>
      <w:r w:rsidRPr="008534F9">
        <w:rPr>
          <w:sz w:val="28"/>
          <w:szCs w:val="28"/>
        </w:rPr>
        <w:t>школе</w:t>
      </w:r>
      <w:r w:rsidRPr="008534F9">
        <w:rPr>
          <w:spacing w:val="40"/>
          <w:sz w:val="28"/>
          <w:szCs w:val="28"/>
        </w:rPr>
        <w:t xml:space="preserve"> </w:t>
      </w:r>
      <w:r w:rsidRPr="008534F9">
        <w:rPr>
          <w:sz w:val="28"/>
          <w:szCs w:val="28"/>
        </w:rPr>
        <w:t>воспитательной</w:t>
      </w:r>
      <w:r w:rsidRPr="008534F9">
        <w:rPr>
          <w:spacing w:val="40"/>
          <w:sz w:val="28"/>
          <w:szCs w:val="28"/>
        </w:rPr>
        <w:t xml:space="preserve"> </w:t>
      </w:r>
      <w:r w:rsidRPr="008534F9">
        <w:rPr>
          <w:sz w:val="28"/>
          <w:szCs w:val="28"/>
        </w:rPr>
        <w:t>работы</w:t>
      </w:r>
      <w:r w:rsidRPr="008534F9">
        <w:rPr>
          <w:spacing w:val="40"/>
          <w:sz w:val="28"/>
          <w:szCs w:val="28"/>
        </w:rPr>
        <w:t xml:space="preserve"> </w:t>
      </w:r>
      <w:r w:rsidRPr="008534F9">
        <w:rPr>
          <w:sz w:val="28"/>
          <w:szCs w:val="28"/>
        </w:rPr>
        <w:t>осуществляется по выбранным самой школой направлениям и проводится с целью выявления основных</w:t>
      </w:r>
      <w:r w:rsidRPr="008534F9">
        <w:rPr>
          <w:spacing w:val="59"/>
          <w:w w:val="150"/>
          <w:sz w:val="28"/>
          <w:szCs w:val="28"/>
        </w:rPr>
        <w:t xml:space="preserve"> </w:t>
      </w:r>
      <w:r w:rsidRPr="008534F9">
        <w:rPr>
          <w:sz w:val="28"/>
          <w:szCs w:val="28"/>
        </w:rPr>
        <w:t>проблем</w:t>
      </w:r>
      <w:r w:rsidRPr="008534F9">
        <w:rPr>
          <w:spacing w:val="62"/>
          <w:w w:val="150"/>
          <w:sz w:val="28"/>
          <w:szCs w:val="28"/>
        </w:rPr>
        <w:t xml:space="preserve"> </w:t>
      </w:r>
      <w:r w:rsidRPr="008534F9">
        <w:rPr>
          <w:sz w:val="28"/>
          <w:szCs w:val="28"/>
        </w:rPr>
        <w:t>школьного</w:t>
      </w:r>
      <w:r w:rsidRPr="008534F9">
        <w:rPr>
          <w:spacing w:val="62"/>
          <w:w w:val="150"/>
          <w:sz w:val="28"/>
          <w:szCs w:val="28"/>
        </w:rPr>
        <w:t xml:space="preserve"> </w:t>
      </w:r>
      <w:r w:rsidRPr="008534F9">
        <w:rPr>
          <w:sz w:val="28"/>
          <w:szCs w:val="28"/>
        </w:rPr>
        <w:t>воспитания</w:t>
      </w:r>
      <w:r w:rsidRPr="008534F9">
        <w:rPr>
          <w:spacing w:val="61"/>
          <w:w w:val="150"/>
          <w:sz w:val="28"/>
          <w:szCs w:val="28"/>
        </w:rPr>
        <w:t xml:space="preserve"> </w:t>
      </w:r>
      <w:r w:rsidRPr="008534F9">
        <w:rPr>
          <w:sz w:val="28"/>
          <w:szCs w:val="28"/>
        </w:rPr>
        <w:t>и</w:t>
      </w:r>
      <w:r w:rsidRPr="008534F9">
        <w:rPr>
          <w:spacing w:val="62"/>
          <w:w w:val="150"/>
          <w:sz w:val="28"/>
          <w:szCs w:val="28"/>
        </w:rPr>
        <w:t xml:space="preserve"> </w:t>
      </w:r>
      <w:r w:rsidRPr="008534F9">
        <w:rPr>
          <w:sz w:val="28"/>
          <w:szCs w:val="28"/>
        </w:rPr>
        <w:t>последующего</w:t>
      </w:r>
      <w:r w:rsidRPr="008534F9">
        <w:rPr>
          <w:spacing w:val="62"/>
          <w:w w:val="150"/>
          <w:sz w:val="28"/>
          <w:szCs w:val="28"/>
        </w:rPr>
        <w:t xml:space="preserve"> </w:t>
      </w:r>
      <w:r w:rsidRPr="008534F9">
        <w:rPr>
          <w:sz w:val="28"/>
          <w:szCs w:val="28"/>
        </w:rPr>
        <w:t>их</w:t>
      </w:r>
      <w:r w:rsidRPr="008534F9">
        <w:rPr>
          <w:spacing w:val="62"/>
          <w:w w:val="150"/>
          <w:sz w:val="28"/>
          <w:szCs w:val="28"/>
        </w:rPr>
        <w:t xml:space="preserve"> </w:t>
      </w:r>
      <w:r w:rsidRPr="008534F9">
        <w:rPr>
          <w:spacing w:val="-2"/>
          <w:sz w:val="28"/>
          <w:szCs w:val="28"/>
        </w:rPr>
        <w:t>решения.</w:t>
      </w:r>
    </w:p>
    <w:p w:rsidR="008534F9" w:rsidRPr="008534F9" w:rsidRDefault="008534F9" w:rsidP="008534F9">
      <w:pPr>
        <w:ind w:right="144"/>
        <w:jc w:val="both"/>
        <w:rPr>
          <w:sz w:val="28"/>
          <w:szCs w:val="28"/>
        </w:rPr>
      </w:pPr>
      <w:r w:rsidRPr="008534F9">
        <w:rPr>
          <w:sz w:val="28"/>
          <w:szCs w:val="28"/>
        </w:rPr>
        <w:t xml:space="preserve">Самоанализ осуществляется ежегодно силами самой образовательной </w:t>
      </w:r>
      <w:r w:rsidRPr="008534F9">
        <w:rPr>
          <w:spacing w:val="-2"/>
          <w:sz w:val="28"/>
          <w:szCs w:val="28"/>
        </w:rPr>
        <w:t>организации.</w:t>
      </w:r>
    </w:p>
    <w:p w:rsidR="008534F9" w:rsidRPr="008534F9" w:rsidRDefault="008534F9" w:rsidP="008534F9">
      <w:pPr>
        <w:ind w:right="146"/>
        <w:jc w:val="both"/>
        <w:rPr>
          <w:sz w:val="28"/>
          <w:szCs w:val="28"/>
        </w:rPr>
      </w:pPr>
      <w:r w:rsidRPr="008534F9">
        <w:rPr>
          <w:sz w:val="28"/>
          <w:szCs w:val="28"/>
        </w:rPr>
        <w:t>Основными принципами, на основе которых осуществляется самоанализ воспитательной</w:t>
      </w:r>
      <w:r w:rsidRPr="008534F9">
        <w:rPr>
          <w:spacing w:val="61"/>
          <w:w w:val="150"/>
          <w:sz w:val="28"/>
          <w:szCs w:val="28"/>
        </w:rPr>
        <w:t xml:space="preserve">  </w:t>
      </w:r>
      <w:r w:rsidRPr="008534F9">
        <w:rPr>
          <w:sz w:val="28"/>
          <w:szCs w:val="28"/>
        </w:rPr>
        <w:t>работы</w:t>
      </w:r>
      <w:r w:rsidRPr="008534F9">
        <w:rPr>
          <w:spacing w:val="62"/>
          <w:w w:val="150"/>
          <w:sz w:val="28"/>
          <w:szCs w:val="28"/>
        </w:rPr>
        <w:t xml:space="preserve">  </w:t>
      </w:r>
      <w:r w:rsidRPr="008534F9">
        <w:rPr>
          <w:sz w:val="28"/>
          <w:szCs w:val="28"/>
        </w:rPr>
        <w:t>в</w:t>
      </w:r>
      <w:r w:rsidRPr="008534F9">
        <w:rPr>
          <w:spacing w:val="61"/>
          <w:w w:val="150"/>
          <w:sz w:val="28"/>
          <w:szCs w:val="28"/>
        </w:rPr>
        <w:t xml:space="preserve">  </w:t>
      </w:r>
      <w:r w:rsidRPr="008534F9">
        <w:rPr>
          <w:sz w:val="28"/>
          <w:szCs w:val="28"/>
        </w:rPr>
        <w:t>образовательной</w:t>
      </w:r>
      <w:r w:rsidRPr="008534F9">
        <w:rPr>
          <w:spacing w:val="62"/>
          <w:w w:val="150"/>
          <w:sz w:val="28"/>
          <w:szCs w:val="28"/>
        </w:rPr>
        <w:t xml:space="preserve">  </w:t>
      </w:r>
      <w:r w:rsidRPr="008534F9">
        <w:rPr>
          <w:sz w:val="28"/>
          <w:szCs w:val="28"/>
        </w:rPr>
        <w:t>организации,</w:t>
      </w:r>
      <w:r w:rsidRPr="008534F9">
        <w:rPr>
          <w:spacing w:val="62"/>
          <w:w w:val="150"/>
          <w:sz w:val="28"/>
          <w:szCs w:val="28"/>
        </w:rPr>
        <w:t xml:space="preserve">  </w:t>
      </w:r>
      <w:r w:rsidRPr="008534F9">
        <w:rPr>
          <w:spacing w:val="-2"/>
          <w:sz w:val="28"/>
          <w:szCs w:val="28"/>
        </w:rPr>
        <w:t>являются:</w:t>
      </w:r>
    </w:p>
    <w:p w:rsidR="008534F9" w:rsidRPr="008534F9" w:rsidRDefault="008534F9" w:rsidP="0042163B">
      <w:pPr>
        <w:numPr>
          <w:ilvl w:val="0"/>
          <w:numId w:val="32"/>
        </w:numPr>
        <w:tabs>
          <w:tab w:val="left" w:pos="464"/>
        </w:tabs>
        <w:ind w:left="141" w:right="146" w:firstLine="0"/>
        <w:jc w:val="both"/>
        <w:rPr>
          <w:sz w:val="28"/>
        </w:rPr>
      </w:pPr>
      <w:r w:rsidRPr="008534F9">
        <w:rPr>
          <w:sz w:val="28"/>
        </w:rPr>
        <w:t>принцип гуманистической направленности осуществляемого анализа, ориентирующий</w:t>
      </w:r>
      <w:r w:rsidRPr="008534F9">
        <w:rPr>
          <w:spacing w:val="-5"/>
          <w:sz w:val="28"/>
        </w:rPr>
        <w:t xml:space="preserve"> </w:t>
      </w:r>
      <w:r w:rsidRPr="008534F9">
        <w:rPr>
          <w:sz w:val="28"/>
        </w:rPr>
        <w:t>экспертов</w:t>
      </w:r>
      <w:r w:rsidRPr="008534F9">
        <w:rPr>
          <w:spacing w:val="-5"/>
          <w:sz w:val="28"/>
        </w:rPr>
        <w:t xml:space="preserve"> </w:t>
      </w:r>
      <w:r w:rsidRPr="008534F9">
        <w:rPr>
          <w:sz w:val="28"/>
        </w:rPr>
        <w:t>на</w:t>
      </w:r>
      <w:r w:rsidRPr="008534F9">
        <w:rPr>
          <w:spacing w:val="-5"/>
          <w:sz w:val="28"/>
        </w:rPr>
        <w:t xml:space="preserve"> </w:t>
      </w:r>
      <w:r w:rsidRPr="008534F9">
        <w:rPr>
          <w:sz w:val="28"/>
        </w:rPr>
        <w:t>уважительное</w:t>
      </w:r>
      <w:r w:rsidRPr="008534F9">
        <w:rPr>
          <w:spacing w:val="-5"/>
          <w:sz w:val="28"/>
        </w:rPr>
        <w:t xml:space="preserve"> </w:t>
      </w:r>
      <w:r w:rsidRPr="008534F9">
        <w:rPr>
          <w:sz w:val="28"/>
        </w:rPr>
        <w:t>отношение</w:t>
      </w:r>
      <w:r w:rsidRPr="008534F9">
        <w:rPr>
          <w:spacing w:val="-5"/>
          <w:sz w:val="28"/>
        </w:rPr>
        <w:t xml:space="preserve"> </w:t>
      </w:r>
      <w:r w:rsidRPr="008534F9">
        <w:rPr>
          <w:sz w:val="28"/>
        </w:rPr>
        <w:t>как</w:t>
      </w:r>
      <w:r w:rsidRPr="008534F9">
        <w:rPr>
          <w:spacing w:val="-5"/>
          <w:sz w:val="28"/>
        </w:rPr>
        <w:t xml:space="preserve"> </w:t>
      </w:r>
      <w:r w:rsidRPr="008534F9">
        <w:rPr>
          <w:sz w:val="28"/>
        </w:rPr>
        <w:t>к</w:t>
      </w:r>
      <w:r w:rsidRPr="008534F9">
        <w:rPr>
          <w:spacing w:val="-5"/>
          <w:sz w:val="28"/>
        </w:rPr>
        <w:t xml:space="preserve"> </w:t>
      </w:r>
      <w:r w:rsidRPr="008534F9">
        <w:rPr>
          <w:sz w:val="28"/>
        </w:rPr>
        <w:t>воспитанникам, так</w:t>
      </w:r>
      <w:r w:rsidRPr="008534F9">
        <w:rPr>
          <w:spacing w:val="46"/>
          <w:w w:val="150"/>
          <w:sz w:val="28"/>
        </w:rPr>
        <w:t xml:space="preserve">   </w:t>
      </w:r>
      <w:r w:rsidRPr="008534F9">
        <w:rPr>
          <w:sz w:val="28"/>
        </w:rPr>
        <w:t>и</w:t>
      </w:r>
      <w:r w:rsidRPr="008534F9">
        <w:rPr>
          <w:spacing w:val="46"/>
          <w:w w:val="150"/>
          <w:sz w:val="28"/>
        </w:rPr>
        <w:t xml:space="preserve">   </w:t>
      </w:r>
      <w:r w:rsidRPr="008534F9">
        <w:rPr>
          <w:sz w:val="28"/>
        </w:rPr>
        <w:t>к</w:t>
      </w:r>
      <w:r w:rsidRPr="008534F9">
        <w:rPr>
          <w:spacing w:val="47"/>
          <w:w w:val="150"/>
          <w:sz w:val="28"/>
        </w:rPr>
        <w:t xml:space="preserve">   </w:t>
      </w:r>
      <w:r w:rsidRPr="008534F9">
        <w:rPr>
          <w:sz w:val="28"/>
        </w:rPr>
        <w:t>педагогам,</w:t>
      </w:r>
      <w:r w:rsidRPr="008534F9">
        <w:rPr>
          <w:spacing w:val="46"/>
          <w:w w:val="150"/>
          <w:sz w:val="28"/>
        </w:rPr>
        <w:t xml:space="preserve">   </w:t>
      </w:r>
      <w:r w:rsidRPr="008534F9">
        <w:rPr>
          <w:sz w:val="28"/>
        </w:rPr>
        <w:t>реализующим</w:t>
      </w:r>
      <w:r w:rsidRPr="008534F9">
        <w:rPr>
          <w:spacing w:val="47"/>
          <w:w w:val="150"/>
          <w:sz w:val="28"/>
        </w:rPr>
        <w:t xml:space="preserve">   </w:t>
      </w:r>
      <w:r w:rsidRPr="008534F9">
        <w:rPr>
          <w:sz w:val="28"/>
        </w:rPr>
        <w:t>воспитательный</w:t>
      </w:r>
      <w:r w:rsidRPr="008534F9">
        <w:rPr>
          <w:spacing w:val="46"/>
          <w:w w:val="150"/>
          <w:sz w:val="28"/>
        </w:rPr>
        <w:t xml:space="preserve">   </w:t>
      </w:r>
      <w:r w:rsidRPr="008534F9">
        <w:rPr>
          <w:spacing w:val="-2"/>
          <w:sz w:val="28"/>
        </w:rPr>
        <w:t>процесс;</w:t>
      </w:r>
    </w:p>
    <w:p w:rsidR="008534F9" w:rsidRPr="008534F9" w:rsidRDefault="008534F9" w:rsidP="0042163B">
      <w:pPr>
        <w:numPr>
          <w:ilvl w:val="0"/>
          <w:numId w:val="32"/>
        </w:numPr>
        <w:tabs>
          <w:tab w:val="left" w:pos="598"/>
        </w:tabs>
        <w:ind w:left="141" w:right="145" w:firstLine="0"/>
        <w:jc w:val="both"/>
        <w:rPr>
          <w:sz w:val="28"/>
        </w:rPr>
      </w:pPr>
      <w:r w:rsidRPr="008534F9">
        <w:rPr>
          <w:sz w:val="28"/>
        </w:rPr>
        <w:t>принцип приоритета анализа сущностных сторон воспитания, ориентирующий</w:t>
      </w:r>
      <w:r w:rsidRPr="008534F9">
        <w:rPr>
          <w:spacing w:val="-4"/>
          <w:sz w:val="28"/>
        </w:rPr>
        <w:t xml:space="preserve"> </w:t>
      </w:r>
      <w:r w:rsidRPr="008534F9">
        <w:rPr>
          <w:sz w:val="28"/>
        </w:rPr>
        <w:t>экспертов</w:t>
      </w:r>
      <w:r w:rsidRPr="008534F9">
        <w:rPr>
          <w:spacing w:val="-4"/>
          <w:sz w:val="28"/>
        </w:rPr>
        <w:t xml:space="preserve"> </w:t>
      </w:r>
      <w:r w:rsidRPr="008534F9">
        <w:rPr>
          <w:sz w:val="28"/>
        </w:rPr>
        <w:t>на</w:t>
      </w:r>
      <w:r w:rsidRPr="008534F9">
        <w:rPr>
          <w:spacing w:val="-4"/>
          <w:sz w:val="28"/>
        </w:rPr>
        <w:t xml:space="preserve"> </w:t>
      </w:r>
      <w:r w:rsidRPr="008534F9">
        <w:rPr>
          <w:sz w:val="28"/>
        </w:rPr>
        <w:t>изучение</w:t>
      </w:r>
      <w:r w:rsidRPr="008534F9">
        <w:rPr>
          <w:spacing w:val="-4"/>
          <w:sz w:val="28"/>
        </w:rPr>
        <w:t xml:space="preserve"> </w:t>
      </w:r>
      <w:r w:rsidRPr="008534F9">
        <w:rPr>
          <w:sz w:val="28"/>
        </w:rPr>
        <w:t>не</w:t>
      </w:r>
      <w:r w:rsidRPr="008534F9">
        <w:rPr>
          <w:spacing w:val="-4"/>
          <w:sz w:val="28"/>
        </w:rPr>
        <w:t xml:space="preserve"> </w:t>
      </w:r>
      <w:r w:rsidRPr="008534F9">
        <w:rPr>
          <w:sz w:val="28"/>
        </w:rPr>
        <w:t>количественных</w:t>
      </w:r>
      <w:r w:rsidRPr="008534F9">
        <w:rPr>
          <w:spacing w:val="-4"/>
          <w:sz w:val="28"/>
        </w:rPr>
        <w:t xml:space="preserve"> </w:t>
      </w:r>
      <w:r w:rsidRPr="008534F9">
        <w:rPr>
          <w:sz w:val="28"/>
        </w:rPr>
        <w:t>его</w:t>
      </w:r>
      <w:r w:rsidRPr="008534F9">
        <w:rPr>
          <w:spacing w:val="-4"/>
          <w:sz w:val="28"/>
        </w:rPr>
        <w:t xml:space="preserve"> </w:t>
      </w:r>
      <w:r w:rsidRPr="008534F9">
        <w:rPr>
          <w:sz w:val="28"/>
        </w:rPr>
        <w:t>показателей,</w:t>
      </w:r>
      <w:r w:rsidRPr="008534F9">
        <w:rPr>
          <w:spacing w:val="-4"/>
          <w:sz w:val="28"/>
        </w:rPr>
        <w:t xml:space="preserve"> </w:t>
      </w:r>
      <w:r w:rsidRPr="008534F9">
        <w:rPr>
          <w:sz w:val="28"/>
        </w:rPr>
        <w:t>а качественных - таких как содержание и разнообразие деятельности, характер общения</w:t>
      </w:r>
      <w:r w:rsidRPr="008534F9">
        <w:rPr>
          <w:spacing w:val="73"/>
          <w:sz w:val="28"/>
        </w:rPr>
        <w:t xml:space="preserve">   </w:t>
      </w:r>
      <w:r w:rsidRPr="008534F9">
        <w:rPr>
          <w:sz w:val="28"/>
        </w:rPr>
        <w:t>и</w:t>
      </w:r>
      <w:r w:rsidRPr="008534F9">
        <w:rPr>
          <w:spacing w:val="73"/>
          <w:sz w:val="28"/>
        </w:rPr>
        <w:t xml:space="preserve">   </w:t>
      </w:r>
      <w:r w:rsidRPr="008534F9">
        <w:rPr>
          <w:sz w:val="28"/>
        </w:rPr>
        <w:t>отношений</w:t>
      </w:r>
      <w:r w:rsidRPr="008534F9">
        <w:rPr>
          <w:spacing w:val="74"/>
          <w:sz w:val="28"/>
        </w:rPr>
        <w:t xml:space="preserve">   </w:t>
      </w:r>
      <w:r w:rsidRPr="008534F9">
        <w:rPr>
          <w:sz w:val="28"/>
        </w:rPr>
        <w:t>между</w:t>
      </w:r>
      <w:r w:rsidRPr="008534F9">
        <w:rPr>
          <w:spacing w:val="73"/>
          <w:sz w:val="28"/>
        </w:rPr>
        <w:t xml:space="preserve">   </w:t>
      </w:r>
      <w:r w:rsidRPr="008534F9">
        <w:rPr>
          <w:sz w:val="28"/>
        </w:rPr>
        <w:t>обучающимися</w:t>
      </w:r>
      <w:r w:rsidRPr="008534F9">
        <w:rPr>
          <w:spacing w:val="73"/>
          <w:sz w:val="28"/>
        </w:rPr>
        <w:t xml:space="preserve">   </w:t>
      </w:r>
      <w:r w:rsidRPr="008534F9">
        <w:rPr>
          <w:sz w:val="28"/>
        </w:rPr>
        <w:t>и</w:t>
      </w:r>
      <w:r w:rsidRPr="008534F9">
        <w:rPr>
          <w:spacing w:val="74"/>
          <w:sz w:val="28"/>
        </w:rPr>
        <w:t xml:space="preserve">   </w:t>
      </w:r>
      <w:r w:rsidRPr="008534F9">
        <w:rPr>
          <w:spacing w:val="-2"/>
          <w:sz w:val="28"/>
        </w:rPr>
        <w:t>педагогами;</w:t>
      </w:r>
    </w:p>
    <w:p w:rsidR="008534F9" w:rsidRPr="008534F9" w:rsidRDefault="008534F9" w:rsidP="0042163B">
      <w:pPr>
        <w:numPr>
          <w:ilvl w:val="0"/>
          <w:numId w:val="32"/>
        </w:numPr>
        <w:tabs>
          <w:tab w:val="left" w:pos="683"/>
        </w:tabs>
        <w:ind w:left="141" w:right="145" w:firstLine="0"/>
        <w:jc w:val="both"/>
        <w:rPr>
          <w:sz w:val="28"/>
        </w:rPr>
      </w:pPr>
      <w:r w:rsidRPr="008534F9">
        <w:rPr>
          <w:sz w:val="28"/>
        </w:rPr>
        <w:t xml:space="preserve">принцип развивающего характера осуществляемого анализа, </w:t>
      </w:r>
      <w:r w:rsidRPr="008534F9">
        <w:rPr>
          <w:spacing w:val="-2"/>
          <w:sz w:val="28"/>
        </w:rPr>
        <w:t>ориентирующий</w:t>
      </w:r>
    </w:p>
    <w:p w:rsidR="008534F9" w:rsidRPr="008534F9" w:rsidRDefault="008534F9" w:rsidP="008534F9">
      <w:pPr>
        <w:tabs>
          <w:tab w:val="left" w:pos="7821"/>
        </w:tabs>
        <w:ind w:right="143"/>
        <w:jc w:val="both"/>
        <w:rPr>
          <w:sz w:val="28"/>
          <w:szCs w:val="28"/>
        </w:rPr>
      </w:pPr>
      <w:r w:rsidRPr="008534F9">
        <w:rPr>
          <w:sz w:val="28"/>
          <w:szCs w:val="28"/>
        </w:rPr>
        <w:t xml:space="preserve">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w:t>
      </w:r>
      <w:r w:rsidRPr="008534F9">
        <w:rPr>
          <w:spacing w:val="-2"/>
          <w:sz w:val="28"/>
          <w:szCs w:val="28"/>
        </w:rPr>
        <w:t>обучающимися</w:t>
      </w:r>
      <w:r w:rsidRPr="008534F9">
        <w:rPr>
          <w:sz w:val="28"/>
          <w:szCs w:val="28"/>
        </w:rPr>
        <w:tab/>
      </w:r>
      <w:r w:rsidRPr="008534F9">
        <w:rPr>
          <w:spacing w:val="-2"/>
          <w:sz w:val="28"/>
          <w:szCs w:val="28"/>
        </w:rPr>
        <w:t>деятельности;</w:t>
      </w:r>
    </w:p>
    <w:p w:rsidR="008534F9" w:rsidRPr="008534F9" w:rsidRDefault="008534F9" w:rsidP="0042163B">
      <w:pPr>
        <w:numPr>
          <w:ilvl w:val="0"/>
          <w:numId w:val="32"/>
        </w:numPr>
        <w:tabs>
          <w:tab w:val="left" w:pos="320"/>
          <w:tab w:val="left" w:pos="2053"/>
          <w:tab w:val="left" w:pos="4464"/>
          <w:tab w:val="left" w:pos="5950"/>
          <w:tab w:val="left" w:pos="7054"/>
          <w:tab w:val="left" w:pos="8045"/>
        </w:tabs>
        <w:ind w:left="141" w:right="145" w:firstLine="0"/>
        <w:jc w:val="right"/>
        <w:rPr>
          <w:sz w:val="28"/>
        </w:rPr>
      </w:pPr>
      <w:r w:rsidRPr="008534F9">
        <w:rPr>
          <w:sz w:val="28"/>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w:t>
      </w:r>
      <w:r w:rsidRPr="008534F9">
        <w:rPr>
          <w:spacing w:val="80"/>
          <w:sz w:val="28"/>
        </w:rPr>
        <w:t xml:space="preserve"> </w:t>
      </w:r>
      <w:r w:rsidRPr="008534F9">
        <w:rPr>
          <w:sz w:val="28"/>
        </w:rPr>
        <w:t>организация</w:t>
      </w:r>
      <w:r w:rsidRPr="008534F9">
        <w:rPr>
          <w:spacing w:val="80"/>
          <w:sz w:val="28"/>
        </w:rPr>
        <w:t xml:space="preserve"> </w:t>
      </w:r>
      <w:r w:rsidRPr="008534F9">
        <w:rPr>
          <w:sz w:val="28"/>
        </w:rPr>
        <w:t>участвует</w:t>
      </w:r>
      <w:r w:rsidRPr="008534F9">
        <w:rPr>
          <w:spacing w:val="80"/>
          <w:sz w:val="28"/>
        </w:rPr>
        <w:t xml:space="preserve"> </w:t>
      </w:r>
      <w:r w:rsidRPr="008534F9">
        <w:rPr>
          <w:sz w:val="28"/>
        </w:rPr>
        <w:t>наряду</w:t>
      </w:r>
      <w:r w:rsidRPr="008534F9">
        <w:rPr>
          <w:spacing w:val="80"/>
          <w:sz w:val="28"/>
        </w:rPr>
        <w:t xml:space="preserve"> </w:t>
      </w:r>
      <w:r w:rsidRPr="008534F9">
        <w:rPr>
          <w:sz w:val="28"/>
        </w:rPr>
        <w:t>с</w:t>
      </w:r>
      <w:r w:rsidRPr="008534F9">
        <w:rPr>
          <w:spacing w:val="80"/>
          <w:sz w:val="28"/>
        </w:rPr>
        <w:t xml:space="preserve"> </w:t>
      </w:r>
      <w:r w:rsidRPr="008534F9">
        <w:rPr>
          <w:sz w:val="28"/>
        </w:rPr>
        <w:t>другими</w:t>
      </w:r>
      <w:r w:rsidRPr="008534F9">
        <w:rPr>
          <w:spacing w:val="80"/>
          <w:sz w:val="28"/>
        </w:rPr>
        <w:t xml:space="preserve"> </w:t>
      </w:r>
      <w:r w:rsidRPr="008534F9">
        <w:rPr>
          <w:sz w:val="28"/>
        </w:rPr>
        <w:t>социальными институтами), так и стихийной социализации и саморазвития обучающихся. Основными</w:t>
      </w:r>
      <w:r w:rsidRPr="008534F9">
        <w:rPr>
          <w:spacing w:val="80"/>
          <w:sz w:val="28"/>
        </w:rPr>
        <w:t xml:space="preserve"> </w:t>
      </w:r>
      <w:r w:rsidRPr="008534F9">
        <w:rPr>
          <w:sz w:val="28"/>
        </w:rPr>
        <w:t>направлениями</w:t>
      </w:r>
      <w:r w:rsidRPr="008534F9">
        <w:rPr>
          <w:spacing w:val="80"/>
          <w:sz w:val="28"/>
        </w:rPr>
        <w:t xml:space="preserve"> </w:t>
      </w:r>
      <w:r w:rsidRPr="008534F9">
        <w:rPr>
          <w:sz w:val="28"/>
        </w:rPr>
        <w:t>анализа</w:t>
      </w:r>
      <w:r w:rsidRPr="008534F9">
        <w:rPr>
          <w:spacing w:val="80"/>
          <w:sz w:val="28"/>
        </w:rPr>
        <w:t xml:space="preserve"> </w:t>
      </w:r>
      <w:r w:rsidRPr="008534F9">
        <w:rPr>
          <w:sz w:val="28"/>
        </w:rPr>
        <w:t>организуемого</w:t>
      </w:r>
      <w:r w:rsidRPr="008534F9">
        <w:rPr>
          <w:spacing w:val="80"/>
          <w:sz w:val="28"/>
        </w:rPr>
        <w:t xml:space="preserve"> </w:t>
      </w:r>
      <w:r w:rsidRPr="008534F9">
        <w:rPr>
          <w:sz w:val="28"/>
        </w:rPr>
        <w:t>в</w:t>
      </w:r>
      <w:r w:rsidRPr="008534F9">
        <w:rPr>
          <w:spacing w:val="80"/>
          <w:sz w:val="28"/>
        </w:rPr>
        <w:t xml:space="preserve"> </w:t>
      </w:r>
      <w:r w:rsidRPr="008534F9">
        <w:rPr>
          <w:sz w:val="28"/>
        </w:rPr>
        <w:t xml:space="preserve">образовательной </w:t>
      </w:r>
      <w:r w:rsidRPr="008534F9">
        <w:rPr>
          <w:spacing w:val="-2"/>
          <w:sz w:val="28"/>
        </w:rPr>
        <w:t>организации</w:t>
      </w:r>
      <w:r w:rsidRPr="008534F9">
        <w:rPr>
          <w:sz w:val="28"/>
        </w:rPr>
        <w:tab/>
      </w:r>
      <w:r w:rsidRPr="008534F9">
        <w:rPr>
          <w:spacing w:val="-2"/>
          <w:sz w:val="28"/>
        </w:rPr>
        <w:t>воспитательного</w:t>
      </w:r>
      <w:r w:rsidRPr="008534F9">
        <w:rPr>
          <w:sz w:val="28"/>
        </w:rPr>
        <w:tab/>
      </w:r>
      <w:r w:rsidRPr="008534F9">
        <w:rPr>
          <w:spacing w:val="-2"/>
          <w:sz w:val="28"/>
        </w:rPr>
        <w:t>процесса</w:t>
      </w:r>
      <w:r w:rsidRPr="008534F9">
        <w:rPr>
          <w:sz w:val="28"/>
        </w:rPr>
        <w:tab/>
      </w:r>
      <w:r w:rsidRPr="008534F9">
        <w:rPr>
          <w:spacing w:val="-2"/>
          <w:sz w:val="28"/>
        </w:rPr>
        <w:t>могут</w:t>
      </w:r>
      <w:r w:rsidRPr="008534F9">
        <w:rPr>
          <w:sz w:val="28"/>
        </w:rPr>
        <w:tab/>
      </w:r>
      <w:r w:rsidRPr="008534F9">
        <w:rPr>
          <w:spacing w:val="-4"/>
          <w:sz w:val="28"/>
        </w:rPr>
        <w:t>быть</w:t>
      </w:r>
      <w:r w:rsidRPr="008534F9">
        <w:rPr>
          <w:sz w:val="28"/>
        </w:rPr>
        <w:tab/>
      </w:r>
      <w:r w:rsidRPr="008534F9">
        <w:rPr>
          <w:spacing w:val="-2"/>
          <w:sz w:val="28"/>
        </w:rPr>
        <w:t>следующие:</w:t>
      </w:r>
    </w:p>
    <w:p w:rsidR="008534F9" w:rsidRPr="008534F9" w:rsidRDefault="008534F9" w:rsidP="0042163B">
      <w:pPr>
        <w:numPr>
          <w:ilvl w:val="0"/>
          <w:numId w:val="31"/>
        </w:numPr>
        <w:tabs>
          <w:tab w:val="left" w:pos="334"/>
        </w:tabs>
        <w:ind w:left="334" w:right="145" w:hanging="334"/>
        <w:outlineLvl w:val="1"/>
        <w:rPr>
          <w:b/>
          <w:bCs/>
          <w:i/>
          <w:iCs/>
          <w:sz w:val="28"/>
          <w:szCs w:val="28"/>
        </w:rPr>
      </w:pPr>
      <w:r w:rsidRPr="008534F9">
        <w:rPr>
          <w:b/>
          <w:bCs/>
          <w:i/>
          <w:iCs/>
          <w:sz w:val="28"/>
          <w:szCs w:val="28"/>
        </w:rPr>
        <w:t>Результаты</w:t>
      </w:r>
      <w:r w:rsidRPr="008534F9">
        <w:rPr>
          <w:b/>
          <w:bCs/>
          <w:i/>
          <w:iCs/>
          <w:spacing w:val="47"/>
          <w:sz w:val="28"/>
          <w:szCs w:val="28"/>
        </w:rPr>
        <w:t xml:space="preserve"> </w:t>
      </w:r>
      <w:r w:rsidRPr="008534F9">
        <w:rPr>
          <w:b/>
          <w:bCs/>
          <w:i/>
          <w:iCs/>
          <w:sz w:val="28"/>
          <w:szCs w:val="28"/>
        </w:rPr>
        <w:t>воспитания,</w:t>
      </w:r>
      <w:r w:rsidRPr="008534F9">
        <w:rPr>
          <w:b/>
          <w:bCs/>
          <w:i/>
          <w:iCs/>
          <w:spacing w:val="49"/>
          <w:sz w:val="28"/>
          <w:szCs w:val="28"/>
        </w:rPr>
        <w:t xml:space="preserve"> </w:t>
      </w:r>
      <w:r w:rsidRPr="008534F9">
        <w:rPr>
          <w:b/>
          <w:bCs/>
          <w:i/>
          <w:iCs/>
          <w:sz w:val="28"/>
          <w:szCs w:val="28"/>
        </w:rPr>
        <w:t>социализации</w:t>
      </w:r>
      <w:r w:rsidRPr="008534F9">
        <w:rPr>
          <w:b/>
          <w:bCs/>
          <w:i/>
          <w:iCs/>
          <w:spacing w:val="49"/>
          <w:sz w:val="28"/>
          <w:szCs w:val="28"/>
        </w:rPr>
        <w:t xml:space="preserve"> </w:t>
      </w:r>
      <w:r w:rsidRPr="008534F9">
        <w:rPr>
          <w:b/>
          <w:bCs/>
          <w:i/>
          <w:iCs/>
          <w:sz w:val="28"/>
          <w:szCs w:val="28"/>
        </w:rPr>
        <w:t>и</w:t>
      </w:r>
      <w:r w:rsidRPr="008534F9">
        <w:rPr>
          <w:b/>
          <w:bCs/>
          <w:i/>
          <w:iCs/>
          <w:spacing w:val="49"/>
          <w:sz w:val="28"/>
          <w:szCs w:val="28"/>
        </w:rPr>
        <w:t xml:space="preserve"> </w:t>
      </w:r>
      <w:r w:rsidRPr="008534F9">
        <w:rPr>
          <w:b/>
          <w:bCs/>
          <w:i/>
          <w:iCs/>
          <w:sz w:val="28"/>
          <w:szCs w:val="28"/>
        </w:rPr>
        <w:t>саморазвития</w:t>
      </w:r>
      <w:r w:rsidRPr="008534F9">
        <w:rPr>
          <w:b/>
          <w:bCs/>
          <w:i/>
          <w:iCs/>
          <w:spacing w:val="49"/>
          <w:sz w:val="28"/>
          <w:szCs w:val="28"/>
        </w:rPr>
        <w:t xml:space="preserve"> </w:t>
      </w:r>
      <w:r w:rsidRPr="008534F9">
        <w:rPr>
          <w:b/>
          <w:bCs/>
          <w:i/>
          <w:iCs/>
          <w:spacing w:val="-2"/>
          <w:sz w:val="28"/>
          <w:szCs w:val="28"/>
        </w:rPr>
        <w:t>школьников.</w:t>
      </w:r>
    </w:p>
    <w:p w:rsidR="008534F9" w:rsidRPr="008534F9" w:rsidRDefault="008534F9" w:rsidP="008534F9">
      <w:pPr>
        <w:ind w:right="145"/>
        <w:jc w:val="both"/>
        <w:rPr>
          <w:sz w:val="28"/>
          <w:szCs w:val="28"/>
        </w:rPr>
      </w:pPr>
      <w:r w:rsidRPr="008534F9">
        <w:rPr>
          <w:sz w:val="28"/>
          <w:szCs w:val="28"/>
        </w:rPr>
        <w:t xml:space="preserve">Критерием, на основе которого осуществляется данный анализ, является </w:t>
      </w:r>
      <w:r w:rsidRPr="008534F9">
        <w:rPr>
          <w:spacing w:val="-2"/>
          <w:sz w:val="28"/>
          <w:szCs w:val="28"/>
        </w:rPr>
        <w:t>динамика</w:t>
      </w:r>
    </w:p>
    <w:p w:rsidR="008534F9" w:rsidRPr="008534F9" w:rsidRDefault="008534F9" w:rsidP="008534F9">
      <w:pPr>
        <w:tabs>
          <w:tab w:val="left" w:pos="1533"/>
          <w:tab w:val="left" w:pos="2044"/>
          <w:tab w:val="left" w:pos="2389"/>
          <w:tab w:val="left" w:pos="2476"/>
          <w:tab w:val="left" w:pos="3483"/>
          <w:tab w:val="left" w:pos="3545"/>
          <w:tab w:val="left" w:pos="3579"/>
          <w:tab w:val="left" w:pos="4118"/>
          <w:tab w:val="left" w:pos="4284"/>
          <w:tab w:val="left" w:pos="4356"/>
          <w:tab w:val="left" w:pos="5091"/>
          <w:tab w:val="left" w:pos="6296"/>
          <w:tab w:val="left" w:pos="6452"/>
          <w:tab w:val="left" w:pos="6834"/>
          <w:tab w:val="left" w:pos="7348"/>
          <w:tab w:val="left" w:pos="7484"/>
          <w:tab w:val="left" w:pos="7779"/>
          <w:tab w:val="left" w:pos="8650"/>
          <w:tab w:val="left" w:pos="8877"/>
        </w:tabs>
        <w:ind w:right="144"/>
        <w:jc w:val="right"/>
        <w:rPr>
          <w:sz w:val="28"/>
          <w:szCs w:val="28"/>
        </w:rPr>
      </w:pPr>
      <w:r w:rsidRPr="008534F9">
        <w:rPr>
          <w:spacing w:val="-2"/>
          <w:sz w:val="28"/>
          <w:szCs w:val="28"/>
        </w:rPr>
        <w:t>личностного</w:t>
      </w:r>
      <w:r w:rsidRPr="008534F9">
        <w:rPr>
          <w:sz w:val="28"/>
          <w:szCs w:val="28"/>
        </w:rPr>
        <w:tab/>
      </w:r>
      <w:r w:rsidRPr="008534F9">
        <w:rPr>
          <w:sz w:val="28"/>
          <w:szCs w:val="28"/>
        </w:rPr>
        <w:tab/>
      </w:r>
      <w:r w:rsidRPr="008534F9">
        <w:rPr>
          <w:sz w:val="28"/>
          <w:szCs w:val="28"/>
        </w:rPr>
        <w:tab/>
      </w:r>
      <w:r w:rsidRPr="008534F9">
        <w:rPr>
          <w:spacing w:val="-2"/>
          <w:sz w:val="28"/>
          <w:szCs w:val="28"/>
        </w:rPr>
        <w:t>развития</w:t>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pacing w:val="-2"/>
          <w:sz w:val="28"/>
          <w:szCs w:val="28"/>
        </w:rPr>
        <w:t>обучающихся</w:t>
      </w:r>
      <w:r w:rsidRPr="008534F9">
        <w:rPr>
          <w:sz w:val="28"/>
          <w:szCs w:val="28"/>
        </w:rPr>
        <w:tab/>
      </w:r>
      <w:r w:rsidRPr="008534F9">
        <w:rPr>
          <w:sz w:val="28"/>
          <w:szCs w:val="28"/>
        </w:rPr>
        <w:tab/>
      </w:r>
      <w:r w:rsidRPr="008534F9">
        <w:rPr>
          <w:sz w:val="28"/>
          <w:szCs w:val="28"/>
        </w:rPr>
        <w:tab/>
      </w:r>
      <w:r w:rsidRPr="008534F9">
        <w:rPr>
          <w:spacing w:val="-2"/>
          <w:sz w:val="28"/>
          <w:szCs w:val="28"/>
        </w:rPr>
        <w:t>каждого</w:t>
      </w:r>
      <w:r w:rsidRPr="008534F9">
        <w:rPr>
          <w:sz w:val="28"/>
          <w:szCs w:val="28"/>
        </w:rPr>
        <w:tab/>
      </w:r>
      <w:r w:rsidRPr="008534F9">
        <w:rPr>
          <w:spacing w:val="-2"/>
          <w:sz w:val="28"/>
          <w:szCs w:val="28"/>
        </w:rPr>
        <w:t>класса. Осуществляется</w:t>
      </w:r>
      <w:r w:rsidRPr="008534F9">
        <w:rPr>
          <w:sz w:val="28"/>
          <w:szCs w:val="28"/>
        </w:rPr>
        <w:tab/>
      </w:r>
      <w:r w:rsidRPr="008534F9">
        <w:rPr>
          <w:spacing w:val="-2"/>
          <w:sz w:val="28"/>
          <w:szCs w:val="28"/>
        </w:rPr>
        <w:t>анализ</w:t>
      </w:r>
      <w:r w:rsidRPr="008534F9">
        <w:rPr>
          <w:sz w:val="28"/>
          <w:szCs w:val="28"/>
        </w:rPr>
        <w:tab/>
      </w:r>
      <w:r w:rsidRPr="008534F9">
        <w:rPr>
          <w:spacing w:val="-2"/>
          <w:sz w:val="28"/>
          <w:szCs w:val="28"/>
        </w:rPr>
        <w:t>классными</w:t>
      </w:r>
      <w:r w:rsidRPr="008534F9">
        <w:rPr>
          <w:sz w:val="28"/>
          <w:szCs w:val="28"/>
        </w:rPr>
        <w:tab/>
      </w:r>
      <w:r w:rsidRPr="008534F9">
        <w:rPr>
          <w:spacing w:val="-2"/>
          <w:sz w:val="28"/>
          <w:szCs w:val="28"/>
        </w:rPr>
        <w:t>руководителями</w:t>
      </w:r>
      <w:r w:rsidRPr="008534F9">
        <w:rPr>
          <w:sz w:val="28"/>
          <w:szCs w:val="28"/>
        </w:rPr>
        <w:tab/>
      </w:r>
      <w:r w:rsidRPr="008534F9">
        <w:rPr>
          <w:spacing w:val="-2"/>
          <w:sz w:val="28"/>
          <w:szCs w:val="28"/>
        </w:rPr>
        <w:t>совместно</w:t>
      </w:r>
      <w:r w:rsidRPr="008534F9">
        <w:rPr>
          <w:sz w:val="28"/>
          <w:szCs w:val="28"/>
        </w:rPr>
        <w:tab/>
      </w:r>
      <w:r w:rsidRPr="008534F9">
        <w:rPr>
          <w:sz w:val="28"/>
          <w:szCs w:val="28"/>
        </w:rPr>
        <w:tab/>
      </w:r>
      <w:r w:rsidRPr="008534F9">
        <w:rPr>
          <w:spacing w:val="-10"/>
          <w:sz w:val="28"/>
          <w:szCs w:val="28"/>
        </w:rPr>
        <w:t xml:space="preserve">с </w:t>
      </w:r>
      <w:r w:rsidRPr="008534F9">
        <w:rPr>
          <w:spacing w:val="-2"/>
          <w:sz w:val="28"/>
          <w:szCs w:val="28"/>
        </w:rPr>
        <w:t>заместителем</w:t>
      </w:r>
      <w:r w:rsidRPr="008534F9">
        <w:rPr>
          <w:sz w:val="28"/>
          <w:szCs w:val="28"/>
        </w:rPr>
        <w:tab/>
      </w:r>
      <w:r w:rsidRPr="008534F9">
        <w:rPr>
          <w:spacing w:val="-2"/>
          <w:sz w:val="28"/>
          <w:szCs w:val="28"/>
        </w:rPr>
        <w:t>директора</w:t>
      </w:r>
      <w:r w:rsidRPr="008534F9">
        <w:rPr>
          <w:sz w:val="28"/>
          <w:szCs w:val="28"/>
        </w:rPr>
        <w:tab/>
      </w:r>
      <w:r w:rsidRPr="008534F9">
        <w:rPr>
          <w:sz w:val="28"/>
          <w:szCs w:val="28"/>
        </w:rPr>
        <w:tab/>
      </w:r>
      <w:r w:rsidRPr="008534F9">
        <w:rPr>
          <w:spacing w:val="-6"/>
          <w:sz w:val="28"/>
          <w:szCs w:val="28"/>
        </w:rPr>
        <w:t>по</w:t>
      </w:r>
      <w:r w:rsidRPr="008534F9">
        <w:rPr>
          <w:sz w:val="28"/>
          <w:szCs w:val="28"/>
        </w:rPr>
        <w:tab/>
      </w:r>
      <w:r w:rsidRPr="008534F9">
        <w:rPr>
          <w:spacing w:val="-2"/>
          <w:sz w:val="28"/>
          <w:szCs w:val="28"/>
        </w:rPr>
        <w:t>воспитательной</w:t>
      </w:r>
      <w:r w:rsidRPr="008534F9">
        <w:rPr>
          <w:sz w:val="28"/>
          <w:szCs w:val="28"/>
        </w:rPr>
        <w:tab/>
      </w:r>
      <w:r w:rsidRPr="008534F9">
        <w:rPr>
          <w:spacing w:val="-2"/>
          <w:sz w:val="28"/>
          <w:szCs w:val="28"/>
        </w:rPr>
        <w:t>работе</w:t>
      </w:r>
      <w:r w:rsidRPr="008534F9">
        <w:rPr>
          <w:sz w:val="28"/>
          <w:szCs w:val="28"/>
        </w:rPr>
        <w:tab/>
      </w:r>
      <w:r w:rsidRPr="008534F9">
        <w:rPr>
          <w:spacing w:val="-47"/>
          <w:sz w:val="28"/>
          <w:szCs w:val="28"/>
        </w:rPr>
        <w:t xml:space="preserve"> </w:t>
      </w:r>
      <w:r w:rsidRPr="008534F9">
        <w:rPr>
          <w:sz w:val="28"/>
          <w:szCs w:val="28"/>
        </w:rPr>
        <w:t>с</w:t>
      </w:r>
      <w:r w:rsidRPr="008534F9">
        <w:rPr>
          <w:sz w:val="28"/>
          <w:szCs w:val="28"/>
        </w:rPr>
        <w:tab/>
      </w:r>
      <w:r w:rsidRPr="008534F9">
        <w:rPr>
          <w:spacing w:val="-2"/>
          <w:sz w:val="28"/>
          <w:szCs w:val="28"/>
        </w:rPr>
        <w:t xml:space="preserve">последующим </w:t>
      </w:r>
      <w:r w:rsidRPr="008534F9">
        <w:rPr>
          <w:sz w:val="28"/>
          <w:szCs w:val="28"/>
        </w:rPr>
        <w:t>обсуждением</w:t>
      </w:r>
      <w:r w:rsidRPr="008534F9">
        <w:rPr>
          <w:spacing w:val="80"/>
          <w:sz w:val="28"/>
          <w:szCs w:val="28"/>
        </w:rPr>
        <w:t xml:space="preserve"> </w:t>
      </w:r>
      <w:r w:rsidRPr="008534F9">
        <w:rPr>
          <w:sz w:val="28"/>
          <w:szCs w:val="28"/>
        </w:rPr>
        <w:t>его</w:t>
      </w:r>
      <w:r w:rsidRPr="008534F9">
        <w:rPr>
          <w:spacing w:val="80"/>
          <w:sz w:val="28"/>
          <w:szCs w:val="28"/>
        </w:rPr>
        <w:t xml:space="preserve"> </w:t>
      </w:r>
      <w:r w:rsidRPr="008534F9">
        <w:rPr>
          <w:sz w:val="28"/>
          <w:szCs w:val="28"/>
        </w:rPr>
        <w:t>результатов</w:t>
      </w:r>
      <w:r w:rsidRPr="008534F9">
        <w:rPr>
          <w:spacing w:val="80"/>
          <w:sz w:val="28"/>
          <w:szCs w:val="28"/>
        </w:rPr>
        <w:t xml:space="preserve"> </w:t>
      </w:r>
      <w:r w:rsidRPr="008534F9">
        <w:rPr>
          <w:sz w:val="28"/>
          <w:szCs w:val="28"/>
        </w:rPr>
        <w:t>на</w:t>
      </w:r>
      <w:r w:rsidRPr="008534F9">
        <w:rPr>
          <w:spacing w:val="80"/>
          <w:sz w:val="28"/>
          <w:szCs w:val="28"/>
        </w:rPr>
        <w:t xml:space="preserve"> </w:t>
      </w:r>
      <w:r w:rsidRPr="008534F9">
        <w:rPr>
          <w:sz w:val="28"/>
          <w:szCs w:val="28"/>
        </w:rPr>
        <w:t>заседании</w:t>
      </w:r>
      <w:r w:rsidRPr="008534F9">
        <w:rPr>
          <w:spacing w:val="80"/>
          <w:sz w:val="28"/>
          <w:szCs w:val="28"/>
        </w:rPr>
        <w:t xml:space="preserve"> </w:t>
      </w:r>
      <w:r w:rsidRPr="008534F9">
        <w:rPr>
          <w:sz w:val="28"/>
          <w:szCs w:val="28"/>
        </w:rPr>
        <w:t>методического</w:t>
      </w:r>
      <w:r w:rsidRPr="008534F9">
        <w:rPr>
          <w:spacing w:val="80"/>
          <w:sz w:val="28"/>
          <w:szCs w:val="28"/>
        </w:rPr>
        <w:t xml:space="preserve"> </w:t>
      </w:r>
      <w:r w:rsidRPr="008534F9">
        <w:rPr>
          <w:sz w:val="28"/>
          <w:szCs w:val="28"/>
        </w:rPr>
        <w:t xml:space="preserve">объединения </w:t>
      </w:r>
      <w:r w:rsidRPr="008534F9">
        <w:rPr>
          <w:spacing w:val="-2"/>
          <w:sz w:val="28"/>
          <w:szCs w:val="28"/>
        </w:rPr>
        <w:t>классных</w:t>
      </w:r>
      <w:r w:rsidRPr="008534F9">
        <w:rPr>
          <w:sz w:val="28"/>
          <w:szCs w:val="28"/>
        </w:rPr>
        <w:tab/>
      </w:r>
      <w:r w:rsidRPr="008534F9">
        <w:rPr>
          <w:spacing w:val="-2"/>
          <w:sz w:val="28"/>
          <w:szCs w:val="28"/>
        </w:rPr>
        <w:t>руководителей</w:t>
      </w:r>
      <w:r w:rsidRPr="008534F9">
        <w:rPr>
          <w:sz w:val="28"/>
          <w:szCs w:val="28"/>
        </w:rPr>
        <w:tab/>
      </w:r>
      <w:r w:rsidRPr="008534F9">
        <w:rPr>
          <w:sz w:val="28"/>
          <w:szCs w:val="28"/>
        </w:rPr>
        <w:tab/>
      </w:r>
      <w:r w:rsidRPr="008534F9">
        <w:rPr>
          <w:sz w:val="28"/>
          <w:szCs w:val="28"/>
        </w:rPr>
        <w:tab/>
      </w:r>
      <w:r w:rsidRPr="008534F9">
        <w:rPr>
          <w:spacing w:val="-5"/>
          <w:sz w:val="28"/>
          <w:szCs w:val="28"/>
        </w:rPr>
        <w:t>или</w:t>
      </w:r>
      <w:r w:rsidRPr="008534F9">
        <w:rPr>
          <w:sz w:val="28"/>
          <w:szCs w:val="28"/>
        </w:rPr>
        <w:tab/>
      </w:r>
      <w:r w:rsidRPr="008534F9">
        <w:rPr>
          <w:sz w:val="28"/>
          <w:szCs w:val="28"/>
        </w:rPr>
        <w:tab/>
      </w:r>
      <w:r w:rsidRPr="008534F9">
        <w:rPr>
          <w:spacing w:val="-2"/>
          <w:sz w:val="28"/>
          <w:szCs w:val="28"/>
        </w:rPr>
        <w:t>педагогическом</w:t>
      </w:r>
      <w:r w:rsidRPr="008534F9">
        <w:rPr>
          <w:sz w:val="28"/>
          <w:szCs w:val="28"/>
        </w:rPr>
        <w:tab/>
      </w:r>
      <w:r w:rsidRPr="008534F9">
        <w:rPr>
          <w:sz w:val="28"/>
          <w:szCs w:val="28"/>
        </w:rPr>
        <w:tab/>
      </w:r>
      <w:r w:rsidRPr="008534F9">
        <w:rPr>
          <w:spacing w:val="-2"/>
          <w:sz w:val="28"/>
          <w:szCs w:val="28"/>
        </w:rPr>
        <w:t>совете</w:t>
      </w:r>
      <w:r w:rsidRPr="008534F9">
        <w:rPr>
          <w:sz w:val="28"/>
          <w:szCs w:val="28"/>
        </w:rPr>
        <w:tab/>
      </w:r>
      <w:r w:rsidRPr="008534F9">
        <w:rPr>
          <w:sz w:val="28"/>
          <w:szCs w:val="28"/>
        </w:rPr>
        <w:tab/>
      </w:r>
      <w:r w:rsidRPr="008534F9">
        <w:rPr>
          <w:spacing w:val="-2"/>
          <w:sz w:val="28"/>
          <w:szCs w:val="28"/>
        </w:rPr>
        <w:t>образовательной</w:t>
      </w:r>
    </w:p>
    <w:p w:rsidR="008534F9" w:rsidRPr="008534F9" w:rsidRDefault="008534F9" w:rsidP="008534F9">
      <w:pPr>
        <w:jc w:val="right"/>
        <w:rPr>
          <w:sz w:val="28"/>
          <w:szCs w:val="28"/>
        </w:rPr>
        <w:sectPr w:rsidR="008534F9" w:rsidRPr="008534F9">
          <w:pgSz w:w="11910" w:h="16840"/>
          <w:pgMar w:top="1040" w:right="708" w:bottom="280" w:left="1559" w:header="720" w:footer="720" w:gutter="0"/>
          <w:cols w:space="720"/>
        </w:sectPr>
      </w:pPr>
    </w:p>
    <w:p w:rsidR="008534F9" w:rsidRPr="008534F9" w:rsidRDefault="008534F9" w:rsidP="008534F9">
      <w:pPr>
        <w:spacing w:before="76"/>
        <w:rPr>
          <w:sz w:val="28"/>
          <w:szCs w:val="28"/>
        </w:rPr>
      </w:pPr>
      <w:r w:rsidRPr="008534F9">
        <w:rPr>
          <w:spacing w:val="-2"/>
          <w:sz w:val="28"/>
          <w:szCs w:val="28"/>
        </w:rPr>
        <w:lastRenderedPageBreak/>
        <w:t>организации.</w:t>
      </w:r>
    </w:p>
    <w:p w:rsidR="008534F9" w:rsidRPr="008534F9" w:rsidRDefault="008534F9" w:rsidP="008534F9">
      <w:pPr>
        <w:ind w:right="146"/>
        <w:jc w:val="both"/>
        <w:rPr>
          <w:sz w:val="28"/>
          <w:szCs w:val="28"/>
        </w:rPr>
      </w:pPr>
      <w:r w:rsidRPr="008534F9">
        <w:rPr>
          <w:sz w:val="28"/>
          <w:szCs w:val="28"/>
        </w:rPr>
        <w:t xml:space="preserve">Способом получения информации о результатах воспитания, социализации и саморазвития обучающихся является педагогическое </w:t>
      </w:r>
      <w:r w:rsidRPr="008534F9">
        <w:rPr>
          <w:spacing w:val="-2"/>
          <w:sz w:val="28"/>
          <w:szCs w:val="28"/>
        </w:rPr>
        <w:t>наблюдение.</w:t>
      </w:r>
    </w:p>
    <w:p w:rsidR="008534F9" w:rsidRPr="008534F9" w:rsidRDefault="008534F9" w:rsidP="008534F9">
      <w:pPr>
        <w:tabs>
          <w:tab w:val="left" w:pos="2564"/>
          <w:tab w:val="left" w:pos="4814"/>
          <w:tab w:val="left" w:pos="8064"/>
        </w:tabs>
        <w:ind w:right="143"/>
        <w:jc w:val="both"/>
        <w:rPr>
          <w:sz w:val="28"/>
          <w:szCs w:val="28"/>
        </w:rPr>
      </w:pPr>
      <w:r w:rsidRPr="008534F9">
        <w:rPr>
          <w:sz w:val="28"/>
          <w:szCs w:val="28"/>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w:t>
      </w:r>
      <w:r w:rsidRPr="008534F9">
        <w:rPr>
          <w:spacing w:val="40"/>
          <w:sz w:val="28"/>
          <w:szCs w:val="28"/>
        </w:rPr>
        <w:t xml:space="preserve"> </w:t>
      </w:r>
      <w:r w:rsidRPr="008534F9">
        <w:rPr>
          <w:spacing w:val="-2"/>
          <w:sz w:val="28"/>
          <w:szCs w:val="28"/>
        </w:rPr>
        <w:t>предстоит</w:t>
      </w:r>
      <w:r w:rsidRPr="008534F9">
        <w:rPr>
          <w:sz w:val="28"/>
          <w:szCs w:val="28"/>
        </w:rPr>
        <w:tab/>
      </w:r>
      <w:r w:rsidRPr="008534F9">
        <w:rPr>
          <w:spacing w:val="-2"/>
          <w:sz w:val="28"/>
          <w:szCs w:val="28"/>
        </w:rPr>
        <w:t>работать</w:t>
      </w:r>
      <w:r w:rsidRPr="008534F9">
        <w:rPr>
          <w:sz w:val="28"/>
          <w:szCs w:val="28"/>
        </w:rPr>
        <w:tab/>
      </w:r>
      <w:r w:rsidRPr="008534F9">
        <w:rPr>
          <w:spacing w:val="-2"/>
          <w:sz w:val="28"/>
          <w:szCs w:val="28"/>
        </w:rPr>
        <w:t>педагогическому</w:t>
      </w:r>
      <w:r w:rsidRPr="008534F9">
        <w:rPr>
          <w:sz w:val="28"/>
          <w:szCs w:val="28"/>
        </w:rPr>
        <w:tab/>
      </w:r>
      <w:r w:rsidRPr="008534F9">
        <w:rPr>
          <w:spacing w:val="-2"/>
          <w:sz w:val="28"/>
          <w:szCs w:val="28"/>
        </w:rPr>
        <w:t>коллективу.</w:t>
      </w:r>
    </w:p>
    <w:p w:rsidR="008534F9" w:rsidRPr="008534F9" w:rsidRDefault="008534F9" w:rsidP="0042163B">
      <w:pPr>
        <w:numPr>
          <w:ilvl w:val="0"/>
          <w:numId w:val="31"/>
        </w:numPr>
        <w:tabs>
          <w:tab w:val="left" w:pos="468"/>
        </w:tabs>
        <w:ind w:left="141" w:right="145" w:firstLine="0"/>
        <w:outlineLvl w:val="1"/>
        <w:rPr>
          <w:b/>
          <w:bCs/>
          <w:i/>
          <w:iCs/>
          <w:sz w:val="28"/>
          <w:szCs w:val="28"/>
        </w:rPr>
      </w:pPr>
      <w:r w:rsidRPr="008534F9">
        <w:rPr>
          <w:b/>
          <w:bCs/>
          <w:i/>
          <w:iCs/>
          <w:sz w:val="28"/>
          <w:szCs w:val="28"/>
        </w:rPr>
        <w:t xml:space="preserve">Состояние организуемой в школе совместной деятельности детей и </w:t>
      </w:r>
      <w:r w:rsidRPr="008534F9">
        <w:rPr>
          <w:b/>
          <w:bCs/>
          <w:i/>
          <w:iCs/>
          <w:spacing w:val="-2"/>
          <w:sz w:val="28"/>
          <w:szCs w:val="28"/>
        </w:rPr>
        <w:t>взрослых.</w:t>
      </w:r>
    </w:p>
    <w:p w:rsidR="008534F9" w:rsidRPr="008534F9" w:rsidRDefault="008534F9" w:rsidP="003C4026">
      <w:pPr>
        <w:ind w:right="145"/>
        <w:rPr>
          <w:sz w:val="28"/>
          <w:szCs w:val="28"/>
        </w:rPr>
      </w:pPr>
      <w:r w:rsidRPr="008534F9">
        <w:rPr>
          <w:sz w:val="28"/>
          <w:szCs w:val="28"/>
        </w:rPr>
        <w:t>Критерием,</w:t>
      </w:r>
      <w:r w:rsidRPr="008534F9">
        <w:rPr>
          <w:spacing w:val="34"/>
          <w:sz w:val="28"/>
          <w:szCs w:val="28"/>
        </w:rPr>
        <w:t xml:space="preserve"> </w:t>
      </w:r>
      <w:r w:rsidRPr="008534F9">
        <w:rPr>
          <w:sz w:val="28"/>
          <w:szCs w:val="28"/>
        </w:rPr>
        <w:t>на</w:t>
      </w:r>
      <w:r w:rsidRPr="008534F9">
        <w:rPr>
          <w:spacing w:val="34"/>
          <w:sz w:val="28"/>
          <w:szCs w:val="28"/>
        </w:rPr>
        <w:t xml:space="preserve"> </w:t>
      </w:r>
      <w:r w:rsidRPr="008534F9">
        <w:rPr>
          <w:sz w:val="28"/>
          <w:szCs w:val="28"/>
        </w:rPr>
        <w:t>основе</w:t>
      </w:r>
      <w:r w:rsidRPr="008534F9">
        <w:rPr>
          <w:spacing w:val="34"/>
          <w:sz w:val="28"/>
          <w:szCs w:val="28"/>
        </w:rPr>
        <w:t xml:space="preserve"> </w:t>
      </w:r>
      <w:r w:rsidRPr="008534F9">
        <w:rPr>
          <w:sz w:val="28"/>
          <w:szCs w:val="28"/>
        </w:rPr>
        <w:t>которого</w:t>
      </w:r>
      <w:r w:rsidRPr="008534F9">
        <w:rPr>
          <w:spacing w:val="34"/>
          <w:sz w:val="28"/>
          <w:szCs w:val="28"/>
        </w:rPr>
        <w:t xml:space="preserve"> </w:t>
      </w:r>
      <w:r w:rsidRPr="008534F9">
        <w:rPr>
          <w:sz w:val="28"/>
          <w:szCs w:val="28"/>
        </w:rPr>
        <w:t>осуществляется</w:t>
      </w:r>
      <w:r w:rsidRPr="008534F9">
        <w:rPr>
          <w:spacing w:val="34"/>
          <w:sz w:val="28"/>
          <w:szCs w:val="28"/>
        </w:rPr>
        <w:t xml:space="preserve"> </w:t>
      </w:r>
      <w:r w:rsidRPr="008534F9">
        <w:rPr>
          <w:sz w:val="28"/>
          <w:szCs w:val="28"/>
        </w:rPr>
        <w:t>данный</w:t>
      </w:r>
      <w:r w:rsidRPr="008534F9">
        <w:rPr>
          <w:spacing w:val="34"/>
          <w:sz w:val="28"/>
          <w:szCs w:val="28"/>
        </w:rPr>
        <w:t xml:space="preserve"> </w:t>
      </w:r>
      <w:r w:rsidRPr="008534F9">
        <w:rPr>
          <w:sz w:val="28"/>
          <w:szCs w:val="28"/>
        </w:rPr>
        <w:t>анализ,</w:t>
      </w:r>
      <w:r w:rsidRPr="008534F9">
        <w:rPr>
          <w:spacing w:val="34"/>
          <w:sz w:val="28"/>
          <w:szCs w:val="28"/>
        </w:rPr>
        <w:t xml:space="preserve"> </w:t>
      </w:r>
      <w:r w:rsidRPr="008534F9">
        <w:rPr>
          <w:sz w:val="28"/>
          <w:szCs w:val="28"/>
        </w:rPr>
        <w:t>является наличие в образовательной организации интересной, событийно насыщенной и</w:t>
      </w:r>
      <w:r w:rsidRPr="008534F9">
        <w:rPr>
          <w:spacing w:val="25"/>
          <w:sz w:val="28"/>
          <w:szCs w:val="28"/>
        </w:rPr>
        <w:t xml:space="preserve">  </w:t>
      </w:r>
      <w:r w:rsidRPr="008534F9">
        <w:rPr>
          <w:sz w:val="28"/>
          <w:szCs w:val="28"/>
        </w:rPr>
        <w:t>личностно</w:t>
      </w:r>
      <w:r w:rsidR="003C4026">
        <w:rPr>
          <w:spacing w:val="25"/>
          <w:sz w:val="28"/>
          <w:szCs w:val="28"/>
        </w:rPr>
        <w:t>-</w:t>
      </w:r>
      <w:r w:rsidRPr="008534F9">
        <w:rPr>
          <w:spacing w:val="25"/>
          <w:sz w:val="28"/>
          <w:szCs w:val="28"/>
        </w:rPr>
        <w:t xml:space="preserve"> </w:t>
      </w:r>
      <w:r w:rsidRPr="008534F9">
        <w:rPr>
          <w:sz w:val="28"/>
          <w:szCs w:val="28"/>
        </w:rPr>
        <w:t>развивающей</w:t>
      </w:r>
      <w:r w:rsidRPr="008534F9">
        <w:rPr>
          <w:spacing w:val="26"/>
          <w:sz w:val="28"/>
          <w:szCs w:val="28"/>
        </w:rPr>
        <w:t xml:space="preserve">  </w:t>
      </w:r>
      <w:r w:rsidRPr="008534F9">
        <w:rPr>
          <w:sz w:val="28"/>
          <w:szCs w:val="28"/>
        </w:rPr>
        <w:t>совместной</w:t>
      </w:r>
      <w:r w:rsidRPr="008534F9">
        <w:rPr>
          <w:spacing w:val="25"/>
          <w:sz w:val="28"/>
          <w:szCs w:val="28"/>
        </w:rPr>
        <w:t xml:space="preserve">  </w:t>
      </w:r>
      <w:r w:rsidRPr="008534F9">
        <w:rPr>
          <w:sz w:val="28"/>
          <w:szCs w:val="28"/>
        </w:rPr>
        <w:t>деятельности</w:t>
      </w:r>
      <w:r w:rsidRPr="008534F9">
        <w:rPr>
          <w:spacing w:val="25"/>
          <w:sz w:val="28"/>
          <w:szCs w:val="28"/>
        </w:rPr>
        <w:t xml:space="preserve">  </w:t>
      </w:r>
      <w:r w:rsidRPr="008534F9">
        <w:rPr>
          <w:sz w:val="28"/>
          <w:szCs w:val="28"/>
        </w:rPr>
        <w:t>детей</w:t>
      </w:r>
      <w:r w:rsidRPr="008534F9">
        <w:rPr>
          <w:spacing w:val="26"/>
          <w:sz w:val="28"/>
          <w:szCs w:val="28"/>
        </w:rPr>
        <w:t xml:space="preserve">  </w:t>
      </w:r>
      <w:r w:rsidRPr="008534F9">
        <w:rPr>
          <w:sz w:val="28"/>
          <w:szCs w:val="28"/>
        </w:rPr>
        <w:t>и</w:t>
      </w:r>
      <w:r w:rsidRPr="008534F9">
        <w:rPr>
          <w:spacing w:val="25"/>
          <w:sz w:val="28"/>
          <w:szCs w:val="28"/>
        </w:rPr>
        <w:t xml:space="preserve">  </w:t>
      </w:r>
      <w:r w:rsidRPr="008534F9">
        <w:rPr>
          <w:spacing w:val="-2"/>
          <w:sz w:val="28"/>
          <w:szCs w:val="28"/>
        </w:rPr>
        <w:t>взрослых.</w:t>
      </w:r>
    </w:p>
    <w:p w:rsidR="008534F9" w:rsidRPr="008534F9" w:rsidRDefault="008534F9" w:rsidP="003C4026">
      <w:pPr>
        <w:ind w:right="146"/>
        <w:rPr>
          <w:sz w:val="28"/>
          <w:szCs w:val="28"/>
        </w:rPr>
      </w:pPr>
      <w:r w:rsidRPr="008534F9">
        <w:rPr>
          <w:sz w:val="28"/>
          <w:szCs w:val="28"/>
        </w:rPr>
        <w:t xml:space="preserve">Осуществляется анализ заместителем директора по воспитательной </w:t>
      </w:r>
      <w:r w:rsidRPr="008534F9">
        <w:rPr>
          <w:spacing w:val="-2"/>
          <w:sz w:val="28"/>
          <w:szCs w:val="28"/>
        </w:rPr>
        <w:t>работе,</w:t>
      </w:r>
    </w:p>
    <w:p w:rsidR="003C4026" w:rsidRDefault="008534F9" w:rsidP="003C4026">
      <w:pPr>
        <w:tabs>
          <w:tab w:val="left" w:pos="1605"/>
          <w:tab w:val="left" w:pos="1800"/>
          <w:tab w:val="left" w:pos="2222"/>
          <w:tab w:val="left" w:pos="2299"/>
          <w:tab w:val="left" w:pos="3547"/>
          <w:tab w:val="left" w:pos="3670"/>
          <w:tab w:val="left" w:pos="3765"/>
          <w:tab w:val="left" w:pos="3981"/>
          <w:tab w:val="left" w:pos="4120"/>
          <w:tab w:val="left" w:pos="4608"/>
          <w:tab w:val="left" w:pos="5033"/>
          <w:tab w:val="left" w:pos="5343"/>
          <w:tab w:val="left" w:pos="5780"/>
          <w:tab w:val="left" w:pos="5876"/>
          <w:tab w:val="left" w:pos="6422"/>
          <w:tab w:val="left" w:pos="6633"/>
          <w:tab w:val="left" w:pos="6883"/>
          <w:tab w:val="left" w:pos="7141"/>
          <w:tab w:val="left" w:pos="7392"/>
          <w:tab w:val="left" w:pos="7694"/>
          <w:tab w:val="left" w:pos="8248"/>
          <w:tab w:val="left" w:pos="8290"/>
          <w:tab w:val="left" w:pos="8606"/>
          <w:tab w:val="left" w:pos="8650"/>
          <w:tab w:val="left" w:pos="8791"/>
          <w:tab w:val="left" w:pos="9202"/>
          <w:tab w:val="left" w:pos="9369"/>
        </w:tabs>
        <w:ind w:right="141"/>
        <w:rPr>
          <w:sz w:val="28"/>
          <w:szCs w:val="28"/>
        </w:rPr>
      </w:pPr>
      <w:r w:rsidRPr="008534F9">
        <w:rPr>
          <w:sz w:val="28"/>
          <w:szCs w:val="28"/>
        </w:rPr>
        <w:t>классными</w:t>
      </w:r>
      <w:r w:rsidRPr="008534F9">
        <w:rPr>
          <w:spacing w:val="40"/>
          <w:sz w:val="28"/>
          <w:szCs w:val="28"/>
        </w:rPr>
        <w:t xml:space="preserve"> </w:t>
      </w:r>
      <w:r w:rsidRPr="008534F9">
        <w:rPr>
          <w:sz w:val="28"/>
          <w:szCs w:val="28"/>
        </w:rPr>
        <w:t>руководителями,</w:t>
      </w:r>
      <w:r w:rsidRPr="008534F9">
        <w:rPr>
          <w:spacing w:val="40"/>
          <w:sz w:val="28"/>
          <w:szCs w:val="28"/>
        </w:rPr>
        <w:t xml:space="preserve"> </w:t>
      </w:r>
      <w:r w:rsidRPr="008534F9">
        <w:rPr>
          <w:sz w:val="28"/>
          <w:szCs w:val="28"/>
        </w:rPr>
        <w:t>активом</w:t>
      </w:r>
      <w:r w:rsidRPr="008534F9">
        <w:rPr>
          <w:spacing w:val="40"/>
          <w:sz w:val="28"/>
          <w:szCs w:val="28"/>
        </w:rPr>
        <w:t xml:space="preserve"> </w:t>
      </w:r>
      <w:r w:rsidRPr="008534F9">
        <w:rPr>
          <w:sz w:val="28"/>
          <w:szCs w:val="28"/>
        </w:rPr>
        <w:t>старшеклассников</w:t>
      </w:r>
      <w:r w:rsidRPr="008534F9">
        <w:rPr>
          <w:spacing w:val="40"/>
          <w:sz w:val="28"/>
          <w:szCs w:val="28"/>
        </w:rPr>
        <w:t xml:space="preserve"> </w:t>
      </w:r>
      <w:r w:rsidRPr="008534F9">
        <w:rPr>
          <w:sz w:val="28"/>
          <w:szCs w:val="28"/>
        </w:rPr>
        <w:t>и</w:t>
      </w:r>
      <w:r w:rsidRPr="008534F9">
        <w:rPr>
          <w:spacing w:val="40"/>
          <w:sz w:val="28"/>
          <w:szCs w:val="28"/>
        </w:rPr>
        <w:t xml:space="preserve"> </w:t>
      </w:r>
      <w:r w:rsidRPr="008534F9">
        <w:rPr>
          <w:sz w:val="28"/>
          <w:szCs w:val="28"/>
        </w:rPr>
        <w:t xml:space="preserve">представителями </w:t>
      </w:r>
      <w:r w:rsidR="003C4026">
        <w:rPr>
          <w:spacing w:val="-2"/>
          <w:sz w:val="28"/>
          <w:szCs w:val="28"/>
        </w:rPr>
        <w:t>родительских комитетов,</w:t>
      </w:r>
      <w:r w:rsidRPr="008534F9">
        <w:rPr>
          <w:sz w:val="28"/>
          <w:szCs w:val="28"/>
        </w:rPr>
        <w:tab/>
      </w:r>
      <w:r w:rsidR="003C4026">
        <w:rPr>
          <w:spacing w:val="-2"/>
          <w:sz w:val="28"/>
          <w:szCs w:val="28"/>
        </w:rPr>
        <w:t xml:space="preserve">хорошо </w:t>
      </w:r>
      <w:r w:rsidRPr="008534F9">
        <w:rPr>
          <w:spacing w:val="-2"/>
          <w:sz w:val="28"/>
          <w:szCs w:val="28"/>
        </w:rPr>
        <w:t>знакомыми</w:t>
      </w:r>
      <w:r w:rsidRPr="008534F9">
        <w:rPr>
          <w:sz w:val="28"/>
          <w:szCs w:val="28"/>
        </w:rPr>
        <w:tab/>
      </w:r>
      <w:r w:rsidRPr="008534F9">
        <w:rPr>
          <w:sz w:val="28"/>
          <w:szCs w:val="28"/>
        </w:rPr>
        <w:tab/>
      </w:r>
      <w:r w:rsidRPr="008534F9">
        <w:rPr>
          <w:spacing w:val="-10"/>
          <w:sz w:val="28"/>
          <w:szCs w:val="28"/>
        </w:rPr>
        <w:t>с</w:t>
      </w:r>
      <w:r w:rsidRPr="008534F9">
        <w:rPr>
          <w:sz w:val="28"/>
          <w:szCs w:val="28"/>
        </w:rPr>
        <w:tab/>
      </w:r>
      <w:r w:rsidRPr="008534F9">
        <w:rPr>
          <w:sz w:val="28"/>
          <w:szCs w:val="28"/>
        </w:rPr>
        <w:tab/>
      </w:r>
      <w:r w:rsidRPr="008534F9">
        <w:rPr>
          <w:spacing w:val="-54"/>
          <w:sz w:val="28"/>
          <w:szCs w:val="28"/>
        </w:rPr>
        <w:t xml:space="preserve"> </w:t>
      </w:r>
      <w:r w:rsidRPr="008534F9">
        <w:rPr>
          <w:spacing w:val="-2"/>
          <w:sz w:val="28"/>
          <w:szCs w:val="28"/>
        </w:rPr>
        <w:t>деятельностью образовательной</w:t>
      </w:r>
      <w:r w:rsidR="003C4026">
        <w:rPr>
          <w:sz w:val="28"/>
          <w:szCs w:val="28"/>
        </w:rPr>
        <w:t xml:space="preserve"> </w:t>
      </w:r>
      <w:r w:rsidRPr="008534F9">
        <w:rPr>
          <w:spacing w:val="-2"/>
          <w:sz w:val="28"/>
          <w:szCs w:val="28"/>
        </w:rPr>
        <w:t>организации</w:t>
      </w:r>
      <w:r w:rsidR="003C4026">
        <w:rPr>
          <w:sz w:val="28"/>
          <w:szCs w:val="28"/>
        </w:rPr>
        <w:t xml:space="preserve"> и </w:t>
      </w:r>
      <w:r w:rsidRPr="008534F9">
        <w:rPr>
          <w:spacing w:val="-2"/>
          <w:sz w:val="28"/>
          <w:szCs w:val="28"/>
        </w:rPr>
        <w:t xml:space="preserve">класса. </w:t>
      </w:r>
      <w:r w:rsidRPr="008534F9">
        <w:rPr>
          <w:sz w:val="28"/>
          <w:szCs w:val="28"/>
        </w:rPr>
        <w:t>Способами</w:t>
      </w:r>
      <w:r w:rsidRPr="008534F9">
        <w:rPr>
          <w:spacing w:val="40"/>
          <w:sz w:val="28"/>
          <w:szCs w:val="28"/>
        </w:rPr>
        <w:t xml:space="preserve"> </w:t>
      </w:r>
      <w:r w:rsidRPr="008534F9">
        <w:rPr>
          <w:sz w:val="28"/>
          <w:szCs w:val="28"/>
        </w:rPr>
        <w:t>получения</w:t>
      </w:r>
      <w:r w:rsidRPr="008534F9">
        <w:rPr>
          <w:spacing w:val="40"/>
          <w:sz w:val="28"/>
          <w:szCs w:val="28"/>
        </w:rPr>
        <w:t xml:space="preserve"> </w:t>
      </w:r>
      <w:r w:rsidRPr="008534F9">
        <w:rPr>
          <w:sz w:val="28"/>
          <w:szCs w:val="28"/>
        </w:rPr>
        <w:t>информации</w:t>
      </w:r>
      <w:r w:rsidRPr="008534F9">
        <w:rPr>
          <w:spacing w:val="40"/>
          <w:sz w:val="28"/>
          <w:szCs w:val="28"/>
        </w:rPr>
        <w:t xml:space="preserve"> </w:t>
      </w:r>
      <w:r w:rsidRPr="008534F9">
        <w:rPr>
          <w:sz w:val="28"/>
          <w:szCs w:val="28"/>
        </w:rPr>
        <w:t>о</w:t>
      </w:r>
      <w:r w:rsidRPr="008534F9">
        <w:rPr>
          <w:spacing w:val="40"/>
          <w:sz w:val="28"/>
          <w:szCs w:val="28"/>
        </w:rPr>
        <w:t xml:space="preserve"> </w:t>
      </w:r>
      <w:r w:rsidRPr="008534F9">
        <w:rPr>
          <w:sz w:val="28"/>
          <w:szCs w:val="28"/>
        </w:rPr>
        <w:t>состоянии</w:t>
      </w:r>
      <w:r w:rsidRPr="008534F9">
        <w:rPr>
          <w:spacing w:val="40"/>
          <w:sz w:val="28"/>
          <w:szCs w:val="28"/>
        </w:rPr>
        <w:t xml:space="preserve"> </w:t>
      </w:r>
      <w:r w:rsidRPr="008534F9">
        <w:rPr>
          <w:sz w:val="28"/>
          <w:szCs w:val="28"/>
        </w:rPr>
        <w:t>организуемой</w:t>
      </w:r>
      <w:r w:rsidRPr="008534F9">
        <w:rPr>
          <w:spacing w:val="40"/>
          <w:sz w:val="28"/>
          <w:szCs w:val="28"/>
        </w:rPr>
        <w:t xml:space="preserve"> </w:t>
      </w:r>
      <w:r w:rsidRPr="008534F9">
        <w:rPr>
          <w:sz w:val="28"/>
          <w:szCs w:val="28"/>
        </w:rPr>
        <w:t>в</w:t>
      </w:r>
      <w:r w:rsidRPr="008534F9">
        <w:rPr>
          <w:spacing w:val="40"/>
          <w:sz w:val="28"/>
          <w:szCs w:val="28"/>
        </w:rPr>
        <w:t xml:space="preserve"> </w:t>
      </w:r>
      <w:r w:rsidRPr="008534F9">
        <w:rPr>
          <w:sz w:val="28"/>
          <w:szCs w:val="28"/>
        </w:rPr>
        <w:t xml:space="preserve">школе </w:t>
      </w:r>
      <w:r w:rsidRPr="008534F9">
        <w:rPr>
          <w:spacing w:val="-2"/>
          <w:sz w:val="28"/>
          <w:szCs w:val="28"/>
        </w:rPr>
        <w:t>совместной</w:t>
      </w:r>
      <w:r w:rsidRPr="008534F9">
        <w:rPr>
          <w:sz w:val="28"/>
          <w:szCs w:val="28"/>
        </w:rPr>
        <w:tab/>
      </w:r>
      <w:r w:rsidRPr="008534F9">
        <w:rPr>
          <w:sz w:val="28"/>
          <w:szCs w:val="28"/>
        </w:rPr>
        <w:tab/>
      </w:r>
      <w:r w:rsidRPr="008534F9">
        <w:rPr>
          <w:spacing w:val="-2"/>
          <w:sz w:val="28"/>
          <w:szCs w:val="28"/>
        </w:rPr>
        <w:t>деятельности</w:t>
      </w:r>
      <w:r w:rsidRPr="008534F9">
        <w:rPr>
          <w:sz w:val="28"/>
          <w:szCs w:val="28"/>
        </w:rPr>
        <w:tab/>
      </w:r>
      <w:r w:rsidRPr="008534F9">
        <w:rPr>
          <w:sz w:val="28"/>
          <w:szCs w:val="28"/>
        </w:rPr>
        <w:tab/>
      </w:r>
      <w:r w:rsidRPr="008534F9">
        <w:rPr>
          <w:spacing w:val="-4"/>
          <w:sz w:val="28"/>
          <w:szCs w:val="28"/>
        </w:rPr>
        <w:t>детей</w:t>
      </w:r>
      <w:r w:rsidRPr="008534F9">
        <w:rPr>
          <w:sz w:val="28"/>
          <w:szCs w:val="28"/>
        </w:rPr>
        <w:tab/>
      </w:r>
      <w:r w:rsidRPr="008534F9">
        <w:rPr>
          <w:spacing w:val="-10"/>
          <w:sz w:val="28"/>
          <w:szCs w:val="28"/>
        </w:rPr>
        <w:t>и</w:t>
      </w:r>
      <w:r w:rsidRPr="008534F9">
        <w:rPr>
          <w:sz w:val="28"/>
          <w:szCs w:val="28"/>
        </w:rPr>
        <w:tab/>
      </w:r>
      <w:r w:rsidRPr="008534F9">
        <w:rPr>
          <w:spacing w:val="-2"/>
          <w:sz w:val="28"/>
          <w:szCs w:val="28"/>
        </w:rPr>
        <w:t>взрослых</w:t>
      </w:r>
      <w:r w:rsidRPr="008534F9">
        <w:rPr>
          <w:sz w:val="28"/>
          <w:szCs w:val="28"/>
        </w:rPr>
        <w:tab/>
      </w:r>
      <w:r w:rsidRPr="008534F9">
        <w:rPr>
          <w:spacing w:val="-2"/>
          <w:sz w:val="28"/>
          <w:szCs w:val="28"/>
        </w:rPr>
        <w:t>могут</w:t>
      </w:r>
      <w:r w:rsidRPr="008534F9">
        <w:rPr>
          <w:sz w:val="28"/>
          <w:szCs w:val="28"/>
        </w:rPr>
        <w:tab/>
      </w:r>
      <w:r w:rsidRPr="008534F9">
        <w:rPr>
          <w:sz w:val="28"/>
          <w:szCs w:val="28"/>
        </w:rPr>
        <w:tab/>
      </w:r>
      <w:r w:rsidRPr="008534F9">
        <w:rPr>
          <w:spacing w:val="-4"/>
          <w:sz w:val="28"/>
          <w:szCs w:val="28"/>
        </w:rPr>
        <w:t>быть</w:t>
      </w:r>
      <w:r w:rsidRPr="008534F9">
        <w:rPr>
          <w:sz w:val="28"/>
          <w:szCs w:val="28"/>
        </w:rPr>
        <w:tab/>
      </w:r>
      <w:r w:rsidRPr="008534F9">
        <w:rPr>
          <w:spacing w:val="-2"/>
          <w:sz w:val="28"/>
          <w:szCs w:val="28"/>
        </w:rPr>
        <w:t>беседы</w:t>
      </w:r>
      <w:r w:rsidRPr="008534F9">
        <w:rPr>
          <w:sz w:val="28"/>
          <w:szCs w:val="28"/>
        </w:rPr>
        <w:tab/>
      </w:r>
      <w:r w:rsidRPr="008534F9">
        <w:rPr>
          <w:sz w:val="28"/>
          <w:szCs w:val="28"/>
        </w:rPr>
        <w:tab/>
      </w:r>
      <w:r w:rsidRPr="008534F9">
        <w:rPr>
          <w:spacing w:val="-10"/>
          <w:sz w:val="28"/>
          <w:szCs w:val="28"/>
        </w:rPr>
        <w:t xml:space="preserve">с </w:t>
      </w:r>
      <w:r w:rsidRPr="008534F9">
        <w:rPr>
          <w:sz w:val="28"/>
          <w:szCs w:val="28"/>
        </w:rPr>
        <w:t>обучающихся</w:t>
      </w:r>
      <w:r w:rsidRPr="008534F9">
        <w:rPr>
          <w:spacing w:val="80"/>
          <w:sz w:val="28"/>
          <w:szCs w:val="28"/>
        </w:rPr>
        <w:t xml:space="preserve"> </w:t>
      </w:r>
      <w:r w:rsidRPr="008534F9">
        <w:rPr>
          <w:sz w:val="28"/>
          <w:szCs w:val="28"/>
        </w:rPr>
        <w:t>и</w:t>
      </w:r>
      <w:r w:rsidRPr="008534F9">
        <w:rPr>
          <w:spacing w:val="80"/>
          <w:sz w:val="28"/>
          <w:szCs w:val="28"/>
        </w:rPr>
        <w:t xml:space="preserve"> </w:t>
      </w:r>
      <w:r w:rsidRPr="008534F9">
        <w:rPr>
          <w:sz w:val="28"/>
          <w:szCs w:val="28"/>
        </w:rPr>
        <w:t>их</w:t>
      </w:r>
      <w:r w:rsidRPr="008534F9">
        <w:rPr>
          <w:spacing w:val="80"/>
          <w:sz w:val="28"/>
          <w:szCs w:val="28"/>
        </w:rPr>
        <w:t xml:space="preserve"> </w:t>
      </w:r>
      <w:r w:rsidRPr="008534F9">
        <w:rPr>
          <w:sz w:val="28"/>
          <w:szCs w:val="28"/>
        </w:rPr>
        <w:t>родителями</w:t>
      </w:r>
      <w:r w:rsidRPr="008534F9">
        <w:rPr>
          <w:spacing w:val="80"/>
          <w:sz w:val="28"/>
          <w:szCs w:val="28"/>
        </w:rPr>
        <w:t xml:space="preserve"> </w:t>
      </w:r>
      <w:r w:rsidRPr="008534F9">
        <w:rPr>
          <w:sz w:val="28"/>
          <w:szCs w:val="28"/>
        </w:rPr>
        <w:t>(законных</w:t>
      </w:r>
      <w:r w:rsidRPr="008534F9">
        <w:rPr>
          <w:spacing w:val="80"/>
          <w:sz w:val="28"/>
          <w:szCs w:val="28"/>
        </w:rPr>
        <w:t xml:space="preserve"> </w:t>
      </w:r>
      <w:r w:rsidRPr="008534F9">
        <w:rPr>
          <w:sz w:val="28"/>
          <w:szCs w:val="28"/>
        </w:rPr>
        <w:t>представителей),</w:t>
      </w:r>
      <w:r w:rsidRPr="008534F9">
        <w:rPr>
          <w:spacing w:val="80"/>
          <w:sz w:val="28"/>
          <w:szCs w:val="28"/>
        </w:rPr>
        <w:t xml:space="preserve"> </w:t>
      </w:r>
      <w:r w:rsidRPr="008534F9">
        <w:rPr>
          <w:sz w:val="28"/>
          <w:szCs w:val="28"/>
        </w:rPr>
        <w:t xml:space="preserve">педагогами, </w:t>
      </w:r>
      <w:r w:rsidRPr="008534F9">
        <w:rPr>
          <w:spacing w:val="-2"/>
          <w:sz w:val="28"/>
          <w:szCs w:val="28"/>
        </w:rPr>
        <w:t>лидерами</w:t>
      </w:r>
      <w:r w:rsidR="003C4026">
        <w:rPr>
          <w:sz w:val="28"/>
          <w:szCs w:val="28"/>
        </w:rPr>
        <w:t xml:space="preserve"> </w:t>
      </w:r>
      <w:r w:rsidRPr="008534F9">
        <w:rPr>
          <w:spacing w:val="-2"/>
          <w:sz w:val="28"/>
          <w:szCs w:val="28"/>
        </w:rPr>
        <w:t>ученического</w:t>
      </w:r>
      <w:r w:rsidRPr="008534F9">
        <w:rPr>
          <w:sz w:val="28"/>
          <w:szCs w:val="28"/>
        </w:rPr>
        <w:tab/>
      </w:r>
      <w:r w:rsidR="003C4026">
        <w:rPr>
          <w:sz w:val="28"/>
          <w:szCs w:val="28"/>
        </w:rPr>
        <w:t xml:space="preserve"> </w:t>
      </w:r>
      <w:r w:rsidRPr="008534F9">
        <w:rPr>
          <w:spacing w:val="-2"/>
          <w:sz w:val="28"/>
          <w:szCs w:val="28"/>
        </w:rPr>
        <w:t>самоуправления,</w:t>
      </w:r>
      <w:r w:rsidRPr="008534F9">
        <w:rPr>
          <w:sz w:val="28"/>
          <w:szCs w:val="28"/>
        </w:rPr>
        <w:tab/>
      </w:r>
      <w:r w:rsidRPr="008534F9">
        <w:rPr>
          <w:sz w:val="28"/>
          <w:szCs w:val="28"/>
        </w:rPr>
        <w:tab/>
      </w:r>
      <w:r w:rsidRPr="008534F9">
        <w:rPr>
          <w:spacing w:val="-4"/>
          <w:sz w:val="28"/>
          <w:szCs w:val="28"/>
        </w:rPr>
        <w:t>при</w:t>
      </w:r>
      <w:r w:rsidR="003C4026">
        <w:rPr>
          <w:sz w:val="28"/>
          <w:szCs w:val="28"/>
        </w:rPr>
        <w:t xml:space="preserve"> </w:t>
      </w:r>
      <w:r w:rsidRPr="008534F9">
        <w:rPr>
          <w:spacing w:val="-2"/>
          <w:sz w:val="28"/>
          <w:szCs w:val="28"/>
        </w:rPr>
        <w:t>необходимости</w:t>
      </w:r>
      <w:r w:rsidRPr="008534F9">
        <w:rPr>
          <w:spacing w:val="-10"/>
          <w:sz w:val="28"/>
          <w:szCs w:val="28"/>
        </w:rPr>
        <w:t>-</w:t>
      </w:r>
      <w:r w:rsidRPr="008534F9">
        <w:rPr>
          <w:sz w:val="28"/>
          <w:szCs w:val="28"/>
        </w:rPr>
        <w:tab/>
      </w:r>
      <w:r w:rsidRPr="008534F9">
        <w:rPr>
          <w:spacing w:val="-6"/>
          <w:sz w:val="28"/>
          <w:szCs w:val="28"/>
        </w:rPr>
        <w:t xml:space="preserve">их </w:t>
      </w:r>
      <w:r w:rsidRPr="008534F9">
        <w:rPr>
          <w:spacing w:val="-2"/>
          <w:sz w:val="28"/>
          <w:szCs w:val="28"/>
        </w:rPr>
        <w:t>анкетирование.</w:t>
      </w:r>
      <w:r w:rsidRPr="008534F9">
        <w:rPr>
          <w:sz w:val="28"/>
          <w:szCs w:val="28"/>
        </w:rPr>
        <w:tab/>
      </w:r>
      <w:r w:rsidRPr="008534F9">
        <w:rPr>
          <w:sz w:val="28"/>
          <w:szCs w:val="28"/>
        </w:rPr>
        <w:tab/>
      </w:r>
    </w:p>
    <w:p w:rsidR="008534F9" w:rsidRPr="008534F9" w:rsidRDefault="008534F9" w:rsidP="003C4026">
      <w:pPr>
        <w:tabs>
          <w:tab w:val="left" w:pos="1605"/>
          <w:tab w:val="left" w:pos="1800"/>
          <w:tab w:val="left" w:pos="2222"/>
          <w:tab w:val="left" w:pos="2299"/>
          <w:tab w:val="left" w:pos="3547"/>
          <w:tab w:val="left" w:pos="3670"/>
          <w:tab w:val="left" w:pos="3765"/>
          <w:tab w:val="left" w:pos="3981"/>
          <w:tab w:val="left" w:pos="4120"/>
          <w:tab w:val="left" w:pos="4608"/>
          <w:tab w:val="left" w:pos="5033"/>
          <w:tab w:val="left" w:pos="5343"/>
          <w:tab w:val="left" w:pos="5780"/>
          <w:tab w:val="left" w:pos="5876"/>
          <w:tab w:val="left" w:pos="6422"/>
          <w:tab w:val="left" w:pos="6633"/>
          <w:tab w:val="left" w:pos="6883"/>
          <w:tab w:val="left" w:pos="7141"/>
          <w:tab w:val="left" w:pos="7392"/>
          <w:tab w:val="left" w:pos="7694"/>
          <w:tab w:val="left" w:pos="8248"/>
          <w:tab w:val="left" w:pos="8290"/>
          <w:tab w:val="left" w:pos="8606"/>
          <w:tab w:val="left" w:pos="8650"/>
          <w:tab w:val="left" w:pos="8791"/>
          <w:tab w:val="left" w:pos="9202"/>
          <w:tab w:val="left" w:pos="9369"/>
        </w:tabs>
        <w:ind w:right="141"/>
        <w:rPr>
          <w:sz w:val="28"/>
          <w:szCs w:val="28"/>
        </w:rPr>
      </w:pPr>
      <w:r w:rsidRPr="008534F9">
        <w:rPr>
          <w:spacing w:val="-2"/>
          <w:sz w:val="28"/>
          <w:szCs w:val="28"/>
        </w:rPr>
        <w:t>Полученные</w:t>
      </w:r>
      <w:r w:rsidRPr="008534F9">
        <w:rPr>
          <w:sz w:val="28"/>
          <w:szCs w:val="28"/>
        </w:rPr>
        <w:tab/>
      </w:r>
      <w:r w:rsidRPr="008534F9">
        <w:rPr>
          <w:sz w:val="28"/>
          <w:szCs w:val="28"/>
        </w:rPr>
        <w:tab/>
      </w:r>
      <w:r w:rsidRPr="008534F9">
        <w:rPr>
          <w:spacing w:val="-2"/>
          <w:sz w:val="28"/>
          <w:szCs w:val="28"/>
        </w:rPr>
        <w:t>результаты</w:t>
      </w:r>
      <w:r w:rsidRPr="008534F9">
        <w:rPr>
          <w:sz w:val="28"/>
          <w:szCs w:val="28"/>
        </w:rPr>
        <w:tab/>
      </w:r>
      <w:r w:rsidRPr="008534F9">
        <w:rPr>
          <w:spacing w:val="-2"/>
          <w:sz w:val="28"/>
          <w:szCs w:val="28"/>
        </w:rPr>
        <w:t>обсуждаются</w:t>
      </w:r>
      <w:r w:rsidRPr="008534F9">
        <w:rPr>
          <w:sz w:val="28"/>
          <w:szCs w:val="28"/>
        </w:rPr>
        <w:tab/>
      </w:r>
      <w:r w:rsidRPr="008534F9">
        <w:rPr>
          <w:sz w:val="28"/>
          <w:szCs w:val="28"/>
        </w:rPr>
        <w:tab/>
      </w:r>
      <w:r w:rsidRPr="008534F9">
        <w:rPr>
          <w:spacing w:val="-6"/>
          <w:sz w:val="28"/>
          <w:szCs w:val="28"/>
        </w:rPr>
        <w:t>на</w:t>
      </w:r>
      <w:r w:rsidRPr="008534F9">
        <w:rPr>
          <w:sz w:val="28"/>
          <w:szCs w:val="28"/>
        </w:rPr>
        <w:tab/>
      </w:r>
      <w:r w:rsidRPr="008534F9">
        <w:rPr>
          <w:sz w:val="28"/>
          <w:szCs w:val="28"/>
        </w:rPr>
        <w:tab/>
      </w:r>
      <w:r w:rsidRPr="008534F9">
        <w:rPr>
          <w:spacing w:val="-2"/>
          <w:sz w:val="28"/>
          <w:szCs w:val="28"/>
        </w:rPr>
        <w:t xml:space="preserve">заседании </w:t>
      </w:r>
      <w:r w:rsidRPr="008534F9">
        <w:rPr>
          <w:sz w:val="28"/>
          <w:szCs w:val="28"/>
        </w:rPr>
        <w:t>методического</w:t>
      </w:r>
      <w:r w:rsidRPr="008534F9">
        <w:rPr>
          <w:spacing w:val="40"/>
          <w:sz w:val="28"/>
          <w:szCs w:val="28"/>
        </w:rPr>
        <w:t xml:space="preserve"> </w:t>
      </w:r>
      <w:r w:rsidRPr="008534F9">
        <w:rPr>
          <w:sz w:val="28"/>
          <w:szCs w:val="28"/>
        </w:rPr>
        <w:t>объединения</w:t>
      </w:r>
      <w:r w:rsidRPr="008534F9">
        <w:rPr>
          <w:spacing w:val="40"/>
          <w:sz w:val="28"/>
          <w:szCs w:val="28"/>
        </w:rPr>
        <w:t xml:space="preserve"> </w:t>
      </w:r>
      <w:r w:rsidRPr="008534F9">
        <w:rPr>
          <w:sz w:val="28"/>
          <w:szCs w:val="28"/>
        </w:rPr>
        <w:t>классных</w:t>
      </w:r>
      <w:r w:rsidRPr="008534F9">
        <w:rPr>
          <w:spacing w:val="40"/>
          <w:sz w:val="28"/>
          <w:szCs w:val="28"/>
        </w:rPr>
        <w:t xml:space="preserve"> </w:t>
      </w:r>
      <w:r w:rsidRPr="008534F9">
        <w:rPr>
          <w:sz w:val="28"/>
          <w:szCs w:val="28"/>
        </w:rPr>
        <w:t>руководителей</w:t>
      </w:r>
      <w:r w:rsidRPr="008534F9">
        <w:rPr>
          <w:spacing w:val="40"/>
          <w:sz w:val="28"/>
          <w:szCs w:val="28"/>
        </w:rPr>
        <w:t xml:space="preserve"> </w:t>
      </w:r>
      <w:r w:rsidRPr="008534F9">
        <w:rPr>
          <w:sz w:val="28"/>
          <w:szCs w:val="28"/>
        </w:rPr>
        <w:t>или</w:t>
      </w:r>
      <w:r w:rsidRPr="008534F9">
        <w:rPr>
          <w:spacing w:val="40"/>
          <w:sz w:val="28"/>
          <w:szCs w:val="28"/>
        </w:rPr>
        <w:t xml:space="preserve"> </w:t>
      </w:r>
      <w:r w:rsidRPr="008534F9">
        <w:rPr>
          <w:sz w:val="28"/>
          <w:szCs w:val="28"/>
        </w:rPr>
        <w:t xml:space="preserve">педагогическом </w:t>
      </w:r>
      <w:r w:rsidRPr="008534F9">
        <w:rPr>
          <w:spacing w:val="-2"/>
          <w:sz w:val="28"/>
          <w:szCs w:val="28"/>
        </w:rPr>
        <w:t>совете</w:t>
      </w:r>
      <w:r w:rsidR="003C4026">
        <w:rPr>
          <w:spacing w:val="-2"/>
          <w:sz w:val="28"/>
          <w:szCs w:val="28"/>
        </w:rPr>
        <w:t xml:space="preserve"> </w:t>
      </w:r>
      <w:r w:rsidRPr="008534F9">
        <w:rPr>
          <w:sz w:val="28"/>
          <w:szCs w:val="28"/>
        </w:rPr>
        <w:tab/>
      </w:r>
      <w:r w:rsidRPr="008534F9">
        <w:rPr>
          <w:sz w:val="28"/>
          <w:szCs w:val="28"/>
        </w:rPr>
        <w:tab/>
      </w:r>
      <w:r w:rsidR="003C4026" w:rsidRPr="008534F9">
        <w:rPr>
          <w:spacing w:val="-2"/>
          <w:sz w:val="28"/>
          <w:szCs w:val="28"/>
        </w:rPr>
        <w:t>школы.</w:t>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r w:rsidRPr="008534F9">
        <w:rPr>
          <w:sz w:val="28"/>
          <w:szCs w:val="28"/>
        </w:rPr>
        <w:tab/>
      </w:r>
    </w:p>
    <w:p w:rsidR="008534F9" w:rsidRPr="008534F9" w:rsidRDefault="003C4026" w:rsidP="003C4026">
      <w:pPr>
        <w:tabs>
          <w:tab w:val="left" w:pos="1498"/>
          <w:tab w:val="left" w:pos="2226"/>
          <w:tab w:val="left" w:pos="3072"/>
          <w:tab w:val="left" w:pos="5587"/>
          <w:tab w:val="left" w:pos="6149"/>
          <w:tab w:val="left" w:pos="7596"/>
          <w:tab w:val="left" w:pos="9131"/>
        </w:tabs>
        <w:ind w:right="140"/>
        <w:rPr>
          <w:i/>
          <w:sz w:val="28"/>
          <w:szCs w:val="28"/>
        </w:rPr>
      </w:pPr>
      <w:r>
        <w:rPr>
          <w:spacing w:val="-2"/>
          <w:sz w:val="28"/>
          <w:szCs w:val="28"/>
        </w:rPr>
        <w:t xml:space="preserve">    </w:t>
      </w:r>
      <w:r w:rsidR="008534F9" w:rsidRPr="008534F9">
        <w:rPr>
          <w:spacing w:val="-2"/>
          <w:sz w:val="28"/>
          <w:szCs w:val="28"/>
        </w:rPr>
        <w:t>Внимание</w:t>
      </w:r>
      <w:r w:rsidR="008534F9" w:rsidRPr="008534F9">
        <w:rPr>
          <w:sz w:val="28"/>
          <w:szCs w:val="28"/>
        </w:rPr>
        <w:tab/>
      </w:r>
      <w:r>
        <w:rPr>
          <w:sz w:val="28"/>
          <w:szCs w:val="28"/>
        </w:rPr>
        <w:t xml:space="preserve"> </w:t>
      </w:r>
      <w:r w:rsidR="008534F9" w:rsidRPr="008534F9">
        <w:rPr>
          <w:spacing w:val="-5"/>
          <w:sz w:val="28"/>
          <w:szCs w:val="28"/>
        </w:rPr>
        <w:t>при</w:t>
      </w:r>
      <w:r w:rsidR="008534F9" w:rsidRPr="008534F9">
        <w:rPr>
          <w:sz w:val="28"/>
          <w:szCs w:val="28"/>
        </w:rPr>
        <w:tab/>
      </w:r>
      <w:r w:rsidR="008534F9" w:rsidRPr="008534F9">
        <w:rPr>
          <w:spacing w:val="-4"/>
          <w:sz w:val="28"/>
          <w:szCs w:val="28"/>
        </w:rPr>
        <w:t>этом</w:t>
      </w:r>
      <w:r w:rsidR="008534F9" w:rsidRPr="008534F9">
        <w:rPr>
          <w:sz w:val="28"/>
          <w:szCs w:val="28"/>
        </w:rPr>
        <w:tab/>
      </w:r>
      <w:r w:rsidR="008534F9" w:rsidRPr="008534F9">
        <w:rPr>
          <w:spacing w:val="-2"/>
          <w:sz w:val="28"/>
          <w:szCs w:val="28"/>
        </w:rPr>
        <w:t>сосредотачивается</w:t>
      </w:r>
      <w:r w:rsidR="008534F9" w:rsidRPr="008534F9">
        <w:rPr>
          <w:sz w:val="28"/>
          <w:szCs w:val="28"/>
        </w:rPr>
        <w:tab/>
      </w:r>
      <w:r w:rsidR="008534F9" w:rsidRPr="008534F9">
        <w:rPr>
          <w:spacing w:val="-5"/>
          <w:sz w:val="28"/>
          <w:szCs w:val="28"/>
        </w:rPr>
        <w:t>на</w:t>
      </w:r>
      <w:r w:rsidR="008534F9" w:rsidRPr="008534F9">
        <w:rPr>
          <w:sz w:val="28"/>
          <w:szCs w:val="28"/>
        </w:rPr>
        <w:tab/>
      </w:r>
      <w:r w:rsidR="008534F9" w:rsidRPr="008534F9">
        <w:rPr>
          <w:spacing w:val="-2"/>
          <w:sz w:val="28"/>
          <w:szCs w:val="28"/>
        </w:rPr>
        <w:t>вопросах,</w:t>
      </w:r>
      <w:r w:rsidR="008534F9" w:rsidRPr="008534F9">
        <w:rPr>
          <w:sz w:val="28"/>
          <w:szCs w:val="28"/>
        </w:rPr>
        <w:tab/>
      </w:r>
      <w:r w:rsidR="008534F9" w:rsidRPr="008534F9">
        <w:rPr>
          <w:spacing w:val="-2"/>
          <w:sz w:val="28"/>
          <w:szCs w:val="28"/>
        </w:rPr>
        <w:t>связанных</w:t>
      </w:r>
      <w:r w:rsidR="008534F9" w:rsidRPr="008534F9">
        <w:rPr>
          <w:sz w:val="28"/>
          <w:szCs w:val="28"/>
        </w:rPr>
        <w:tab/>
      </w:r>
      <w:r w:rsidR="008534F9" w:rsidRPr="008534F9">
        <w:rPr>
          <w:spacing w:val="-5"/>
          <w:sz w:val="28"/>
          <w:szCs w:val="28"/>
        </w:rPr>
        <w:t>с</w:t>
      </w:r>
      <w:r w:rsidR="008534F9" w:rsidRPr="008534F9">
        <w:rPr>
          <w:i/>
          <w:spacing w:val="-5"/>
          <w:sz w:val="28"/>
          <w:szCs w:val="28"/>
        </w:rPr>
        <w:t>:</w:t>
      </w:r>
    </w:p>
    <w:p w:rsidR="008534F9" w:rsidRPr="008534F9" w:rsidRDefault="008534F9" w:rsidP="0042163B">
      <w:pPr>
        <w:numPr>
          <w:ilvl w:val="0"/>
          <w:numId w:val="30"/>
        </w:numPr>
        <w:tabs>
          <w:tab w:val="left" w:pos="690"/>
          <w:tab w:val="left" w:pos="2508"/>
          <w:tab w:val="left" w:pos="4604"/>
          <w:tab w:val="left" w:pos="7059"/>
          <w:tab w:val="left" w:pos="8866"/>
        </w:tabs>
        <w:ind w:left="690" w:right="144" w:hanging="690"/>
        <w:rPr>
          <w:sz w:val="28"/>
        </w:rPr>
      </w:pPr>
      <w:r w:rsidRPr="008534F9">
        <w:rPr>
          <w:spacing w:val="-2"/>
          <w:sz w:val="28"/>
        </w:rPr>
        <w:t>качеством</w:t>
      </w:r>
      <w:r w:rsidRPr="008534F9">
        <w:rPr>
          <w:sz w:val="28"/>
        </w:rPr>
        <w:tab/>
      </w:r>
      <w:r w:rsidRPr="008534F9">
        <w:rPr>
          <w:spacing w:val="-2"/>
          <w:sz w:val="28"/>
        </w:rPr>
        <w:t>проводимых</w:t>
      </w:r>
      <w:r w:rsidRPr="008534F9">
        <w:rPr>
          <w:sz w:val="28"/>
        </w:rPr>
        <w:tab/>
      </w:r>
      <w:r w:rsidRPr="008534F9">
        <w:rPr>
          <w:spacing w:val="-2"/>
          <w:sz w:val="28"/>
        </w:rPr>
        <w:t>общешкольных</w:t>
      </w:r>
      <w:r w:rsidRPr="008534F9">
        <w:rPr>
          <w:sz w:val="28"/>
        </w:rPr>
        <w:tab/>
      </w:r>
      <w:r w:rsidRPr="008534F9">
        <w:rPr>
          <w:spacing w:val="-2"/>
          <w:sz w:val="28"/>
        </w:rPr>
        <w:t>ключевых</w:t>
      </w:r>
      <w:r w:rsidRPr="008534F9">
        <w:rPr>
          <w:sz w:val="28"/>
        </w:rPr>
        <w:tab/>
      </w:r>
      <w:r w:rsidRPr="008534F9">
        <w:rPr>
          <w:spacing w:val="-4"/>
          <w:sz w:val="28"/>
        </w:rPr>
        <w:t>дел;</w:t>
      </w:r>
    </w:p>
    <w:p w:rsidR="008534F9" w:rsidRPr="008534F9" w:rsidRDefault="008534F9" w:rsidP="0042163B">
      <w:pPr>
        <w:numPr>
          <w:ilvl w:val="0"/>
          <w:numId w:val="30"/>
        </w:numPr>
        <w:tabs>
          <w:tab w:val="left" w:pos="182"/>
        </w:tabs>
        <w:ind w:left="182" w:right="145" w:hanging="182"/>
        <w:rPr>
          <w:sz w:val="28"/>
        </w:rPr>
      </w:pPr>
      <w:r w:rsidRPr="008534F9">
        <w:rPr>
          <w:sz w:val="28"/>
        </w:rPr>
        <w:t>качеством</w:t>
      </w:r>
      <w:r w:rsidRPr="008534F9">
        <w:rPr>
          <w:spacing w:val="13"/>
          <w:sz w:val="28"/>
        </w:rPr>
        <w:t xml:space="preserve"> </w:t>
      </w:r>
      <w:r w:rsidRPr="008534F9">
        <w:rPr>
          <w:sz w:val="28"/>
        </w:rPr>
        <w:t>совместной</w:t>
      </w:r>
      <w:r w:rsidRPr="008534F9">
        <w:rPr>
          <w:spacing w:val="16"/>
          <w:sz w:val="28"/>
        </w:rPr>
        <w:t xml:space="preserve"> </w:t>
      </w:r>
      <w:r w:rsidRPr="008534F9">
        <w:rPr>
          <w:sz w:val="28"/>
        </w:rPr>
        <w:t>деятельности</w:t>
      </w:r>
      <w:r w:rsidRPr="008534F9">
        <w:rPr>
          <w:spacing w:val="15"/>
          <w:sz w:val="28"/>
        </w:rPr>
        <w:t xml:space="preserve"> </w:t>
      </w:r>
      <w:r w:rsidRPr="008534F9">
        <w:rPr>
          <w:sz w:val="28"/>
        </w:rPr>
        <w:t>классных</w:t>
      </w:r>
      <w:r w:rsidRPr="008534F9">
        <w:rPr>
          <w:spacing w:val="16"/>
          <w:sz w:val="28"/>
        </w:rPr>
        <w:t xml:space="preserve"> </w:t>
      </w:r>
      <w:r w:rsidRPr="008534F9">
        <w:rPr>
          <w:sz w:val="28"/>
        </w:rPr>
        <w:t>руководителей</w:t>
      </w:r>
      <w:r w:rsidRPr="008534F9">
        <w:rPr>
          <w:spacing w:val="15"/>
          <w:sz w:val="28"/>
        </w:rPr>
        <w:t xml:space="preserve"> </w:t>
      </w:r>
      <w:r w:rsidRPr="008534F9">
        <w:rPr>
          <w:sz w:val="28"/>
        </w:rPr>
        <w:t>и</w:t>
      </w:r>
      <w:r w:rsidRPr="008534F9">
        <w:rPr>
          <w:spacing w:val="16"/>
          <w:sz w:val="28"/>
        </w:rPr>
        <w:t xml:space="preserve"> </w:t>
      </w:r>
      <w:r w:rsidRPr="008534F9">
        <w:rPr>
          <w:sz w:val="28"/>
        </w:rPr>
        <w:t>их</w:t>
      </w:r>
      <w:r w:rsidRPr="008534F9">
        <w:rPr>
          <w:spacing w:val="16"/>
          <w:sz w:val="28"/>
        </w:rPr>
        <w:t xml:space="preserve"> </w:t>
      </w:r>
      <w:r w:rsidRPr="008534F9">
        <w:rPr>
          <w:spacing w:val="-2"/>
          <w:sz w:val="28"/>
        </w:rPr>
        <w:t>классов;</w:t>
      </w:r>
    </w:p>
    <w:p w:rsidR="008534F9" w:rsidRPr="008534F9" w:rsidRDefault="008534F9" w:rsidP="0042163B">
      <w:pPr>
        <w:numPr>
          <w:ilvl w:val="0"/>
          <w:numId w:val="30"/>
        </w:numPr>
        <w:tabs>
          <w:tab w:val="left" w:pos="495"/>
          <w:tab w:val="left" w:pos="2117"/>
          <w:tab w:val="left" w:pos="4178"/>
          <w:tab w:val="left" w:pos="4712"/>
          <w:tab w:val="left" w:pos="5869"/>
          <w:tab w:val="left" w:pos="7676"/>
        </w:tabs>
        <w:ind w:left="495" w:right="146" w:hanging="495"/>
        <w:rPr>
          <w:sz w:val="28"/>
        </w:rPr>
      </w:pPr>
      <w:r w:rsidRPr="008534F9">
        <w:rPr>
          <w:spacing w:val="-2"/>
          <w:sz w:val="28"/>
        </w:rPr>
        <w:t>качеством</w:t>
      </w:r>
      <w:r w:rsidRPr="008534F9">
        <w:rPr>
          <w:sz w:val="28"/>
        </w:rPr>
        <w:tab/>
      </w:r>
      <w:r w:rsidRPr="008534F9">
        <w:rPr>
          <w:spacing w:val="-2"/>
          <w:sz w:val="28"/>
        </w:rPr>
        <w:t>организуемой</w:t>
      </w:r>
      <w:r w:rsidRPr="008534F9">
        <w:rPr>
          <w:sz w:val="28"/>
        </w:rPr>
        <w:tab/>
      </w:r>
      <w:r w:rsidRPr="008534F9">
        <w:rPr>
          <w:spacing w:val="-10"/>
          <w:sz w:val="28"/>
        </w:rPr>
        <w:t>в</w:t>
      </w:r>
      <w:r w:rsidRPr="008534F9">
        <w:rPr>
          <w:sz w:val="28"/>
        </w:rPr>
        <w:tab/>
      </w:r>
      <w:r w:rsidRPr="008534F9">
        <w:rPr>
          <w:spacing w:val="-4"/>
          <w:sz w:val="28"/>
        </w:rPr>
        <w:t>школе</w:t>
      </w:r>
      <w:r w:rsidRPr="008534F9">
        <w:rPr>
          <w:sz w:val="28"/>
        </w:rPr>
        <w:tab/>
      </w:r>
      <w:r w:rsidRPr="008534F9">
        <w:rPr>
          <w:spacing w:val="-2"/>
          <w:sz w:val="28"/>
        </w:rPr>
        <w:t>внеурочной</w:t>
      </w:r>
      <w:r w:rsidRPr="008534F9">
        <w:rPr>
          <w:sz w:val="28"/>
        </w:rPr>
        <w:tab/>
      </w:r>
      <w:r w:rsidRPr="008534F9">
        <w:rPr>
          <w:spacing w:val="-2"/>
          <w:sz w:val="28"/>
        </w:rPr>
        <w:t>деятельности;</w:t>
      </w:r>
    </w:p>
    <w:p w:rsidR="008534F9" w:rsidRPr="008534F9" w:rsidRDefault="008534F9" w:rsidP="0042163B">
      <w:pPr>
        <w:numPr>
          <w:ilvl w:val="0"/>
          <w:numId w:val="30"/>
        </w:numPr>
        <w:tabs>
          <w:tab w:val="left" w:pos="416"/>
        </w:tabs>
        <w:ind w:left="141" w:right="147" w:firstLine="0"/>
        <w:rPr>
          <w:sz w:val="28"/>
        </w:rPr>
      </w:pPr>
      <w:r w:rsidRPr="008534F9">
        <w:rPr>
          <w:sz w:val="28"/>
        </w:rPr>
        <w:t>качеством</w:t>
      </w:r>
      <w:r w:rsidRPr="008534F9">
        <w:rPr>
          <w:spacing w:val="80"/>
          <w:sz w:val="28"/>
        </w:rPr>
        <w:t xml:space="preserve"> </w:t>
      </w:r>
      <w:r w:rsidRPr="008534F9">
        <w:rPr>
          <w:sz w:val="28"/>
        </w:rPr>
        <w:t>реализации</w:t>
      </w:r>
      <w:r w:rsidRPr="008534F9">
        <w:rPr>
          <w:spacing w:val="80"/>
          <w:sz w:val="28"/>
        </w:rPr>
        <w:t xml:space="preserve"> </w:t>
      </w:r>
      <w:r w:rsidRPr="008534F9">
        <w:rPr>
          <w:sz w:val="28"/>
        </w:rPr>
        <w:t>личностно</w:t>
      </w:r>
      <w:r w:rsidRPr="008534F9">
        <w:rPr>
          <w:spacing w:val="80"/>
          <w:sz w:val="28"/>
        </w:rPr>
        <w:t xml:space="preserve"> </w:t>
      </w:r>
      <w:r w:rsidRPr="008534F9">
        <w:rPr>
          <w:sz w:val="28"/>
        </w:rPr>
        <w:t>развивающего</w:t>
      </w:r>
      <w:r w:rsidRPr="008534F9">
        <w:rPr>
          <w:spacing w:val="80"/>
          <w:sz w:val="28"/>
        </w:rPr>
        <w:t xml:space="preserve"> </w:t>
      </w:r>
      <w:r w:rsidRPr="008534F9">
        <w:rPr>
          <w:sz w:val="28"/>
        </w:rPr>
        <w:t>потенциала</w:t>
      </w:r>
      <w:r w:rsidRPr="008534F9">
        <w:rPr>
          <w:spacing w:val="80"/>
          <w:sz w:val="28"/>
        </w:rPr>
        <w:t xml:space="preserve"> </w:t>
      </w:r>
      <w:r w:rsidRPr="008534F9">
        <w:rPr>
          <w:sz w:val="28"/>
        </w:rPr>
        <w:t xml:space="preserve">школьных </w:t>
      </w:r>
      <w:r w:rsidRPr="008534F9">
        <w:rPr>
          <w:spacing w:val="-2"/>
          <w:sz w:val="28"/>
        </w:rPr>
        <w:t>уроков;</w:t>
      </w:r>
    </w:p>
    <w:p w:rsidR="008534F9" w:rsidRPr="008534F9" w:rsidRDefault="008534F9" w:rsidP="0042163B">
      <w:pPr>
        <w:numPr>
          <w:ilvl w:val="0"/>
          <w:numId w:val="30"/>
        </w:numPr>
        <w:tabs>
          <w:tab w:val="left" w:pos="498"/>
          <w:tab w:val="left" w:pos="1981"/>
          <w:tab w:val="left" w:pos="4170"/>
          <w:tab w:val="left" w:pos="4565"/>
          <w:tab w:val="left" w:pos="5583"/>
          <w:tab w:val="left" w:pos="7470"/>
        </w:tabs>
        <w:ind w:left="498" w:hanging="357"/>
        <w:rPr>
          <w:sz w:val="28"/>
        </w:rPr>
      </w:pPr>
      <w:r w:rsidRPr="008534F9">
        <w:rPr>
          <w:spacing w:val="-2"/>
          <w:sz w:val="28"/>
        </w:rPr>
        <w:t>качеством</w:t>
      </w:r>
      <w:r w:rsidRPr="008534F9">
        <w:rPr>
          <w:sz w:val="28"/>
        </w:rPr>
        <w:tab/>
      </w:r>
      <w:r w:rsidRPr="008534F9">
        <w:rPr>
          <w:spacing w:val="-2"/>
          <w:sz w:val="28"/>
        </w:rPr>
        <w:t>существующего</w:t>
      </w:r>
      <w:r w:rsidRPr="008534F9">
        <w:rPr>
          <w:sz w:val="28"/>
        </w:rPr>
        <w:tab/>
      </w:r>
      <w:r w:rsidRPr="008534F9">
        <w:rPr>
          <w:spacing w:val="-10"/>
          <w:sz w:val="28"/>
        </w:rPr>
        <w:t>в</w:t>
      </w:r>
      <w:r w:rsidRPr="008534F9">
        <w:rPr>
          <w:sz w:val="28"/>
        </w:rPr>
        <w:tab/>
      </w:r>
      <w:r w:rsidRPr="008534F9">
        <w:rPr>
          <w:spacing w:val="-4"/>
          <w:sz w:val="28"/>
        </w:rPr>
        <w:t>школе</w:t>
      </w:r>
      <w:r w:rsidRPr="008534F9">
        <w:rPr>
          <w:sz w:val="28"/>
        </w:rPr>
        <w:tab/>
      </w:r>
      <w:r w:rsidRPr="008534F9">
        <w:rPr>
          <w:spacing w:val="-2"/>
          <w:sz w:val="28"/>
        </w:rPr>
        <w:t>ученического</w:t>
      </w:r>
      <w:r w:rsidRPr="008534F9">
        <w:rPr>
          <w:sz w:val="28"/>
        </w:rPr>
        <w:tab/>
      </w:r>
      <w:r w:rsidRPr="008534F9">
        <w:rPr>
          <w:spacing w:val="-2"/>
          <w:sz w:val="28"/>
        </w:rPr>
        <w:t>самоуправления;</w:t>
      </w:r>
    </w:p>
    <w:p w:rsidR="003C4026" w:rsidRPr="003C4026" w:rsidRDefault="008534F9" w:rsidP="0042163B">
      <w:pPr>
        <w:numPr>
          <w:ilvl w:val="0"/>
          <w:numId w:val="30"/>
        </w:numPr>
        <w:tabs>
          <w:tab w:val="left" w:pos="321"/>
          <w:tab w:val="left" w:pos="4843"/>
          <w:tab w:val="left" w:pos="9014"/>
        </w:tabs>
        <w:ind w:left="141" w:right="140" w:firstLine="0"/>
        <w:rPr>
          <w:sz w:val="28"/>
        </w:rPr>
      </w:pPr>
      <w:r w:rsidRPr="008534F9">
        <w:rPr>
          <w:sz w:val="28"/>
        </w:rPr>
        <w:t xml:space="preserve">качеством функционирующих на базе образовательной организации отряда </w:t>
      </w:r>
      <w:r w:rsidRPr="008534F9">
        <w:rPr>
          <w:spacing w:val="-4"/>
          <w:sz w:val="28"/>
        </w:rPr>
        <w:t>ЮИД</w:t>
      </w:r>
    </w:p>
    <w:p w:rsidR="008534F9" w:rsidRPr="008534F9" w:rsidRDefault="003C4026" w:rsidP="003C4026">
      <w:pPr>
        <w:tabs>
          <w:tab w:val="left" w:pos="321"/>
          <w:tab w:val="left" w:pos="4843"/>
          <w:tab w:val="left" w:pos="9014"/>
        </w:tabs>
        <w:ind w:left="141" w:right="140"/>
        <w:rPr>
          <w:sz w:val="28"/>
        </w:rPr>
      </w:pPr>
      <w:r>
        <w:rPr>
          <w:spacing w:val="-4"/>
          <w:sz w:val="28"/>
        </w:rPr>
        <w:t xml:space="preserve">и </w:t>
      </w:r>
      <w:r w:rsidRPr="008534F9">
        <w:rPr>
          <w:spacing w:val="-2"/>
          <w:sz w:val="28"/>
        </w:rPr>
        <w:t>т.д.;</w:t>
      </w:r>
      <w:r w:rsidR="008534F9" w:rsidRPr="008534F9">
        <w:rPr>
          <w:sz w:val="28"/>
        </w:rPr>
        <w:tab/>
      </w:r>
    </w:p>
    <w:p w:rsidR="008534F9" w:rsidRPr="008534F9" w:rsidRDefault="008534F9" w:rsidP="0042163B">
      <w:pPr>
        <w:numPr>
          <w:ilvl w:val="0"/>
          <w:numId w:val="30"/>
        </w:numPr>
        <w:tabs>
          <w:tab w:val="left" w:pos="311"/>
        </w:tabs>
        <w:ind w:left="311" w:hanging="170"/>
        <w:rPr>
          <w:sz w:val="28"/>
        </w:rPr>
      </w:pPr>
      <w:r w:rsidRPr="008534F9">
        <w:rPr>
          <w:sz w:val="28"/>
        </w:rPr>
        <w:t>качеством</w:t>
      </w:r>
      <w:r w:rsidRPr="008534F9">
        <w:rPr>
          <w:spacing w:val="2"/>
          <w:sz w:val="28"/>
        </w:rPr>
        <w:t xml:space="preserve"> </w:t>
      </w:r>
      <w:r w:rsidRPr="008534F9">
        <w:rPr>
          <w:sz w:val="28"/>
        </w:rPr>
        <w:t>проводимых</w:t>
      </w:r>
      <w:r w:rsidRPr="008534F9">
        <w:rPr>
          <w:spacing w:val="2"/>
          <w:sz w:val="28"/>
        </w:rPr>
        <w:t xml:space="preserve"> </w:t>
      </w:r>
      <w:r w:rsidRPr="008534F9">
        <w:rPr>
          <w:sz w:val="28"/>
        </w:rPr>
        <w:t>в</w:t>
      </w:r>
      <w:r w:rsidRPr="008534F9">
        <w:rPr>
          <w:spacing w:val="2"/>
          <w:sz w:val="28"/>
        </w:rPr>
        <w:t xml:space="preserve"> </w:t>
      </w:r>
      <w:r w:rsidRPr="008534F9">
        <w:rPr>
          <w:sz w:val="28"/>
        </w:rPr>
        <w:t>образовательной</w:t>
      </w:r>
      <w:r w:rsidRPr="008534F9">
        <w:rPr>
          <w:spacing w:val="2"/>
          <w:sz w:val="28"/>
        </w:rPr>
        <w:t xml:space="preserve"> </w:t>
      </w:r>
      <w:r w:rsidRPr="008534F9">
        <w:rPr>
          <w:sz w:val="28"/>
        </w:rPr>
        <w:t>организации</w:t>
      </w:r>
      <w:r w:rsidRPr="008534F9">
        <w:rPr>
          <w:spacing w:val="2"/>
          <w:sz w:val="28"/>
        </w:rPr>
        <w:t xml:space="preserve"> </w:t>
      </w:r>
      <w:r w:rsidRPr="008534F9">
        <w:rPr>
          <w:sz w:val="28"/>
        </w:rPr>
        <w:t>экскурсий,</w:t>
      </w:r>
      <w:r w:rsidRPr="008534F9">
        <w:rPr>
          <w:spacing w:val="2"/>
          <w:sz w:val="28"/>
        </w:rPr>
        <w:t xml:space="preserve"> </w:t>
      </w:r>
      <w:r w:rsidRPr="008534F9">
        <w:rPr>
          <w:spacing w:val="-2"/>
          <w:sz w:val="28"/>
        </w:rPr>
        <w:t>походов;</w:t>
      </w:r>
    </w:p>
    <w:p w:rsidR="008534F9" w:rsidRPr="008534F9" w:rsidRDefault="008534F9" w:rsidP="0042163B">
      <w:pPr>
        <w:numPr>
          <w:ilvl w:val="0"/>
          <w:numId w:val="30"/>
        </w:numPr>
        <w:tabs>
          <w:tab w:val="left" w:pos="435"/>
          <w:tab w:val="left" w:pos="1857"/>
          <w:tab w:val="left" w:pos="4646"/>
          <w:tab w:val="left" w:pos="5704"/>
          <w:tab w:val="left" w:pos="7910"/>
        </w:tabs>
        <w:ind w:left="435" w:hanging="294"/>
        <w:rPr>
          <w:sz w:val="28"/>
        </w:rPr>
      </w:pPr>
      <w:r w:rsidRPr="008534F9">
        <w:rPr>
          <w:spacing w:val="-2"/>
          <w:sz w:val="28"/>
        </w:rPr>
        <w:t>качеством</w:t>
      </w:r>
      <w:r w:rsidRPr="008534F9">
        <w:rPr>
          <w:sz w:val="28"/>
        </w:rPr>
        <w:tab/>
      </w:r>
      <w:r w:rsidRPr="008534F9">
        <w:rPr>
          <w:spacing w:val="-2"/>
          <w:sz w:val="28"/>
        </w:rPr>
        <w:t>профориентационной</w:t>
      </w:r>
      <w:r w:rsidRPr="008534F9">
        <w:rPr>
          <w:sz w:val="28"/>
        </w:rPr>
        <w:tab/>
      </w:r>
      <w:r w:rsidRPr="008534F9">
        <w:rPr>
          <w:spacing w:val="-2"/>
          <w:sz w:val="28"/>
        </w:rPr>
        <w:t>работы</w:t>
      </w:r>
      <w:r w:rsidRPr="008534F9">
        <w:rPr>
          <w:sz w:val="28"/>
        </w:rPr>
        <w:tab/>
      </w:r>
      <w:r w:rsidRPr="008534F9">
        <w:rPr>
          <w:spacing w:val="-2"/>
          <w:sz w:val="28"/>
        </w:rPr>
        <w:t>образовательной</w:t>
      </w:r>
      <w:r w:rsidRPr="008534F9">
        <w:rPr>
          <w:sz w:val="28"/>
        </w:rPr>
        <w:tab/>
      </w:r>
      <w:r w:rsidRPr="008534F9">
        <w:rPr>
          <w:spacing w:val="-2"/>
          <w:sz w:val="28"/>
        </w:rPr>
        <w:t>организации;</w:t>
      </w:r>
    </w:p>
    <w:p w:rsidR="008534F9" w:rsidRPr="008534F9" w:rsidRDefault="008534F9" w:rsidP="008534F9">
      <w:pPr>
        <w:tabs>
          <w:tab w:val="left" w:pos="1950"/>
          <w:tab w:val="left" w:pos="3946"/>
          <w:tab w:val="left" w:pos="7380"/>
          <w:tab w:val="left" w:pos="8594"/>
        </w:tabs>
        <w:rPr>
          <w:sz w:val="28"/>
          <w:szCs w:val="28"/>
        </w:rPr>
      </w:pPr>
      <w:r w:rsidRPr="008534F9">
        <w:rPr>
          <w:spacing w:val="-2"/>
          <w:sz w:val="28"/>
          <w:szCs w:val="28"/>
        </w:rPr>
        <w:t>-качеством</w:t>
      </w:r>
      <w:r w:rsidRPr="008534F9">
        <w:rPr>
          <w:sz w:val="28"/>
          <w:szCs w:val="28"/>
        </w:rPr>
        <w:tab/>
      </w:r>
      <w:r w:rsidRPr="008534F9">
        <w:rPr>
          <w:spacing w:val="-2"/>
          <w:sz w:val="28"/>
          <w:szCs w:val="28"/>
        </w:rPr>
        <w:t>организации</w:t>
      </w:r>
      <w:r w:rsidRPr="008534F9">
        <w:rPr>
          <w:sz w:val="28"/>
          <w:szCs w:val="28"/>
        </w:rPr>
        <w:tab/>
      </w:r>
      <w:r w:rsidRPr="008534F9">
        <w:rPr>
          <w:spacing w:val="-2"/>
          <w:sz w:val="28"/>
          <w:szCs w:val="28"/>
        </w:rPr>
        <w:t>предметно-эстетической</w:t>
      </w:r>
      <w:r w:rsidRPr="008534F9">
        <w:rPr>
          <w:sz w:val="28"/>
          <w:szCs w:val="28"/>
        </w:rPr>
        <w:tab/>
      </w:r>
      <w:r w:rsidRPr="008534F9">
        <w:rPr>
          <w:spacing w:val="-2"/>
          <w:sz w:val="28"/>
          <w:szCs w:val="28"/>
        </w:rPr>
        <w:t>среды</w:t>
      </w:r>
      <w:r w:rsidRPr="008534F9">
        <w:rPr>
          <w:sz w:val="28"/>
          <w:szCs w:val="28"/>
        </w:rPr>
        <w:tab/>
      </w:r>
      <w:r w:rsidRPr="008534F9">
        <w:rPr>
          <w:spacing w:val="-2"/>
          <w:sz w:val="28"/>
          <w:szCs w:val="28"/>
        </w:rPr>
        <w:t>школы;</w:t>
      </w:r>
    </w:p>
    <w:p w:rsidR="008534F9" w:rsidRPr="008534F9" w:rsidRDefault="008534F9" w:rsidP="008534F9">
      <w:pPr>
        <w:tabs>
          <w:tab w:val="left" w:pos="1810"/>
          <w:tab w:val="left" w:pos="4070"/>
          <w:tab w:val="left" w:pos="6430"/>
          <w:tab w:val="left" w:pos="8286"/>
          <w:tab w:val="left" w:pos="8791"/>
        </w:tabs>
        <w:ind w:right="145"/>
        <w:rPr>
          <w:sz w:val="28"/>
          <w:szCs w:val="28"/>
        </w:rPr>
      </w:pPr>
      <w:r w:rsidRPr="008534F9">
        <w:rPr>
          <w:spacing w:val="-2"/>
          <w:sz w:val="28"/>
          <w:szCs w:val="28"/>
        </w:rPr>
        <w:t>-качеством</w:t>
      </w:r>
      <w:r w:rsidRPr="008534F9">
        <w:rPr>
          <w:sz w:val="28"/>
          <w:szCs w:val="28"/>
        </w:rPr>
        <w:tab/>
      </w:r>
      <w:r w:rsidRPr="008534F9">
        <w:rPr>
          <w:spacing w:val="-2"/>
          <w:sz w:val="28"/>
          <w:szCs w:val="28"/>
        </w:rPr>
        <w:t>взаимодействия</w:t>
      </w:r>
      <w:r w:rsidRPr="008534F9">
        <w:rPr>
          <w:sz w:val="28"/>
          <w:szCs w:val="28"/>
        </w:rPr>
        <w:tab/>
      </w:r>
      <w:r w:rsidRPr="008534F9">
        <w:rPr>
          <w:spacing w:val="-2"/>
          <w:sz w:val="28"/>
          <w:szCs w:val="28"/>
        </w:rPr>
        <w:t>образовательной</w:t>
      </w:r>
      <w:r w:rsidRPr="008534F9">
        <w:rPr>
          <w:sz w:val="28"/>
          <w:szCs w:val="28"/>
        </w:rPr>
        <w:tab/>
      </w:r>
      <w:r w:rsidRPr="008534F9">
        <w:rPr>
          <w:spacing w:val="-2"/>
          <w:sz w:val="28"/>
          <w:szCs w:val="28"/>
        </w:rPr>
        <w:t>организации</w:t>
      </w:r>
      <w:r w:rsidRPr="008534F9">
        <w:rPr>
          <w:sz w:val="28"/>
          <w:szCs w:val="28"/>
        </w:rPr>
        <w:tab/>
      </w:r>
      <w:r w:rsidRPr="008534F9">
        <w:rPr>
          <w:spacing w:val="-10"/>
          <w:sz w:val="28"/>
          <w:szCs w:val="28"/>
        </w:rPr>
        <w:t>и</w:t>
      </w:r>
      <w:r w:rsidRPr="008534F9">
        <w:rPr>
          <w:sz w:val="28"/>
          <w:szCs w:val="28"/>
        </w:rPr>
        <w:tab/>
      </w:r>
      <w:r w:rsidRPr="008534F9">
        <w:rPr>
          <w:spacing w:val="-2"/>
          <w:sz w:val="28"/>
          <w:szCs w:val="28"/>
        </w:rPr>
        <w:t>семей обучающихся.</w:t>
      </w:r>
    </w:p>
    <w:p w:rsidR="003C4026" w:rsidRDefault="003C4026" w:rsidP="003C4026">
      <w:pPr>
        <w:tabs>
          <w:tab w:val="left" w:pos="2839"/>
          <w:tab w:val="left" w:pos="4099"/>
          <w:tab w:val="left" w:pos="5469"/>
          <w:tab w:val="left" w:pos="8369"/>
        </w:tabs>
        <w:ind w:right="143"/>
        <w:jc w:val="both"/>
        <w:rPr>
          <w:sz w:val="28"/>
          <w:szCs w:val="28"/>
        </w:rPr>
      </w:pPr>
    </w:p>
    <w:p w:rsidR="003C4026" w:rsidRDefault="008534F9" w:rsidP="003C4026">
      <w:pPr>
        <w:tabs>
          <w:tab w:val="left" w:pos="2839"/>
          <w:tab w:val="left" w:pos="4099"/>
          <w:tab w:val="left" w:pos="5469"/>
          <w:tab w:val="left" w:pos="8369"/>
        </w:tabs>
        <w:ind w:right="143"/>
        <w:jc w:val="both"/>
        <w:rPr>
          <w:sz w:val="28"/>
          <w:szCs w:val="28"/>
        </w:rPr>
      </w:pPr>
      <w:r w:rsidRPr="008534F9">
        <w:rPr>
          <w:sz w:val="28"/>
          <w:szCs w:val="28"/>
        </w:rPr>
        <w:t xml:space="preserve">Итогом самоанализа организуемой в образовательной организации воспитательной </w:t>
      </w:r>
    </w:p>
    <w:p w:rsidR="003C4026" w:rsidRDefault="008534F9" w:rsidP="003C4026">
      <w:pPr>
        <w:tabs>
          <w:tab w:val="left" w:pos="2839"/>
          <w:tab w:val="left" w:pos="4099"/>
          <w:tab w:val="left" w:pos="5469"/>
          <w:tab w:val="left" w:pos="8369"/>
        </w:tabs>
        <w:ind w:right="143"/>
        <w:jc w:val="both"/>
        <w:rPr>
          <w:sz w:val="28"/>
          <w:szCs w:val="28"/>
        </w:rPr>
      </w:pPr>
      <w:r w:rsidRPr="008534F9">
        <w:rPr>
          <w:sz w:val="28"/>
          <w:szCs w:val="28"/>
        </w:rPr>
        <w:t xml:space="preserve">работы является перечень выявленных проблем, над которыми предстоит </w:t>
      </w:r>
    </w:p>
    <w:p w:rsidR="003C4026" w:rsidRDefault="008534F9" w:rsidP="003C4026">
      <w:pPr>
        <w:tabs>
          <w:tab w:val="left" w:pos="2839"/>
          <w:tab w:val="left" w:pos="4099"/>
          <w:tab w:val="left" w:pos="5469"/>
          <w:tab w:val="left" w:pos="8369"/>
        </w:tabs>
        <w:ind w:right="143"/>
        <w:jc w:val="both"/>
        <w:rPr>
          <w:spacing w:val="-5"/>
          <w:sz w:val="28"/>
          <w:szCs w:val="28"/>
        </w:rPr>
      </w:pPr>
      <w:r w:rsidRPr="008534F9">
        <w:rPr>
          <w:sz w:val="28"/>
          <w:szCs w:val="28"/>
        </w:rPr>
        <w:t xml:space="preserve">работать педагогическому коллективу, и проект </w:t>
      </w:r>
      <w:r w:rsidRPr="008534F9">
        <w:rPr>
          <w:spacing w:val="-2"/>
          <w:sz w:val="28"/>
          <w:szCs w:val="28"/>
        </w:rPr>
        <w:t>направленных</w:t>
      </w:r>
      <w:r w:rsidR="003C4026">
        <w:rPr>
          <w:sz w:val="28"/>
          <w:szCs w:val="28"/>
        </w:rPr>
        <w:t xml:space="preserve"> </w:t>
      </w:r>
      <w:r w:rsidRPr="008534F9">
        <w:rPr>
          <w:spacing w:val="-5"/>
          <w:sz w:val="28"/>
          <w:szCs w:val="28"/>
        </w:rPr>
        <w:t>на</w:t>
      </w:r>
      <w:r w:rsidR="003C4026">
        <w:rPr>
          <w:spacing w:val="-5"/>
          <w:sz w:val="28"/>
          <w:szCs w:val="28"/>
        </w:rPr>
        <w:t xml:space="preserve"> это </w:t>
      </w:r>
    </w:p>
    <w:p w:rsidR="008534F9" w:rsidRDefault="003C4026" w:rsidP="003C4026">
      <w:pPr>
        <w:tabs>
          <w:tab w:val="left" w:pos="2839"/>
          <w:tab w:val="left" w:pos="4099"/>
          <w:tab w:val="left" w:pos="5469"/>
          <w:tab w:val="left" w:pos="8369"/>
        </w:tabs>
        <w:ind w:right="143"/>
        <w:jc w:val="both"/>
      </w:pPr>
      <w:r>
        <w:rPr>
          <w:spacing w:val="-5"/>
          <w:sz w:val="28"/>
          <w:szCs w:val="28"/>
        </w:rPr>
        <w:t>управленческих решений.</w:t>
      </w:r>
      <w:r w:rsidR="008534F9" w:rsidRPr="008534F9">
        <w:rPr>
          <w:sz w:val="28"/>
          <w:szCs w:val="28"/>
        </w:rPr>
        <w:tab/>
      </w:r>
    </w:p>
    <w:p w:rsidR="00217900" w:rsidRDefault="00217900">
      <w:pPr>
        <w:pStyle w:val="a3"/>
        <w:spacing w:before="12"/>
        <w:ind w:left="0" w:firstLine="0"/>
        <w:jc w:val="left"/>
      </w:pPr>
    </w:p>
    <w:p w:rsidR="003C4026" w:rsidRDefault="003C4026">
      <w:pPr>
        <w:pStyle w:val="a3"/>
        <w:spacing w:before="12"/>
        <w:ind w:left="0" w:firstLine="0"/>
        <w:jc w:val="left"/>
      </w:pPr>
    </w:p>
    <w:p w:rsidR="003C4026" w:rsidRDefault="003C4026">
      <w:pPr>
        <w:pStyle w:val="a3"/>
        <w:spacing w:before="12"/>
        <w:ind w:left="0" w:firstLine="0"/>
        <w:jc w:val="left"/>
      </w:pPr>
    </w:p>
    <w:p w:rsidR="003C4026" w:rsidRDefault="003C4026">
      <w:pPr>
        <w:pStyle w:val="a3"/>
        <w:spacing w:before="12"/>
        <w:ind w:left="0" w:firstLine="0"/>
        <w:jc w:val="left"/>
      </w:pPr>
    </w:p>
    <w:p w:rsidR="003C4026" w:rsidRDefault="003C4026">
      <w:pPr>
        <w:pStyle w:val="a3"/>
        <w:spacing w:before="12"/>
        <w:ind w:left="0" w:firstLine="0"/>
        <w:jc w:val="left"/>
      </w:pPr>
    </w:p>
    <w:p w:rsidR="003C4026" w:rsidRDefault="003C4026">
      <w:pPr>
        <w:pStyle w:val="a3"/>
        <w:spacing w:before="12"/>
        <w:ind w:left="0" w:firstLine="0"/>
        <w:jc w:val="left"/>
      </w:pPr>
    </w:p>
    <w:p w:rsidR="003C4026" w:rsidRDefault="003C4026">
      <w:pPr>
        <w:pStyle w:val="a3"/>
        <w:spacing w:before="12"/>
        <w:ind w:left="0" w:firstLine="0"/>
        <w:jc w:val="left"/>
      </w:pPr>
    </w:p>
    <w:p w:rsidR="003C4026" w:rsidRDefault="003C4026">
      <w:pPr>
        <w:pStyle w:val="a3"/>
        <w:spacing w:before="12"/>
        <w:ind w:left="0" w:firstLine="0"/>
        <w:jc w:val="left"/>
      </w:pPr>
    </w:p>
    <w:p w:rsidR="003C4026" w:rsidRDefault="003C4026">
      <w:pPr>
        <w:pStyle w:val="a3"/>
        <w:spacing w:before="12"/>
        <w:ind w:left="0" w:firstLine="0"/>
        <w:jc w:val="left"/>
      </w:pPr>
    </w:p>
    <w:p w:rsidR="00217900" w:rsidRDefault="00E70D5E">
      <w:pPr>
        <w:pStyle w:val="1"/>
        <w:ind w:left="3612"/>
        <w:jc w:val="left"/>
      </w:pPr>
      <w:bookmarkStart w:id="22" w:name="2.4_Программа_коррекционной_работы"/>
      <w:bookmarkEnd w:id="22"/>
      <w:r>
        <w:rPr>
          <w:spacing w:val="-2"/>
        </w:rPr>
        <w:t>2.4</w:t>
      </w:r>
      <w:r>
        <w:rPr>
          <w:spacing w:val="-4"/>
        </w:rPr>
        <w:t xml:space="preserve"> </w:t>
      </w:r>
      <w:bookmarkStart w:id="23" w:name="_bookmark8"/>
      <w:bookmarkEnd w:id="23"/>
      <w:r>
        <w:rPr>
          <w:spacing w:val="-2"/>
        </w:rPr>
        <w:t>Программа</w:t>
      </w:r>
      <w:r>
        <w:rPr>
          <w:spacing w:val="1"/>
        </w:rPr>
        <w:t xml:space="preserve"> </w:t>
      </w:r>
      <w:r>
        <w:rPr>
          <w:spacing w:val="-2"/>
        </w:rPr>
        <w:t>коррекционной</w:t>
      </w:r>
      <w:r>
        <w:rPr>
          <w:spacing w:val="-3"/>
        </w:rPr>
        <w:t xml:space="preserve"> </w:t>
      </w:r>
      <w:r>
        <w:rPr>
          <w:spacing w:val="-2"/>
        </w:rPr>
        <w:t>работы</w:t>
      </w:r>
    </w:p>
    <w:p w:rsidR="00217900" w:rsidRDefault="00E70D5E">
      <w:pPr>
        <w:pStyle w:val="a3"/>
        <w:spacing w:before="192"/>
        <w:ind w:right="418"/>
      </w:pPr>
      <w:r>
        <w:t>Данная программа разработана в соответствии с ФГОС СОО и направлена на создание системы комплексной помощи учащимся с ограниченными возможностями</w:t>
      </w:r>
      <w:r>
        <w:rPr>
          <w:spacing w:val="-1"/>
        </w:rPr>
        <w:t xml:space="preserve"> </w:t>
      </w:r>
      <w:r>
        <w:t>здоровья, инвалидов, у</w:t>
      </w:r>
      <w:r>
        <w:rPr>
          <w:spacing w:val="-7"/>
        </w:rPr>
        <w:t xml:space="preserve"> </w:t>
      </w:r>
      <w:r>
        <w:t>которых</w:t>
      </w:r>
      <w:r>
        <w:rPr>
          <w:spacing w:val="-2"/>
        </w:rPr>
        <w:t xml:space="preserve"> </w:t>
      </w:r>
      <w:r>
        <w:t>имеются особые</w:t>
      </w:r>
      <w:r>
        <w:rPr>
          <w:spacing w:val="-5"/>
        </w:rPr>
        <w:t xml:space="preserve"> </w:t>
      </w:r>
      <w:r>
        <w:t xml:space="preserve">образовательные потребности, а также поддержку школьников, оказавшихся в трудной жизненной </w:t>
      </w:r>
      <w:r>
        <w:rPr>
          <w:spacing w:val="-2"/>
        </w:rPr>
        <w:t>ситуации.</w:t>
      </w:r>
    </w:p>
    <w:p w:rsidR="00217900" w:rsidRDefault="00E70D5E">
      <w:pPr>
        <w:pStyle w:val="a3"/>
        <w:ind w:right="426"/>
      </w:pPr>
      <w: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разработана на весь период освоения уровня среднего общего образования, имеет четкую структуру и включает несколько разделов.</w:t>
      </w:r>
    </w:p>
    <w:p w:rsidR="00217900" w:rsidRDefault="00E70D5E">
      <w:pPr>
        <w:pStyle w:val="a3"/>
        <w:spacing w:before="2"/>
        <w:ind w:right="436"/>
      </w:pPr>
      <w:r>
        <w:t>В основу программы коррекционной работы положены общедидактические и специальные принципы общей и специальной педагогики.</w:t>
      </w:r>
    </w:p>
    <w:p w:rsidR="00217900" w:rsidRDefault="00E70D5E">
      <w:pPr>
        <w:pStyle w:val="1"/>
        <w:spacing w:before="5" w:line="322" w:lineRule="exact"/>
        <w:rPr>
          <w:b w:val="0"/>
        </w:rPr>
      </w:pPr>
      <w:bookmarkStart w:id="24" w:name="Общедидактические_принципы_включают:"/>
      <w:bookmarkEnd w:id="24"/>
      <w:r>
        <w:rPr>
          <w:spacing w:val="-2"/>
        </w:rPr>
        <w:t>Общедидактические принципы</w:t>
      </w:r>
      <w:r>
        <w:rPr>
          <w:spacing w:val="-7"/>
        </w:rPr>
        <w:t xml:space="preserve"> </w:t>
      </w:r>
      <w:r>
        <w:rPr>
          <w:spacing w:val="-2"/>
        </w:rPr>
        <w:t>включают</w:t>
      </w:r>
      <w:r>
        <w:rPr>
          <w:b w:val="0"/>
          <w:spacing w:val="-2"/>
        </w:rPr>
        <w:t>:</w:t>
      </w:r>
    </w:p>
    <w:p w:rsidR="00217900" w:rsidRDefault="00E70D5E" w:rsidP="0042163B">
      <w:pPr>
        <w:pStyle w:val="a4"/>
        <w:numPr>
          <w:ilvl w:val="0"/>
          <w:numId w:val="12"/>
        </w:numPr>
        <w:tabs>
          <w:tab w:val="left" w:pos="2126"/>
        </w:tabs>
        <w:spacing w:line="319" w:lineRule="exact"/>
        <w:ind w:left="2126" w:hanging="359"/>
        <w:rPr>
          <w:sz w:val="28"/>
        </w:rPr>
      </w:pPr>
      <w:r>
        <w:rPr>
          <w:spacing w:val="-2"/>
          <w:sz w:val="28"/>
        </w:rPr>
        <w:t>принцип</w:t>
      </w:r>
      <w:r>
        <w:rPr>
          <w:spacing w:val="-6"/>
          <w:sz w:val="28"/>
        </w:rPr>
        <w:t xml:space="preserve"> </w:t>
      </w:r>
      <w:r>
        <w:rPr>
          <w:spacing w:val="-2"/>
          <w:sz w:val="28"/>
        </w:rPr>
        <w:t>научности;</w:t>
      </w:r>
    </w:p>
    <w:p w:rsidR="00217900" w:rsidRDefault="00E70D5E" w:rsidP="0042163B">
      <w:pPr>
        <w:pStyle w:val="a4"/>
        <w:numPr>
          <w:ilvl w:val="0"/>
          <w:numId w:val="12"/>
        </w:numPr>
        <w:tabs>
          <w:tab w:val="left" w:pos="2127"/>
        </w:tabs>
        <w:ind w:right="433"/>
        <w:rPr>
          <w:sz w:val="28"/>
        </w:rPr>
      </w:pPr>
      <w:r>
        <w:rPr>
          <w:sz w:val="28"/>
        </w:rPr>
        <w:t xml:space="preserve">соответствия целей и содержания обучения в соответствии с ФГОС </w:t>
      </w:r>
      <w:r>
        <w:rPr>
          <w:spacing w:val="-4"/>
          <w:sz w:val="28"/>
        </w:rPr>
        <w:t>СОО;</w:t>
      </w:r>
    </w:p>
    <w:p w:rsidR="00544B82" w:rsidRDefault="00E70D5E" w:rsidP="0042163B">
      <w:pPr>
        <w:pStyle w:val="a4"/>
        <w:numPr>
          <w:ilvl w:val="0"/>
          <w:numId w:val="12"/>
        </w:numPr>
        <w:tabs>
          <w:tab w:val="left" w:pos="2126"/>
        </w:tabs>
        <w:spacing w:before="1"/>
        <w:ind w:left="2126" w:hanging="359"/>
        <w:rPr>
          <w:spacing w:val="-17"/>
          <w:sz w:val="28"/>
        </w:rPr>
      </w:pPr>
      <w:r>
        <w:rPr>
          <w:spacing w:val="-2"/>
          <w:sz w:val="28"/>
        </w:rPr>
        <w:t>соответствия дидактического</w:t>
      </w:r>
      <w:r>
        <w:rPr>
          <w:spacing w:val="3"/>
          <w:sz w:val="28"/>
        </w:rPr>
        <w:t xml:space="preserve"> </w:t>
      </w:r>
      <w:r>
        <w:rPr>
          <w:spacing w:val="-2"/>
          <w:sz w:val="28"/>
        </w:rPr>
        <w:t>процесса</w:t>
      </w:r>
      <w:r>
        <w:rPr>
          <w:spacing w:val="3"/>
          <w:sz w:val="28"/>
        </w:rPr>
        <w:t xml:space="preserve"> </w:t>
      </w:r>
      <w:r>
        <w:rPr>
          <w:spacing w:val="-2"/>
          <w:sz w:val="28"/>
        </w:rPr>
        <w:t>закономерностям</w:t>
      </w:r>
      <w:r>
        <w:rPr>
          <w:spacing w:val="9"/>
          <w:sz w:val="28"/>
        </w:rPr>
        <w:t xml:space="preserve"> </w:t>
      </w:r>
      <w:r>
        <w:rPr>
          <w:spacing w:val="-2"/>
          <w:sz w:val="28"/>
        </w:rPr>
        <w:t>учения;</w:t>
      </w:r>
    </w:p>
    <w:p w:rsidR="00217900" w:rsidRDefault="00E70D5E" w:rsidP="0042163B">
      <w:pPr>
        <w:pStyle w:val="a4"/>
        <w:numPr>
          <w:ilvl w:val="0"/>
          <w:numId w:val="12"/>
        </w:numPr>
        <w:tabs>
          <w:tab w:val="left" w:pos="2127"/>
        </w:tabs>
        <w:spacing w:line="319" w:lineRule="exact"/>
        <w:jc w:val="left"/>
        <w:rPr>
          <w:sz w:val="28"/>
        </w:rPr>
      </w:pPr>
      <w:r>
        <w:rPr>
          <w:spacing w:val="-17"/>
          <w:sz w:val="28"/>
        </w:rPr>
        <w:t xml:space="preserve"> </w:t>
      </w:r>
      <w:r w:rsidR="00544B82">
        <w:rPr>
          <w:spacing w:val="-17"/>
          <w:sz w:val="28"/>
        </w:rPr>
        <w:t xml:space="preserve">доступности </w:t>
      </w:r>
      <w:r>
        <w:rPr>
          <w:sz w:val="28"/>
        </w:rPr>
        <w:t>и</w:t>
      </w:r>
      <w:r>
        <w:rPr>
          <w:spacing w:val="-18"/>
          <w:sz w:val="28"/>
        </w:rPr>
        <w:t xml:space="preserve"> </w:t>
      </w:r>
      <w:r>
        <w:rPr>
          <w:sz w:val="28"/>
        </w:rPr>
        <w:t>прочности</w:t>
      </w:r>
      <w:r>
        <w:rPr>
          <w:spacing w:val="-17"/>
          <w:sz w:val="28"/>
        </w:rPr>
        <w:t xml:space="preserve"> </w:t>
      </w:r>
      <w:r>
        <w:rPr>
          <w:sz w:val="28"/>
        </w:rPr>
        <w:t>овладения</w:t>
      </w:r>
      <w:r>
        <w:rPr>
          <w:spacing w:val="-12"/>
          <w:sz w:val="28"/>
        </w:rPr>
        <w:t xml:space="preserve"> </w:t>
      </w:r>
      <w:r>
        <w:rPr>
          <w:sz w:val="28"/>
        </w:rPr>
        <w:t>содержанием</w:t>
      </w:r>
      <w:r>
        <w:rPr>
          <w:spacing w:val="-11"/>
          <w:sz w:val="28"/>
        </w:rPr>
        <w:t xml:space="preserve"> </w:t>
      </w:r>
      <w:r>
        <w:rPr>
          <w:spacing w:val="-2"/>
          <w:sz w:val="28"/>
        </w:rPr>
        <w:t>обучения;</w:t>
      </w:r>
    </w:p>
    <w:p w:rsidR="00217900" w:rsidRDefault="00E70D5E" w:rsidP="0042163B">
      <w:pPr>
        <w:pStyle w:val="a4"/>
        <w:numPr>
          <w:ilvl w:val="0"/>
          <w:numId w:val="12"/>
        </w:numPr>
        <w:tabs>
          <w:tab w:val="left" w:pos="2127"/>
          <w:tab w:val="left" w:pos="2267"/>
          <w:tab w:val="left" w:pos="4394"/>
          <w:tab w:val="left" w:pos="6521"/>
        </w:tabs>
        <w:ind w:left="2267" w:right="2438" w:hanging="500"/>
        <w:jc w:val="left"/>
        <w:rPr>
          <w:sz w:val="28"/>
        </w:rPr>
      </w:pPr>
      <w:r>
        <w:rPr>
          <w:spacing w:val="-2"/>
          <w:sz w:val="28"/>
        </w:rPr>
        <w:t>сознательности,</w:t>
      </w:r>
      <w:r>
        <w:rPr>
          <w:sz w:val="28"/>
        </w:rPr>
        <w:tab/>
        <w:t>активности и</w:t>
      </w:r>
      <w:r>
        <w:rPr>
          <w:sz w:val="28"/>
        </w:rPr>
        <w:tab/>
      </w:r>
      <w:r>
        <w:rPr>
          <w:spacing w:val="-4"/>
          <w:sz w:val="28"/>
        </w:rPr>
        <w:t xml:space="preserve">самостоятельности </w:t>
      </w:r>
      <w:r>
        <w:rPr>
          <w:spacing w:val="-2"/>
          <w:sz w:val="28"/>
        </w:rPr>
        <w:t>обучающихся</w:t>
      </w:r>
      <w:r>
        <w:rPr>
          <w:sz w:val="28"/>
        </w:rPr>
        <w:tab/>
        <w:t>при руководящей роли учителя;</w:t>
      </w:r>
    </w:p>
    <w:p w:rsidR="00217900" w:rsidRDefault="00E70D5E" w:rsidP="0042163B">
      <w:pPr>
        <w:pStyle w:val="a4"/>
        <w:numPr>
          <w:ilvl w:val="0"/>
          <w:numId w:val="12"/>
        </w:numPr>
        <w:tabs>
          <w:tab w:val="left" w:pos="2127"/>
        </w:tabs>
        <w:ind w:right="694"/>
        <w:jc w:val="left"/>
        <w:rPr>
          <w:sz w:val="28"/>
        </w:rPr>
      </w:pPr>
      <w:r>
        <w:rPr>
          <w:sz w:val="28"/>
        </w:rPr>
        <w:t>принцип</w:t>
      </w:r>
      <w:r>
        <w:rPr>
          <w:spacing w:val="28"/>
          <w:sz w:val="28"/>
        </w:rPr>
        <w:t xml:space="preserve"> </w:t>
      </w:r>
      <w:r>
        <w:rPr>
          <w:sz w:val="28"/>
        </w:rPr>
        <w:t>единства</w:t>
      </w:r>
      <w:r>
        <w:rPr>
          <w:spacing w:val="31"/>
          <w:sz w:val="28"/>
        </w:rPr>
        <w:t xml:space="preserve"> </w:t>
      </w:r>
      <w:r>
        <w:rPr>
          <w:sz w:val="28"/>
        </w:rPr>
        <w:t>образовательной,</w:t>
      </w:r>
      <w:r>
        <w:rPr>
          <w:spacing w:val="33"/>
          <w:sz w:val="28"/>
        </w:rPr>
        <w:t xml:space="preserve"> </w:t>
      </w:r>
      <w:r>
        <w:rPr>
          <w:sz w:val="28"/>
        </w:rPr>
        <w:t>воспитательной</w:t>
      </w:r>
      <w:r>
        <w:rPr>
          <w:spacing w:val="34"/>
          <w:sz w:val="28"/>
        </w:rPr>
        <w:t xml:space="preserve"> </w:t>
      </w:r>
      <w:r>
        <w:rPr>
          <w:sz w:val="28"/>
        </w:rPr>
        <w:t>и</w:t>
      </w:r>
      <w:r>
        <w:rPr>
          <w:spacing w:val="28"/>
          <w:sz w:val="28"/>
        </w:rPr>
        <w:t xml:space="preserve"> </w:t>
      </w:r>
      <w:r>
        <w:rPr>
          <w:sz w:val="28"/>
        </w:rPr>
        <w:t>развивающей функций обучения.</w:t>
      </w:r>
    </w:p>
    <w:p w:rsidR="00217900" w:rsidRDefault="00E70D5E">
      <w:pPr>
        <w:pStyle w:val="1"/>
        <w:spacing w:before="1" w:line="319" w:lineRule="exact"/>
        <w:jc w:val="left"/>
        <w:rPr>
          <w:b w:val="0"/>
        </w:rPr>
      </w:pPr>
      <w:bookmarkStart w:id="25" w:name="Специальные_принципы_включают:"/>
      <w:bookmarkEnd w:id="25"/>
      <w:r>
        <w:t>Специальные</w:t>
      </w:r>
      <w:r>
        <w:rPr>
          <w:spacing w:val="-12"/>
        </w:rPr>
        <w:t xml:space="preserve"> </w:t>
      </w:r>
      <w:r>
        <w:t>принципы</w:t>
      </w:r>
      <w:r>
        <w:rPr>
          <w:spacing w:val="37"/>
        </w:rPr>
        <w:t xml:space="preserve"> </w:t>
      </w:r>
      <w:r>
        <w:rPr>
          <w:spacing w:val="-2"/>
        </w:rPr>
        <w:t>включают</w:t>
      </w:r>
      <w:r>
        <w:rPr>
          <w:b w:val="0"/>
          <w:spacing w:val="-2"/>
        </w:rPr>
        <w:t>:</w:t>
      </w:r>
    </w:p>
    <w:p w:rsidR="00217900" w:rsidRDefault="00E70D5E" w:rsidP="0042163B">
      <w:pPr>
        <w:pStyle w:val="a4"/>
        <w:numPr>
          <w:ilvl w:val="0"/>
          <w:numId w:val="12"/>
        </w:numPr>
        <w:tabs>
          <w:tab w:val="left" w:pos="2127"/>
        </w:tabs>
        <w:spacing w:line="242" w:lineRule="auto"/>
        <w:ind w:right="424"/>
        <w:rPr>
          <w:sz w:val="28"/>
        </w:rPr>
      </w:pPr>
      <w:r>
        <w:rPr>
          <w:sz w:val="28"/>
        </w:rPr>
        <w:t>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w:t>
      </w:r>
    </w:p>
    <w:p w:rsidR="00217900" w:rsidRDefault="00E70D5E" w:rsidP="0042163B">
      <w:pPr>
        <w:pStyle w:val="a4"/>
        <w:numPr>
          <w:ilvl w:val="0"/>
          <w:numId w:val="12"/>
        </w:numPr>
        <w:tabs>
          <w:tab w:val="left" w:pos="2126"/>
        </w:tabs>
        <w:spacing w:line="321" w:lineRule="exact"/>
        <w:ind w:left="2126" w:hanging="359"/>
        <w:rPr>
          <w:sz w:val="28"/>
        </w:rPr>
      </w:pPr>
      <w:r>
        <w:rPr>
          <w:spacing w:val="-2"/>
          <w:sz w:val="28"/>
        </w:rPr>
        <w:t>системности;</w:t>
      </w:r>
    </w:p>
    <w:p w:rsidR="00217900" w:rsidRDefault="00E70D5E" w:rsidP="0042163B">
      <w:pPr>
        <w:pStyle w:val="a4"/>
        <w:numPr>
          <w:ilvl w:val="0"/>
          <w:numId w:val="12"/>
        </w:numPr>
        <w:tabs>
          <w:tab w:val="left" w:pos="2126"/>
        </w:tabs>
        <w:spacing w:line="319" w:lineRule="exact"/>
        <w:ind w:left="2126" w:hanging="359"/>
        <w:rPr>
          <w:sz w:val="28"/>
        </w:rPr>
      </w:pPr>
      <w:r>
        <w:rPr>
          <w:spacing w:val="-2"/>
          <w:sz w:val="28"/>
        </w:rPr>
        <w:t>обходного</w:t>
      </w:r>
      <w:r>
        <w:rPr>
          <w:spacing w:val="-5"/>
          <w:sz w:val="28"/>
        </w:rPr>
        <w:t xml:space="preserve"> </w:t>
      </w:r>
      <w:r>
        <w:rPr>
          <w:spacing w:val="-4"/>
          <w:sz w:val="28"/>
        </w:rPr>
        <w:t>пути;</w:t>
      </w:r>
    </w:p>
    <w:p w:rsidR="00217900" w:rsidRDefault="00E70D5E" w:rsidP="0042163B">
      <w:pPr>
        <w:pStyle w:val="a4"/>
        <w:numPr>
          <w:ilvl w:val="0"/>
          <w:numId w:val="12"/>
        </w:numPr>
        <w:tabs>
          <w:tab w:val="left" w:pos="2126"/>
        </w:tabs>
        <w:spacing w:line="319" w:lineRule="exact"/>
        <w:ind w:left="2126" w:hanging="359"/>
        <w:rPr>
          <w:sz w:val="28"/>
        </w:rPr>
      </w:pPr>
      <w:r>
        <w:rPr>
          <w:spacing w:val="-2"/>
          <w:sz w:val="28"/>
        </w:rPr>
        <w:t>комплексности.</w:t>
      </w:r>
    </w:p>
    <w:p w:rsidR="00217900" w:rsidRDefault="00E70D5E">
      <w:pPr>
        <w:pStyle w:val="1"/>
        <w:spacing w:before="7" w:line="319" w:lineRule="exact"/>
      </w:pPr>
      <w:bookmarkStart w:id="26" w:name="Цели_и_задачи_программы_коррекционной_ра"/>
      <w:bookmarkEnd w:id="26"/>
      <w:r>
        <w:t>Цели</w:t>
      </w:r>
      <w:r>
        <w:rPr>
          <w:spacing w:val="-15"/>
        </w:rPr>
        <w:t xml:space="preserve"> </w:t>
      </w:r>
      <w:r>
        <w:t>и</w:t>
      </w:r>
      <w:r>
        <w:rPr>
          <w:spacing w:val="-15"/>
        </w:rPr>
        <w:t xml:space="preserve"> </w:t>
      </w:r>
      <w:r>
        <w:t>задачи</w:t>
      </w:r>
      <w:r>
        <w:rPr>
          <w:spacing w:val="-16"/>
        </w:rPr>
        <w:t xml:space="preserve"> </w:t>
      </w:r>
      <w:r>
        <w:t>программы</w:t>
      </w:r>
      <w:r>
        <w:rPr>
          <w:spacing w:val="-9"/>
        </w:rPr>
        <w:t xml:space="preserve"> </w:t>
      </w:r>
      <w:r>
        <w:t>коррекционной</w:t>
      </w:r>
      <w:r>
        <w:rPr>
          <w:spacing w:val="-13"/>
        </w:rPr>
        <w:t xml:space="preserve"> </w:t>
      </w:r>
      <w:r>
        <w:rPr>
          <w:spacing w:val="-2"/>
        </w:rPr>
        <w:t>работы</w:t>
      </w:r>
    </w:p>
    <w:p w:rsidR="00217900" w:rsidRDefault="00E70D5E">
      <w:pPr>
        <w:pStyle w:val="a3"/>
        <w:ind w:right="412"/>
      </w:pPr>
      <w:r>
        <w:rPr>
          <w:b/>
        </w:rPr>
        <w:t xml:space="preserve">Цель программы </w:t>
      </w:r>
      <w:r>
        <w:t>– оказание системы комплексной психолого- педагогической и социальной помощи учащимся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w:t>
      </w:r>
      <w:r>
        <w:rPr>
          <w:spacing w:val="40"/>
        </w:rPr>
        <w:t xml:space="preserve"> </w:t>
      </w:r>
      <w:r>
        <w:t>социализации, обеспечения психологической устойчивости старшеклассников.</w:t>
      </w:r>
    </w:p>
    <w:p w:rsidR="00217900" w:rsidRDefault="00E70D5E">
      <w:pPr>
        <w:spacing w:line="319" w:lineRule="exact"/>
        <w:ind w:left="1561"/>
        <w:jc w:val="both"/>
        <w:rPr>
          <w:sz w:val="28"/>
        </w:rPr>
      </w:pPr>
      <w:r>
        <w:rPr>
          <w:sz w:val="28"/>
        </w:rPr>
        <w:t>Цель</w:t>
      </w:r>
      <w:r>
        <w:rPr>
          <w:spacing w:val="-15"/>
          <w:sz w:val="28"/>
        </w:rPr>
        <w:t xml:space="preserve"> </w:t>
      </w:r>
      <w:r>
        <w:rPr>
          <w:sz w:val="28"/>
        </w:rPr>
        <w:t>определяет</w:t>
      </w:r>
      <w:r>
        <w:rPr>
          <w:spacing w:val="-13"/>
          <w:sz w:val="28"/>
        </w:rPr>
        <w:t xml:space="preserve"> </w:t>
      </w:r>
      <w:r>
        <w:rPr>
          <w:b/>
          <w:sz w:val="28"/>
        </w:rPr>
        <w:t>задачи</w:t>
      </w:r>
      <w:r>
        <w:rPr>
          <w:b/>
          <w:spacing w:val="-14"/>
          <w:sz w:val="28"/>
        </w:rPr>
        <w:t xml:space="preserve"> </w:t>
      </w:r>
      <w:r>
        <w:rPr>
          <w:b/>
          <w:spacing w:val="-2"/>
          <w:sz w:val="28"/>
        </w:rPr>
        <w:t>программы</w:t>
      </w:r>
      <w:r>
        <w:rPr>
          <w:spacing w:val="-2"/>
          <w:sz w:val="28"/>
        </w:rPr>
        <w:t>:</w:t>
      </w:r>
    </w:p>
    <w:p w:rsidR="00217900" w:rsidRDefault="00E70D5E" w:rsidP="0042163B">
      <w:pPr>
        <w:pStyle w:val="a4"/>
        <w:numPr>
          <w:ilvl w:val="0"/>
          <w:numId w:val="12"/>
        </w:numPr>
        <w:tabs>
          <w:tab w:val="left" w:pos="2127"/>
        </w:tabs>
        <w:ind w:right="431"/>
        <w:rPr>
          <w:sz w:val="28"/>
        </w:rPr>
      </w:pPr>
      <w:r>
        <w:rPr>
          <w:sz w:val="28"/>
        </w:rPr>
        <w:t>выявление</w:t>
      </w:r>
      <w:r>
        <w:rPr>
          <w:spacing w:val="-2"/>
          <w:sz w:val="28"/>
        </w:rPr>
        <w:t xml:space="preserve"> </w:t>
      </w:r>
      <w:r>
        <w:rPr>
          <w:sz w:val="28"/>
        </w:rPr>
        <w:t>особых</w:t>
      </w:r>
      <w:r>
        <w:rPr>
          <w:spacing w:val="-2"/>
          <w:sz w:val="28"/>
        </w:rPr>
        <w:t xml:space="preserve"> </w:t>
      </w:r>
      <w:r>
        <w:rPr>
          <w:sz w:val="28"/>
        </w:rPr>
        <w:t>образовательных</w:t>
      </w:r>
      <w:r>
        <w:rPr>
          <w:spacing w:val="-1"/>
          <w:sz w:val="28"/>
        </w:rPr>
        <w:t xml:space="preserve"> </w:t>
      </w:r>
      <w:r>
        <w:rPr>
          <w:sz w:val="28"/>
        </w:rPr>
        <w:t>потребностей</w:t>
      </w:r>
      <w:r>
        <w:rPr>
          <w:spacing w:val="-2"/>
          <w:sz w:val="28"/>
        </w:rPr>
        <w:t xml:space="preserve"> </w:t>
      </w:r>
      <w:r>
        <w:rPr>
          <w:sz w:val="28"/>
        </w:rPr>
        <w:t>обучающихся с</w:t>
      </w:r>
      <w:r>
        <w:rPr>
          <w:spacing w:val="-2"/>
          <w:sz w:val="28"/>
        </w:rPr>
        <w:t xml:space="preserve"> </w:t>
      </w:r>
      <w:r>
        <w:rPr>
          <w:sz w:val="28"/>
        </w:rPr>
        <w:t xml:space="preserve">ОВЗ, инвалидов, а также подростков, попавших в трудную жизненную </w:t>
      </w:r>
      <w:r>
        <w:rPr>
          <w:spacing w:val="-2"/>
          <w:sz w:val="28"/>
        </w:rPr>
        <w:t>ситуацию;</w:t>
      </w:r>
    </w:p>
    <w:p w:rsidR="00217900" w:rsidRDefault="00E70D5E" w:rsidP="0042163B">
      <w:pPr>
        <w:pStyle w:val="a4"/>
        <w:numPr>
          <w:ilvl w:val="0"/>
          <w:numId w:val="12"/>
        </w:numPr>
        <w:tabs>
          <w:tab w:val="left" w:pos="2127"/>
        </w:tabs>
        <w:spacing w:before="2"/>
        <w:ind w:right="426"/>
        <w:rPr>
          <w:sz w:val="28"/>
        </w:rPr>
      </w:pPr>
      <w:r>
        <w:rPr>
          <w:sz w:val="28"/>
        </w:rPr>
        <w:t>создание условий для успешного освоения программы (ее элементов) и прохождения итоговой аттестации;</w:t>
      </w:r>
    </w:p>
    <w:p w:rsidR="00217900" w:rsidRDefault="00E70D5E" w:rsidP="0042163B">
      <w:pPr>
        <w:pStyle w:val="a4"/>
        <w:numPr>
          <w:ilvl w:val="0"/>
          <w:numId w:val="12"/>
        </w:numPr>
        <w:tabs>
          <w:tab w:val="left" w:pos="2127"/>
        </w:tabs>
        <w:ind w:right="434"/>
        <w:rPr>
          <w:sz w:val="28"/>
        </w:rPr>
      </w:pPr>
      <w:r>
        <w:rPr>
          <w:sz w:val="28"/>
        </w:rPr>
        <w:t>коррекция (минимизация) имеющихся нарушений (личностных, регулятивных, когнитивных, коммуникативных);</w:t>
      </w:r>
    </w:p>
    <w:p w:rsidR="00217900" w:rsidRDefault="00E70D5E" w:rsidP="0042163B">
      <w:pPr>
        <w:pStyle w:val="a4"/>
        <w:numPr>
          <w:ilvl w:val="0"/>
          <w:numId w:val="12"/>
        </w:numPr>
        <w:tabs>
          <w:tab w:val="left" w:pos="2127"/>
        </w:tabs>
        <w:spacing w:before="3"/>
        <w:ind w:right="421"/>
        <w:rPr>
          <w:sz w:val="28"/>
        </w:rPr>
      </w:pPr>
      <w:r>
        <w:rPr>
          <w:sz w:val="28"/>
        </w:rPr>
        <w:t>обеспечение непрерывной коррекционно-развивающей работы в единстве урочной и внеурочной деятельности;</w:t>
      </w:r>
    </w:p>
    <w:p w:rsidR="00217900" w:rsidRDefault="00E70D5E" w:rsidP="0042163B">
      <w:pPr>
        <w:pStyle w:val="a4"/>
        <w:numPr>
          <w:ilvl w:val="0"/>
          <w:numId w:val="12"/>
        </w:numPr>
        <w:tabs>
          <w:tab w:val="left" w:pos="2127"/>
          <w:tab w:val="left" w:pos="5364"/>
          <w:tab w:val="left" w:pos="8524"/>
        </w:tabs>
        <w:ind w:right="430"/>
        <w:rPr>
          <w:sz w:val="28"/>
        </w:rPr>
      </w:pPr>
      <w:r>
        <w:rPr>
          <w:sz w:val="28"/>
        </w:rPr>
        <w:lastRenderedPageBreak/>
        <w:t xml:space="preserve">выявление профессиональных склонностей, интересов подростков с особыми образовательными потребностями; проведение работы по их </w:t>
      </w:r>
      <w:r>
        <w:rPr>
          <w:spacing w:val="-2"/>
          <w:sz w:val="28"/>
        </w:rPr>
        <w:t>профессиональному</w:t>
      </w:r>
      <w:r>
        <w:rPr>
          <w:sz w:val="28"/>
        </w:rPr>
        <w:tab/>
      </w:r>
      <w:r>
        <w:rPr>
          <w:spacing w:val="-2"/>
          <w:sz w:val="28"/>
        </w:rPr>
        <w:t>консультированию,</w:t>
      </w:r>
      <w:r w:rsidR="00F977BD">
        <w:rPr>
          <w:sz w:val="28"/>
        </w:rPr>
        <w:t xml:space="preserve"> </w:t>
      </w:r>
      <w:r>
        <w:rPr>
          <w:spacing w:val="-2"/>
          <w:sz w:val="28"/>
        </w:rPr>
        <w:t xml:space="preserve">профессиональной </w:t>
      </w:r>
      <w:r>
        <w:rPr>
          <w:sz w:val="28"/>
        </w:rPr>
        <w:t>ориентации, профессиональному самоопределению;</w:t>
      </w:r>
    </w:p>
    <w:p w:rsidR="00217900" w:rsidRDefault="00E70D5E" w:rsidP="0042163B">
      <w:pPr>
        <w:pStyle w:val="a4"/>
        <w:numPr>
          <w:ilvl w:val="0"/>
          <w:numId w:val="12"/>
        </w:numPr>
        <w:tabs>
          <w:tab w:val="left" w:pos="2127"/>
        </w:tabs>
        <w:spacing w:line="242" w:lineRule="auto"/>
        <w:ind w:right="424"/>
        <w:rPr>
          <w:sz w:val="28"/>
        </w:rPr>
      </w:pPr>
      <w:r>
        <w:rPr>
          <w:sz w:val="28"/>
        </w:rPr>
        <w:t>осуществление консультативной работы с педагогами, родителями, социальными работниками, а также потенциальными работодателями;</w:t>
      </w:r>
    </w:p>
    <w:p w:rsidR="00217900" w:rsidRDefault="00E70D5E" w:rsidP="0042163B">
      <w:pPr>
        <w:pStyle w:val="a4"/>
        <w:numPr>
          <w:ilvl w:val="0"/>
          <w:numId w:val="12"/>
        </w:numPr>
        <w:tabs>
          <w:tab w:val="left" w:pos="2126"/>
        </w:tabs>
        <w:spacing w:line="320" w:lineRule="exact"/>
        <w:ind w:left="2126" w:hanging="359"/>
        <w:rPr>
          <w:sz w:val="28"/>
        </w:rPr>
      </w:pPr>
      <w:bookmarkStart w:id="27" w:name="Мероприятия_направления_коррекционной_ра"/>
      <w:bookmarkEnd w:id="27"/>
      <w:r>
        <w:rPr>
          <w:spacing w:val="-2"/>
          <w:sz w:val="28"/>
        </w:rPr>
        <w:t>проведение</w:t>
      </w:r>
      <w:r>
        <w:rPr>
          <w:sz w:val="28"/>
        </w:rPr>
        <w:t xml:space="preserve"> </w:t>
      </w:r>
      <w:r>
        <w:rPr>
          <w:spacing w:val="-2"/>
          <w:sz w:val="28"/>
        </w:rPr>
        <w:t>информационно-просветительских</w:t>
      </w:r>
      <w:r>
        <w:rPr>
          <w:sz w:val="28"/>
        </w:rPr>
        <w:t xml:space="preserve"> </w:t>
      </w:r>
      <w:r>
        <w:rPr>
          <w:spacing w:val="-2"/>
          <w:sz w:val="28"/>
        </w:rPr>
        <w:t>мероприятий.</w:t>
      </w:r>
    </w:p>
    <w:p w:rsidR="00217900" w:rsidRDefault="00E70D5E">
      <w:pPr>
        <w:pStyle w:val="1"/>
        <w:spacing w:before="316" w:line="319" w:lineRule="exact"/>
      </w:pPr>
      <w:r>
        <w:rPr>
          <w:spacing w:val="-2"/>
        </w:rPr>
        <w:t>Мероприятия</w:t>
      </w:r>
      <w:r>
        <w:rPr>
          <w:spacing w:val="-7"/>
        </w:rPr>
        <w:t xml:space="preserve"> </w:t>
      </w:r>
      <w:r>
        <w:rPr>
          <w:spacing w:val="-2"/>
        </w:rPr>
        <w:t>направления</w:t>
      </w:r>
      <w:r>
        <w:t xml:space="preserve"> </w:t>
      </w:r>
      <w:r>
        <w:rPr>
          <w:spacing w:val="-2"/>
        </w:rPr>
        <w:t>коррекционной работы</w:t>
      </w:r>
    </w:p>
    <w:p w:rsidR="00217900" w:rsidRDefault="00E70D5E">
      <w:pPr>
        <w:pStyle w:val="a3"/>
        <w:ind w:right="419"/>
      </w:pPr>
      <w:r>
        <w:t xml:space="preserve">Основные направления коррекционной работы способствуют освоению учащимися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w:t>
      </w:r>
      <w:r>
        <w:rPr>
          <w:spacing w:val="-2"/>
        </w:rPr>
        <w:t>старшеклассников.</w:t>
      </w:r>
    </w:p>
    <w:p w:rsidR="00217900" w:rsidRDefault="00E70D5E">
      <w:pPr>
        <w:pStyle w:val="a3"/>
        <w:spacing w:before="1"/>
        <w:ind w:right="423"/>
      </w:pPr>
      <w:r>
        <w:rPr>
          <w:b/>
        </w:rPr>
        <w:t xml:space="preserve">Диагностическое направление работы </w:t>
      </w:r>
      <w:r>
        <w:t>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учащихся, попавших</w:t>
      </w:r>
      <w:r>
        <w:rPr>
          <w:spacing w:val="-3"/>
        </w:rPr>
        <w:t xml:space="preserve"> </w:t>
      </w:r>
      <w:r>
        <w:t>в трудную жизненную</w:t>
      </w:r>
      <w:r w:rsidR="00F977BD">
        <w:t xml:space="preserve"> ситуацию</w:t>
      </w:r>
    </w:p>
    <w:p w:rsidR="00217900" w:rsidRDefault="00E70D5E">
      <w:pPr>
        <w:pStyle w:val="a3"/>
        <w:ind w:right="407"/>
      </w:pPr>
      <w:r>
        <w:t>Диагностическое направление коррекционной работы в образовательной организации проводят учителя-предметники и специалисты социально- психологической службы школы (далее - СПС).</w:t>
      </w:r>
    </w:p>
    <w:p w:rsidR="00217900" w:rsidRDefault="00E70D5E">
      <w:pPr>
        <w:pStyle w:val="a3"/>
        <w:ind w:right="432"/>
      </w:pPr>
      <w:r>
        <w:t>Учителя-предметники осуществляют аттестацию обучающихся, в том числе детей с ОВЗ, по учебным предметам в начале и конце учебного года, определяют динамику освоения ими основной образовательной программы, основные предметные дефициты.</w:t>
      </w:r>
    </w:p>
    <w:p w:rsidR="00217900" w:rsidRDefault="00E70D5E">
      <w:pPr>
        <w:pStyle w:val="a3"/>
        <w:ind w:right="417"/>
      </w:pPr>
      <w:r>
        <w:t xml:space="preserve">В начале и в конце учебного года специалисты СПС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зависимости от состава обучающихся с ОВЗ в образовательной организации, к диагностической работе привлекаются разные </w:t>
      </w:r>
      <w:r>
        <w:rPr>
          <w:spacing w:val="-2"/>
        </w:rPr>
        <w:t>специалисты.</w:t>
      </w:r>
    </w:p>
    <w:p w:rsidR="00217900" w:rsidRDefault="00E70D5E">
      <w:pPr>
        <w:pStyle w:val="a3"/>
        <w:ind w:right="426"/>
      </w:pPr>
      <w:r>
        <w:t>В</w:t>
      </w:r>
      <w:r>
        <w:rPr>
          <w:spacing w:val="-9"/>
        </w:rPr>
        <w:t xml:space="preserve"> </w:t>
      </w:r>
      <w:r>
        <w:t>своей</w:t>
      </w:r>
      <w:r>
        <w:rPr>
          <w:spacing w:val="-5"/>
        </w:rPr>
        <w:t xml:space="preserve"> </w:t>
      </w:r>
      <w:r>
        <w:t>работе</w:t>
      </w:r>
      <w:r>
        <w:rPr>
          <w:spacing w:val="-4"/>
        </w:rPr>
        <w:t xml:space="preserve"> </w:t>
      </w:r>
      <w:r>
        <w:t>специалисты ориентируются</w:t>
      </w:r>
      <w:r>
        <w:rPr>
          <w:spacing w:val="-3"/>
        </w:rPr>
        <w:t xml:space="preserve"> </w:t>
      </w:r>
      <w:r>
        <w:t>на</w:t>
      </w:r>
      <w:r>
        <w:rPr>
          <w:spacing w:val="-4"/>
        </w:rPr>
        <w:t xml:space="preserve"> </w:t>
      </w:r>
      <w:r>
        <w:t>заключение ПМПК</w:t>
      </w:r>
      <w:r>
        <w:rPr>
          <w:spacing w:val="-3"/>
        </w:rPr>
        <w:t xml:space="preserve"> </w:t>
      </w:r>
      <w:r>
        <w:t>о</w:t>
      </w:r>
      <w:r>
        <w:rPr>
          <w:spacing w:val="-5"/>
        </w:rPr>
        <w:t xml:space="preserve"> </w:t>
      </w:r>
      <w:r>
        <w:t xml:space="preserve">статусе обучающихся с ОВЗ и на индивидуальную программу реабилитации инвалидов </w:t>
      </w:r>
      <w:r>
        <w:rPr>
          <w:spacing w:val="-2"/>
        </w:rPr>
        <w:t>(ИПР).</w:t>
      </w:r>
    </w:p>
    <w:p w:rsidR="00217900" w:rsidRDefault="00E70D5E">
      <w:pPr>
        <w:pStyle w:val="a3"/>
        <w:ind w:right="413"/>
      </w:pPr>
      <w:r>
        <w:rPr>
          <w:b/>
        </w:rPr>
        <w:t xml:space="preserve">Коррекционно-развивающее направление работы </w:t>
      </w:r>
      <w:r>
        <w:t>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w:t>
      </w:r>
      <w:r>
        <w:rPr>
          <w:spacing w:val="-2"/>
        </w:rPr>
        <w:t xml:space="preserve"> </w:t>
      </w:r>
      <w:r>
        <w:t>этого учителями-предметниками и специалистами СПС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F977BD" w:rsidRDefault="00E70D5E" w:rsidP="00F977BD">
      <w:pPr>
        <w:pStyle w:val="a3"/>
        <w:spacing w:line="242" w:lineRule="auto"/>
        <w:ind w:right="433"/>
      </w:pPr>
      <w:r>
        <w:t>Коррекционное направление ПКР осуществляется в единстве урочной и внеурочной деятельности.</w:t>
      </w:r>
    </w:p>
    <w:p w:rsidR="00217900" w:rsidRDefault="00F977BD">
      <w:pPr>
        <w:pStyle w:val="a3"/>
        <w:ind w:right="421"/>
      </w:pPr>
      <w:r>
        <w:t>Подросткам</w:t>
      </w:r>
      <w:r w:rsidR="00E70D5E">
        <w:t xml:space="preserve">, попавшим в трудную жизненную ситуацию, рекомендованы </w:t>
      </w:r>
      <w:r w:rsidR="00E70D5E">
        <w:lastRenderedPageBreak/>
        <w:t>занятия с педагогом-психологом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217900" w:rsidRDefault="00E70D5E">
      <w:pPr>
        <w:pStyle w:val="a3"/>
        <w:ind w:right="430"/>
      </w:pPr>
      <w: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217900" w:rsidRDefault="00E70D5E">
      <w:pPr>
        <w:pStyle w:val="a3"/>
        <w:ind w:right="407" w:firstLine="773"/>
      </w:pPr>
      <w:r>
        <w:t xml:space="preserve">Спорные вопросы, касающиеся успеваемости школьников с ОВЗ, их поведения, динамики продвижения в рамках освоения основной программы обучения (как положительной, так и отрицательной), а также вопросы прохождения итоговой аттестации выносятся на обсуждение психолого- педагогического консилиума организации, методических объединений учителей- </w:t>
      </w:r>
      <w:r>
        <w:rPr>
          <w:spacing w:val="-2"/>
        </w:rPr>
        <w:t>предметников.</w:t>
      </w:r>
    </w:p>
    <w:p w:rsidR="00217900" w:rsidRDefault="00E70D5E">
      <w:pPr>
        <w:pStyle w:val="a3"/>
        <w:ind w:right="411"/>
      </w:pPr>
      <w:r>
        <w:rPr>
          <w:b/>
        </w:rPr>
        <w:t xml:space="preserve">Консультативное направление работы </w:t>
      </w:r>
      <w:r>
        <w:t>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w:t>
      </w:r>
      <w:r>
        <w:rPr>
          <w:spacing w:val="-1"/>
        </w:rPr>
        <w:t xml:space="preserve"> </w:t>
      </w:r>
      <w:r>
        <w:t>ОВЗ, включения их в активное сотрудничество с педагогами и специалистами.</w:t>
      </w:r>
    </w:p>
    <w:p w:rsidR="00217900" w:rsidRDefault="00E70D5E">
      <w:pPr>
        <w:pStyle w:val="a3"/>
        <w:ind w:right="428"/>
      </w:pPr>
      <w:r>
        <w:t>Консультативное направление программы коррекционной работы осуществляется во внеурочной и внеучебной деятельности классным руководителем, педагогом-психологом, социальным педагогом.</w:t>
      </w:r>
    </w:p>
    <w:p w:rsidR="00217900" w:rsidRDefault="00E70D5E">
      <w:pPr>
        <w:pStyle w:val="a3"/>
        <w:ind w:right="422"/>
      </w:pPr>
      <w:r>
        <w:t>Классный руководитель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217900" w:rsidRDefault="00E70D5E">
      <w:pPr>
        <w:pStyle w:val="a3"/>
        <w:ind w:right="416"/>
      </w:pPr>
      <w:r>
        <w:t xml:space="preserve">Педагог-психолог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педагога-психолога со школьной администрацией включает просветительскую и консультативную </w:t>
      </w:r>
      <w:r>
        <w:rPr>
          <w:spacing w:val="-2"/>
        </w:rPr>
        <w:t>деятельность.</w:t>
      </w:r>
    </w:p>
    <w:p w:rsidR="00217900" w:rsidRDefault="00E70D5E">
      <w:pPr>
        <w:pStyle w:val="a3"/>
        <w:ind w:right="421"/>
      </w:pPr>
      <w:r>
        <w:t>Работа педагога-психолога с родителями ориентирована на выявление и коррекцию имеющихся у школьников проблем - академических и личностных. Кроме того, педагог-психолог принимает активное участие в работе по профессиональному самоопределению старшеклассников с особыми образовательными потребностями.</w:t>
      </w:r>
    </w:p>
    <w:p w:rsidR="00217900" w:rsidRDefault="00E70D5E">
      <w:pPr>
        <w:pStyle w:val="a3"/>
        <w:ind w:right="414"/>
      </w:pPr>
      <w:r>
        <w:rPr>
          <w:b/>
        </w:rPr>
        <w:t xml:space="preserve">Информационно-просветительское направление работы </w:t>
      </w:r>
      <w:r>
        <w:t>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217900" w:rsidRDefault="00E70D5E">
      <w:pPr>
        <w:pStyle w:val="a3"/>
        <w:ind w:right="419"/>
      </w:pPr>
      <w: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(социальный педагог). Направления коррекционной работы реализуются в урочной и внеурочной деятельности.</w:t>
      </w:r>
    </w:p>
    <w:p w:rsidR="00217900" w:rsidRDefault="00217900">
      <w:pPr>
        <w:pStyle w:val="a3"/>
        <w:ind w:left="0" w:firstLine="0"/>
        <w:jc w:val="left"/>
      </w:pPr>
    </w:p>
    <w:p w:rsidR="00217900" w:rsidRDefault="00E70D5E">
      <w:pPr>
        <w:pStyle w:val="1"/>
        <w:ind w:left="3847" w:right="433" w:hanging="2272"/>
      </w:pPr>
      <w:bookmarkStart w:id="28" w:name="Сопровождение_учащихся_с_особыми_образов"/>
      <w:bookmarkEnd w:id="28"/>
      <w:r>
        <w:lastRenderedPageBreak/>
        <w:t>Сопровождение</w:t>
      </w:r>
      <w:r>
        <w:rPr>
          <w:spacing w:val="-2"/>
        </w:rPr>
        <w:t xml:space="preserve"> </w:t>
      </w:r>
      <w:r>
        <w:t>учащихся</w:t>
      </w:r>
      <w:r>
        <w:rPr>
          <w:spacing w:val="-5"/>
        </w:rPr>
        <w:t xml:space="preserve"> </w:t>
      </w:r>
      <w:r>
        <w:t>с</w:t>
      </w:r>
      <w:r>
        <w:rPr>
          <w:spacing w:val="-3"/>
        </w:rPr>
        <w:t xml:space="preserve"> </w:t>
      </w:r>
      <w:r>
        <w:t>особыми</w:t>
      </w:r>
      <w:r>
        <w:rPr>
          <w:spacing w:val="-10"/>
        </w:rPr>
        <w:t xml:space="preserve"> </w:t>
      </w:r>
      <w:r>
        <w:t>образовательными</w:t>
      </w:r>
      <w:r>
        <w:rPr>
          <w:spacing w:val="-8"/>
        </w:rPr>
        <w:t xml:space="preserve"> </w:t>
      </w:r>
      <w:r>
        <w:t>потребностями Этапы реализации программы</w:t>
      </w:r>
    </w:p>
    <w:p w:rsidR="00217900" w:rsidRDefault="00E70D5E">
      <w:pPr>
        <w:pStyle w:val="a3"/>
        <w:ind w:right="424"/>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217900" w:rsidRDefault="00E70D5E">
      <w:pPr>
        <w:pStyle w:val="a3"/>
        <w:ind w:right="411"/>
      </w:pPr>
      <w:r>
        <w:rPr>
          <w:i/>
        </w:rPr>
        <w:t xml:space="preserve">Подготовительный этап </w:t>
      </w:r>
      <w:r>
        <w:t>- сбор и анализ информации (информационно - аналитическая деятельность). Определяется нормативно-правовое обеспечение коррекционной работы, анализируется состав учащихся с ОВЗ 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217900" w:rsidRDefault="00E70D5E">
      <w:pPr>
        <w:pStyle w:val="a3"/>
        <w:spacing w:before="1"/>
        <w:ind w:right="412"/>
      </w:pPr>
      <w:r>
        <w:t>Результатом данного этапа является выделение целевых групп, определение их специфики и особых образовательных потребностей; оценка образовательной среды с целью соответствия требованиям программно - методического обеспечения, материально технической и кадровой базы учреждения.</w:t>
      </w:r>
    </w:p>
    <w:p w:rsidR="00217900" w:rsidRDefault="00E70D5E">
      <w:pPr>
        <w:pStyle w:val="a3"/>
        <w:ind w:right="407"/>
      </w:pPr>
      <w:r>
        <w:rPr>
          <w:i/>
        </w:rPr>
        <w:t xml:space="preserve">Основной этап </w:t>
      </w:r>
      <w:r>
        <w:t xml:space="preserve">- разрабатывается общая стратегия обучения и воспитания учащихся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 ориентированной работы могут быть представлены в рабочих коррекционных </w:t>
      </w:r>
      <w:r>
        <w:rPr>
          <w:spacing w:val="-2"/>
        </w:rPr>
        <w:t>программах.</w:t>
      </w:r>
    </w:p>
    <w:p w:rsidR="00217900" w:rsidRDefault="00E70D5E">
      <w:pPr>
        <w:pStyle w:val="a3"/>
        <w:spacing w:before="2"/>
        <w:ind w:right="412"/>
      </w:pPr>
      <w:r>
        <w:t>Специалистами</w:t>
      </w:r>
      <w:r>
        <w:rPr>
          <w:spacing w:val="-5"/>
        </w:rPr>
        <w:t xml:space="preserve"> </w:t>
      </w:r>
      <w:r>
        <w:t>разрабатывается</w:t>
      </w:r>
      <w:r>
        <w:rPr>
          <w:spacing w:val="-7"/>
        </w:rPr>
        <w:t xml:space="preserve"> </w:t>
      </w:r>
      <w:r>
        <w:t>индивидуальная</w:t>
      </w:r>
      <w:r>
        <w:rPr>
          <w:spacing w:val="-4"/>
        </w:rPr>
        <w:t xml:space="preserve"> </w:t>
      </w:r>
      <w:r>
        <w:t>программа</w:t>
      </w:r>
      <w:r>
        <w:rPr>
          <w:spacing w:val="-5"/>
        </w:rPr>
        <w:t xml:space="preserve"> </w:t>
      </w:r>
      <w:r>
        <w:t>сопровождения учащегося, которая позволяет дифференцированно, в зависимости от целевой группы, эффективно проводить коррекционно-профилактическую или коррекци- онно-развивающую работу. Индивидуальная программа сопровождения помогает конкретизировать полномочия и координировать взаимодействие специалистов для своевременного оказания помощи. Для каждого субъекта определены его обязанности, виды деятельности, входящие в зону его ответственности.</w:t>
      </w:r>
    </w:p>
    <w:p w:rsidR="00217900" w:rsidRDefault="00E70D5E">
      <w:pPr>
        <w:pStyle w:val="a3"/>
        <w:ind w:right="436"/>
      </w:pPr>
      <w:r>
        <w:t>Результатом работы является особым образом организованный процесс специального сопровождения обучающихся с ОВЗ, инвалидов, а также со школьниками, попавшими в сложную жизненную ситуацию.</w:t>
      </w:r>
    </w:p>
    <w:p w:rsidR="00217900" w:rsidRDefault="00217900">
      <w:pPr>
        <w:pStyle w:val="a3"/>
        <w:sectPr w:rsidR="00217900">
          <w:pgSz w:w="11920" w:h="16850"/>
          <w:pgMar w:top="820" w:right="141" w:bottom="280" w:left="566" w:header="569" w:footer="0" w:gutter="0"/>
          <w:cols w:space="720"/>
        </w:sectPr>
      </w:pPr>
    </w:p>
    <w:p w:rsidR="00217900" w:rsidRDefault="00E70D5E">
      <w:pPr>
        <w:pStyle w:val="a3"/>
        <w:tabs>
          <w:tab w:val="left" w:pos="2396"/>
          <w:tab w:val="left" w:pos="2636"/>
          <w:tab w:val="left" w:pos="3558"/>
          <w:tab w:val="left" w:pos="3937"/>
          <w:tab w:val="left" w:pos="4312"/>
          <w:tab w:val="left" w:pos="5157"/>
          <w:tab w:val="left" w:pos="5291"/>
          <w:tab w:val="left" w:pos="6262"/>
          <w:tab w:val="left" w:pos="7193"/>
          <w:tab w:val="left" w:pos="7242"/>
          <w:tab w:val="left" w:pos="7736"/>
          <w:tab w:val="left" w:pos="8226"/>
          <w:tab w:val="left" w:pos="8749"/>
          <w:tab w:val="left" w:pos="9148"/>
          <w:tab w:val="left" w:pos="9196"/>
          <w:tab w:val="left" w:pos="9945"/>
          <w:tab w:val="left" w:pos="10655"/>
        </w:tabs>
        <w:ind w:left="884" w:right="404" w:firstLine="763"/>
        <w:jc w:val="right"/>
      </w:pPr>
      <w:r>
        <w:rPr>
          <w:i/>
        </w:rPr>
        <w:lastRenderedPageBreak/>
        <w:t>Заключительный</w:t>
      </w:r>
      <w:r>
        <w:rPr>
          <w:i/>
          <w:spacing w:val="-6"/>
        </w:rPr>
        <w:t xml:space="preserve"> </w:t>
      </w:r>
      <w:r>
        <w:rPr>
          <w:i/>
        </w:rPr>
        <w:t>этап</w:t>
      </w:r>
      <w:r>
        <w:rPr>
          <w:i/>
          <w:spacing w:val="-3"/>
        </w:rPr>
        <w:t xml:space="preserve"> </w:t>
      </w:r>
      <w:r>
        <w:t>-</w:t>
      </w:r>
      <w:r>
        <w:rPr>
          <w:spacing w:val="-7"/>
        </w:rPr>
        <w:t xml:space="preserve"> </w:t>
      </w:r>
      <w:r>
        <w:t>осуществляется</w:t>
      </w:r>
      <w:r>
        <w:rPr>
          <w:spacing w:val="-1"/>
        </w:rPr>
        <w:t xml:space="preserve"> </w:t>
      </w:r>
      <w:r>
        <w:t>внутренняя</w:t>
      </w:r>
      <w:r>
        <w:rPr>
          <w:spacing w:val="-5"/>
        </w:rPr>
        <w:t xml:space="preserve"> </w:t>
      </w:r>
      <w:r>
        <w:t>экспертиза</w:t>
      </w:r>
      <w:r>
        <w:rPr>
          <w:spacing w:val="-6"/>
        </w:rPr>
        <w:t xml:space="preserve"> </w:t>
      </w:r>
      <w:r>
        <w:t xml:space="preserve">программы, возможная ее доработка; проводится обсуждение хода реализации программы на </w:t>
      </w:r>
      <w:r>
        <w:rPr>
          <w:spacing w:val="-2"/>
        </w:rPr>
        <w:t>школьных</w:t>
      </w:r>
      <w:r>
        <w:tab/>
      </w:r>
      <w:r>
        <w:rPr>
          <w:spacing w:val="-2"/>
        </w:rPr>
        <w:t>консилиумах,</w:t>
      </w:r>
      <w:r>
        <w:tab/>
      </w:r>
      <w:r>
        <w:rPr>
          <w:spacing w:val="-2"/>
        </w:rPr>
        <w:t>методических</w:t>
      </w:r>
      <w:r>
        <w:tab/>
      </w:r>
      <w:r>
        <w:rPr>
          <w:spacing w:val="-2"/>
        </w:rPr>
        <w:t>объединениях</w:t>
      </w:r>
      <w:r>
        <w:tab/>
      </w:r>
      <w:r>
        <w:rPr>
          <w:spacing w:val="-2"/>
        </w:rPr>
        <w:t>групп</w:t>
      </w:r>
      <w:r>
        <w:tab/>
      </w:r>
      <w:r>
        <w:tab/>
      </w:r>
      <w:r>
        <w:rPr>
          <w:spacing w:val="-2"/>
        </w:rPr>
        <w:t>педагогов</w:t>
      </w:r>
      <w:r>
        <w:tab/>
      </w:r>
      <w:r>
        <w:rPr>
          <w:spacing w:val="-10"/>
        </w:rPr>
        <w:t xml:space="preserve">и </w:t>
      </w:r>
      <w:r>
        <w:t>специалистов, работающих</w:t>
      </w:r>
      <w:r>
        <w:rPr>
          <w:spacing w:val="-4"/>
        </w:rPr>
        <w:t xml:space="preserve"> </w:t>
      </w:r>
      <w:r>
        <w:t xml:space="preserve">с подростками с ОВЗ; принимается итоговое решение. </w:t>
      </w:r>
      <w:r>
        <w:rPr>
          <w:spacing w:val="-2"/>
        </w:rPr>
        <w:t>Результатом</w:t>
      </w:r>
      <w:r>
        <w:tab/>
      </w:r>
      <w:r>
        <w:tab/>
      </w:r>
      <w:r>
        <w:rPr>
          <w:spacing w:val="-2"/>
        </w:rPr>
        <w:t>является</w:t>
      </w:r>
      <w:r>
        <w:tab/>
      </w:r>
      <w:r>
        <w:rPr>
          <w:spacing w:val="-2"/>
        </w:rPr>
        <w:t>внесение</w:t>
      </w:r>
      <w:r>
        <w:tab/>
      </w:r>
      <w:r>
        <w:tab/>
      </w:r>
      <w:r>
        <w:rPr>
          <w:spacing w:val="-2"/>
        </w:rPr>
        <w:t>необходимых</w:t>
      </w:r>
      <w:r>
        <w:tab/>
      </w:r>
      <w:r>
        <w:rPr>
          <w:spacing w:val="-2"/>
        </w:rPr>
        <w:t>изменений</w:t>
      </w:r>
      <w:r>
        <w:tab/>
      </w:r>
      <w:r>
        <w:rPr>
          <w:spacing w:val="-10"/>
        </w:rPr>
        <w:t>в</w:t>
      </w:r>
      <w:r>
        <w:tab/>
      </w:r>
      <w:r>
        <w:rPr>
          <w:spacing w:val="-2"/>
        </w:rPr>
        <w:t>процесс сопровождения</w:t>
      </w:r>
      <w:r>
        <w:tab/>
      </w:r>
      <w:r>
        <w:rPr>
          <w:spacing w:val="-2"/>
        </w:rPr>
        <w:t>учащихся,</w:t>
      </w:r>
      <w:r>
        <w:tab/>
      </w:r>
      <w:r>
        <w:rPr>
          <w:spacing w:val="-2"/>
        </w:rPr>
        <w:t>нуждающихся</w:t>
      </w:r>
      <w:r>
        <w:tab/>
      </w:r>
      <w:r>
        <w:tab/>
      </w:r>
      <w:r>
        <w:rPr>
          <w:spacing w:val="-10"/>
        </w:rPr>
        <w:t>в</w:t>
      </w:r>
      <w:r>
        <w:tab/>
      </w:r>
      <w:r>
        <w:rPr>
          <w:spacing w:val="-2"/>
        </w:rPr>
        <w:t>коррекционной</w:t>
      </w:r>
      <w:r>
        <w:tab/>
      </w:r>
      <w:r>
        <w:rPr>
          <w:spacing w:val="-2"/>
        </w:rPr>
        <w:t>работе,</w:t>
      </w:r>
    </w:p>
    <w:p w:rsidR="00217900" w:rsidRDefault="00E70D5E">
      <w:pPr>
        <w:pStyle w:val="a3"/>
        <w:spacing w:line="322" w:lineRule="exact"/>
        <w:ind w:firstLine="0"/>
      </w:pPr>
      <w:r>
        <w:t>корректировка</w:t>
      </w:r>
      <w:r>
        <w:rPr>
          <w:spacing w:val="-10"/>
        </w:rPr>
        <w:t xml:space="preserve"> </w:t>
      </w:r>
      <w:r>
        <w:t>условий</w:t>
      </w:r>
      <w:r>
        <w:rPr>
          <w:spacing w:val="-10"/>
        </w:rPr>
        <w:t xml:space="preserve"> </w:t>
      </w:r>
      <w:r>
        <w:t>и</w:t>
      </w:r>
      <w:r>
        <w:rPr>
          <w:spacing w:val="-16"/>
        </w:rPr>
        <w:t xml:space="preserve"> </w:t>
      </w:r>
      <w:r>
        <w:t>форм</w:t>
      </w:r>
      <w:r>
        <w:rPr>
          <w:spacing w:val="-13"/>
        </w:rPr>
        <w:t xml:space="preserve"> </w:t>
      </w:r>
      <w:r>
        <w:t>обучения,</w:t>
      </w:r>
      <w:r>
        <w:rPr>
          <w:spacing w:val="-7"/>
        </w:rPr>
        <w:t xml:space="preserve"> </w:t>
      </w:r>
      <w:r>
        <w:t>методов</w:t>
      </w:r>
      <w:r>
        <w:rPr>
          <w:spacing w:val="-16"/>
        </w:rPr>
        <w:t xml:space="preserve"> </w:t>
      </w:r>
      <w:r>
        <w:t>и</w:t>
      </w:r>
      <w:r>
        <w:rPr>
          <w:spacing w:val="-11"/>
        </w:rPr>
        <w:t xml:space="preserve"> </w:t>
      </w:r>
      <w:r>
        <w:t>приёмов</w:t>
      </w:r>
      <w:r>
        <w:rPr>
          <w:spacing w:val="-12"/>
        </w:rPr>
        <w:t xml:space="preserve"> </w:t>
      </w:r>
      <w:r>
        <w:rPr>
          <w:spacing w:val="-2"/>
        </w:rPr>
        <w:t>работы.</w:t>
      </w:r>
    </w:p>
    <w:p w:rsidR="00217900" w:rsidRDefault="00E70D5E">
      <w:pPr>
        <w:pStyle w:val="a3"/>
        <w:ind w:right="426"/>
      </w:pPr>
      <w:r>
        <w:t>Для реализации программы коррекционной работы в образовательной организации существует психолого-медико-педагогический консилиум.</w:t>
      </w:r>
    </w:p>
    <w:p w:rsidR="00217900" w:rsidRDefault="00E70D5E">
      <w:pPr>
        <w:pStyle w:val="a3"/>
        <w:ind w:right="424"/>
      </w:pPr>
      <w:r>
        <w:t>Психолого-медико-педагогический консилиум оказывает помощь учащимся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w:t>
      </w:r>
    </w:p>
    <w:p w:rsidR="00217900" w:rsidRDefault="00E70D5E">
      <w:pPr>
        <w:pStyle w:val="a3"/>
        <w:ind w:right="414"/>
      </w:pPr>
      <w:r>
        <w:rPr>
          <w:i/>
        </w:rPr>
        <w:t xml:space="preserve">Комплексное психолого-медико-социальное сопровождение и поддержка </w:t>
      </w:r>
      <w:r>
        <w:t>учащихся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217900" w:rsidRDefault="00E70D5E">
      <w:pPr>
        <w:pStyle w:val="a3"/>
        <w:ind w:right="412"/>
      </w:pPr>
      <w:r>
        <w:rPr>
          <w:i/>
        </w:rPr>
        <w:t xml:space="preserve">Медицинская поддержка и сопровождение учащихся </w:t>
      </w:r>
      <w:r>
        <w:t>с ограниченными возможностями здоровья в образовательной организации осуществляются медицинским работником (фельдшером)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217900" w:rsidRDefault="00E70D5E">
      <w:pPr>
        <w:pStyle w:val="a3"/>
        <w:ind w:right="407"/>
      </w:pPr>
      <w:r>
        <w:rPr>
          <w:i/>
        </w:rPr>
        <w:t xml:space="preserve">Социально-педагогическое сопровождение </w:t>
      </w:r>
      <w:r>
        <w:t>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Специалист участвует в проведении профилактической и информационно- просветительской работы по защите прав и интересов школьников с ОВЗ, в выборе профессиональных склонностей и интересов.</w:t>
      </w:r>
    </w:p>
    <w:p w:rsidR="00217900" w:rsidRDefault="00E70D5E">
      <w:pPr>
        <w:pStyle w:val="a3"/>
        <w:ind w:right="416"/>
      </w:pPr>
      <w:r>
        <w:t>Социальный педагог взаимодействует со специалистами организации, с педагогами класса, в</w:t>
      </w:r>
      <w:r>
        <w:rPr>
          <w:spacing w:val="-2"/>
        </w:rPr>
        <w:t xml:space="preserve"> </w:t>
      </w:r>
      <w:r>
        <w:t>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217900" w:rsidRDefault="00E70D5E">
      <w:pPr>
        <w:pStyle w:val="a3"/>
        <w:spacing w:line="242" w:lineRule="auto"/>
        <w:ind w:right="420"/>
      </w:pPr>
      <w:r>
        <w:rPr>
          <w:i/>
        </w:rPr>
        <w:t xml:space="preserve">Психологическое сопровождение </w:t>
      </w:r>
      <w:r>
        <w:t>учащихся с ограниченными возможностями здоровья осуществляться в рамках реализации основных направлений психологической службы образовательной организации.</w:t>
      </w:r>
    </w:p>
    <w:p w:rsidR="00217900" w:rsidRDefault="00E70D5E">
      <w:pPr>
        <w:pStyle w:val="a3"/>
        <w:ind w:right="413"/>
      </w:pPr>
      <w:r>
        <w:t>Педагог-психолог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w:t>
      </w:r>
      <w:r>
        <w:rPr>
          <w:spacing w:val="80"/>
        </w:rPr>
        <w:t xml:space="preserve"> </w:t>
      </w:r>
      <w:r>
        <w:t>итоговой</w:t>
      </w:r>
      <w:r>
        <w:rPr>
          <w:spacing w:val="80"/>
        </w:rPr>
        <w:t xml:space="preserve"> </w:t>
      </w:r>
      <w:r>
        <w:t>аттестации.</w:t>
      </w:r>
      <w:r>
        <w:rPr>
          <w:spacing w:val="80"/>
        </w:rPr>
        <w:t xml:space="preserve"> </w:t>
      </w:r>
      <w:r>
        <w:t>Данная</w:t>
      </w:r>
      <w:r>
        <w:rPr>
          <w:spacing w:val="80"/>
        </w:rPr>
        <w:t xml:space="preserve"> </w:t>
      </w:r>
      <w:r>
        <w:t>работа</w:t>
      </w:r>
      <w:r>
        <w:rPr>
          <w:spacing w:val="80"/>
        </w:rPr>
        <w:t xml:space="preserve"> </w:t>
      </w:r>
      <w:r>
        <w:t>организована</w:t>
      </w:r>
      <w:r>
        <w:rPr>
          <w:spacing w:val="80"/>
        </w:rPr>
        <w:t xml:space="preserve"> </w:t>
      </w:r>
      <w:r>
        <w:t>фронтально,</w:t>
      </w:r>
    </w:p>
    <w:p w:rsidR="00217900" w:rsidRDefault="00217900">
      <w:pPr>
        <w:pStyle w:val="a3"/>
        <w:sectPr w:rsidR="00217900">
          <w:pgSz w:w="11920" w:h="16850"/>
          <w:pgMar w:top="820" w:right="141" w:bottom="280" w:left="566" w:header="569" w:footer="0" w:gutter="0"/>
          <w:cols w:space="720"/>
        </w:sectPr>
      </w:pPr>
    </w:p>
    <w:p w:rsidR="00217900" w:rsidRDefault="00E70D5E">
      <w:pPr>
        <w:pStyle w:val="a3"/>
        <w:spacing w:line="314" w:lineRule="exact"/>
        <w:ind w:firstLine="0"/>
        <w:jc w:val="left"/>
      </w:pPr>
      <w:r>
        <w:lastRenderedPageBreak/>
        <w:t>индивидуально</w:t>
      </w:r>
      <w:r>
        <w:rPr>
          <w:spacing w:val="-12"/>
        </w:rPr>
        <w:t xml:space="preserve"> </w:t>
      </w:r>
      <w:r>
        <w:t>и</w:t>
      </w:r>
      <w:r>
        <w:rPr>
          <w:spacing w:val="-11"/>
        </w:rPr>
        <w:t xml:space="preserve"> </w:t>
      </w:r>
      <w:r>
        <w:t>в</w:t>
      </w:r>
      <w:r>
        <w:rPr>
          <w:spacing w:val="-18"/>
        </w:rPr>
        <w:t xml:space="preserve"> </w:t>
      </w:r>
      <w:r>
        <w:t>мини-</w:t>
      </w:r>
      <w:r>
        <w:rPr>
          <w:spacing w:val="-2"/>
        </w:rPr>
        <w:t>группах.</w:t>
      </w:r>
    </w:p>
    <w:p w:rsidR="00217900" w:rsidRDefault="00E70D5E">
      <w:pPr>
        <w:pStyle w:val="a3"/>
        <w:tabs>
          <w:tab w:val="left" w:pos="3083"/>
          <w:tab w:val="left" w:pos="4908"/>
          <w:tab w:val="left" w:pos="6814"/>
          <w:tab w:val="left" w:pos="8432"/>
        </w:tabs>
        <w:ind w:right="459"/>
        <w:jc w:val="left"/>
      </w:pPr>
      <w:r>
        <w:rPr>
          <w:spacing w:val="-2"/>
        </w:rPr>
        <w:t>Основные</w:t>
      </w:r>
      <w:r>
        <w:tab/>
      </w:r>
      <w:r>
        <w:rPr>
          <w:spacing w:val="-2"/>
        </w:rPr>
        <w:t>направления</w:t>
      </w:r>
      <w:r>
        <w:tab/>
      </w:r>
      <w:r>
        <w:rPr>
          <w:spacing w:val="-2"/>
        </w:rPr>
        <w:t>деятельности</w:t>
      </w:r>
      <w:r>
        <w:tab/>
      </w:r>
      <w:r>
        <w:rPr>
          <w:spacing w:val="-2"/>
        </w:rPr>
        <w:t>школьного</w:t>
      </w:r>
      <w:r>
        <w:tab/>
      </w:r>
      <w:r>
        <w:rPr>
          <w:spacing w:val="-4"/>
        </w:rPr>
        <w:t xml:space="preserve">педагога-психолога </w:t>
      </w:r>
      <w:r>
        <w:t>состоят в:</w:t>
      </w:r>
    </w:p>
    <w:p w:rsidR="00217900" w:rsidRDefault="00E70D5E" w:rsidP="0042163B">
      <w:pPr>
        <w:pStyle w:val="a4"/>
        <w:numPr>
          <w:ilvl w:val="0"/>
          <w:numId w:val="11"/>
        </w:numPr>
        <w:tabs>
          <w:tab w:val="left" w:pos="2847"/>
        </w:tabs>
        <w:spacing w:before="1" w:line="319" w:lineRule="exact"/>
        <w:ind w:left="2847" w:hanging="359"/>
        <w:rPr>
          <w:sz w:val="28"/>
        </w:rPr>
      </w:pPr>
      <w:r>
        <w:rPr>
          <w:spacing w:val="-2"/>
          <w:sz w:val="28"/>
        </w:rPr>
        <w:t>проведении</w:t>
      </w:r>
      <w:r>
        <w:rPr>
          <w:spacing w:val="-7"/>
          <w:sz w:val="28"/>
        </w:rPr>
        <w:t xml:space="preserve"> </w:t>
      </w:r>
      <w:r>
        <w:rPr>
          <w:spacing w:val="-2"/>
          <w:sz w:val="28"/>
        </w:rPr>
        <w:t>психодиагностики;</w:t>
      </w:r>
    </w:p>
    <w:p w:rsidR="00217900" w:rsidRDefault="00E70D5E" w:rsidP="0042163B">
      <w:pPr>
        <w:pStyle w:val="a4"/>
        <w:numPr>
          <w:ilvl w:val="0"/>
          <w:numId w:val="11"/>
        </w:numPr>
        <w:tabs>
          <w:tab w:val="left" w:pos="2848"/>
        </w:tabs>
        <w:ind w:right="416"/>
        <w:rPr>
          <w:sz w:val="28"/>
        </w:rPr>
      </w:pPr>
      <w:r>
        <w:rPr>
          <w:sz w:val="28"/>
        </w:rPr>
        <w:t xml:space="preserve">развитии и коррекции эмоционально-волевой сферы </w:t>
      </w:r>
      <w:r>
        <w:rPr>
          <w:spacing w:val="-2"/>
          <w:sz w:val="28"/>
        </w:rPr>
        <w:t>обучающихся;</w:t>
      </w:r>
    </w:p>
    <w:p w:rsidR="00217900" w:rsidRDefault="00E70D5E" w:rsidP="0042163B">
      <w:pPr>
        <w:pStyle w:val="a4"/>
        <w:numPr>
          <w:ilvl w:val="0"/>
          <w:numId w:val="11"/>
        </w:numPr>
        <w:tabs>
          <w:tab w:val="left" w:pos="2848"/>
        </w:tabs>
        <w:spacing w:line="242" w:lineRule="auto"/>
        <w:ind w:right="428"/>
        <w:rPr>
          <w:sz w:val="28"/>
        </w:rPr>
      </w:pPr>
      <w:r>
        <w:rPr>
          <w:sz w:val="28"/>
        </w:rPr>
        <w:t>совершенствовании навыков социализации и расширении социального взаимодействия со сверстниками (совместно с социальным педагогом);</w:t>
      </w:r>
    </w:p>
    <w:p w:rsidR="00217900" w:rsidRDefault="00E70D5E" w:rsidP="0042163B">
      <w:pPr>
        <w:pStyle w:val="a4"/>
        <w:numPr>
          <w:ilvl w:val="0"/>
          <w:numId w:val="11"/>
        </w:numPr>
        <w:tabs>
          <w:tab w:val="left" w:pos="2847"/>
        </w:tabs>
        <w:spacing w:line="318" w:lineRule="exact"/>
        <w:ind w:left="2847" w:hanging="359"/>
        <w:rPr>
          <w:sz w:val="28"/>
        </w:rPr>
      </w:pPr>
      <w:r>
        <w:rPr>
          <w:spacing w:val="-2"/>
          <w:sz w:val="28"/>
        </w:rPr>
        <w:t>разработке и</w:t>
      </w:r>
      <w:r>
        <w:rPr>
          <w:spacing w:val="2"/>
          <w:sz w:val="28"/>
        </w:rPr>
        <w:t xml:space="preserve"> </w:t>
      </w:r>
      <w:r>
        <w:rPr>
          <w:spacing w:val="-2"/>
          <w:sz w:val="28"/>
        </w:rPr>
        <w:t>осуществлении</w:t>
      </w:r>
      <w:r>
        <w:rPr>
          <w:spacing w:val="4"/>
          <w:sz w:val="28"/>
        </w:rPr>
        <w:t xml:space="preserve"> </w:t>
      </w:r>
      <w:r>
        <w:rPr>
          <w:spacing w:val="-2"/>
          <w:sz w:val="28"/>
        </w:rPr>
        <w:t>развивающих</w:t>
      </w:r>
      <w:r>
        <w:rPr>
          <w:spacing w:val="-7"/>
          <w:sz w:val="28"/>
        </w:rPr>
        <w:t xml:space="preserve"> </w:t>
      </w:r>
      <w:r>
        <w:rPr>
          <w:spacing w:val="-2"/>
          <w:sz w:val="28"/>
        </w:rPr>
        <w:t>программ;</w:t>
      </w:r>
    </w:p>
    <w:p w:rsidR="00217900" w:rsidRDefault="00E70D5E" w:rsidP="0042163B">
      <w:pPr>
        <w:pStyle w:val="a4"/>
        <w:numPr>
          <w:ilvl w:val="0"/>
          <w:numId w:val="11"/>
        </w:numPr>
        <w:tabs>
          <w:tab w:val="left" w:pos="2848"/>
        </w:tabs>
        <w:ind w:right="429"/>
        <w:rPr>
          <w:sz w:val="28"/>
        </w:rPr>
      </w:pPr>
      <w:r>
        <w:rPr>
          <w:sz w:val="28"/>
        </w:rPr>
        <w:t>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217900" w:rsidRDefault="00E70D5E">
      <w:pPr>
        <w:pStyle w:val="a3"/>
        <w:ind w:right="413"/>
      </w:pPr>
      <w:r>
        <w:t>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Кроме того, в</w:t>
      </w:r>
      <w:r>
        <w:rPr>
          <w:spacing w:val="40"/>
        </w:rPr>
        <w:t xml:space="preserve"> </w:t>
      </w:r>
      <w:r>
        <w:t>течение года педагог-психолог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217900" w:rsidRDefault="00E70D5E">
      <w:pPr>
        <w:pStyle w:val="a3"/>
        <w:ind w:right="412"/>
      </w:pPr>
      <w:r>
        <w:t>Значительная роль в организации психолого-медико-педагогического сопровождения учащихся с ОВЗ принадлежит психолого- педагогическому консилиуму образовательной организации (ППк).</w:t>
      </w:r>
    </w:p>
    <w:p w:rsidR="00217900" w:rsidRDefault="00E70D5E">
      <w:pPr>
        <w:pStyle w:val="a3"/>
        <w:ind w:right="419"/>
      </w:pPr>
      <w: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учащихся с ОВЗ и подростков, попавших в трудную жизненную ситуацию.</w:t>
      </w:r>
    </w:p>
    <w:p w:rsidR="00217900" w:rsidRDefault="00E70D5E">
      <w:pPr>
        <w:pStyle w:val="a3"/>
        <w:ind w:right="412"/>
      </w:pPr>
      <w:r>
        <w:t>Реализация системы комплексного психолого-медико-социального сопровождения и поддержки учащихся с ограниченными возможностями</w:t>
      </w:r>
      <w:r>
        <w:rPr>
          <w:spacing w:val="40"/>
        </w:rPr>
        <w:t xml:space="preserve"> </w:t>
      </w:r>
      <w:r>
        <w:t>здоровья предусматривает создание специальных условий: организационных, кадровых, психолого-педагогических, программно-методических, материально- технических, информационных.</w:t>
      </w:r>
    </w:p>
    <w:p w:rsidR="00217900" w:rsidRDefault="00E70D5E">
      <w:pPr>
        <w:pStyle w:val="a3"/>
        <w:ind w:right="413"/>
      </w:pPr>
      <w: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учащихся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217900" w:rsidRDefault="00217900">
      <w:pPr>
        <w:pStyle w:val="a3"/>
        <w:sectPr w:rsidR="00217900">
          <w:pgSz w:w="11920" w:h="16850"/>
          <w:pgMar w:top="820" w:right="141" w:bottom="280" w:left="566" w:header="569" w:footer="0" w:gutter="0"/>
          <w:cols w:space="720"/>
        </w:sectPr>
      </w:pPr>
    </w:p>
    <w:p w:rsidR="00217900" w:rsidRDefault="00E70D5E">
      <w:pPr>
        <w:pStyle w:val="1"/>
        <w:spacing w:before="195"/>
        <w:ind w:left="0" w:right="278"/>
        <w:jc w:val="center"/>
      </w:pPr>
      <w:bookmarkStart w:id="29" w:name="Характеристика_содержания_Программы_корр"/>
      <w:bookmarkEnd w:id="29"/>
      <w:r>
        <w:rPr>
          <w:spacing w:val="-4"/>
        </w:rPr>
        <w:lastRenderedPageBreak/>
        <w:t>Характеристика</w:t>
      </w:r>
      <w:r>
        <w:rPr>
          <w:spacing w:val="-3"/>
        </w:rPr>
        <w:t xml:space="preserve"> </w:t>
      </w:r>
      <w:r>
        <w:rPr>
          <w:spacing w:val="-4"/>
        </w:rPr>
        <w:t>содержания</w:t>
      </w:r>
      <w:r>
        <w:rPr>
          <w:spacing w:val="-5"/>
        </w:rPr>
        <w:t xml:space="preserve"> </w:t>
      </w:r>
      <w:r>
        <w:rPr>
          <w:spacing w:val="-4"/>
        </w:rPr>
        <w:t>Программы</w:t>
      </w:r>
      <w:r>
        <w:rPr>
          <w:spacing w:val="6"/>
        </w:rPr>
        <w:t xml:space="preserve"> </w:t>
      </w:r>
      <w:r>
        <w:rPr>
          <w:spacing w:val="-4"/>
        </w:rPr>
        <w:t>коррекционной</w:t>
      </w:r>
      <w:r>
        <w:rPr>
          <w:spacing w:val="10"/>
        </w:rPr>
        <w:t xml:space="preserve"> </w:t>
      </w:r>
      <w:r>
        <w:rPr>
          <w:spacing w:val="-4"/>
        </w:rPr>
        <w:t>работы</w:t>
      </w:r>
    </w:p>
    <w:p w:rsidR="00217900" w:rsidRDefault="00217900">
      <w:pPr>
        <w:pStyle w:val="a3"/>
        <w:spacing w:before="93" w:after="1"/>
        <w:ind w:left="0" w:firstLine="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5805"/>
        <w:gridCol w:w="1983"/>
        <w:gridCol w:w="1421"/>
        <w:gridCol w:w="3116"/>
      </w:tblGrid>
      <w:tr w:rsidR="00217900">
        <w:trPr>
          <w:trHeight w:val="547"/>
        </w:trPr>
        <w:tc>
          <w:tcPr>
            <w:tcW w:w="3020" w:type="dxa"/>
          </w:tcPr>
          <w:p w:rsidR="00217900" w:rsidRDefault="00E70D5E">
            <w:pPr>
              <w:pStyle w:val="TableParagraph"/>
              <w:spacing w:line="287" w:lineRule="exact"/>
              <w:ind w:left="37" w:right="18"/>
              <w:jc w:val="center"/>
              <w:rPr>
                <w:b/>
                <w:sz w:val="28"/>
              </w:rPr>
            </w:pPr>
            <w:r>
              <w:rPr>
                <w:b/>
                <w:spacing w:val="-2"/>
                <w:sz w:val="28"/>
              </w:rPr>
              <w:t>Задачи</w:t>
            </w:r>
          </w:p>
        </w:tc>
        <w:tc>
          <w:tcPr>
            <w:tcW w:w="5805" w:type="dxa"/>
          </w:tcPr>
          <w:p w:rsidR="00217900" w:rsidRDefault="00E70D5E">
            <w:pPr>
              <w:pStyle w:val="TableParagraph"/>
              <w:spacing w:line="287" w:lineRule="exact"/>
              <w:ind w:left="1627"/>
              <w:rPr>
                <w:b/>
                <w:sz w:val="28"/>
              </w:rPr>
            </w:pPr>
            <w:r>
              <w:rPr>
                <w:b/>
                <w:spacing w:val="-2"/>
                <w:sz w:val="28"/>
              </w:rPr>
              <w:t>Содержание</w:t>
            </w:r>
            <w:r>
              <w:rPr>
                <w:b/>
                <w:spacing w:val="-7"/>
                <w:sz w:val="28"/>
              </w:rPr>
              <w:t xml:space="preserve"> </w:t>
            </w:r>
            <w:r>
              <w:rPr>
                <w:b/>
                <w:spacing w:val="-2"/>
                <w:sz w:val="28"/>
              </w:rPr>
              <w:t>деятельности</w:t>
            </w:r>
          </w:p>
        </w:tc>
        <w:tc>
          <w:tcPr>
            <w:tcW w:w="1983" w:type="dxa"/>
          </w:tcPr>
          <w:p w:rsidR="00217900" w:rsidRDefault="00E70D5E">
            <w:pPr>
              <w:pStyle w:val="TableParagraph"/>
              <w:spacing w:line="241" w:lineRule="exact"/>
              <w:ind w:left="0" w:right="175"/>
              <w:jc w:val="right"/>
              <w:rPr>
                <w:b/>
                <w:sz w:val="28"/>
              </w:rPr>
            </w:pPr>
            <w:r>
              <w:rPr>
                <w:b/>
                <w:spacing w:val="-2"/>
                <w:sz w:val="28"/>
              </w:rPr>
              <w:t>Ответственн</w:t>
            </w:r>
          </w:p>
          <w:p w:rsidR="00217900" w:rsidRDefault="00E70D5E">
            <w:pPr>
              <w:pStyle w:val="TableParagraph"/>
              <w:spacing w:line="287" w:lineRule="exact"/>
              <w:ind w:left="0" w:right="183"/>
              <w:jc w:val="right"/>
              <w:rPr>
                <w:b/>
                <w:sz w:val="28"/>
              </w:rPr>
            </w:pPr>
            <w:r>
              <w:rPr>
                <w:b/>
                <w:spacing w:val="-5"/>
                <w:sz w:val="28"/>
              </w:rPr>
              <w:t>ые</w:t>
            </w:r>
          </w:p>
        </w:tc>
        <w:tc>
          <w:tcPr>
            <w:tcW w:w="1421" w:type="dxa"/>
          </w:tcPr>
          <w:p w:rsidR="00217900" w:rsidRDefault="00E70D5E">
            <w:pPr>
              <w:pStyle w:val="TableParagraph"/>
              <w:spacing w:line="287" w:lineRule="exact"/>
              <w:ind w:left="0" w:right="168"/>
              <w:jc w:val="right"/>
              <w:rPr>
                <w:b/>
                <w:sz w:val="28"/>
              </w:rPr>
            </w:pPr>
            <w:r>
              <w:rPr>
                <w:b/>
                <w:spacing w:val="-2"/>
                <w:sz w:val="28"/>
              </w:rPr>
              <w:t>Сроки</w:t>
            </w:r>
          </w:p>
        </w:tc>
        <w:tc>
          <w:tcPr>
            <w:tcW w:w="3116" w:type="dxa"/>
          </w:tcPr>
          <w:p w:rsidR="00217900" w:rsidRDefault="00E70D5E">
            <w:pPr>
              <w:pStyle w:val="TableParagraph"/>
              <w:spacing w:line="199" w:lineRule="auto"/>
              <w:ind w:left="287"/>
              <w:rPr>
                <w:b/>
                <w:sz w:val="28"/>
              </w:rPr>
            </w:pPr>
            <w:r>
              <w:rPr>
                <w:b/>
                <w:spacing w:val="-4"/>
                <w:sz w:val="28"/>
              </w:rPr>
              <w:t xml:space="preserve">Планируемый </w:t>
            </w:r>
            <w:r>
              <w:rPr>
                <w:b/>
                <w:spacing w:val="-2"/>
                <w:sz w:val="28"/>
              </w:rPr>
              <w:t>результат</w:t>
            </w:r>
          </w:p>
        </w:tc>
      </w:tr>
      <w:tr w:rsidR="00217900">
        <w:trPr>
          <w:trHeight w:val="278"/>
        </w:trPr>
        <w:tc>
          <w:tcPr>
            <w:tcW w:w="3020" w:type="dxa"/>
          </w:tcPr>
          <w:p w:rsidR="00217900" w:rsidRDefault="00E70D5E">
            <w:pPr>
              <w:pStyle w:val="TableParagraph"/>
              <w:spacing w:line="258" w:lineRule="exact"/>
              <w:ind w:left="37"/>
              <w:jc w:val="center"/>
              <w:rPr>
                <w:b/>
                <w:sz w:val="28"/>
              </w:rPr>
            </w:pPr>
            <w:r>
              <w:rPr>
                <w:b/>
                <w:spacing w:val="-10"/>
                <w:sz w:val="28"/>
              </w:rPr>
              <w:t>1</w:t>
            </w:r>
          </w:p>
        </w:tc>
        <w:tc>
          <w:tcPr>
            <w:tcW w:w="5805" w:type="dxa"/>
          </w:tcPr>
          <w:p w:rsidR="00217900" w:rsidRDefault="00E70D5E">
            <w:pPr>
              <w:pStyle w:val="TableParagraph"/>
              <w:spacing w:line="258" w:lineRule="exact"/>
              <w:ind w:left="47"/>
              <w:jc w:val="center"/>
              <w:rPr>
                <w:b/>
                <w:sz w:val="28"/>
              </w:rPr>
            </w:pPr>
            <w:r>
              <w:rPr>
                <w:b/>
                <w:spacing w:val="-10"/>
                <w:sz w:val="28"/>
              </w:rPr>
              <w:t>2</w:t>
            </w:r>
          </w:p>
        </w:tc>
        <w:tc>
          <w:tcPr>
            <w:tcW w:w="1983" w:type="dxa"/>
          </w:tcPr>
          <w:p w:rsidR="00217900" w:rsidRDefault="00E70D5E">
            <w:pPr>
              <w:pStyle w:val="TableParagraph"/>
              <w:spacing w:line="258" w:lineRule="exact"/>
              <w:ind w:left="56"/>
              <w:jc w:val="center"/>
              <w:rPr>
                <w:b/>
                <w:sz w:val="28"/>
              </w:rPr>
            </w:pPr>
            <w:r>
              <w:rPr>
                <w:b/>
                <w:spacing w:val="-10"/>
                <w:sz w:val="28"/>
              </w:rPr>
              <w:t>3</w:t>
            </w:r>
          </w:p>
        </w:tc>
        <w:tc>
          <w:tcPr>
            <w:tcW w:w="1421" w:type="dxa"/>
          </w:tcPr>
          <w:p w:rsidR="00217900" w:rsidRDefault="00E70D5E">
            <w:pPr>
              <w:pStyle w:val="TableParagraph"/>
              <w:spacing w:line="258" w:lineRule="exact"/>
              <w:ind w:left="52"/>
              <w:jc w:val="center"/>
              <w:rPr>
                <w:b/>
                <w:sz w:val="28"/>
              </w:rPr>
            </w:pPr>
            <w:r>
              <w:rPr>
                <w:b/>
                <w:spacing w:val="-10"/>
                <w:sz w:val="28"/>
              </w:rPr>
              <w:t>4</w:t>
            </w:r>
          </w:p>
        </w:tc>
        <w:tc>
          <w:tcPr>
            <w:tcW w:w="3116" w:type="dxa"/>
          </w:tcPr>
          <w:p w:rsidR="00217900" w:rsidRDefault="00E70D5E">
            <w:pPr>
              <w:pStyle w:val="TableParagraph"/>
              <w:spacing w:line="258" w:lineRule="exact"/>
              <w:ind w:left="140" w:right="102"/>
              <w:jc w:val="center"/>
              <w:rPr>
                <w:b/>
                <w:sz w:val="28"/>
              </w:rPr>
            </w:pPr>
            <w:r>
              <w:rPr>
                <w:b/>
                <w:spacing w:val="-10"/>
                <w:sz w:val="28"/>
              </w:rPr>
              <w:t>5</w:t>
            </w:r>
          </w:p>
        </w:tc>
      </w:tr>
      <w:tr w:rsidR="00217900">
        <w:trPr>
          <w:trHeight w:val="273"/>
        </w:trPr>
        <w:tc>
          <w:tcPr>
            <w:tcW w:w="15345" w:type="dxa"/>
            <w:gridSpan w:val="5"/>
          </w:tcPr>
          <w:p w:rsidR="00217900" w:rsidRDefault="00E70D5E">
            <w:pPr>
              <w:pStyle w:val="TableParagraph"/>
              <w:spacing w:line="253" w:lineRule="exact"/>
              <w:ind w:left="479"/>
              <w:rPr>
                <w:b/>
                <w:sz w:val="28"/>
              </w:rPr>
            </w:pPr>
            <w:r>
              <w:rPr>
                <w:b/>
                <w:sz w:val="28"/>
              </w:rPr>
              <w:t>1.</w:t>
            </w:r>
            <w:r>
              <w:rPr>
                <w:b/>
                <w:spacing w:val="48"/>
                <w:w w:val="150"/>
                <w:sz w:val="28"/>
              </w:rPr>
              <w:t xml:space="preserve"> </w:t>
            </w:r>
            <w:r>
              <w:rPr>
                <w:b/>
                <w:sz w:val="28"/>
              </w:rPr>
              <w:t>Диагностическое</w:t>
            </w:r>
            <w:r>
              <w:rPr>
                <w:b/>
                <w:spacing w:val="-10"/>
                <w:sz w:val="28"/>
              </w:rPr>
              <w:t xml:space="preserve"> </w:t>
            </w:r>
            <w:r>
              <w:rPr>
                <w:b/>
                <w:sz w:val="28"/>
              </w:rPr>
              <w:t>направление</w:t>
            </w:r>
            <w:r>
              <w:rPr>
                <w:b/>
                <w:spacing w:val="-11"/>
                <w:sz w:val="28"/>
              </w:rPr>
              <w:t xml:space="preserve"> </w:t>
            </w:r>
            <w:r>
              <w:rPr>
                <w:b/>
                <w:spacing w:val="-2"/>
                <w:sz w:val="28"/>
              </w:rPr>
              <w:t>деятельности</w:t>
            </w:r>
          </w:p>
        </w:tc>
      </w:tr>
      <w:tr w:rsidR="00217900">
        <w:trPr>
          <w:trHeight w:val="2160"/>
        </w:trPr>
        <w:tc>
          <w:tcPr>
            <w:tcW w:w="3020" w:type="dxa"/>
          </w:tcPr>
          <w:p w:rsidR="00217900" w:rsidRDefault="00E70D5E">
            <w:pPr>
              <w:pStyle w:val="TableParagraph"/>
              <w:spacing w:line="315" w:lineRule="exact"/>
              <w:ind w:left="119"/>
              <w:rPr>
                <w:sz w:val="28"/>
              </w:rPr>
            </w:pPr>
            <w:r>
              <w:rPr>
                <w:spacing w:val="-2"/>
                <w:sz w:val="28"/>
              </w:rPr>
              <w:t>Выявление</w:t>
            </w:r>
          </w:p>
          <w:p w:rsidR="00217900" w:rsidRDefault="00E70D5E">
            <w:pPr>
              <w:pStyle w:val="TableParagraph"/>
              <w:spacing w:before="43" w:line="276" w:lineRule="auto"/>
              <w:ind w:left="119" w:firstLine="1391"/>
              <w:rPr>
                <w:sz w:val="28"/>
              </w:rPr>
            </w:pPr>
            <w:r>
              <w:rPr>
                <w:spacing w:val="-6"/>
                <w:sz w:val="28"/>
              </w:rPr>
              <w:t xml:space="preserve">особенност </w:t>
            </w:r>
            <w:r>
              <w:rPr>
                <w:sz w:val="28"/>
              </w:rPr>
              <w:t>ей эмоционально- личностной сферы</w:t>
            </w:r>
          </w:p>
        </w:tc>
        <w:tc>
          <w:tcPr>
            <w:tcW w:w="5805" w:type="dxa"/>
          </w:tcPr>
          <w:p w:rsidR="00217900" w:rsidRDefault="00E70D5E" w:rsidP="0042163B">
            <w:pPr>
              <w:pStyle w:val="TableParagraph"/>
              <w:numPr>
                <w:ilvl w:val="0"/>
                <w:numId w:val="10"/>
              </w:numPr>
              <w:tabs>
                <w:tab w:val="left" w:pos="281"/>
                <w:tab w:val="left" w:pos="283"/>
              </w:tabs>
              <w:spacing w:line="235" w:lineRule="auto"/>
              <w:ind w:right="88"/>
              <w:jc w:val="both"/>
              <w:rPr>
                <w:sz w:val="28"/>
              </w:rPr>
            </w:pPr>
            <w:r>
              <w:rPr>
                <w:sz w:val="28"/>
              </w:rPr>
              <w:t>диагностика мотивации учения и эмоционального отношения к учению, уровня тревожности (А.Д. Андреева);</w:t>
            </w:r>
          </w:p>
          <w:p w:rsidR="00217900" w:rsidRDefault="00E70D5E" w:rsidP="0042163B">
            <w:pPr>
              <w:pStyle w:val="TableParagraph"/>
              <w:numPr>
                <w:ilvl w:val="0"/>
                <w:numId w:val="10"/>
              </w:numPr>
              <w:tabs>
                <w:tab w:val="left" w:pos="281"/>
                <w:tab w:val="left" w:pos="283"/>
              </w:tabs>
              <w:spacing w:line="237" w:lineRule="auto"/>
              <w:ind w:right="90"/>
              <w:jc w:val="both"/>
              <w:rPr>
                <w:sz w:val="28"/>
              </w:rPr>
            </w:pPr>
            <w:r>
              <w:rPr>
                <w:sz w:val="28"/>
              </w:rPr>
              <w:t>изучение уровня самооценки (методика Дембо- Рубинштейна);</w:t>
            </w:r>
          </w:p>
          <w:p w:rsidR="00217900" w:rsidRDefault="00E70D5E" w:rsidP="0042163B">
            <w:pPr>
              <w:pStyle w:val="TableParagraph"/>
              <w:numPr>
                <w:ilvl w:val="0"/>
                <w:numId w:val="10"/>
              </w:numPr>
              <w:tabs>
                <w:tab w:val="left" w:pos="281"/>
                <w:tab w:val="left" w:pos="283"/>
              </w:tabs>
              <w:spacing w:before="9" w:line="204" w:lineRule="auto"/>
              <w:ind w:right="85"/>
              <w:jc w:val="both"/>
              <w:rPr>
                <w:sz w:val="28"/>
              </w:rPr>
            </w:pPr>
            <w:r>
              <w:rPr>
                <w:sz w:val="28"/>
              </w:rPr>
              <w:t>выявление</w:t>
            </w:r>
            <w:r>
              <w:rPr>
                <w:spacing w:val="-1"/>
                <w:sz w:val="28"/>
              </w:rPr>
              <w:t xml:space="preserve"> </w:t>
            </w:r>
            <w:r>
              <w:rPr>
                <w:sz w:val="28"/>
              </w:rPr>
              <w:t>отношения школьников к учению (Методика Л. Балабкина)</w:t>
            </w:r>
          </w:p>
        </w:tc>
        <w:tc>
          <w:tcPr>
            <w:tcW w:w="1983" w:type="dxa"/>
          </w:tcPr>
          <w:p w:rsidR="00217900" w:rsidRDefault="00E70D5E">
            <w:pPr>
              <w:pStyle w:val="TableParagraph"/>
              <w:spacing w:line="196" w:lineRule="auto"/>
              <w:ind w:left="354" w:firstLine="43"/>
              <w:rPr>
                <w:sz w:val="28"/>
              </w:rPr>
            </w:pPr>
            <w:r>
              <w:rPr>
                <w:spacing w:val="-2"/>
                <w:sz w:val="28"/>
              </w:rPr>
              <w:t xml:space="preserve">педагог- </w:t>
            </w:r>
            <w:r>
              <w:rPr>
                <w:spacing w:val="-7"/>
                <w:sz w:val="28"/>
              </w:rPr>
              <w:t>психолог</w:t>
            </w:r>
          </w:p>
        </w:tc>
        <w:tc>
          <w:tcPr>
            <w:tcW w:w="1421" w:type="dxa"/>
          </w:tcPr>
          <w:p w:rsidR="00217900" w:rsidRDefault="00E70D5E">
            <w:pPr>
              <w:pStyle w:val="TableParagraph"/>
              <w:spacing w:line="276" w:lineRule="auto"/>
              <w:ind w:left="239" w:right="256" w:firstLine="19"/>
              <w:rPr>
                <w:sz w:val="28"/>
              </w:rPr>
            </w:pPr>
            <w:r>
              <w:rPr>
                <w:spacing w:val="-4"/>
                <w:sz w:val="28"/>
              </w:rPr>
              <w:t xml:space="preserve">ноябрь, </w:t>
            </w:r>
            <w:r>
              <w:rPr>
                <w:spacing w:val="-6"/>
                <w:sz w:val="28"/>
              </w:rPr>
              <w:t>декабрь</w:t>
            </w:r>
          </w:p>
        </w:tc>
        <w:tc>
          <w:tcPr>
            <w:tcW w:w="3116" w:type="dxa"/>
          </w:tcPr>
          <w:p w:rsidR="00217900" w:rsidRDefault="00E70D5E">
            <w:pPr>
              <w:pStyle w:val="TableParagraph"/>
              <w:spacing w:line="276" w:lineRule="auto"/>
              <w:ind w:left="719" w:firstLine="196"/>
              <w:rPr>
                <w:sz w:val="28"/>
              </w:rPr>
            </w:pPr>
            <w:r>
              <w:rPr>
                <w:spacing w:val="-2"/>
                <w:sz w:val="28"/>
              </w:rPr>
              <w:t xml:space="preserve">Выявление </w:t>
            </w:r>
            <w:r>
              <w:rPr>
                <w:spacing w:val="-4"/>
                <w:sz w:val="28"/>
              </w:rPr>
              <w:t>обучающихся,</w:t>
            </w:r>
          </w:p>
          <w:p w:rsidR="00217900" w:rsidRDefault="00E70D5E">
            <w:pPr>
              <w:pStyle w:val="TableParagraph"/>
              <w:ind w:left="140" w:right="103"/>
              <w:jc w:val="center"/>
              <w:rPr>
                <w:sz w:val="28"/>
              </w:rPr>
            </w:pPr>
            <w:r>
              <w:rPr>
                <w:sz w:val="28"/>
              </w:rPr>
              <w:t>нуждающихся</w:t>
            </w:r>
            <w:r>
              <w:rPr>
                <w:spacing w:val="-16"/>
                <w:sz w:val="28"/>
              </w:rPr>
              <w:t xml:space="preserve"> </w:t>
            </w:r>
            <w:r>
              <w:rPr>
                <w:spacing w:val="-10"/>
                <w:sz w:val="28"/>
              </w:rPr>
              <w:t>в</w:t>
            </w:r>
          </w:p>
          <w:p w:rsidR="00217900" w:rsidRDefault="00E70D5E">
            <w:pPr>
              <w:pStyle w:val="TableParagraph"/>
              <w:spacing w:before="45" w:line="276" w:lineRule="auto"/>
              <w:ind w:left="140" w:right="105"/>
              <w:jc w:val="center"/>
              <w:rPr>
                <w:sz w:val="28"/>
              </w:rPr>
            </w:pPr>
            <w:r>
              <w:rPr>
                <w:spacing w:val="-2"/>
                <w:sz w:val="28"/>
              </w:rPr>
              <w:t>специализи-</w:t>
            </w:r>
            <w:r>
              <w:rPr>
                <w:spacing w:val="-19"/>
                <w:sz w:val="28"/>
              </w:rPr>
              <w:t xml:space="preserve"> </w:t>
            </w:r>
            <w:r>
              <w:rPr>
                <w:spacing w:val="-2"/>
                <w:sz w:val="28"/>
              </w:rPr>
              <w:t>рованной помощи</w:t>
            </w:r>
          </w:p>
        </w:tc>
      </w:tr>
      <w:tr w:rsidR="00217900">
        <w:trPr>
          <w:trHeight w:val="979"/>
        </w:trPr>
        <w:tc>
          <w:tcPr>
            <w:tcW w:w="3020" w:type="dxa"/>
          </w:tcPr>
          <w:p w:rsidR="00217900" w:rsidRDefault="00E70D5E">
            <w:pPr>
              <w:pStyle w:val="TableParagraph"/>
              <w:spacing w:line="201" w:lineRule="auto"/>
              <w:ind w:left="119" w:right="1333"/>
              <w:rPr>
                <w:sz w:val="28"/>
              </w:rPr>
            </w:pPr>
            <w:r>
              <w:rPr>
                <w:spacing w:val="-4"/>
                <w:sz w:val="28"/>
              </w:rPr>
              <w:t xml:space="preserve">Определение </w:t>
            </w:r>
            <w:r>
              <w:rPr>
                <w:spacing w:val="-2"/>
                <w:sz w:val="28"/>
              </w:rPr>
              <w:t>социометри-</w:t>
            </w:r>
          </w:p>
          <w:p w:rsidR="00217900" w:rsidRDefault="00E70D5E">
            <w:pPr>
              <w:pStyle w:val="TableParagraph"/>
              <w:spacing w:before="23"/>
              <w:ind w:left="119"/>
              <w:rPr>
                <w:sz w:val="28"/>
              </w:rPr>
            </w:pPr>
            <w:r>
              <w:rPr>
                <w:sz w:val="28"/>
              </w:rPr>
              <w:t>ческого</w:t>
            </w:r>
            <w:r>
              <w:rPr>
                <w:spacing w:val="-11"/>
                <w:sz w:val="28"/>
              </w:rPr>
              <w:t xml:space="preserve"> </w:t>
            </w:r>
            <w:r>
              <w:rPr>
                <w:spacing w:val="-2"/>
                <w:sz w:val="28"/>
              </w:rPr>
              <w:t>статуса</w:t>
            </w:r>
          </w:p>
        </w:tc>
        <w:tc>
          <w:tcPr>
            <w:tcW w:w="5805" w:type="dxa"/>
          </w:tcPr>
          <w:p w:rsidR="00217900" w:rsidRDefault="00E70D5E">
            <w:pPr>
              <w:pStyle w:val="TableParagraph"/>
              <w:spacing w:line="327" w:lineRule="exact"/>
              <w:ind w:left="109"/>
              <w:rPr>
                <w:sz w:val="28"/>
              </w:rPr>
            </w:pPr>
            <w:r>
              <w:rPr>
                <w:rFonts w:ascii="Symbol" w:hAnsi="Symbol"/>
                <w:spacing w:val="-2"/>
                <w:sz w:val="28"/>
              </w:rPr>
              <w:t></w:t>
            </w:r>
            <w:r>
              <w:rPr>
                <w:spacing w:val="-14"/>
                <w:sz w:val="28"/>
              </w:rPr>
              <w:t xml:space="preserve"> </w:t>
            </w:r>
            <w:r>
              <w:rPr>
                <w:spacing w:val="-2"/>
                <w:sz w:val="28"/>
              </w:rPr>
              <w:t>уровень</w:t>
            </w:r>
            <w:r>
              <w:rPr>
                <w:spacing w:val="-7"/>
                <w:sz w:val="28"/>
              </w:rPr>
              <w:t xml:space="preserve"> </w:t>
            </w:r>
            <w:r>
              <w:rPr>
                <w:spacing w:val="-2"/>
                <w:sz w:val="28"/>
              </w:rPr>
              <w:t>сформированности</w:t>
            </w:r>
          </w:p>
          <w:p w:rsidR="00217900" w:rsidRDefault="00E70D5E">
            <w:pPr>
              <w:pStyle w:val="TableParagraph"/>
              <w:tabs>
                <w:tab w:val="left" w:pos="3533"/>
              </w:tabs>
              <w:spacing w:line="316" w:lineRule="exact"/>
              <w:ind w:left="283" w:right="808" w:firstLine="1056"/>
              <w:rPr>
                <w:sz w:val="28"/>
              </w:rPr>
            </w:pPr>
            <w:r>
              <w:rPr>
                <w:spacing w:val="-2"/>
                <w:sz w:val="28"/>
              </w:rPr>
              <w:t>классных</w:t>
            </w:r>
            <w:r>
              <w:rPr>
                <w:sz w:val="28"/>
              </w:rPr>
              <w:tab/>
            </w:r>
            <w:r>
              <w:rPr>
                <w:spacing w:val="-6"/>
                <w:sz w:val="28"/>
              </w:rPr>
              <w:t xml:space="preserve">коллективов </w:t>
            </w:r>
            <w:r>
              <w:rPr>
                <w:sz w:val="28"/>
              </w:rPr>
              <w:t>(социометрия Морено)</w:t>
            </w:r>
          </w:p>
        </w:tc>
        <w:tc>
          <w:tcPr>
            <w:tcW w:w="1983" w:type="dxa"/>
          </w:tcPr>
          <w:p w:rsidR="00217900" w:rsidRDefault="00E70D5E">
            <w:pPr>
              <w:pStyle w:val="TableParagraph"/>
              <w:spacing w:line="201" w:lineRule="auto"/>
              <w:ind w:left="354" w:firstLine="43"/>
              <w:rPr>
                <w:sz w:val="28"/>
              </w:rPr>
            </w:pPr>
            <w:r>
              <w:rPr>
                <w:spacing w:val="-2"/>
                <w:sz w:val="28"/>
              </w:rPr>
              <w:t xml:space="preserve">педагог- </w:t>
            </w:r>
            <w:r>
              <w:rPr>
                <w:spacing w:val="-7"/>
                <w:sz w:val="28"/>
              </w:rPr>
              <w:t>психолог</w:t>
            </w:r>
          </w:p>
        </w:tc>
        <w:tc>
          <w:tcPr>
            <w:tcW w:w="1421" w:type="dxa"/>
          </w:tcPr>
          <w:p w:rsidR="00217900" w:rsidRDefault="00E70D5E">
            <w:pPr>
              <w:pStyle w:val="TableParagraph"/>
              <w:spacing w:line="201" w:lineRule="auto"/>
              <w:ind w:left="311" w:right="170" w:firstLine="9"/>
              <w:rPr>
                <w:sz w:val="28"/>
              </w:rPr>
            </w:pPr>
            <w:r>
              <w:rPr>
                <w:spacing w:val="-4"/>
                <w:sz w:val="28"/>
              </w:rPr>
              <w:t>ноябрь- декабрь</w:t>
            </w:r>
          </w:p>
        </w:tc>
        <w:tc>
          <w:tcPr>
            <w:tcW w:w="3116" w:type="dxa"/>
          </w:tcPr>
          <w:p w:rsidR="00217900" w:rsidRDefault="00E70D5E">
            <w:pPr>
              <w:pStyle w:val="TableParagraph"/>
              <w:spacing w:line="286" w:lineRule="exact"/>
              <w:ind w:left="140"/>
              <w:jc w:val="center"/>
              <w:rPr>
                <w:sz w:val="28"/>
              </w:rPr>
            </w:pPr>
            <w:r>
              <w:rPr>
                <w:sz w:val="28"/>
              </w:rPr>
              <w:t>-</w:t>
            </w:r>
            <w:r>
              <w:rPr>
                <w:spacing w:val="-5"/>
                <w:sz w:val="28"/>
              </w:rPr>
              <w:t>«-</w:t>
            </w:r>
          </w:p>
        </w:tc>
      </w:tr>
      <w:tr w:rsidR="00217900">
        <w:trPr>
          <w:trHeight w:val="1060"/>
        </w:trPr>
        <w:tc>
          <w:tcPr>
            <w:tcW w:w="3020" w:type="dxa"/>
          </w:tcPr>
          <w:p w:rsidR="00217900" w:rsidRDefault="00E70D5E">
            <w:pPr>
              <w:pStyle w:val="TableParagraph"/>
              <w:spacing w:line="310" w:lineRule="exact"/>
              <w:ind w:left="119"/>
              <w:rPr>
                <w:sz w:val="28"/>
              </w:rPr>
            </w:pPr>
            <w:r>
              <w:rPr>
                <w:spacing w:val="-2"/>
                <w:sz w:val="28"/>
              </w:rPr>
              <w:t>Самооценка</w:t>
            </w:r>
          </w:p>
          <w:p w:rsidR="00217900" w:rsidRDefault="00E70D5E">
            <w:pPr>
              <w:pStyle w:val="TableParagraph"/>
              <w:spacing w:line="370" w:lineRule="exact"/>
              <w:ind w:left="119"/>
              <w:rPr>
                <w:sz w:val="28"/>
              </w:rPr>
            </w:pPr>
            <w:r>
              <w:rPr>
                <w:spacing w:val="-2"/>
                <w:sz w:val="28"/>
              </w:rPr>
              <w:t>психологической готовности</w:t>
            </w:r>
            <w:r>
              <w:rPr>
                <w:spacing w:val="-17"/>
                <w:sz w:val="28"/>
              </w:rPr>
              <w:t xml:space="preserve"> </w:t>
            </w:r>
            <w:r>
              <w:rPr>
                <w:spacing w:val="-2"/>
                <w:sz w:val="28"/>
              </w:rPr>
              <w:t>к</w:t>
            </w:r>
            <w:r>
              <w:rPr>
                <w:spacing w:val="-16"/>
                <w:sz w:val="28"/>
              </w:rPr>
              <w:t xml:space="preserve"> </w:t>
            </w:r>
            <w:r>
              <w:rPr>
                <w:spacing w:val="-2"/>
                <w:sz w:val="28"/>
              </w:rPr>
              <w:t>ЕГЭ</w:t>
            </w:r>
          </w:p>
        </w:tc>
        <w:tc>
          <w:tcPr>
            <w:tcW w:w="5805" w:type="dxa"/>
          </w:tcPr>
          <w:p w:rsidR="00217900" w:rsidRDefault="00E70D5E">
            <w:pPr>
              <w:pStyle w:val="TableParagraph"/>
              <w:spacing w:line="232" w:lineRule="auto"/>
              <w:ind w:left="283" w:hanging="174"/>
              <w:rPr>
                <w:sz w:val="28"/>
              </w:rPr>
            </w:pPr>
            <w:r>
              <w:rPr>
                <w:rFonts w:ascii="Symbol" w:hAnsi="Symbol"/>
                <w:spacing w:val="-2"/>
                <w:sz w:val="28"/>
              </w:rPr>
              <w:t></w:t>
            </w:r>
            <w:r>
              <w:rPr>
                <w:spacing w:val="-17"/>
                <w:sz w:val="28"/>
              </w:rPr>
              <w:t xml:space="preserve"> </w:t>
            </w:r>
            <w:r>
              <w:rPr>
                <w:spacing w:val="-2"/>
                <w:sz w:val="28"/>
              </w:rPr>
              <w:t>диагностика</w:t>
            </w:r>
            <w:r>
              <w:rPr>
                <w:spacing w:val="-11"/>
                <w:sz w:val="28"/>
              </w:rPr>
              <w:t xml:space="preserve"> </w:t>
            </w:r>
            <w:r>
              <w:rPr>
                <w:spacing w:val="-2"/>
                <w:sz w:val="28"/>
              </w:rPr>
              <w:t>готовности</w:t>
            </w:r>
            <w:r>
              <w:rPr>
                <w:spacing w:val="-12"/>
                <w:sz w:val="28"/>
              </w:rPr>
              <w:t xml:space="preserve"> </w:t>
            </w:r>
            <w:r>
              <w:rPr>
                <w:spacing w:val="-2"/>
                <w:sz w:val="28"/>
              </w:rPr>
              <w:t>к</w:t>
            </w:r>
            <w:r>
              <w:rPr>
                <w:spacing w:val="-9"/>
                <w:sz w:val="28"/>
              </w:rPr>
              <w:t xml:space="preserve"> </w:t>
            </w:r>
            <w:r>
              <w:rPr>
                <w:spacing w:val="-2"/>
                <w:sz w:val="28"/>
              </w:rPr>
              <w:t>ЕГЭ</w:t>
            </w:r>
            <w:r>
              <w:rPr>
                <w:spacing w:val="-13"/>
                <w:sz w:val="28"/>
              </w:rPr>
              <w:t xml:space="preserve"> </w:t>
            </w:r>
            <w:r>
              <w:rPr>
                <w:spacing w:val="-2"/>
                <w:sz w:val="28"/>
              </w:rPr>
              <w:t xml:space="preserve">(модификация </w:t>
            </w:r>
            <w:r>
              <w:rPr>
                <w:sz w:val="28"/>
              </w:rPr>
              <w:t>методики М.Ю. Чибисовой)</w:t>
            </w:r>
          </w:p>
        </w:tc>
        <w:tc>
          <w:tcPr>
            <w:tcW w:w="1983" w:type="dxa"/>
          </w:tcPr>
          <w:p w:rsidR="00217900" w:rsidRDefault="00E70D5E">
            <w:pPr>
              <w:pStyle w:val="TableParagraph"/>
              <w:spacing w:line="199" w:lineRule="auto"/>
              <w:ind w:left="354" w:firstLine="43"/>
              <w:rPr>
                <w:sz w:val="28"/>
              </w:rPr>
            </w:pPr>
            <w:r>
              <w:rPr>
                <w:spacing w:val="-2"/>
                <w:sz w:val="28"/>
              </w:rPr>
              <w:t xml:space="preserve">педагог- </w:t>
            </w:r>
            <w:r>
              <w:rPr>
                <w:spacing w:val="-7"/>
                <w:sz w:val="28"/>
              </w:rPr>
              <w:t>психолог</w:t>
            </w:r>
          </w:p>
        </w:tc>
        <w:tc>
          <w:tcPr>
            <w:tcW w:w="1421" w:type="dxa"/>
          </w:tcPr>
          <w:p w:rsidR="00217900" w:rsidRDefault="00E70D5E">
            <w:pPr>
              <w:pStyle w:val="TableParagraph"/>
              <w:spacing w:line="281" w:lineRule="exact"/>
              <w:ind w:left="383"/>
              <w:rPr>
                <w:sz w:val="28"/>
              </w:rPr>
            </w:pPr>
            <w:r>
              <w:rPr>
                <w:spacing w:val="-2"/>
                <w:sz w:val="28"/>
              </w:rPr>
              <w:t>апрель</w:t>
            </w:r>
          </w:p>
        </w:tc>
        <w:tc>
          <w:tcPr>
            <w:tcW w:w="3116" w:type="dxa"/>
          </w:tcPr>
          <w:p w:rsidR="00217900" w:rsidRDefault="00E70D5E">
            <w:pPr>
              <w:pStyle w:val="TableParagraph"/>
              <w:spacing w:line="281" w:lineRule="exact"/>
              <w:ind w:left="140"/>
              <w:jc w:val="center"/>
              <w:rPr>
                <w:sz w:val="28"/>
              </w:rPr>
            </w:pPr>
            <w:r>
              <w:rPr>
                <w:sz w:val="28"/>
              </w:rPr>
              <w:t>-</w:t>
            </w:r>
            <w:r>
              <w:rPr>
                <w:spacing w:val="-5"/>
                <w:sz w:val="28"/>
              </w:rPr>
              <w:t>«-</w:t>
            </w:r>
          </w:p>
        </w:tc>
      </w:tr>
      <w:tr w:rsidR="00217900">
        <w:trPr>
          <w:trHeight w:val="1113"/>
        </w:trPr>
        <w:tc>
          <w:tcPr>
            <w:tcW w:w="3020" w:type="dxa"/>
          </w:tcPr>
          <w:p w:rsidR="00217900" w:rsidRDefault="00E70D5E">
            <w:pPr>
              <w:pStyle w:val="TableParagraph"/>
              <w:spacing w:line="315" w:lineRule="exact"/>
              <w:ind w:left="119"/>
              <w:rPr>
                <w:sz w:val="28"/>
              </w:rPr>
            </w:pPr>
            <w:r>
              <w:rPr>
                <w:spacing w:val="-2"/>
                <w:sz w:val="28"/>
              </w:rPr>
              <w:t>Изучение</w:t>
            </w:r>
          </w:p>
          <w:p w:rsidR="00217900" w:rsidRDefault="00E70D5E">
            <w:pPr>
              <w:pStyle w:val="TableParagraph"/>
              <w:spacing w:before="8" w:line="370" w:lineRule="exact"/>
              <w:ind w:left="119" w:firstLine="1339"/>
              <w:rPr>
                <w:sz w:val="28"/>
              </w:rPr>
            </w:pPr>
            <w:r>
              <w:rPr>
                <w:spacing w:val="-6"/>
                <w:sz w:val="28"/>
              </w:rPr>
              <w:t xml:space="preserve">депрессивн </w:t>
            </w:r>
            <w:r>
              <w:rPr>
                <w:sz w:val="28"/>
              </w:rPr>
              <w:t>ых симптомов</w:t>
            </w:r>
          </w:p>
        </w:tc>
        <w:tc>
          <w:tcPr>
            <w:tcW w:w="5805" w:type="dxa"/>
          </w:tcPr>
          <w:p w:rsidR="00217900" w:rsidRDefault="00E70D5E">
            <w:pPr>
              <w:pStyle w:val="TableParagraph"/>
              <w:spacing w:line="292" w:lineRule="exact"/>
              <w:ind w:left="109"/>
              <w:rPr>
                <w:sz w:val="28"/>
              </w:rPr>
            </w:pPr>
            <w:r>
              <w:rPr>
                <w:rFonts w:ascii="Symbol" w:hAnsi="Symbol"/>
                <w:sz w:val="28"/>
              </w:rPr>
              <w:t></w:t>
            </w:r>
            <w:r>
              <w:rPr>
                <w:spacing w:val="-21"/>
                <w:sz w:val="28"/>
              </w:rPr>
              <w:t xml:space="preserve"> </w:t>
            </w:r>
            <w:r>
              <w:rPr>
                <w:sz w:val="28"/>
              </w:rPr>
              <w:t>опросник</w:t>
            </w:r>
            <w:r>
              <w:rPr>
                <w:spacing w:val="-16"/>
                <w:sz w:val="28"/>
              </w:rPr>
              <w:t xml:space="preserve"> </w:t>
            </w:r>
            <w:r>
              <w:rPr>
                <w:sz w:val="28"/>
              </w:rPr>
              <w:t>CDI</w:t>
            </w:r>
            <w:r>
              <w:rPr>
                <w:spacing w:val="-8"/>
                <w:sz w:val="28"/>
              </w:rPr>
              <w:t xml:space="preserve"> </w:t>
            </w:r>
            <w:r>
              <w:rPr>
                <w:sz w:val="28"/>
              </w:rPr>
              <w:t>(шкала</w:t>
            </w:r>
            <w:r>
              <w:rPr>
                <w:spacing w:val="-8"/>
                <w:sz w:val="28"/>
              </w:rPr>
              <w:t xml:space="preserve"> </w:t>
            </w:r>
            <w:r>
              <w:rPr>
                <w:sz w:val="28"/>
              </w:rPr>
              <w:t>М.</w:t>
            </w:r>
            <w:r>
              <w:rPr>
                <w:spacing w:val="-7"/>
                <w:sz w:val="28"/>
              </w:rPr>
              <w:t xml:space="preserve"> </w:t>
            </w:r>
            <w:r>
              <w:rPr>
                <w:spacing w:val="-2"/>
                <w:sz w:val="28"/>
              </w:rPr>
              <w:t>Ковач)</w:t>
            </w:r>
          </w:p>
        </w:tc>
        <w:tc>
          <w:tcPr>
            <w:tcW w:w="1983" w:type="dxa"/>
          </w:tcPr>
          <w:p w:rsidR="00217900" w:rsidRDefault="00E70D5E">
            <w:pPr>
              <w:pStyle w:val="TableParagraph"/>
              <w:spacing w:line="199" w:lineRule="auto"/>
              <w:ind w:left="354" w:firstLine="43"/>
              <w:rPr>
                <w:sz w:val="28"/>
              </w:rPr>
            </w:pPr>
            <w:r>
              <w:rPr>
                <w:spacing w:val="-2"/>
                <w:sz w:val="28"/>
              </w:rPr>
              <w:t xml:space="preserve">педагог- </w:t>
            </w:r>
            <w:r>
              <w:rPr>
                <w:spacing w:val="-7"/>
                <w:sz w:val="28"/>
              </w:rPr>
              <w:t>психолог</w:t>
            </w:r>
          </w:p>
        </w:tc>
        <w:tc>
          <w:tcPr>
            <w:tcW w:w="1421" w:type="dxa"/>
          </w:tcPr>
          <w:p w:rsidR="00217900" w:rsidRDefault="00E70D5E">
            <w:pPr>
              <w:pStyle w:val="TableParagraph"/>
              <w:spacing w:line="281" w:lineRule="exact"/>
              <w:ind w:left="383"/>
              <w:rPr>
                <w:sz w:val="28"/>
              </w:rPr>
            </w:pPr>
            <w:r>
              <w:rPr>
                <w:spacing w:val="-2"/>
                <w:sz w:val="28"/>
              </w:rPr>
              <w:t>апрель</w:t>
            </w:r>
          </w:p>
        </w:tc>
        <w:tc>
          <w:tcPr>
            <w:tcW w:w="3116" w:type="dxa"/>
          </w:tcPr>
          <w:p w:rsidR="00217900" w:rsidRDefault="00E70D5E">
            <w:pPr>
              <w:pStyle w:val="TableParagraph"/>
              <w:spacing w:line="281" w:lineRule="exact"/>
              <w:ind w:left="140"/>
              <w:jc w:val="center"/>
              <w:rPr>
                <w:sz w:val="28"/>
              </w:rPr>
            </w:pPr>
            <w:r>
              <w:rPr>
                <w:sz w:val="28"/>
              </w:rPr>
              <w:t>-</w:t>
            </w:r>
            <w:r>
              <w:rPr>
                <w:spacing w:val="-5"/>
                <w:sz w:val="28"/>
              </w:rPr>
              <w:t>«-</w:t>
            </w:r>
          </w:p>
        </w:tc>
      </w:tr>
      <w:tr w:rsidR="00217900">
        <w:trPr>
          <w:trHeight w:val="1108"/>
        </w:trPr>
        <w:tc>
          <w:tcPr>
            <w:tcW w:w="3020" w:type="dxa"/>
          </w:tcPr>
          <w:p w:rsidR="00217900" w:rsidRDefault="00E70D5E">
            <w:pPr>
              <w:pStyle w:val="TableParagraph"/>
              <w:spacing w:line="315" w:lineRule="exact"/>
              <w:ind w:left="119"/>
              <w:rPr>
                <w:sz w:val="28"/>
              </w:rPr>
            </w:pPr>
            <w:r>
              <w:rPr>
                <w:spacing w:val="-2"/>
                <w:sz w:val="28"/>
              </w:rPr>
              <w:t>Выявление</w:t>
            </w:r>
          </w:p>
          <w:p w:rsidR="00217900" w:rsidRDefault="00E70D5E">
            <w:pPr>
              <w:pStyle w:val="TableParagraph"/>
              <w:spacing w:before="10" w:line="374" w:lineRule="exact"/>
              <w:ind w:left="119"/>
              <w:rPr>
                <w:sz w:val="28"/>
              </w:rPr>
            </w:pPr>
            <w:r>
              <w:rPr>
                <w:spacing w:val="-2"/>
                <w:sz w:val="28"/>
              </w:rPr>
              <w:t>суицидального</w:t>
            </w:r>
            <w:r>
              <w:rPr>
                <w:spacing w:val="-16"/>
                <w:sz w:val="28"/>
              </w:rPr>
              <w:t xml:space="preserve"> </w:t>
            </w:r>
            <w:r>
              <w:rPr>
                <w:spacing w:val="-2"/>
                <w:sz w:val="28"/>
              </w:rPr>
              <w:t>риска</w:t>
            </w:r>
            <w:r>
              <w:rPr>
                <w:spacing w:val="-16"/>
                <w:sz w:val="28"/>
              </w:rPr>
              <w:t xml:space="preserve"> </w:t>
            </w:r>
            <w:r>
              <w:rPr>
                <w:spacing w:val="-2"/>
                <w:sz w:val="28"/>
              </w:rPr>
              <w:t>у детей</w:t>
            </w:r>
          </w:p>
        </w:tc>
        <w:tc>
          <w:tcPr>
            <w:tcW w:w="5805" w:type="dxa"/>
          </w:tcPr>
          <w:p w:rsidR="00217900" w:rsidRDefault="00E70D5E">
            <w:pPr>
              <w:pStyle w:val="TableParagraph"/>
              <w:spacing w:line="292" w:lineRule="exact"/>
              <w:ind w:left="109"/>
              <w:rPr>
                <w:sz w:val="28"/>
              </w:rPr>
            </w:pPr>
            <w:r>
              <w:rPr>
                <w:rFonts w:ascii="Symbol" w:hAnsi="Symbol"/>
                <w:sz w:val="28"/>
              </w:rPr>
              <w:t></w:t>
            </w:r>
            <w:r>
              <w:rPr>
                <w:spacing w:val="-18"/>
                <w:sz w:val="28"/>
              </w:rPr>
              <w:t xml:space="preserve"> </w:t>
            </w:r>
            <w:r>
              <w:rPr>
                <w:sz w:val="28"/>
              </w:rPr>
              <w:t>методика</w:t>
            </w:r>
            <w:r>
              <w:rPr>
                <w:spacing w:val="-17"/>
                <w:sz w:val="28"/>
              </w:rPr>
              <w:t xml:space="preserve"> </w:t>
            </w:r>
            <w:r>
              <w:rPr>
                <w:sz w:val="28"/>
              </w:rPr>
              <w:t>А.А.</w:t>
            </w:r>
            <w:r>
              <w:rPr>
                <w:spacing w:val="-17"/>
                <w:sz w:val="28"/>
              </w:rPr>
              <w:t xml:space="preserve"> </w:t>
            </w:r>
            <w:r>
              <w:rPr>
                <w:sz w:val="28"/>
              </w:rPr>
              <w:t>Кучер,</w:t>
            </w:r>
            <w:r>
              <w:rPr>
                <w:spacing w:val="-7"/>
                <w:sz w:val="28"/>
              </w:rPr>
              <w:t xml:space="preserve"> </w:t>
            </w:r>
            <w:r>
              <w:rPr>
                <w:sz w:val="28"/>
              </w:rPr>
              <w:t>В.П.</w:t>
            </w:r>
            <w:r>
              <w:rPr>
                <w:spacing w:val="-12"/>
                <w:sz w:val="28"/>
              </w:rPr>
              <w:t xml:space="preserve"> </w:t>
            </w:r>
            <w:r>
              <w:rPr>
                <w:spacing w:val="-2"/>
                <w:sz w:val="28"/>
              </w:rPr>
              <w:t>Костюкевич</w:t>
            </w:r>
          </w:p>
        </w:tc>
        <w:tc>
          <w:tcPr>
            <w:tcW w:w="1983" w:type="dxa"/>
          </w:tcPr>
          <w:p w:rsidR="00217900" w:rsidRDefault="00E70D5E">
            <w:pPr>
              <w:pStyle w:val="TableParagraph"/>
              <w:spacing w:line="199" w:lineRule="auto"/>
              <w:ind w:left="354" w:firstLine="43"/>
              <w:rPr>
                <w:sz w:val="28"/>
              </w:rPr>
            </w:pPr>
            <w:r>
              <w:rPr>
                <w:spacing w:val="-2"/>
                <w:sz w:val="28"/>
              </w:rPr>
              <w:t xml:space="preserve">педагог- </w:t>
            </w:r>
            <w:r>
              <w:rPr>
                <w:spacing w:val="-7"/>
                <w:sz w:val="28"/>
              </w:rPr>
              <w:t>психолог</w:t>
            </w:r>
          </w:p>
        </w:tc>
        <w:tc>
          <w:tcPr>
            <w:tcW w:w="1421" w:type="dxa"/>
          </w:tcPr>
          <w:p w:rsidR="00217900" w:rsidRDefault="00E70D5E">
            <w:pPr>
              <w:pStyle w:val="TableParagraph"/>
              <w:spacing w:line="281" w:lineRule="exact"/>
              <w:ind w:left="0" w:right="159"/>
              <w:jc w:val="right"/>
              <w:rPr>
                <w:sz w:val="28"/>
              </w:rPr>
            </w:pPr>
            <w:r>
              <w:rPr>
                <w:spacing w:val="-2"/>
                <w:sz w:val="28"/>
              </w:rPr>
              <w:t>октябрь</w:t>
            </w:r>
          </w:p>
        </w:tc>
        <w:tc>
          <w:tcPr>
            <w:tcW w:w="3116" w:type="dxa"/>
          </w:tcPr>
          <w:p w:rsidR="00217900" w:rsidRDefault="00E70D5E">
            <w:pPr>
              <w:pStyle w:val="TableParagraph"/>
              <w:spacing w:line="281" w:lineRule="exact"/>
              <w:ind w:left="140"/>
              <w:jc w:val="center"/>
              <w:rPr>
                <w:sz w:val="28"/>
              </w:rPr>
            </w:pPr>
            <w:r>
              <w:rPr>
                <w:sz w:val="28"/>
              </w:rPr>
              <w:t>-</w:t>
            </w:r>
            <w:r>
              <w:rPr>
                <w:spacing w:val="-5"/>
                <w:sz w:val="28"/>
              </w:rPr>
              <w:t>«-</w:t>
            </w:r>
          </w:p>
        </w:tc>
      </w:tr>
      <w:tr w:rsidR="00217900">
        <w:trPr>
          <w:trHeight w:val="897"/>
        </w:trPr>
        <w:tc>
          <w:tcPr>
            <w:tcW w:w="3020" w:type="dxa"/>
          </w:tcPr>
          <w:p w:rsidR="00217900" w:rsidRDefault="00E70D5E">
            <w:pPr>
              <w:pStyle w:val="TableParagraph"/>
              <w:spacing w:line="196" w:lineRule="auto"/>
              <w:ind w:left="119" w:right="271"/>
              <w:rPr>
                <w:sz w:val="28"/>
              </w:rPr>
            </w:pPr>
            <w:r>
              <w:rPr>
                <w:sz w:val="28"/>
              </w:rPr>
              <w:t>Изучение</w:t>
            </w:r>
            <w:r>
              <w:rPr>
                <w:spacing w:val="-18"/>
                <w:sz w:val="28"/>
              </w:rPr>
              <w:t xml:space="preserve"> </w:t>
            </w:r>
            <w:r>
              <w:rPr>
                <w:sz w:val="28"/>
              </w:rPr>
              <w:t>интересов</w:t>
            </w:r>
            <w:r>
              <w:rPr>
                <w:spacing w:val="-17"/>
                <w:sz w:val="28"/>
              </w:rPr>
              <w:t xml:space="preserve"> </w:t>
            </w:r>
            <w:r>
              <w:rPr>
                <w:sz w:val="28"/>
              </w:rPr>
              <w:t xml:space="preserve">и </w:t>
            </w:r>
            <w:r>
              <w:rPr>
                <w:spacing w:val="-4"/>
                <w:sz w:val="28"/>
              </w:rPr>
              <w:t>спо-</w:t>
            </w:r>
          </w:p>
          <w:p w:rsidR="00217900" w:rsidRDefault="00E70D5E">
            <w:pPr>
              <w:pStyle w:val="TableParagraph"/>
              <w:spacing w:before="26"/>
              <w:ind w:left="119"/>
              <w:rPr>
                <w:sz w:val="28"/>
              </w:rPr>
            </w:pPr>
            <w:r>
              <w:rPr>
                <w:spacing w:val="-2"/>
                <w:sz w:val="28"/>
              </w:rPr>
              <w:t>собностей</w:t>
            </w:r>
          </w:p>
        </w:tc>
        <w:tc>
          <w:tcPr>
            <w:tcW w:w="5805" w:type="dxa"/>
          </w:tcPr>
          <w:p w:rsidR="00217900" w:rsidRDefault="00E70D5E">
            <w:pPr>
              <w:pStyle w:val="TableParagraph"/>
              <w:spacing w:line="269" w:lineRule="exact"/>
              <w:ind w:left="109"/>
              <w:rPr>
                <w:sz w:val="28"/>
              </w:rPr>
            </w:pPr>
            <w:r>
              <w:rPr>
                <w:rFonts w:ascii="Symbol" w:hAnsi="Symbol"/>
                <w:sz w:val="28"/>
              </w:rPr>
              <w:t></w:t>
            </w:r>
            <w:r>
              <w:rPr>
                <w:spacing w:val="-18"/>
                <w:sz w:val="28"/>
              </w:rPr>
              <w:t xml:space="preserve"> </w:t>
            </w:r>
            <w:r>
              <w:rPr>
                <w:sz w:val="28"/>
              </w:rPr>
              <w:t>методика</w:t>
            </w:r>
            <w:r>
              <w:rPr>
                <w:spacing w:val="-17"/>
                <w:sz w:val="28"/>
              </w:rPr>
              <w:t xml:space="preserve"> </w:t>
            </w:r>
            <w:r>
              <w:rPr>
                <w:sz w:val="28"/>
              </w:rPr>
              <w:t>«карта</w:t>
            </w:r>
            <w:r>
              <w:rPr>
                <w:spacing w:val="-18"/>
                <w:sz w:val="28"/>
              </w:rPr>
              <w:t xml:space="preserve"> </w:t>
            </w:r>
            <w:r>
              <w:rPr>
                <w:sz w:val="28"/>
              </w:rPr>
              <w:t>интересов»</w:t>
            </w:r>
            <w:r>
              <w:rPr>
                <w:spacing w:val="-17"/>
                <w:sz w:val="28"/>
              </w:rPr>
              <w:t xml:space="preserve"> </w:t>
            </w:r>
            <w:r>
              <w:rPr>
                <w:spacing w:val="-4"/>
                <w:sz w:val="28"/>
              </w:rPr>
              <w:t>А.Е.</w:t>
            </w:r>
          </w:p>
          <w:p w:rsidR="00217900" w:rsidRDefault="00E70D5E">
            <w:pPr>
              <w:pStyle w:val="TableParagraph"/>
              <w:spacing w:line="309" w:lineRule="exact"/>
              <w:ind w:left="109"/>
              <w:rPr>
                <w:sz w:val="28"/>
              </w:rPr>
            </w:pPr>
            <w:r>
              <w:rPr>
                <w:spacing w:val="-2"/>
                <w:sz w:val="28"/>
              </w:rPr>
              <w:t>Голомштока</w:t>
            </w:r>
          </w:p>
        </w:tc>
        <w:tc>
          <w:tcPr>
            <w:tcW w:w="1983" w:type="dxa"/>
          </w:tcPr>
          <w:p w:rsidR="00217900" w:rsidRDefault="00E70D5E">
            <w:pPr>
              <w:pStyle w:val="TableParagraph"/>
              <w:spacing w:line="196" w:lineRule="auto"/>
              <w:ind w:left="354" w:firstLine="43"/>
              <w:rPr>
                <w:sz w:val="28"/>
              </w:rPr>
            </w:pPr>
            <w:r>
              <w:rPr>
                <w:spacing w:val="-2"/>
                <w:sz w:val="28"/>
              </w:rPr>
              <w:t xml:space="preserve">педагог- </w:t>
            </w:r>
            <w:r>
              <w:rPr>
                <w:spacing w:val="-7"/>
                <w:sz w:val="28"/>
              </w:rPr>
              <w:t>психолог</w:t>
            </w:r>
          </w:p>
        </w:tc>
        <w:tc>
          <w:tcPr>
            <w:tcW w:w="1421" w:type="dxa"/>
          </w:tcPr>
          <w:p w:rsidR="00217900" w:rsidRDefault="00E70D5E">
            <w:pPr>
              <w:pStyle w:val="TableParagraph"/>
              <w:spacing w:line="281" w:lineRule="exact"/>
              <w:ind w:left="0" w:right="146"/>
              <w:jc w:val="right"/>
              <w:rPr>
                <w:sz w:val="28"/>
              </w:rPr>
            </w:pPr>
            <w:r>
              <w:rPr>
                <w:spacing w:val="-2"/>
                <w:sz w:val="28"/>
              </w:rPr>
              <w:t>февраль</w:t>
            </w:r>
          </w:p>
        </w:tc>
        <w:tc>
          <w:tcPr>
            <w:tcW w:w="3116" w:type="dxa"/>
          </w:tcPr>
          <w:p w:rsidR="00217900" w:rsidRDefault="00E70D5E">
            <w:pPr>
              <w:pStyle w:val="TableParagraph"/>
              <w:spacing w:line="281" w:lineRule="exact"/>
              <w:ind w:left="140"/>
              <w:jc w:val="center"/>
              <w:rPr>
                <w:sz w:val="28"/>
              </w:rPr>
            </w:pPr>
            <w:r>
              <w:rPr>
                <w:sz w:val="28"/>
              </w:rPr>
              <w:t>-</w:t>
            </w:r>
            <w:r>
              <w:rPr>
                <w:spacing w:val="-5"/>
                <w:sz w:val="28"/>
              </w:rPr>
              <w:t>«-</w:t>
            </w:r>
          </w:p>
        </w:tc>
      </w:tr>
    </w:tbl>
    <w:p w:rsidR="00217900" w:rsidRDefault="00217900">
      <w:pPr>
        <w:pStyle w:val="TableParagraph"/>
        <w:spacing w:line="281" w:lineRule="exact"/>
        <w:jc w:val="center"/>
        <w:rPr>
          <w:sz w:val="28"/>
        </w:rPr>
        <w:sectPr w:rsidR="00217900">
          <w:headerReference w:type="default" r:id="rId11"/>
          <w:pgSz w:w="16850" w:h="11920" w:orient="landscape"/>
          <w:pgMar w:top="820" w:right="425" w:bottom="280" w:left="850" w:header="569" w:footer="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5829"/>
        <w:gridCol w:w="1969"/>
        <w:gridCol w:w="1431"/>
        <w:gridCol w:w="3097"/>
      </w:tblGrid>
      <w:tr w:rsidR="00217900">
        <w:trPr>
          <w:trHeight w:val="1588"/>
        </w:trPr>
        <w:tc>
          <w:tcPr>
            <w:tcW w:w="3020" w:type="dxa"/>
          </w:tcPr>
          <w:p w:rsidR="00217900" w:rsidRDefault="00E70D5E">
            <w:pPr>
              <w:pStyle w:val="TableParagraph"/>
              <w:spacing w:line="310" w:lineRule="exact"/>
              <w:ind w:left="119"/>
              <w:rPr>
                <w:sz w:val="28"/>
              </w:rPr>
            </w:pPr>
            <w:r>
              <w:rPr>
                <w:spacing w:val="-2"/>
                <w:sz w:val="28"/>
              </w:rPr>
              <w:lastRenderedPageBreak/>
              <w:t>Изучение</w:t>
            </w:r>
          </w:p>
          <w:p w:rsidR="00217900" w:rsidRDefault="00E70D5E">
            <w:pPr>
              <w:pStyle w:val="TableParagraph"/>
              <w:spacing w:before="47" w:line="276" w:lineRule="auto"/>
              <w:ind w:left="119"/>
              <w:rPr>
                <w:sz w:val="28"/>
              </w:rPr>
            </w:pPr>
            <w:r>
              <w:rPr>
                <w:spacing w:val="-2"/>
                <w:sz w:val="28"/>
              </w:rPr>
              <w:t>профессиональ-</w:t>
            </w:r>
            <w:r>
              <w:rPr>
                <w:spacing w:val="-19"/>
                <w:sz w:val="28"/>
              </w:rPr>
              <w:t xml:space="preserve"> </w:t>
            </w:r>
            <w:r>
              <w:rPr>
                <w:spacing w:val="-2"/>
                <w:sz w:val="28"/>
              </w:rPr>
              <w:t>ной идентичности</w:t>
            </w:r>
          </w:p>
        </w:tc>
        <w:tc>
          <w:tcPr>
            <w:tcW w:w="5829" w:type="dxa"/>
          </w:tcPr>
          <w:p w:rsidR="00217900" w:rsidRDefault="00217900">
            <w:pPr>
              <w:pStyle w:val="TableParagraph"/>
              <w:ind w:left="0"/>
              <w:rPr>
                <w:sz w:val="26"/>
              </w:rPr>
            </w:pPr>
          </w:p>
        </w:tc>
        <w:tc>
          <w:tcPr>
            <w:tcW w:w="1969" w:type="dxa"/>
          </w:tcPr>
          <w:p w:rsidR="00217900" w:rsidRDefault="00E70D5E">
            <w:pPr>
              <w:pStyle w:val="TableParagraph"/>
              <w:spacing w:line="276" w:lineRule="auto"/>
              <w:ind w:left="383" w:right="419" w:firstLine="86"/>
              <w:jc w:val="both"/>
              <w:rPr>
                <w:sz w:val="28"/>
              </w:rPr>
            </w:pPr>
            <w:r>
              <w:rPr>
                <w:spacing w:val="-2"/>
                <w:sz w:val="28"/>
              </w:rPr>
              <w:t xml:space="preserve">педагог- </w:t>
            </w:r>
            <w:r>
              <w:rPr>
                <w:spacing w:val="-4"/>
                <w:sz w:val="28"/>
              </w:rPr>
              <w:t xml:space="preserve">психолог, </w:t>
            </w:r>
            <w:r>
              <w:rPr>
                <w:spacing w:val="-2"/>
                <w:sz w:val="28"/>
              </w:rPr>
              <w:t>учителя-</w:t>
            </w:r>
          </w:p>
          <w:p w:rsidR="00217900" w:rsidRDefault="00E70D5E">
            <w:pPr>
              <w:pStyle w:val="TableParagraph"/>
              <w:spacing w:line="321" w:lineRule="exact"/>
              <w:ind w:left="201"/>
              <w:rPr>
                <w:sz w:val="28"/>
              </w:rPr>
            </w:pPr>
            <w:r>
              <w:rPr>
                <w:spacing w:val="-2"/>
                <w:sz w:val="28"/>
              </w:rPr>
              <w:t>предметники</w:t>
            </w:r>
          </w:p>
        </w:tc>
        <w:tc>
          <w:tcPr>
            <w:tcW w:w="1431" w:type="dxa"/>
          </w:tcPr>
          <w:p w:rsidR="00217900" w:rsidRDefault="00E70D5E">
            <w:pPr>
              <w:pStyle w:val="TableParagraph"/>
              <w:spacing w:line="278" w:lineRule="auto"/>
              <w:ind w:left="363" w:right="217" w:hanging="58"/>
              <w:rPr>
                <w:sz w:val="28"/>
              </w:rPr>
            </w:pPr>
            <w:r>
              <w:rPr>
                <w:spacing w:val="-6"/>
                <w:sz w:val="28"/>
              </w:rPr>
              <w:t xml:space="preserve">ноябрь- </w:t>
            </w:r>
            <w:r>
              <w:rPr>
                <w:spacing w:val="-2"/>
                <w:sz w:val="28"/>
              </w:rPr>
              <w:t>январь</w:t>
            </w:r>
          </w:p>
        </w:tc>
        <w:tc>
          <w:tcPr>
            <w:tcW w:w="3097" w:type="dxa"/>
          </w:tcPr>
          <w:p w:rsidR="00217900" w:rsidRDefault="00E70D5E">
            <w:pPr>
              <w:pStyle w:val="TableParagraph"/>
              <w:spacing w:line="276" w:lineRule="exact"/>
              <w:ind w:left="200" w:right="90"/>
              <w:jc w:val="center"/>
              <w:rPr>
                <w:sz w:val="28"/>
              </w:rPr>
            </w:pPr>
            <w:r>
              <w:rPr>
                <w:sz w:val="28"/>
              </w:rPr>
              <w:t>-</w:t>
            </w:r>
            <w:r>
              <w:rPr>
                <w:spacing w:val="-5"/>
                <w:sz w:val="28"/>
              </w:rPr>
              <w:t>«-</w:t>
            </w:r>
          </w:p>
        </w:tc>
      </w:tr>
      <w:tr w:rsidR="00217900">
        <w:trPr>
          <w:trHeight w:val="426"/>
        </w:trPr>
        <w:tc>
          <w:tcPr>
            <w:tcW w:w="15346" w:type="dxa"/>
            <w:gridSpan w:val="5"/>
          </w:tcPr>
          <w:p w:rsidR="00217900" w:rsidRDefault="00E70D5E">
            <w:pPr>
              <w:pStyle w:val="TableParagraph"/>
              <w:spacing w:line="276" w:lineRule="exact"/>
              <w:ind w:left="115"/>
              <w:rPr>
                <w:b/>
                <w:sz w:val="28"/>
              </w:rPr>
            </w:pPr>
            <w:r>
              <w:rPr>
                <w:b/>
                <w:sz w:val="28"/>
              </w:rPr>
              <w:t>2.</w:t>
            </w:r>
            <w:r>
              <w:rPr>
                <w:b/>
                <w:spacing w:val="60"/>
                <w:sz w:val="28"/>
              </w:rPr>
              <w:t xml:space="preserve"> </w:t>
            </w:r>
            <w:r>
              <w:rPr>
                <w:b/>
                <w:sz w:val="28"/>
              </w:rPr>
              <w:t>Коррекционно-развивающее</w:t>
            </w:r>
            <w:r>
              <w:rPr>
                <w:b/>
                <w:spacing w:val="-18"/>
                <w:sz w:val="28"/>
              </w:rPr>
              <w:t xml:space="preserve"> </w:t>
            </w:r>
            <w:r>
              <w:rPr>
                <w:b/>
                <w:sz w:val="28"/>
              </w:rPr>
              <w:t>направление</w:t>
            </w:r>
            <w:r>
              <w:rPr>
                <w:b/>
                <w:spacing w:val="-17"/>
                <w:sz w:val="28"/>
              </w:rPr>
              <w:t xml:space="preserve"> </w:t>
            </w:r>
            <w:r>
              <w:rPr>
                <w:b/>
                <w:spacing w:val="-2"/>
                <w:sz w:val="28"/>
              </w:rPr>
              <w:t>деятельности</w:t>
            </w:r>
          </w:p>
        </w:tc>
      </w:tr>
      <w:tr w:rsidR="00217900">
        <w:trPr>
          <w:trHeight w:val="1108"/>
        </w:trPr>
        <w:tc>
          <w:tcPr>
            <w:tcW w:w="3020" w:type="dxa"/>
          </w:tcPr>
          <w:p w:rsidR="00217900" w:rsidRDefault="00E70D5E">
            <w:pPr>
              <w:pStyle w:val="TableParagraph"/>
              <w:spacing w:line="306" w:lineRule="exact"/>
              <w:ind w:left="119"/>
              <w:rPr>
                <w:sz w:val="28"/>
              </w:rPr>
            </w:pPr>
            <w:r>
              <w:rPr>
                <w:sz w:val="28"/>
              </w:rPr>
              <w:t>Снижение</w:t>
            </w:r>
            <w:r>
              <w:rPr>
                <w:spacing w:val="-9"/>
                <w:sz w:val="28"/>
              </w:rPr>
              <w:t xml:space="preserve"> </w:t>
            </w:r>
            <w:r>
              <w:rPr>
                <w:spacing w:val="-2"/>
                <w:sz w:val="28"/>
              </w:rPr>
              <w:t>уровня</w:t>
            </w:r>
          </w:p>
          <w:p w:rsidR="00217900" w:rsidRDefault="00E70D5E">
            <w:pPr>
              <w:pStyle w:val="TableParagraph"/>
              <w:spacing w:before="47"/>
              <w:ind w:left="119"/>
              <w:rPr>
                <w:sz w:val="28"/>
              </w:rPr>
            </w:pPr>
            <w:r>
              <w:rPr>
                <w:spacing w:val="-2"/>
                <w:sz w:val="28"/>
              </w:rPr>
              <w:t>школьной</w:t>
            </w:r>
          </w:p>
          <w:p w:rsidR="00217900" w:rsidRDefault="00E70D5E">
            <w:pPr>
              <w:pStyle w:val="TableParagraph"/>
              <w:spacing w:before="48"/>
              <w:ind w:left="119"/>
              <w:rPr>
                <w:sz w:val="28"/>
              </w:rPr>
            </w:pPr>
            <w:r>
              <w:rPr>
                <w:spacing w:val="-2"/>
                <w:sz w:val="28"/>
              </w:rPr>
              <w:t>тревожности</w:t>
            </w:r>
          </w:p>
        </w:tc>
        <w:tc>
          <w:tcPr>
            <w:tcW w:w="5829" w:type="dxa"/>
          </w:tcPr>
          <w:p w:rsidR="00217900" w:rsidRDefault="00E70D5E">
            <w:pPr>
              <w:pStyle w:val="TableParagraph"/>
              <w:spacing w:line="310" w:lineRule="exact"/>
              <w:ind w:left="109"/>
              <w:rPr>
                <w:sz w:val="28"/>
              </w:rPr>
            </w:pPr>
            <w:r>
              <w:rPr>
                <w:sz w:val="28"/>
              </w:rPr>
              <w:t>Коррекционно-развивающая</w:t>
            </w:r>
            <w:r>
              <w:rPr>
                <w:spacing w:val="13"/>
                <w:sz w:val="28"/>
              </w:rPr>
              <w:t xml:space="preserve"> </w:t>
            </w:r>
            <w:r>
              <w:rPr>
                <w:spacing w:val="-2"/>
                <w:sz w:val="28"/>
              </w:rPr>
              <w:t>программа</w:t>
            </w:r>
          </w:p>
          <w:p w:rsidR="00217900" w:rsidRDefault="00E70D5E">
            <w:pPr>
              <w:pStyle w:val="TableParagraph"/>
              <w:spacing w:before="47"/>
              <w:ind w:left="109"/>
              <w:rPr>
                <w:sz w:val="28"/>
              </w:rPr>
            </w:pPr>
            <w:r>
              <w:rPr>
                <w:spacing w:val="-2"/>
                <w:sz w:val="28"/>
              </w:rPr>
              <w:t>снижения</w:t>
            </w:r>
            <w:r>
              <w:rPr>
                <w:spacing w:val="-5"/>
                <w:sz w:val="28"/>
              </w:rPr>
              <w:t xml:space="preserve"> </w:t>
            </w:r>
            <w:r>
              <w:rPr>
                <w:spacing w:val="-2"/>
                <w:sz w:val="28"/>
              </w:rPr>
              <w:t>предэкзаменационной</w:t>
            </w:r>
            <w:r>
              <w:rPr>
                <w:spacing w:val="-1"/>
                <w:sz w:val="28"/>
              </w:rPr>
              <w:t xml:space="preserve"> </w:t>
            </w:r>
            <w:r>
              <w:rPr>
                <w:spacing w:val="-2"/>
                <w:sz w:val="28"/>
              </w:rPr>
              <w:t>тревожности</w:t>
            </w:r>
          </w:p>
        </w:tc>
        <w:tc>
          <w:tcPr>
            <w:tcW w:w="1969" w:type="dxa"/>
          </w:tcPr>
          <w:p w:rsidR="00217900" w:rsidRDefault="00E70D5E">
            <w:pPr>
              <w:pStyle w:val="TableParagraph"/>
              <w:ind w:left="455" w:firstLine="38"/>
              <w:rPr>
                <w:sz w:val="28"/>
              </w:rPr>
            </w:pPr>
            <w:r>
              <w:rPr>
                <w:spacing w:val="-2"/>
                <w:sz w:val="28"/>
              </w:rPr>
              <w:t xml:space="preserve">педагог- </w:t>
            </w:r>
            <w:r>
              <w:rPr>
                <w:spacing w:val="-7"/>
                <w:sz w:val="28"/>
              </w:rPr>
              <w:t>психолог</w:t>
            </w:r>
          </w:p>
        </w:tc>
        <w:tc>
          <w:tcPr>
            <w:tcW w:w="1431" w:type="dxa"/>
          </w:tcPr>
          <w:p w:rsidR="00217900" w:rsidRDefault="00E70D5E">
            <w:pPr>
              <w:pStyle w:val="TableParagraph"/>
              <w:spacing w:line="306" w:lineRule="exact"/>
              <w:ind w:left="320"/>
              <w:rPr>
                <w:sz w:val="28"/>
              </w:rPr>
            </w:pPr>
            <w:r>
              <w:rPr>
                <w:spacing w:val="-2"/>
                <w:sz w:val="28"/>
              </w:rPr>
              <w:t>апрель</w:t>
            </w:r>
          </w:p>
        </w:tc>
        <w:tc>
          <w:tcPr>
            <w:tcW w:w="3097" w:type="dxa"/>
          </w:tcPr>
          <w:p w:rsidR="00217900" w:rsidRDefault="00E70D5E">
            <w:pPr>
              <w:pStyle w:val="TableParagraph"/>
              <w:ind w:left="349" w:right="158" w:hanging="2"/>
              <w:jc w:val="center"/>
              <w:rPr>
                <w:sz w:val="28"/>
              </w:rPr>
            </w:pPr>
            <w:r>
              <w:rPr>
                <w:spacing w:val="-2"/>
                <w:sz w:val="28"/>
              </w:rPr>
              <w:t xml:space="preserve">Снижение </w:t>
            </w:r>
            <w:r>
              <w:rPr>
                <w:spacing w:val="-6"/>
                <w:sz w:val="28"/>
              </w:rPr>
              <w:t xml:space="preserve">предэкзаменационной </w:t>
            </w:r>
            <w:r>
              <w:rPr>
                <w:spacing w:val="-2"/>
                <w:sz w:val="28"/>
              </w:rPr>
              <w:t>тревожности</w:t>
            </w:r>
          </w:p>
        </w:tc>
      </w:tr>
      <w:tr w:rsidR="00217900">
        <w:trPr>
          <w:trHeight w:val="1853"/>
        </w:trPr>
        <w:tc>
          <w:tcPr>
            <w:tcW w:w="3020" w:type="dxa"/>
          </w:tcPr>
          <w:p w:rsidR="00217900" w:rsidRDefault="00E70D5E">
            <w:pPr>
              <w:pStyle w:val="TableParagraph"/>
              <w:spacing w:line="276" w:lineRule="auto"/>
              <w:ind w:left="119"/>
              <w:rPr>
                <w:sz w:val="28"/>
              </w:rPr>
            </w:pPr>
            <w:r>
              <w:rPr>
                <w:spacing w:val="-4"/>
                <w:sz w:val="28"/>
              </w:rPr>
              <w:t xml:space="preserve">Формирование </w:t>
            </w:r>
            <w:r>
              <w:rPr>
                <w:spacing w:val="-2"/>
                <w:sz w:val="28"/>
              </w:rPr>
              <w:t>адекватной</w:t>
            </w:r>
          </w:p>
          <w:p w:rsidR="00217900" w:rsidRDefault="00E70D5E">
            <w:pPr>
              <w:pStyle w:val="TableParagraph"/>
              <w:spacing w:line="321" w:lineRule="exact"/>
              <w:ind w:left="119"/>
              <w:rPr>
                <w:sz w:val="28"/>
              </w:rPr>
            </w:pPr>
            <w:r>
              <w:rPr>
                <w:spacing w:val="-2"/>
                <w:sz w:val="28"/>
              </w:rPr>
              <w:t>самооценки</w:t>
            </w:r>
            <w:r>
              <w:rPr>
                <w:spacing w:val="-8"/>
                <w:sz w:val="28"/>
              </w:rPr>
              <w:t xml:space="preserve"> </w:t>
            </w:r>
            <w:r>
              <w:rPr>
                <w:spacing w:val="-2"/>
                <w:sz w:val="28"/>
              </w:rPr>
              <w:t>учащихся</w:t>
            </w:r>
          </w:p>
        </w:tc>
        <w:tc>
          <w:tcPr>
            <w:tcW w:w="5829" w:type="dxa"/>
          </w:tcPr>
          <w:p w:rsidR="00217900" w:rsidRDefault="00E70D5E">
            <w:pPr>
              <w:pStyle w:val="TableParagraph"/>
              <w:ind w:left="109"/>
              <w:rPr>
                <w:sz w:val="28"/>
              </w:rPr>
            </w:pPr>
            <w:r>
              <w:rPr>
                <w:spacing w:val="-2"/>
                <w:sz w:val="28"/>
              </w:rPr>
              <w:t>Коррекционно-развивающая</w:t>
            </w:r>
            <w:r>
              <w:rPr>
                <w:spacing w:val="-4"/>
                <w:sz w:val="28"/>
              </w:rPr>
              <w:t xml:space="preserve"> </w:t>
            </w:r>
            <w:r>
              <w:rPr>
                <w:spacing w:val="-2"/>
                <w:sz w:val="28"/>
              </w:rPr>
              <w:t xml:space="preserve">программа «В </w:t>
            </w:r>
            <w:r>
              <w:rPr>
                <w:sz w:val="28"/>
              </w:rPr>
              <w:t>гармонии с собой – в гармонии с миром»</w:t>
            </w:r>
          </w:p>
        </w:tc>
        <w:tc>
          <w:tcPr>
            <w:tcW w:w="1969" w:type="dxa"/>
          </w:tcPr>
          <w:p w:rsidR="00217900" w:rsidRDefault="00E70D5E">
            <w:pPr>
              <w:pStyle w:val="TableParagraph"/>
              <w:ind w:left="455" w:firstLine="38"/>
              <w:rPr>
                <w:sz w:val="28"/>
              </w:rPr>
            </w:pPr>
            <w:r>
              <w:rPr>
                <w:spacing w:val="-2"/>
                <w:sz w:val="28"/>
              </w:rPr>
              <w:t xml:space="preserve">педагог- </w:t>
            </w:r>
            <w:r>
              <w:rPr>
                <w:spacing w:val="-7"/>
                <w:sz w:val="28"/>
              </w:rPr>
              <w:t>психолог</w:t>
            </w:r>
          </w:p>
        </w:tc>
        <w:tc>
          <w:tcPr>
            <w:tcW w:w="1431" w:type="dxa"/>
          </w:tcPr>
          <w:p w:rsidR="00217900" w:rsidRDefault="00E70D5E">
            <w:pPr>
              <w:pStyle w:val="TableParagraph"/>
              <w:spacing w:line="276" w:lineRule="auto"/>
              <w:ind w:left="224" w:right="288" w:firstLine="3"/>
              <w:jc w:val="center"/>
              <w:rPr>
                <w:sz w:val="28"/>
              </w:rPr>
            </w:pPr>
            <w:r>
              <w:rPr>
                <w:spacing w:val="-10"/>
                <w:sz w:val="28"/>
              </w:rPr>
              <w:t xml:space="preserve">в </w:t>
            </w:r>
            <w:r>
              <w:rPr>
                <w:spacing w:val="-6"/>
                <w:sz w:val="28"/>
              </w:rPr>
              <w:t xml:space="preserve">течение </w:t>
            </w:r>
            <w:r>
              <w:rPr>
                <w:spacing w:val="-4"/>
                <w:sz w:val="28"/>
              </w:rPr>
              <w:t>года</w:t>
            </w:r>
          </w:p>
        </w:tc>
        <w:tc>
          <w:tcPr>
            <w:tcW w:w="3097" w:type="dxa"/>
          </w:tcPr>
          <w:p w:rsidR="00217900" w:rsidRDefault="00E70D5E">
            <w:pPr>
              <w:pStyle w:val="TableParagraph"/>
              <w:spacing w:line="311" w:lineRule="exact"/>
              <w:ind w:left="131" w:right="99"/>
              <w:jc w:val="center"/>
              <w:rPr>
                <w:sz w:val="28"/>
              </w:rPr>
            </w:pPr>
            <w:r>
              <w:rPr>
                <w:spacing w:val="-2"/>
                <w:sz w:val="28"/>
              </w:rPr>
              <w:t>Гармонизация</w:t>
            </w:r>
          </w:p>
          <w:p w:rsidR="00217900" w:rsidRDefault="00E70D5E">
            <w:pPr>
              <w:pStyle w:val="TableParagraph"/>
              <w:spacing w:before="47" w:line="278" w:lineRule="auto"/>
              <w:ind w:left="258" w:right="201" w:hanging="15"/>
              <w:jc w:val="both"/>
              <w:rPr>
                <w:sz w:val="28"/>
              </w:rPr>
            </w:pPr>
            <w:r>
              <w:rPr>
                <w:spacing w:val="-4"/>
                <w:sz w:val="28"/>
              </w:rPr>
              <w:t>эмоциональной</w:t>
            </w:r>
            <w:r>
              <w:rPr>
                <w:spacing w:val="-12"/>
                <w:sz w:val="28"/>
              </w:rPr>
              <w:t xml:space="preserve"> </w:t>
            </w:r>
            <w:r>
              <w:rPr>
                <w:spacing w:val="-4"/>
                <w:sz w:val="28"/>
              </w:rPr>
              <w:t xml:space="preserve">сферы </w:t>
            </w:r>
            <w:r>
              <w:rPr>
                <w:sz w:val="28"/>
              </w:rPr>
              <w:t>личности,</w:t>
            </w:r>
            <w:r>
              <w:rPr>
                <w:spacing w:val="-18"/>
                <w:sz w:val="28"/>
              </w:rPr>
              <w:t xml:space="preserve"> </w:t>
            </w:r>
            <w:r>
              <w:rPr>
                <w:sz w:val="28"/>
              </w:rPr>
              <w:t>повышение личностного статуса</w:t>
            </w:r>
          </w:p>
          <w:p w:rsidR="00217900" w:rsidRDefault="00E70D5E">
            <w:pPr>
              <w:pStyle w:val="TableParagraph"/>
              <w:spacing w:line="320" w:lineRule="exact"/>
              <w:ind w:left="131" w:right="93"/>
              <w:jc w:val="center"/>
              <w:rPr>
                <w:sz w:val="28"/>
              </w:rPr>
            </w:pPr>
            <w:r>
              <w:rPr>
                <w:spacing w:val="-2"/>
                <w:sz w:val="28"/>
              </w:rPr>
              <w:t>учащегося</w:t>
            </w:r>
          </w:p>
        </w:tc>
      </w:tr>
      <w:tr w:rsidR="00217900">
        <w:trPr>
          <w:trHeight w:val="3706"/>
        </w:trPr>
        <w:tc>
          <w:tcPr>
            <w:tcW w:w="3020" w:type="dxa"/>
          </w:tcPr>
          <w:p w:rsidR="00217900" w:rsidRDefault="00E70D5E">
            <w:pPr>
              <w:pStyle w:val="TableParagraph"/>
              <w:spacing w:line="310" w:lineRule="exact"/>
              <w:ind w:left="119"/>
              <w:rPr>
                <w:sz w:val="28"/>
              </w:rPr>
            </w:pPr>
            <w:r>
              <w:rPr>
                <w:spacing w:val="-2"/>
                <w:sz w:val="28"/>
              </w:rPr>
              <w:t>Развитие</w:t>
            </w:r>
          </w:p>
          <w:p w:rsidR="00217900" w:rsidRDefault="00E70D5E">
            <w:pPr>
              <w:pStyle w:val="TableParagraph"/>
              <w:spacing w:before="52"/>
              <w:ind w:left="119"/>
              <w:rPr>
                <w:sz w:val="28"/>
              </w:rPr>
            </w:pPr>
            <w:r>
              <w:rPr>
                <w:sz w:val="28"/>
              </w:rPr>
              <w:t>представление</w:t>
            </w:r>
            <w:r>
              <w:rPr>
                <w:spacing w:val="-6"/>
                <w:sz w:val="28"/>
              </w:rPr>
              <w:t xml:space="preserve"> </w:t>
            </w:r>
            <w:r>
              <w:rPr>
                <w:sz w:val="28"/>
              </w:rPr>
              <w:t>о</w:t>
            </w:r>
            <w:r>
              <w:rPr>
                <w:spacing w:val="-18"/>
                <w:sz w:val="28"/>
              </w:rPr>
              <w:t xml:space="preserve"> </w:t>
            </w:r>
            <w:r>
              <w:rPr>
                <w:spacing w:val="-4"/>
                <w:sz w:val="28"/>
              </w:rPr>
              <w:t>себе</w:t>
            </w:r>
          </w:p>
        </w:tc>
        <w:tc>
          <w:tcPr>
            <w:tcW w:w="5829" w:type="dxa"/>
          </w:tcPr>
          <w:p w:rsidR="00217900" w:rsidRDefault="00E70D5E">
            <w:pPr>
              <w:pStyle w:val="TableParagraph"/>
              <w:spacing w:line="307" w:lineRule="exact"/>
              <w:ind w:left="109"/>
              <w:rPr>
                <w:sz w:val="28"/>
              </w:rPr>
            </w:pPr>
            <w:r>
              <w:rPr>
                <w:spacing w:val="-2"/>
                <w:sz w:val="28"/>
              </w:rPr>
              <w:t>Коррекционно-развивающая</w:t>
            </w:r>
            <w:r>
              <w:rPr>
                <w:spacing w:val="-4"/>
                <w:sz w:val="28"/>
              </w:rPr>
              <w:t xml:space="preserve"> </w:t>
            </w:r>
            <w:r>
              <w:rPr>
                <w:spacing w:val="-2"/>
                <w:sz w:val="28"/>
              </w:rPr>
              <w:t>программа</w:t>
            </w:r>
          </w:p>
          <w:p w:rsidR="00217900" w:rsidRDefault="00E70D5E">
            <w:pPr>
              <w:pStyle w:val="TableParagraph"/>
              <w:spacing w:line="319" w:lineRule="exact"/>
              <w:ind w:left="109"/>
              <w:rPr>
                <w:sz w:val="28"/>
              </w:rPr>
            </w:pPr>
            <w:r>
              <w:rPr>
                <w:spacing w:val="-2"/>
                <w:sz w:val="28"/>
              </w:rPr>
              <w:t>«Психология</w:t>
            </w:r>
            <w:r>
              <w:rPr>
                <w:spacing w:val="-14"/>
                <w:sz w:val="28"/>
              </w:rPr>
              <w:t xml:space="preserve"> </w:t>
            </w:r>
            <w:r>
              <w:rPr>
                <w:spacing w:val="-2"/>
                <w:sz w:val="28"/>
              </w:rPr>
              <w:t>индивидуальности»</w:t>
            </w:r>
          </w:p>
        </w:tc>
        <w:tc>
          <w:tcPr>
            <w:tcW w:w="1969" w:type="dxa"/>
          </w:tcPr>
          <w:p w:rsidR="00217900" w:rsidRDefault="00E70D5E">
            <w:pPr>
              <w:pStyle w:val="TableParagraph"/>
              <w:spacing w:line="280" w:lineRule="auto"/>
              <w:ind w:left="402" w:right="400" w:firstLine="86"/>
              <w:jc w:val="both"/>
              <w:rPr>
                <w:sz w:val="28"/>
              </w:rPr>
            </w:pPr>
            <w:r>
              <w:rPr>
                <w:spacing w:val="-2"/>
                <w:sz w:val="28"/>
              </w:rPr>
              <w:t xml:space="preserve">педагог- </w:t>
            </w:r>
            <w:r>
              <w:rPr>
                <w:spacing w:val="-4"/>
                <w:sz w:val="28"/>
              </w:rPr>
              <w:t xml:space="preserve">психолог, </w:t>
            </w:r>
            <w:r>
              <w:rPr>
                <w:spacing w:val="-2"/>
                <w:sz w:val="28"/>
              </w:rPr>
              <w:t>учителя-</w:t>
            </w:r>
          </w:p>
          <w:p w:rsidR="00217900" w:rsidRDefault="00E70D5E">
            <w:pPr>
              <w:pStyle w:val="TableParagraph"/>
              <w:spacing w:line="320" w:lineRule="exact"/>
              <w:ind w:left="220"/>
              <w:rPr>
                <w:sz w:val="28"/>
              </w:rPr>
            </w:pPr>
            <w:r>
              <w:rPr>
                <w:spacing w:val="-2"/>
                <w:sz w:val="28"/>
              </w:rPr>
              <w:t>предметники</w:t>
            </w:r>
          </w:p>
        </w:tc>
        <w:tc>
          <w:tcPr>
            <w:tcW w:w="1431" w:type="dxa"/>
          </w:tcPr>
          <w:p w:rsidR="00217900" w:rsidRDefault="00E70D5E">
            <w:pPr>
              <w:pStyle w:val="TableParagraph"/>
              <w:spacing w:line="280" w:lineRule="auto"/>
              <w:ind w:left="224" w:right="288" w:firstLine="3"/>
              <w:jc w:val="center"/>
              <w:rPr>
                <w:sz w:val="28"/>
              </w:rPr>
            </w:pPr>
            <w:r>
              <w:rPr>
                <w:spacing w:val="-10"/>
                <w:sz w:val="28"/>
              </w:rPr>
              <w:t xml:space="preserve">в </w:t>
            </w:r>
            <w:r>
              <w:rPr>
                <w:spacing w:val="-6"/>
                <w:sz w:val="28"/>
              </w:rPr>
              <w:t xml:space="preserve">течение </w:t>
            </w:r>
            <w:r>
              <w:rPr>
                <w:spacing w:val="-4"/>
                <w:sz w:val="28"/>
              </w:rPr>
              <w:t>года</w:t>
            </w:r>
          </w:p>
        </w:tc>
        <w:tc>
          <w:tcPr>
            <w:tcW w:w="3097" w:type="dxa"/>
          </w:tcPr>
          <w:p w:rsidR="00217900" w:rsidRDefault="00E70D5E">
            <w:pPr>
              <w:pStyle w:val="TableParagraph"/>
              <w:spacing w:line="276" w:lineRule="auto"/>
              <w:ind w:left="131" w:right="90"/>
              <w:jc w:val="center"/>
              <w:rPr>
                <w:sz w:val="28"/>
              </w:rPr>
            </w:pPr>
            <w:r>
              <w:rPr>
                <w:sz w:val="28"/>
              </w:rPr>
              <w:t>Получение</w:t>
            </w:r>
            <w:r>
              <w:rPr>
                <w:spacing w:val="-18"/>
                <w:sz w:val="28"/>
              </w:rPr>
              <w:t xml:space="preserve"> </w:t>
            </w:r>
            <w:r>
              <w:rPr>
                <w:sz w:val="28"/>
              </w:rPr>
              <w:t>знаний</w:t>
            </w:r>
            <w:r>
              <w:rPr>
                <w:spacing w:val="-17"/>
                <w:sz w:val="28"/>
              </w:rPr>
              <w:t xml:space="preserve"> </w:t>
            </w:r>
            <w:r>
              <w:rPr>
                <w:sz w:val="28"/>
              </w:rPr>
              <w:t>о себе и своей</w:t>
            </w:r>
          </w:p>
          <w:p w:rsidR="00217900" w:rsidRDefault="00E70D5E">
            <w:pPr>
              <w:pStyle w:val="TableParagraph"/>
              <w:spacing w:line="278" w:lineRule="auto"/>
              <w:ind w:left="248" w:right="197" w:hanging="3"/>
              <w:jc w:val="center"/>
              <w:rPr>
                <w:sz w:val="28"/>
              </w:rPr>
            </w:pPr>
            <w:r>
              <w:rPr>
                <w:spacing w:val="-2"/>
                <w:sz w:val="28"/>
              </w:rPr>
              <w:t xml:space="preserve">телесности, </w:t>
            </w:r>
            <w:r>
              <w:rPr>
                <w:spacing w:val="-4"/>
                <w:sz w:val="28"/>
              </w:rPr>
              <w:t>формирование</w:t>
            </w:r>
            <w:r>
              <w:rPr>
                <w:spacing w:val="-14"/>
                <w:sz w:val="28"/>
              </w:rPr>
              <w:t xml:space="preserve"> </w:t>
            </w:r>
            <w:r>
              <w:rPr>
                <w:spacing w:val="-4"/>
                <w:sz w:val="28"/>
              </w:rPr>
              <w:t xml:space="preserve">умения </w:t>
            </w:r>
            <w:r>
              <w:rPr>
                <w:sz w:val="28"/>
              </w:rPr>
              <w:t>распознавать и</w:t>
            </w:r>
          </w:p>
          <w:p w:rsidR="00217900" w:rsidRDefault="00E70D5E">
            <w:pPr>
              <w:pStyle w:val="TableParagraph"/>
              <w:spacing w:line="276" w:lineRule="auto"/>
              <w:ind w:left="258" w:right="214" w:firstLine="153"/>
              <w:jc w:val="both"/>
              <w:rPr>
                <w:sz w:val="28"/>
              </w:rPr>
            </w:pPr>
            <w:r>
              <w:rPr>
                <w:sz w:val="28"/>
              </w:rPr>
              <w:t xml:space="preserve">понимать телесные импульсы, освоение </w:t>
            </w:r>
            <w:r>
              <w:rPr>
                <w:spacing w:val="-2"/>
                <w:sz w:val="28"/>
              </w:rPr>
              <w:t>методов</w:t>
            </w:r>
            <w:r>
              <w:rPr>
                <w:spacing w:val="-4"/>
                <w:sz w:val="28"/>
              </w:rPr>
              <w:t xml:space="preserve"> </w:t>
            </w:r>
            <w:r>
              <w:rPr>
                <w:spacing w:val="-2"/>
                <w:sz w:val="28"/>
              </w:rPr>
              <w:t>релаксации</w:t>
            </w:r>
            <w:r>
              <w:rPr>
                <w:spacing w:val="1"/>
                <w:sz w:val="28"/>
              </w:rPr>
              <w:t xml:space="preserve"> </w:t>
            </w:r>
            <w:r>
              <w:rPr>
                <w:spacing w:val="-10"/>
                <w:sz w:val="28"/>
              </w:rPr>
              <w:t>и</w:t>
            </w:r>
          </w:p>
          <w:p w:rsidR="00217900" w:rsidRDefault="00E70D5E">
            <w:pPr>
              <w:pStyle w:val="TableParagraph"/>
              <w:spacing w:line="320" w:lineRule="exact"/>
              <w:ind w:left="133" w:right="90"/>
              <w:jc w:val="center"/>
              <w:rPr>
                <w:sz w:val="28"/>
              </w:rPr>
            </w:pPr>
            <w:r>
              <w:rPr>
                <w:sz w:val="28"/>
              </w:rPr>
              <w:t>снятие</w:t>
            </w:r>
            <w:r>
              <w:rPr>
                <w:spacing w:val="-7"/>
                <w:sz w:val="28"/>
              </w:rPr>
              <w:t xml:space="preserve"> </w:t>
            </w:r>
            <w:r>
              <w:rPr>
                <w:spacing w:val="-2"/>
                <w:sz w:val="28"/>
              </w:rPr>
              <w:t>телесных</w:t>
            </w:r>
          </w:p>
          <w:p w:rsidR="00217900" w:rsidRDefault="00E70D5E">
            <w:pPr>
              <w:pStyle w:val="TableParagraph"/>
              <w:spacing w:before="33"/>
              <w:ind w:left="137" w:right="90"/>
              <w:jc w:val="center"/>
              <w:rPr>
                <w:sz w:val="28"/>
              </w:rPr>
            </w:pPr>
            <w:r>
              <w:rPr>
                <w:spacing w:val="-2"/>
                <w:sz w:val="28"/>
              </w:rPr>
              <w:t>зажимов.</w:t>
            </w:r>
          </w:p>
        </w:tc>
      </w:tr>
      <w:tr w:rsidR="00217900">
        <w:trPr>
          <w:trHeight w:val="422"/>
        </w:trPr>
        <w:tc>
          <w:tcPr>
            <w:tcW w:w="15346" w:type="dxa"/>
            <w:gridSpan w:val="5"/>
          </w:tcPr>
          <w:p w:rsidR="00217900" w:rsidRDefault="00E70D5E">
            <w:pPr>
              <w:pStyle w:val="TableParagraph"/>
              <w:spacing w:line="310" w:lineRule="exact"/>
              <w:ind w:left="129"/>
              <w:rPr>
                <w:b/>
                <w:sz w:val="28"/>
              </w:rPr>
            </w:pPr>
            <w:r>
              <w:rPr>
                <w:b/>
                <w:sz w:val="28"/>
              </w:rPr>
              <w:t>3.</w:t>
            </w:r>
            <w:r>
              <w:rPr>
                <w:b/>
                <w:spacing w:val="34"/>
                <w:sz w:val="28"/>
              </w:rPr>
              <w:t xml:space="preserve"> </w:t>
            </w:r>
            <w:r>
              <w:rPr>
                <w:b/>
                <w:sz w:val="28"/>
              </w:rPr>
              <w:t>Консультативное</w:t>
            </w:r>
            <w:r>
              <w:rPr>
                <w:b/>
                <w:spacing w:val="-11"/>
                <w:sz w:val="28"/>
              </w:rPr>
              <w:t xml:space="preserve"> </w:t>
            </w:r>
            <w:r>
              <w:rPr>
                <w:b/>
                <w:sz w:val="28"/>
              </w:rPr>
              <w:t>направление</w:t>
            </w:r>
            <w:r>
              <w:rPr>
                <w:b/>
                <w:spacing w:val="-13"/>
                <w:sz w:val="28"/>
              </w:rPr>
              <w:t xml:space="preserve"> </w:t>
            </w:r>
            <w:r>
              <w:rPr>
                <w:b/>
                <w:spacing w:val="-2"/>
                <w:sz w:val="28"/>
              </w:rPr>
              <w:t>деятельности</w:t>
            </w:r>
          </w:p>
        </w:tc>
      </w:tr>
      <w:tr w:rsidR="00217900">
        <w:trPr>
          <w:trHeight w:val="427"/>
        </w:trPr>
        <w:tc>
          <w:tcPr>
            <w:tcW w:w="3020" w:type="dxa"/>
          </w:tcPr>
          <w:p w:rsidR="00217900" w:rsidRDefault="00E70D5E">
            <w:pPr>
              <w:pStyle w:val="TableParagraph"/>
              <w:spacing w:line="322" w:lineRule="exact"/>
              <w:ind w:left="119"/>
              <w:rPr>
                <w:rFonts w:ascii="Cambria" w:hAnsi="Cambria"/>
                <w:sz w:val="28"/>
              </w:rPr>
            </w:pPr>
            <w:r>
              <w:rPr>
                <w:rFonts w:ascii="Cambria" w:hAnsi="Cambria"/>
                <w:spacing w:val="-2"/>
                <w:sz w:val="28"/>
              </w:rPr>
              <w:t>Консультирование</w:t>
            </w:r>
          </w:p>
        </w:tc>
        <w:tc>
          <w:tcPr>
            <w:tcW w:w="5829" w:type="dxa"/>
          </w:tcPr>
          <w:p w:rsidR="00217900" w:rsidRDefault="00E70D5E">
            <w:pPr>
              <w:pStyle w:val="TableParagraph"/>
              <w:spacing w:line="322" w:lineRule="exact"/>
              <w:ind w:left="109"/>
              <w:rPr>
                <w:rFonts w:ascii="Cambria" w:hAnsi="Cambria"/>
                <w:sz w:val="28"/>
              </w:rPr>
            </w:pPr>
            <w:r>
              <w:rPr>
                <w:rFonts w:ascii="Cambria" w:hAnsi="Cambria"/>
                <w:spacing w:val="-2"/>
                <w:sz w:val="28"/>
              </w:rPr>
              <w:t>Индивидуальные</w:t>
            </w:r>
            <w:r>
              <w:rPr>
                <w:rFonts w:ascii="Cambria" w:hAnsi="Cambria"/>
                <w:sz w:val="28"/>
              </w:rPr>
              <w:t xml:space="preserve"> </w:t>
            </w:r>
            <w:r>
              <w:rPr>
                <w:rFonts w:ascii="Cambria" w:hAnsi="Cambria"/>
                <w:spacing w:val="-2"/>
                <w:sz w:val="28"/>
              </w:rPr>
              <w:t>консультации</w:t>
            </w:r>
            <w:r>
              <w:rPr>
                <w:rFonts w:ascii="Cambria" w:hAnsi="Cambria"/>
                <w:spacing w:val="1"/>
                <w:sz w:val="28"/>
              </w:rPr>
              <w:t xml:space="preserve"> </w:t>
            </w:r>
            <w:r>
              <w:rPr>
                <w:rFonts w:ascii="Cambria" w:hAnsi="Cambria"/>
                <w:spacing w:val="-5"/>
                <w:sz w:val="28"/>
              </w:rPr>
              <w:t>по</w:t>
            </w:r>
          </w:p>
        </w:tc>
        <w:tc>
          <w:tcPr>
            <w:tcW w:w="1969" w:type="dxa"/>
          </w:tcPr>
          <w:p w:rsidR="00217900" w:rsidRDefault="00E70D5E">
            <w:pPr>
              <w:pStyle w:val="TableParagraph"/>
              <w:spacing w:line="322" w:lineRule="exact"/>
              <w:ind w:left="417"/>
              <w:rPr>
                <w:rFonts w:ascii="Cambria" w:hAnsi="Cambria"/>
                <w:sz w:val="28"/>
              </w:rPr>
            </w:pPr>
            <w:r>
              <w:rPr>
                <w:rFonts w:ascii="Cambria" w:hAnsi="Cambria"/>
                <w:spacing w:val="-2"/>
                <w:sz w:val="28"/>
              </w:rPr>
              <w:t>педагог-</w:t>
            </w:r>
          </w:p>
        </w:tc>
        <w:tc>
          <w:tcPr>
            <w:tcW w:w="1431" w:type="dxa"/>
          </w:tcPr>
          <w:p w:rsidR="00217900" w:rsidRDefault="00E70D5E">
            <w:pPr>
              <w:pStyle w:val="TableParagraph"/>
              <w:spacing w:line="322" w:lineRule="exact"/>
              <w:ind w:left="143"/>
              <w:jc w:val="center"/>
              <w:rPr>
                <w:rFonts w:ascii="Cambria" w:hAnsi="Cambria"/>
                <w:sz w:val="28"/>
              </w:rPr>
            </w:pPr>
            <w:r>
              <w:rPr>
                <w:rFonts w:ascii="Cambria" w:hAnsi="Cambria"/>
                <w:spacing w:val="-10"/>
                <w:sz w:val="28"/>
              </w:rPr>
              <w:t>в</w:t>
            </w:r>
          </w:p>
        </w:tc>
        <w:tc>
          <w:tcPr>
            <w:tcW w:w="3097" w:type="dxa"/>
          </w:tcPr>
          <w:p w:rsidR="00217900" w:rsidRDefault="00E70D5E">
            <w:pPr>
              <w:pStyle w:val="TableParagraph"/>
              <w:spacing w:line="322" w:lineRule="exact"/>
              <w:ind w:left="202" w:right="90"/>
              <w:jc w:val="center"/>
              <w:rPr>
                <w:rFonts w:ascii="Cambria" w:hAnsi="Cambria"/>
                <w:sz w:val="28"/>
              </w:rPr>
            </w:pPr>
            <w:r>
              <w:rPr>
                <w:rFonts w:ascii="Cambria" w:hAnsi="Cambria"/>
                <w:spacing w:val="-2"/>
                <w:sz w:val="28"/>
              </w:rPr>
              <w:t>Продуктивное</w:t>
            </w:r>
          </w:p>
        </w:tc>
      </w:tr>
    </w:tbl>
    <w:p w:rsidR="00217900" w:rsidRDefault="00217900">
      <w:pPr>
        <w:pStyle w:val="TableParagraph"/>
        <w:spacing w:line="322" w:lineRule="exact"/>
        <w:jc w:val="center"/>
        <w:rPr>
          <w:rFonts w:ascii="Cambria" w:hAnsi="Cambria"/>
          <w:sz w:val="28"/>
        </w:rPr>
        <w:sectPr w:rsidR="00217900">
          <w:headerReference w:type="default" r:id="rId12"/>
          <w:pgSz w:w="16850" w:h="11920" w:orient="landscape"/>
          <w:pgMar w:top="820" w:right="425" w:bottom="280" w:left="850" w:header="569" w:footer="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5853"/>
        <w:gridCol w:w="1949"/>
        <w:gridCol w:w="1454"/>
        <w:gridCol w:w="3072"/>
      </w:tblGrid>
      <w:tr w:rsidR="00217900">
        <w:trPr>
          <w:trHeight w:val="3610"/>
        </w:trPr>
        <w:tc>
          <w:tcPr>
            <w:tcW w:w="3020" w:type="dxa"/>
          </w:tcPr>
          <w:p w:rsidR="00217900" w:rsidRDefault="00E70D5E">
            <w:pPr>
              <w:pStyle w:val="TableParagraph"/>
              <w:spacing w:line="316" w:lineRule="exact"/>
              <w:ind w:left="119"/>
              <w:rPr>
                <w:rFonts w:ascii="Cambria" w:hAnsi="Cambria"/>
                <w:sz w:val="28"/>
              </w:rPr>
            </w:pPr>
            <w:r>
              <w:rPr>
                <w:rFonts w:ascii="Cambria" w:hAnsi="Cambria"/>
                <w:spacing w:val="-2"/>
                <w:sz w:val="28"/>
              </w:rPr>
              <w:lastRenderedPageBreak/>
              <w:t>родителей</w:t>
            </w:r>
          </w:p>
        </w:tc>
        <w:tc>
          <w:tcPr>
            <w:tcW w:w="5853" w:type="dxa"/>
          </w:tcPr>
          <w:p w:rsidR="00217900" w:rsidRDefault="00E70D5E">
            <w:pPr>
              <w:pStyle w:val="TableParagraph"/>
              <w:spacing w:line="237" w:lineRule="auto"/>
              <w:ind w:left="109"/>
              <w:rPr>
                <w:rFonts w:ascii="Cambria" w:hAnsi="Cambria"/>
                <w:sz w:val="28"/>
              </w:rPr>
            </w:pPr>
            <w:r>
              <w:rPr>
                <w:rFonts w:ascii="Cambria" w:hAnsi="Cambria"/>
                <w:sz w:val="28"/>
              </w:rPr>
              <w:t>вопросам</w:t>
            </w:r>
            <w:r>
              <w:rPr>
                <w:rFonts w:ascii="Cambria" w:hAnsi="Cambria"/>
                <w:spacing w:val="-16"/>
                <w:sz w:val="28"/>
              </w:rPr>
              <w:t xml:space="preserve"> </w:t>
            </w:r>
            <w:r>
              <w:rPr>
                <w:rFonts w:ascii="Cambria" w:hAnsi="Cambria"/>
                <w:sz w:val="28"/>
              </w:rPr>
              <w:t>воспитания</w:t>
            </w:r>
            <w:r>
              <w:rPr>
                <w:rFonts w:ascii="Cambria" w:hAnsi="Cambria"/>
                <w:spacing w:val="-15"/>
                <w:sz w:val="28"/>
              </w:rPr>
              <w:t xml:space="preserve"> </w:t>
            </w:r>
            <w:r>
              <w:rPr>
                <w:rFonts w:ascii="Cambria" w:hAnsi="Cambria"/>
                <w:sz w:val="28"/>
              </w:rPr>
              <w:t>и</w:t>
            </w:r>
            <w:r>
              <w:rPr>
                <w:rFonts w:ascii="Cambria" w:hAnsi="Cambria"/>
                <w:spacing w:val="-16"/>
                <w:sz w:val="28"/>
              </w:rPr>
              <w:t xml:space="preserve"> </w:t>
            </w:r>
            <w:r>
              <w:rPr>
                <w:rFonts w:ascii="Cambria" w:hAnsi="Cambria"/>
                <w:sz w:val="28"/>
              </w:rPr>
              <w:t>обучения</w:t>
            </w:r>
            <w:r>
              <w:rPr>
                <w:rFonts w:ascii="Cambria" w:hAnsi="Cambria"/>
                <w:spacing w:val="-15"/>
                <w:sz w:val="28"/>
              </w:rPr>
              <w:t xml:space="preserve"> </w:t>
            </w:r>
            <w:r>
              <w:rPr>
                <w:rFonts w:ascii="Cambria" w:hAnsi="Cambria"/>
                <w:sz w:val="28"/>
              </w:rPr>
              <w:t xml:space="preserve">своего </w:t>
            </w:r>
            <w:r>
              <w:rPr>
                <w:rFonts w:ascii="Cambria" w:hAnsi="Cambria"/>
                <w:spacing w:val="-2"/>
                <w:sz w:val="28"/>
              </w:rPr>
              <w:t>ребенка</w:t>
            </w:r>
          </w:p>
        </w:tc>
        <w:tc>
          <w:tcPr>
            <w:tcW w:w="1949" w:type="dxa"/>
          </w:tcPr>
          <w:p w:rsidR="00217900" w:rsidRDefault="00E70D5E">
            <w:pPr>
              <w:pStyle w:val="TableParagraph"/>
              <w:spacing w:line="321" w:lineRule="exact"/>
              <w:ind w:left="359"/>
              <w:rPr>
                <w:rFonts w:ascii="Cambria" w:hAnsi="Cambria"/>
                <w:sz w:val="28"/>
              </w:rPr>
            </w:pPr>
            <w:r>
              <w:rPr>
                <w:rFonts w:ascii="Cambria" w:hAnsi="Cambria"/>
                <w:spacing w:val="-2"/>
                <w:sz w:val="28"/>
              </w:rPr>
              <w:t>психолог</w:t>
            </w:r>
          </w:p>
        </w:tc>
        <w:tc>
          <w:tcPr>
            <w:tcW w:w="1454" w:type="dxa"/>
          </w:tcPr>
          <w:p w:rsidR="00217900" w:rsidRDefault="00E70D5E">
            <w:pPr>
              <w:pStyle w:val="TableParagraph"/>
              <w:spacing w:line="237" w:lineRule="auto"/>
              <w:ind w:left="489" w:right="181" w:hanging="236"/>
              <w:rPr>
                <w:rFonts w:ascii="Cambria" w:hAnsi="Cambria"/>
                <w:sz w:val="28"/>
              </w:rPr>
            </w:pPr>
            <w:r>
              <w:rPr>
                <w:rFonts w:ascii="Cambria" w:hAnsi="Cambria"/>
                <w:spacing w:val="-6"/>
                <w:sz w:val="28"/>
              </w:rPr>
              <w:t xml:space="preserve">течение </w:t>
            </w:r>
            <w:r>
              <w:rPr>
                <w:rFonts w:ascii="Cambria" w:hAnsi="Cambria"/>
                <w:spacing w:val="-4"/>
                <w:sz w:val="28"/>
              </w:rPr>
              <w:t>года</w:t>
            </w:r>
          </w:p>
        </w:tc>
        <w:tc>
          <w:tcPr>
            <w:tcW w:w="3072" w:type="dxa"/>
          </w:tcPr>
          <w:p w:rsidR="00217900" w:rsidRDefault="00E70D5E">
            <w:pPr>
              <w:pStyle w:val="TableParagraph"/>
              <w:spacing w:line="237" w:lineRule="auto"/>
              <w:ind w:left="432" w:right="331" w:firstLine="475"/>
              <w:rPr>
                <w:rFonts w:ascii="Cambria" w:hAnsi="Cambria"/>
                <w:sz w:val="28"/>
              </w:rPr>
            </w:pPr>
            <w:r>
              <w:rPr>
                <w:rFonts w:ascii="Cambria" w:hAnsi="Cambria"/>
                <w:sz w:val="28"/>
              </w:rPr>
              <w:t>общение и взаимодействие</w:t>
            </w:r>
            <w:r>
              <w:rPr>
                <w:rFonts w:ascii="Cambria" w:hAnsi="Cambria"/>
                <w:spacing w:val="-16"/>
                <w:sz w:val="28"/>
              </w:rPr>
              <w:t xml:space="preserve"> </w:t>
            </w:r>
            <w:r>
              <w:rPr>
                <w:rFonts w:ascii="Cambria" w:hAnsi="Cambria"/>
                <w:sz w:val="28"/>
              </w:rPr>
              <w:t>в</w:t>
            </w:r>
          </w:p>
          <w:p w:rsidR="00217900" w:rsidRDefault="00E70D5E">
            <w:pPr>
              <w:pStyle w:val="TableParagraph"/>
              <w:ind w:left="131" w:right="36"/>
              <w:jc w:val="center"/>
              <w:rPr>
                <w:rFonts w:ascii="Cambria" w:hAnsi="Cambria"/>
                <w:sz w:val="28"/>
              </w:rPr>
            </w:pPr>
            <w:r>
              <w:rPr>
                <w:rFonts w:ascii="Cambria" w:hAnsi="Cambria"/>
                <w:spacing w:val="-2"/>
                <w:sz w:val="28"/>
              </w:rPr>
              <w:t>процессе</w:t>
            </w:r>
            <w:r>
              <w:rPr>
                <w:rFonts w:ascii="Cambria" w:hAnsi="Cambria"/>
                <w:spacing w:val="-14"/>
                <w:sz w:val="28"/>
              </w:rPr>
              <w:t xml:space="preserve"> </w:t>
            </w:r>
            <w:r>
              <w:rPr>
                <w:rFonts w:ascii="Cambria" w:hAnsi="Cambria"/>
                <w:spacing w:val="-2"/>
                <w:sz w:val="28"/>
              </w:rPr>
              <w:t>совместной деятельности, согласование</w:t>
            </w:r>
          </w:p>
          <w:p w:rsidR="00217900" w:rsidRDefault="00E70D5E">
            <w:pPr>
              <w:pStyle w:val="TableParagraph"/>
              <w:ind w:left="130" w:right="36"/>
              <w:jc w:val="center"/>
              <w:rPr>
                <w:rFonts w:ascii="Cambria" w:hAnsi="Cambria"/>
                <w:sz w:val="28"/>
              </w:rPr>
            </w:pPr>
            <w:r>
              <w:rPr>
                <w:rFonts w:ascii="Cambria" w:hAnsi="Cambria"/>
                <w:sz w:val="28"/>
              </w:rPr>
              <w:t>позиции</w:t>
            </w:r>
            <w:r>
              <w:rPr>
                <w:rFonts w:ascii="Cambria" w:hAnsi="Cambria"/>
                <w:spacing w:val="-16"/>
                <w:sz w:val="28"/>
              </w:rPr>
              <w:t xml:space="preserve"> </w:t>
            </w:r>
            <w:r>
              <w:rPr>
                <w:rFonts w:ascii="Cambria" w:hAnsi="Cambria"/>
                <w:sz w:val="28"/>
              </w:rPr>
              <w:t>ребенка</w:t>
            </w:r>
            <w:r>
              <w:rPr>
                <w:rFonts w:ascii="Cambria" w:hAnsi="Cambria"/>
                <w:spacing w:val="-15"/>
                <w:sz w:val="28"/>
              </w:rPr>
              <w:t xml:space="preserve"> </w:t>
            </w:r>
            <w:r>
              <w:rPr>
                <w:rFonts w:ascii="Cambria" w:hAnsi="Cambria"/>
                <w:sz w:val="28"/>
              </w:rPr>
              <w:t xml:space="preserve">и </w:t>
            </w:r>
            <w:r>
              <w:rPr>
                <w:rFonts w:ascii="Cambria" w:hAnsi="Cambria"/>
                <w:spacing w:val="-2"/>
                <w:sz w:val="28"/>
              </w:rPr>
              <w:t xml:space="preserve">родителя, эффективное </w:t>
            </w:r>
            <w:r>
              <w:rPr>
                <w:rFonts w:ascii="Cambria" w:hAnsi="Cambria"/>
                <w:sz w:val="28"/>
              </w:rPr>
              <w:t>разрешение</w:t>
            </w:r>
            <w:r>
              <w:rPr>
                <w:rFonts w:ascii="Cambria" w:hAnsi="Cambria"/>
                <w:spacing w:val="80"/>
                <w:sz w:val="28"/>
              </w:rPr>
              <w:t xml:space="preserve"> </w:t>
            </w:r>
            <w:r>
              <w:rPr>
                <w:rFonts w:ascii="Cambria" w:hAnsi="Cambria"/>
                <w:sz w:val="28"/>
              </w:rPr>
              <w:t>и</w:t>
            </w:r>
          </w:p>
          <w:p w:rsidR="00217900" w:rsidRDefault="00E70D5E">
            <w:pPr>
              <w:pStyle w:val="TableParagraph"/>
              <w:spacing w:line="328" w:lineRule="exact"/>
              <w:ind w:left="137" w:right="36"/>
              <w:jc w:val="center"/>
              <w:rPr>
                <w:rFonts w:ascii="Cambria" w:hAnsi="Cambria"/>
                <w:sz w:val="28"/>
              </w:rPr>
            </w:pPr>
            <w:r>
              <w:rPr>
                <w:rFonts w:ascii="Cambria" w:hAnsi="Cambria"/>
                <w:spacing w:val="-4"/>
                <w:sz w:val="28"/>
              </w:rPr>
              <w:t xml:space="preserve">предотвращение </w:t>
            </w:r>
            <w:r>
              <w:rPr>
                <w:rFonts w:ascii="Cambria" w:hAnsi="Cambria"/>
                <w:spacing w:val="-2"/>
                <w:sz w:val="28"/>
              </w:rPr>
              <w:t>конфликтов</w:t>
            </w:r>
          </w:p>
        </w:tc>
      </w:tr>
      <w:tr w:rsidR="00217900">
        <w:trPr>
          <w:trHeight w:val="3336"/>
        </w:trPr>
        <w:tc>
          <w:tcPr>
            <w:tcW w:w="3020" w:type="dxa"/>
          </w:tcPr>
          <w:p w:rsidR="00217900" w:rsidRDefault="00E70D5E">
            <w:pPr>
              <w:pStyle w:val="TableParagraph"/>
              <w:spacing w:line="315" w:lineRule="exact"/>
              <w:ind w:left="119"/>
              <w:rPr>
                <w:sz w:val="28"/>
              </w:rPr>
            </w:pPr>
            <w:r>
              <w:rPr>
                <w:spacing w:val="-2"/>
                <w:sz w:val="28"/>
              </w:rPr>
              <w:t>Консультирование</w:t>
            </w:r>
          </w:p>
          <w:p w:rsidR="00217900" w:rsidRDefault="00E70D5E">
            <w:pPr>
              <w:pStyle w:val="TableParagraph"/>
              <w:spacing w:before="52"/>
              <w:ind w:left="119"/>
              <w:rPr>
                <w:sz w:val="28"/>
              </w:rPr>
            </w:pPr>
            <w:r>
              <w:rPr>
                <w:spacing w:val="-4"/>
                <w:sz w:val="28"/>
              </w:rPr>
              <w:t>родителей</w:t>
            </w:r>
            <w:r>
              <w:rPr>
                <w:spacing w:val="-10"/>
                <w:sz w:val="28"/>
              </w:rPr>
              <w:t xml:space="preserve"> </w:t>
            </w:r>
            <w:r>
              <w:rPr>
                <w:spacing w:val="-4"/>
                <w:sz w:val="28"/>
              </w:rPr>
              <w:t>и</w:t>
            </w:r>
            <w:r>
              <w:rPr>
                <w:spacing w:val="-3"/>
                <w:sz w:val="28"/>
              </w:rPr>
              <w:t xml:space="preserve"> </w:t>
            </w:r>
            <w:r>
              <w:rPr>
                <w:spacing w:val="-4"/>
                <w:sz w:val="28"/>
              </w:rPr>
              <w:t>учащихся</w:t>
            </w:r>
          </w:p>
        </w:tc>
        <w:tc>
          <w:tcPr>
            <w:tcW w:w="5853" w:type="dxa"/>
          </w:tcPr>
          <w:p w:rsidR="00217900" w:rsidRDefault="00E70D5E">
            <w:pPr>
              <w:pStyle w:val="TableParagraph"/>
              <w:ind w:left="109"/>
              <w:rPr>
                <w:sz w:val="28"/>
              </w:rPr>
            </w:pPr>
            <w:r>
              <w:rPr>
                <w:spacing w:val="-2"/>
                <w:sz w:val="28"/>
              </w:rPr>
              <w:t>Индивидуальная</w:t>
            </w:r>
            <w:r>
              <w:rPr>
                <w:spacing w:val="-16"/>
                <w:sz w:val="28"/>
              </w:rPr>
              <w:t xml:space="preserve"> </w:t>
            </w:r>
            <w:r>
              <w:rPr>
                <w:spacing w:val="-2"/>
                <w:sz w:val="28"/>
              </w:rPr>
              <w:t>консультация:</w:t>
            </w:r>
            <w:r>
              <w:rPr>
                <w:spacing w:val="-15"/>
                <w:sz w:val="28"/>
              </w:rPr>
              <w:t xml:space="preserve"> </w:t>
            </w:r>
            <w:r>
              <w:rPr>
                <w:spacing w:val="-2"/>
                <w:sz w:val="28"/>
              </w:rPr>
              <w:t xml:space="preserve">«Осознанность </w:t>
            </w:r>
            <w:r>
              <w:rPr>
                <w:sz w:val="28"/>
              </w:rPr>
              <w:t>выбора учащимися предметов для сдачи</w:t>
            </w:r>
          </w:p>
          <w:p w:rsidR="00217900" w:rsidRDefault="00E70D5E">
            <w:pPr>
              <w:pStyle w:val="TableParagraph"/>
              <w:spacing w:line="321" w:lineRule="exact"/>
              <w:ind w:left="109"/>
              <w:rPr>
                <w:sz w:val="28"/>
              </w:rPr>
            </w:pPr>
            <w:r>
              <w:rPr>
                <w:sz w:val="28"/>
              </w:rPr>
              <w:t>экзаменов</w:t>
            </w:r>
            <w:r>
              <w:rPr>
                <w:spacing w:val="-9"/>
                <w:sz w:val="28"/>
              </w:rPr>
              <w:t xml:space="preserve"> </w:t>
            </w:r>
            <w:r>
              <w:rPr>
                <w:sz w:val="28"/>
              </w:rPr>
              <w:t>по</w:t>
            </w:r>
            <w:r>
              <w:rPr>
                <w:spacing w:val="-7"/>
                <w:sz w:val="28"/>
              </w:rPr>
              <w:t xml:space="preserve"> </w:t>
            </w:r>
            <w:r>
              <w:rPr>
                <w:spacing w:val="-2"/>
                <w:sz w:val="28"/>
              </w:rPr>
              <w:t>выбору»</w:t>
            </w:r>
          </w:p>
        </w:tc>
        <w:tc>
          <w:tcPr>
            <w:tcW w:w="1949" w:type="dxa"/>
          </w:tcPr>
          <w:p w:rsidR="00217900" w:rsidRDefault="00E70D5E">
            <w:pPr>
              <w:pStyle w:val="TableParagraph"/>
              <w:ind w:left="388" w:firstLine="38"/>
              <w:rPr>
                <w:sz w:val="28"/>
              </w:rPr>
            </w:pPr>
            <w:r>
              <w:rPr>
                <w:spacing w:val="-2"/>
                <w:sz w:val="28"/>
              </w:rPr>
              <w:t xml:space="preserve">педагог- </w:t>
            </w:r>
            <w:r>
              <w:rPr>
                <w:spacing w:val="-7"/>
                <w:sz w:val="28"/>
              </w:rPr>
              <w:t>психолог</w:t>
            </w:r>
          </w:p>
        </w:tc>
        <w:tc>
          <w:tcPr>
            <w:tcW w:w="1454" w:type="dxa"/>
          </w:tcPr>
          <w:p w:rsidR="00217900" w:rsidRDefault="00E70D5E">
            <w:pPr>
              <w:pStyle w:val="TableParagraph"/>
              <w:spacing w:line="278" w:lineRule="auto"/>
              <w:ind w:left="513" w:right="123" w:hanging="298"/>
              <w:rPr>
                <w:sz w:val="28"/>
              </w:rPr>
            </w:pPr>
            <w:r>
              <w:rPr>
                <w:spacing w:val="-4"/>
                <w:sz w:val="28"/>
              </w:rPr>
              <w:t>в</w:t>
            </w:r>
            <w:r>
              <w:rPr>
                <w:spacing w:val="-26"/>
                <w:sz w:val="28"/>
              </w:rPr>
              <w:t xml:space="preserve"> </w:t>
            </w:r>
            <w:r>
              <w:rPr>
                <w:spacing w:val="-4"/>
                <w:sz w:val="28"/>
              </w:rPr>
              <w:t>течение года</w:t>
            </w:r>
          </w:p>
        </w:tc>
        <w:tc>
          <w:tcPr>
            <w:tcW w:w="3072" w:type="dxa"/>
          </w:tcPr>
          <w:p w:rsidR="00217900" w:rsidRDefault="00E70D5E">
            <w:pPr>
              <w:pStyle w:val="TableParagraph"/>
              <w:spacing w:line="310" w:lineRule="exact"/>
              <w:ind w:left="840"/>
              <w:rPr>
                <w:sz w:val="28"/>
              </w:rPr>
            </w:pPr>
            <w:r>
              <w:rPr>
                <w:spacing w:val="-2"/>
                <w:sz w:val="28"/>
              </w:rPr>
              <w:t>Осознанный</w:t>
            </w:r>
          </w:p>
          <w:p w:rsidR="00217900" w:rsidRDefault="00E70D5E">
            <w:pPr>
              <w:pStyle w:val="TableParagraph"/>
              <w:spacing w:before="38" w:line="283" w:lineRule="auto"/>
              <w:ind w:left="447" w:right="331" w:firstLine="1479"/>
              <w:rPr>
                <w:sz w:val="28"/>
              </w:rPr>
            </w:pPr>
            <w:r>
              <w:rPr>
                <w:spacing w:val="-4"/>
                <w:sz w:val="28"/>
              </w:rPr>
              <w:t>выбор профессиональной</w:t>
            </w:r>
          </w:p>
          <w:p w:rsidR="00217900" w:rsidRDefault="00E70D5E">
            <w:pPr>
              <w:pStyle w:val="TableParagraph"/>
              <w:spacing w:line="276" w:lineRule="auto"/>
              <w:ind w:left="130" w:right="42"/>
              <w:jc w:val="center"/>
              <w:rPr>
                <w:sz w:val="28"/>
              </w:rPr>
            </w:pPr>
            <w:r>
              <w:rPr>
                <w:sz w:val="28"/>
              </w:rPr>
              <w:t>сферы</w:t>
            </w:r>
            <w:r>
              <w:rPr>
                <w:spacing w:val="-18"/>
                <w:sz w:val="28"/>
              </w:rPr>
              <w:t xml:space="preserve"> </w:t>
            </w:r>
            <w:r>
              <w:rPr>
                <w:sz w:val="28"/>
              </w:rPr>
              <w:t>деятельности</w:t>
            </w:r>
            <w:r>
              <w:rPr>
                <w:spacing w:val="-17"/>
                <w:sz w:val="28"/>
              </w:rPr>
              <w:t xml:space="preserve"> </w:t>
            </w:r>
            <w:r>
              <w:rPr>
                <w:sz w:val="28"/>
              </w:rPr>
              <w:t>и предметов для сдачи</w:t>
            </w:r>
          </w:p>
          <w:p w:rsidR="00217900" w:rsidRDefault="00E70D5E">
            <w:pPr>
              <w:pStyle w:val="TableParagraph"/>
              <w:spacing w:line="276" w:lineRule="auto"/>
              <w:ind w:left="211" w:right="120" w:firstLine="3"/>
              <w:jc w:val="center"/>
              <w:rPr>
                <w:sz w:val="28"/>
              </w:rPr>
            </w:pPr>
            <w:r>
              <w:rPr>
                <w:sz w:val="28"/>
              </w:rPr>
              <w:t>экзаменов</w:t>
            </w:r>
            <w:r>
              <w:rPr>
                <w:spacing w:val="-11"/>
                <w:sz w:val="28"/>
              </w:rPr>
              <w:t xml:space="preserve"> </w:t>
            </w:r>
            <w:r>
              <w:rPr>
                <w:sz w:val="28"/>
              </w:rPr>
              <w:t>по</w:t>
            </w:r>
            <w:r>
              <w:rPr>
                <w:spacing w:val="-9"/>
                <w:sz w:val="28"/>
              </w:rPr>
              <w:t xml:space="preserve"> </w:t>
            </w:r>
            <w:r>
              <w:rPr>
                <w:sz w:val="28"/>
              </w:rPr>
              <w:t>выбору</w:t>
            </w:r>
            <w:r>
              <w:rPr>
                <w:spacing w:val="-15"/>
                <w:sz w:val="28"/>
              </w:rPr>
              <w:t xml:space="preserve"> </w:t>
            </w:r>
            <w:r>
              <w:rPr>
                <w:sz w:val="28"/>
              </w:rPr>
              <w:t xml:space="preserve">с </w:t>
            </w:r>
            <w:r>
              <w:rPr>
                <w:spacing w:val="-2"/>
                <w:sz w:val="28"/>
              </w:rPr>
              <w:t>учетом</w:t>
            </w:r>
            <w:r>
              <w:rPr>
                <w:spacing w:val="-16"/>
                <w:sz w:val="28"/>
              </w:rPr>
              <w:t xml:space="preserve"> </w:t>
            </w:r>
            <w:r>
              <w:rPr>
                <w:spacing w:val="-2"/>
                <w:sz w:val="28"/>
              </w:rPr>
              <w:t>особенностей</w:t>
            </w:r>
            <w:r>
              <w:rPr>
                <w:spacing w:val="-16"/>
                <w:sz w:val="28"/>
              </w:rPr>
              <w:t xml:space="preserve"> </w:t>
            </w:r>
            <w:r>
              <w:rPr>
                <w:spacing w:val="-2"/>
                <w:sz w:val="28"/>
              </w:rPr>
              <w:t>и потребностей</w:t>
            </w:r>
          </w:p>
          <w:p w:rsidR="00217900" w:rsidRDefault="00E70D5E">
            <w:pPr>
              <w:pStyle w:val="TableParagraph"/>
              <w:ind w:left="131" w:right="36"/>
              <w:jc w:val="center"/>
              <w:rPr>
                <w:sz w:val="28"/>
              </w:rPr>
            </w:pPr>
            <w:r>
              <w:rPr>
                <w:spacing w:val="-2"/>
                <w:sz w:val="28"/>
              </w:rPr>
              <w:t>учащегося</w:t>
            </w:r>
          </w:p>
        </w:tc>
      </w:tr>
      <w:tr w:rsidR="00217900">
        <w:trPr>
          <w:trHeight w:val="642"/>
        </w:trPr>
        <w:tc>
          <w:tcPr>
            <w:tcW w:w="3020" w:type="dxa"/>
          </w:tcPr>
          <w:p w:rsidR="00217900" w:rsidRDefault="00E70D5E">
            <w:pPr>
              <w:pStyle w:val="TableParagraph"/>
              <w:spacing w:line="232" w:lineRule="auto"/>
              <w:ind w:left="119"/>
              <w:rPr>
                <w:sz w:val="28"/>
              </w:rPr>
            </w:pPr>
            <w:r>
              <w:rPr>
                <w:spacing w:val="-4"/>
                <w:sz w:val="28"/>
              </w:rPr>
              <w:t xml:space="preserve">Консультирование </w:t>
            </w:r>
            <w:r>
              <w:rPr>
                <w:spacing w:val="-2"/>
                <w:sz w:val="28"/>
              </w:rPr>
              <w:t>учащихся</w:t>
            </w:r>
          </w:p>
        </w:tc>
        <w:tc>
          <w:tcPr>
            <w:tcW w:w="5853" w:type="dxa"/>
          </w:tcPr>
          <w:p w:rsidR="00217900" w:rsidRDefault="00E70D5E">
            <w:pPr>
              <w:pStyle w:val="TableParagraph"/>
              <w:spacing w:line="232" w:lineRule="auto"/>
              <w:ind w:left="109"/>
              <w:rPr>
                <w:sz w:val="28"/>
              </w:rPr>
            </w:pPr>
            <w:r>
              <w:rPr>
                <w:spacing w:val="-2"/>
                <w:sz w:val="28"/>
              </w:rPr>
              <w:t>Индивидуальная</w:t>
            </w:r>
            <w:r>
              <w:rPr>
                <w:spacing w:val="-16"/>
                <w:sz w:val="28"/>
              </w:rPr>
              <w:t xml:space="preserve"> </w:t>
            </w:r>
            <w:r>
              <w:rPr>
                <w:spacing w:val="-2"/>
                <w:sz w:val="28"/>
              </w:rPr>
              <w:t>консультация:</w:t>
            </w:r>
            <w:r>
              <w:rPr>
                <w:spacing w:val="-15"/>
                <w:sz w:val="28"/>
              </w:rPr>
              <w:t xml:space="preserve"> </w:t>
            </w:r>
            <w:r>
              <w:rPr>
                <w:spacing w:val="-2"/>
                <w:sz w:val="28"/>
              </w:rPr>
              <w:t>«Тайм- менеджмент»</w:t>
            </w:r>
          </w:p>
        </w:tc>
        <w:tc>
          <w:tcPr>
            <w:tcW w:w="1949" w:type="dxa"/>
          </w:tcPr>
          <w:p w:rsidR="00217900" w:rsidRDefault="00E70D5E">
            <w:pPr>
              <w:pStyle w:val="TableParagraph"/>
              <w:spacing w:line="232" w:lineRule="auto"/>
              <w:ind w:left="388" w:firstLine="38"/>
              <w:rPr>
                <w:sz w:val="28"/>
              </w:rPr>
            </w:pPr>
            <w:r>
              <w:rPr>
                <w:spacing w:val="-2"/>
                <w:sz w:val="28"/>
              </w:rPr>
              <w:t xml:space="preserve">педагог- </w:t>
            </w:r>
            <w:r>
              <w:rPr>
                <w:spacing w:val="-4"/>
                <w:sz w:val="28"/>
              </w:rPr>
              <w:t>психолог</w:t>
            </w:r>
          </w:p>
        </w:tc>
        <w:tc>
          <w:tcPr>
            <w:tcW w:w="1454" w:type="dxa"/>
          </w:tcPr>
          <w:p w:rsidR="00217900" w:rsidRDefault="00E70D5E">
            <w:pPr>
              <w:pStyle w:val="TableParagraph"/>
              <w:spacing w:line="232" w:lineRule="auto"/>
              <w:ind w:left="561" w:hanging="303"/>
              <w:rPr>
                <w:sz w:val="28"/>
              </w:rPr>
            </w:pPr>
            <w:r>
              <w:rPr>
                <w:spacing w:val="-4"/>
                <w:sz w:val="28"/>
              </w:rPr>
              <w:t>в</w:t>
            </w:r>
            <w:r>
              <w:rPr>
                <w:spacing w:val="-20"/>
                <w:sz w:val="28"/>
              </w:rPr>
              <w:t xml:space="preserve"> </w:t>
            </w:r>
            <w:r>
              <w:rPr>
                <w:spacing w:val="-4"/>
                <w:sz w:val="28"/>
              </w:rPr>
              <w:t>течение года</w:t>
            </w:r>
          </w:p>
        </w:tc>
        <w:tc>
          <w:tcPr>
            <w:tcW w:w="3072" w:type="dxa"/>
          </w:tcPr>
          <w:p w:rsidR="00217900" w:rsidRDefault="00E70D5E">
            <w:pPr>
              <w:pStyle w:val="TableParagraph"/>
              <w:spacing w:line="232" w:lineRule="auto"/>
              <w:ind w:left="471" w:right="92" w:hanging="188"/>
              <w:rPr>
                <w:sz w:val="28"/>
              </w:rPr>
            </w:pPr>
            <w:r>
              <w:rPr>
                <w:sz w:val="28"/>
              </w:rPr>
              <w:t>Овладение</w:t>
            </w:r>
            <w:r>
              <w:rPr>
                <w:spacing w:val="21"/>
                <w:sz w:val="28"/>
              </w:rPr>
              <w:t xml:space="preserve"> </w:t>
            </w:r>
            <w:r>
              <w:rPr>
                <w:sz w:val="28"/>
              </w:rPr>
              <w:t>техниками тайм-</w:t>
            </w:r>
            <w:r>
              <w:rPr>
                <w:spacing w:val="-9"/>
                <w:sz w:val="28"/>
              </w:rPr>
              <w:t xml:space="preserve"> </w:t>
            </w:r>
            <w:r>
              <w:rPr>
                <w:sz w:val="28"/>
              </w:rPr>
              <w:t>менеджмента</w:t>
            </w:r>
          </w:p>
        </w:tc>
      </w:tr>
      <w:tr w:rsidR="00217900">
        <w:trPr>
          <w:trHeight w:val="1853"/>
        </w:trPr>
        <w:tc>
          <w:tcPr>
            <w:tcW w:w="3020" w:type="dxa"/>
          </w:tcPr>
          <w:p w:rsidR="00217900" w:rsidRDefault="00E70D5E">
            <w:pPr>
              <w:pStyle w:val="TableParagraph"/>
              <w:spacing w:line="276" w:lineRule="auto"/>
              <w:ind w:left="119"/>
              <w:rPr>
                <w:sz w:val="28"/>
              </w:rPr>
            </w:pPr>
            <w:r>
              <w:rPr>
                <w:spacing w:val="-6"/>
                <w:sz w:val="28"/>
              </w:rPr>
              <w:t xml:space="preserve">Консультирование </w:t>
            </w:r>
            <w:r>
              <w:rPr>
                <w:spacing w:val="-2"/>
                <w:sz w:val="28"/>
              </w:rPr>
              <w:t>педагогов</w:t>
            </w:r>
          </w:p>
        </w:tc>
        <w:tc>
          <w:tcPr>
            <w:tcW w:w="5853" w:type="dxa"/>
          </w:tcPr>
          <w:p w:rsidR="00217900" w:rsidRDefault="00E70D5E">
            <w:pPr>
              <w:pStyle w:val="TableParagraph"/>
              <w:spacing w:line="305" w:lineRule="exact"/>
              <w:ind w:left="109"/>
              <w:rPr>
                <w:sz w:val="28"/>
              </w:rPr>
            </w:pPr>
            <w:r>
              <w:rPr>
                <w:spacing w:val="-2"/>
                <w:sz w:val="28"/>
              </w:rPr>
              <w:t>Групповые</w:t>
            </w:r>
            <w:r>
              <w:rPr>
                <w:spacing w:val="-1"/>
                <w:sz w:val="28"/>
              </w:rPr>
              <w:t xml:space="preserve"> </w:t>
            </w:r>
            <w:r>
              <w:rPr>
                <w:spacing w:val="-2"/>
                <w:sz w:val="28"/>
              </w:rPr>
              <w:t>консультации:</w:t>
            </w:r>
          </w:p>
          <w:p w:rsidR="00217900" w:rsidRDefault="00E70D5E">
            <w:pPr>
              <w:pStyle w:val="TableParagraph"/>
              <w:spacing w:before="33" w:line="242" w:lineRule="auto"/>
              <w:ind w:left="109"/>
              <w:rPr>
                <w:sz w:val="28"/>
              </w:rPr>
            </w:pPr>
            <w:r>
              <w:rPr>
                <w:sz w:val="28"/>
              </w:rPr>
              <w:t>«Как</w:t>
            </w:r>
            <w:r>
              <w:rPr>
                <w:spacing w:val="-17"/>
                <w:sz w:val="28"/>
              </w:rPr>
              <w:t xml:space="preserve"> </w:t>
            </w:r>
            <w:r>
              <w:rPr>
                <w:sz w:val="28"/>
              </w:rPr>
              <w:t>помочь</w:t>
            </w:r>
            <w:r>
              <w:rPr>
                <w:spacing w:val="-18"/>
                <w:sz w:val="28"/>
              </w:rPr>
              <w:t xml:space="preserve"> </w:t>
            </w:r>
            <w:r>
              <w:rPr>
                <w:sz w:val="28"/>
              </w:rPr>
              <w:t>ученикам</w:t>
            </w:r>
            <w:r>
              <w:rPr>
                <w:spacing w:val="-10"/>
                <w:sz w:val="28"/>
              </w:rPr>
              <w:t xml:space="preserve"> </w:t>
            </w:r>
            <w:r>
              <w:rPr>
                <w:sz w:val="28"/>
              </w:rPr>
              <w:t>в</w:t>
            </w:r>
            <w:r>
              <w:rPr>
                <w:spacing w:val="-14"/>
                <w:sz w:val="28"/>
              </w:rPr>
              <w:t xml:space="preserve"> </w:t>
            </w:r>
            <w:r>
              <w:rPr>
                <w:sz w:val="28"/>
              </w:rPr>
              <w:t>процессе</w:t>
            </w:r>
            <w:r>
              <w:rPr>
                <w:spacing w:val="-11"/>
                <w:sz w:val="28"/>
              </w:rPr>
              <w:t xml:space="preserve"> </w:t>
            </w:r>
            <w:r>
              <w:rPr>
                <w:sz w:val="28"/>
              </w:rPr>
              <w:t>подготовке</w:t>
            </w:r>
            <w:r>
              <w:rPr>
                <w:spacing w:val="-15"/>
                <w:sz w:val="28"/>
              </w:rPr>
              <w:t xml:space="preserve"> </w:t>
            </w:r>
            <w:r>
              <w:rPr>
                <w:sz w:val="28"/>
              </w:rPr>
              <w:t xml:space="preserve">к </w:t>
            </w:r>
            <w:r>
              <w:rPr>
                <w:spacing w:val="-4"/>
                <w:sz w:val="28"/>
              </w:rPr>
              <w:t>ЕГЭ»</w:t>
            </w:r>
          </w:p>
        </w:tc>
        <w:tc>
          <w:tcPr>
            <w:tcW w:w="1949" w:type="dxa"/>
          </w:tcPr>
          <w:p w:rsidR="00217900" w:rsidRDefault="00E70D5E">
            <w:pPr>
              <w:pStyle w:val="TableParagraph"/>
              <w:ind w:left="388" w:firstLine="38"/>
              <w:rPr>
                <w:sz w:val="28"/>
              </w:rPr>
            </w:pPr>
            <w:r>
              <w:rPr>
                <w:spacing w:val="-2"/>
                <w:sz w:val="28"/>
              </w:rPr>
              <w:t xml:space="preserve">педагог- </w:t>
            </w:r>
            <w:r>
              <w:rPr>
                <w:spacing w:val="-7"/>
                <w:sz w:val="28"/>
              </w:rPr>
              <w:t>психолог</w:t>
            </w:r>
          </w:p>
        </w:tc>
        <w:tc>
          <w:tcPr>
            <w:tcW w:w="1454" w:type="dxa"/>
          </w:tcPr>
          <w:p w:rsidR="00217900" w:rsidRDefault="00E70D5E">
            <w:pPr>
              <w:pStyle w:val="TableParagraph"/>
              <w:spacing w:line="305" w:lineRule="exact"/>
              <w:ind w:left="417"/>
              <w:rPr>
                <w:sz w:val="28"/>
              </w:rPr>
            </w:pPr>
            <w:r>
              <w:rPr>
                <w:spacing w:val="-2"/>
                <w:sz w:val="28"/>
              </w:rPr>
              <w:t>январь</w:t>
            </w:r>
          </w:p>
        </w:tc>
        <w:tc>
          <w:tcPr>
            <w:tcW w:w="3072" w:type="dxa"/>
          </w:tcPr>
          <w:p w:rsidR="00217900" w:rsidRDefault="00E70D5E">
            <w:pPr>
              <w:pStyle w:val="TableParagraph"/>
              <w:spacing w:line="276" w:lineRule="auto"/>
              <w:ind w:left="240" w:right="146" w:hanging="3"/>
              <w:jc w:val="center"/>
              <w:rPr>
                <w:sz w:val="28"/>
              </w:rPr>
            </w:pPr>
            <w:r>
              <w:rPr>
                <w:sz w:val="28"/>
              </w:rPr>
              <w:t xml:space="preserve">Владение языковыми </w:t>
            </w:r>
            <w:r>
              <w:rPr>
                <w:spacing w:val="-2"/>
                <w:sz w:val="28"/>
              </w:rPr>
              <w:t>средствами,</w:t>
            </w:r>
            <w:r>
              <w:rPr>
                <w:spacing w:val="-16"/>
                <w:sz w:val="28"/>
              </w:rPr>
              <w:t xml:space="preserve"> </w:t>
            </w:r>
            <w:r>
              <w:rPr>
                <w:spacing w:val="-2"/>
                <w:sz w:val="28"/>
              </w:rPr>
              <w:t xml:space="preserve">умениями </w:t>
            </w:r>
            <w:r>
              <w:rPr>
                <w:sz w:val="28"/>
              </w:rPr>
              <w:t>их адекватного</w:t>
            </w:r>
          </w:p>
          <w:p w:rsidR="00217900" w:rsidRDefault="00E70D5E">
            <w:pPr>
              <w:pStyle w:val="TableParagraph"/>
              <w:spacing w:line="320" w:lineRule="exact"/>
              <w:ind w:left="130" w:right="48"/>
              <w:jc w:val="center"/>
              <w:rPr>
                <w:sz w:val="28"/>
              </w:rPr>
            </w:pPr>
            <w:r>
              <w:rPr>
                <w:spacing w:val="-2"/>
                <w:sz w:val="28"/>
              </w:rPr>
              <w:t>использования</w:t>
            </w:r>
            <w:r>
              <w:rPr>
                <w:spacing w:val="8"/>
                <w:sz w:val="28"/>
              </w:rPr>
              <w:t xml:space="preserve"> </w:t>
            </w:r>
            <w:r>
              <w:rPr>
                <w:spacing w:val="-5"/>
                <w:sz w:val="28"/>
              </w:rPr>
              <w:t>при</w:t>
            </w:r>
          </w:p>
          <w:p w:rsidR="00217900" w:rsidRDefault="00E70D5E">
            <w:pPr>
              <w:pStyle w:val="TableParagraph"/>
              <w:spacing w:before="36"/>
              <w:ind w:left="130" w:right="39"/>
              <w:jc w:val="center"/>
              <w:rPr>
                <w:sz w:val="28"/>
              </w:rPr>
            </w:pPr>
            <w:r>
              <w:rPr>
                <w:sz w:val="28"/>
              </w:rPr>
              <w:t>подготовке</w:t>
            </w:r>
            <w:r>
              <w:rPr>
                <w:spacing w:val="52"/>
                <w:sz w:val="28"/>
              </w:rPr>
              <w:t xml:space="preserve"> </w:t>
            </w:r>
            <w:r>
              <w:rPr>
                <w:spacing w:val="-2"/>
                <w:sz w:val="28"/>
              </w:rPr>
              <w:t>учащихся</w:t>
            </w:r>
          </w:p>
        </w:tc>
      </w:tr>
    </w:tbl>
    <w:p w:rsidR="00217900" w:rsidRDefault="00217900">
      <w:pPr>
        <w:pStyle w:val="TableParagraph"/>
        <w:jc w:val="center"/>
        <w:rPr>
          <w:sz w:val="28"/>
        </w:rPr>
        <w:sectPr w:rsidR="00217900">
          <w:headerReference w:type="default" r:id="rId13"/>
          <w:pgSz w:w="16850" w:h="11920" w:orient="landscape"/>
          <w:pgMar w:top="820" w:right="425" w:bottom="1395" w:left="850" w:header="569" w:footer="0" w:gutter="0"/>
          <w:pgNumType w:start="94"/>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44"/>
        <w:gridCol w:w="5728"/>
        <w:gridCol w:w="125"/>
        <w:gridCol w:w="1978"/>
        <w:gridCol w:w="1474"/>
        <w:gridCol w:w="3035"/>
      </w:tblGrid>
      <w:tr w:rsidR="00217900">
        <w:trPr>
          <w:trHeight w:val="426"/>
        </w:trPr>
        <w:tc>
          <w:tcPr>
            <w:tcW w:w="3010" w:type="dxa"/>
            <w:gridSpan w:val="2"/>
          </w:tcPr>
          <w:p w:rsidR="00217900" w:rsidRDefault="00217900">
            <w:pPr>
              <w:pStyle w:val="TableParagraph"/>
              <w:ind w:left="0"/>
              <w:rPr>
                <w:sz w:val="26"/>
              </w:rPr>
            </w:pPr>
          </w:p>
        </w:tc>
        <w:tc>
          <w:tcPr>
            <w:tcW w:w="5853" w:type="dxa"/>
            <w:gridSpan w:val="2"/>
          </w:tcPr>
          <w:p w:rsidR="00217900" w:rsidRDefault="00217900">
            <w:pPr>
              <w:pStyle w:val="TableParagraph"/>
              <w:ind w:left="0"/>
              <w:rPr>
                <w:sz w:val="26"/>
              </w:rPr>
            </w:pPr>
          </w:p>
        </w:tc>
        <w:tc>
          <w:tcPr>
            <w:tcW w:w="1978" w:type="dxa"/>
          </w:tcPr>
          <w:p w:rsidR="00217900" w:rsidRDefault="00217900">
            <w:pPr>
              <w:pStyle w:val="TableParagraph"/>
              <w:ind w:left="0"/>
              <w:rPr>
                <w:sz w:val="26"/>
              </w:rPr>
            </w:pPr>
          </w:p>
        </w:tc>
        <w:tc>
          <w:tcPr>
            <w:tcW w:w="1474" w:type="dxa"/>
          </w:tcPr>
          <w:p w:rsidR="00217900" w:rsidRDefault="00217900">
            <w:pPr>
              <w:pStyle w:val="TableParagraph"/>
              <w:ind w:left="0"/>
              <w:rPr>
                <w:sz w:val="26"/>
              </w:rPr>
            </w:pPr>
          </w:p>
        </w:tc>
        <w:tc>
          <w:tcPr>
            <w:tcW w:w="3035" w:type="dxa"/>
          </w:tcPr>
          <w:p w:rsidR="00217900" w:rsidRDefault="00E70D5E">
            <w:pPr>
              <w:pStyle w:val="TableParagraph"/>
              <w:spacing w:line="310" w:lineRule="exact"/>
              <w:ind w:left="196" w:right="137"/>
              <w:jc w:val="center"/>
              <w:rPr>
                <w:sz w:val="28"/>
              </w:rPr>
            </w:pPr>
            <w:r>
              <w:rPr>
                <w:spacing w:val="-2"/>
                <w:sz w:val="28"/>
              </w:rPr>
              <w:t>к</w:t>
            </w:r>
            <w:r>
              <w:rPr>
                <w:spacing w:val="-19"/>
                <w:sz w:val="28"/>
              </w:rPr>
              <w:t xml:space="preserve"> </w:t>
            </w:r>
            <w:r>
              <w:rPr>
                <w:spacing w:val="-5"/>
                <w:sz w:val="28"/>
              </w:rPr>
              <w:t>ЕГЭ</w:t>
            </w:r>
          </w:p>
        </w:tc>
      </w:tr>
      <w:tr w:rsidR="00217900">
        <w:trPr>
          <w:trHeight w:val="2962"/>
        </w:trPr>
        <w:tc>
          <w:tcPr>
            <w:tcW w:w="3010" w:type="dxa"/>
            <w:gridSpan w:val="2"/>
          </w:tcPr>
          <w:p w:rsidR="00217900" w:rsidRDefault="00E70D5E">
            <w:pPr>
              <w:pStyle w:val="TableParagraph"/>
              <w:spacing w:line="276" w:lineRule="auto"/>
              <w:ind w:left="119"/>
              <w:rPr>
                <w:sz w:val="28"/>
              </w:rPr>
            </w:pPr>
            <w:r>
              <w:rPr>
                <w:spacing w:val="-6"/>
                <w:sz w:val="28"/>
              </w:rPr>
              <w:t xml:space="preserve">Консультирование </w:t>
            </w:r>
            <w:r>
              <w:rPr>
                <w:spacing w:val="-2"/>
                <w:sz w:val="28"/>
              </w:rPr>
              <w:t>учащихся</w:t>
            </w:r>
          </w:p>
        </w:tc>
        <w:tc>
          <w:tcPr>
            <w:tcW w:w="5853" w:type="dxa"/>
            <w:gridSpan w:val="2"/>
          </w:tcPr>
          <w:p w:rsidR="00217900" w:rsidRDefault="00E70D5E">
            <w:pPr>
              <w:pStyle w:val="TableParagraph"/>
              <w:spacing w:line="308" w:lineRule="exact"/>
              <w:ind w:left="119"/>
              <w:rPr>
                <w:sz w:val="28"/>
              </w:rPr>
            </w:pPr>
            <w:r>
              <w:rPr>
                <w:spacing w:val="-2"/>
                <w:sz w:val="28"/>
              </w:rPr>
              <w:t>Групповые</w:t>
            </w:r>
            <w:r>
              <w:rPr>
                <w:spacing w:val="-1"/>
                <w:sz w:val="28"/>
              </w:rPr>
              <w:t xml:space="preserve"> </w:t>
            </w:r>
            <w:r>
              <w:rPr>
                <w:spacing w:val="-2"/>
                <w:sz w:val="28"/>
              </w:rPr>
              <w:t>консультации:</w:t>
            </w:r>
          </w:p>
          <w:p w:rsidR="00217900" w:rsidRDefault="00E70D5E">
            <w:pPr>
              <w:pStyle w:val="TableParagraph"/>
              <w:spacing w:line="320" w:lineRule="exact"/>
              <w:ind w:left="119"/>
              <w:rPr>
                <w:sz w:val="28"/>
              </w:rPr>
            </w:pPr>
            <w:r>
              <w:rPr>
                <w:sz w:val="28"/>
              </w:rPr>
              <w:t>«Память</w:t>
            </w:r>
            <w:r>
              <w:rPr>
                <w:spacing w:val="-12"/>
                <w:sz w:val="28"/>
              </w:rPr>
              <w:t xml:space="preserve"> </w:t>
            </w:r>
            <w:r>
              <w:rPr>
                <w:sz w:val="28"/>
              </w:rPr>
              <w:t>и</w:t>
            </w:r>
            <w:r>
              <w:rPr>
                <w:spacing w:val="-10"/>
                <w:sz w:val="28"/>
              </w:rPr>
              <w:t xml:space="preserve"> </w:t>
            </w:r>
            <w:r>
              <w:rPr>
                <w:sz w:val="28"/>
              </w:rPr>
              <w:t>приемы</w:t>
            </w:r>
            <w:r>
              <w:rPr>
                <w:spacing w:val="-15"/>
                <w:sz w:val="28"/>
              </w:rPr>
              <w:t xml:space="preserve"> </w:t>
            </w:r>
            <w:r>
              <w:rPr>
                <w:spacing w:val="-2"/>
                <w:sz w:val="28"/>
              </w:rPr>
              <w:t>запоминания»,</w:t>
            </w:r>
          </w:p>
          <w:p w:rsidR="00217900" w:rsidRDefault="00E70D5E">
            <w:pPr>
              <w:pStyle w:val="TableParagraph"/>
              <w:spacing w:before="38"/>
              <w:ind w:left="119"/>
              <w:rPr>
                <w:sz w:val="28"/>
              </w:rPr>
            </w:pPr>
            <w:r>
              <w:rPr>
                <w:spacing w:val="-2"/>
                <w:sz w:val="28"/>
              </w:rPr>
              <w:t>«Методы</w:t>
            </w:r>
            <w:r>
              <w:rPr>
                <w:spacing w:val="-4"/>
                <w:sz w:val="28"/>
              </w:rPr>
              <w:t xml:space="preserve"> </w:t>
            </w:r>
            <w:r>
              <w:rPr>
                <w:spacing w:val="-2"/>
                <w:sz w:val="28"/>
              </w:rPr>
              <w:t>активного</w:t>
            </w:r>
            <w:r>
              <w:rPr>
                <w:spacing w:val="-4"/>
                <w:sz w:val="28"/>
              </w:rPr>
              <w:t xml:space="preserve"> </w:t>
            </w:r>
            <w:r>
              <w:rPr>
                <w:spacing w:val="-2"/>
                <w:sz w:val="28"/>
              </w:rPr>
              <w:t>запоминания»,</w:t>
            </w:r>
          </w:p>
          <w:p w:rsidR="00217900" w:rsidRDefault="00E70D5E">
            <w:pPr>
              <w:pStyle w:val="TableParagraph"/>
              <w:spacing w:before="38"/>
              <w:ind w:left="119"/>
              <w:rPr>
                <w:sz w:val="28"/>
              </w:rPr>
            </w:pPr>
            <w:r>
              <w:rPr>
                <w:sz w:val="28"/>
              </w:rPr>
              <w:t>«Перед</w:t>
            </w:r>
            <w:r>
              <w:rPr>
                <w:spacing w:val="-15"/>
                <w:sz w:val="28"/>
              </w:rPr>
              <w:t xml:space="preserve"> </w:t>
            </w:r>
            <w:r>
              <w:rPr>
                <w:spacing w:val="-2"/>
                <w:sz w:val="28"/>
              </w:rPr>
              <w:t>экзаменом»</w:t>
            </w:r>
          </w:p>
        </w:tc>
        <w:tc>
          <w:tcPr>
            <w:tcW w:w="1978" w:type="dxa"/>
          </w:tcPr>
          <w:p w:rsidR="00217900" w:rsidRDefault="00E70D5E">
            <w:pPr>
              <w:pStyle w:val="TableParagraph"/>
              <w:spacing w:line="276" w:lineRule="auto"/>
              <w:ind w:left="427" w:right="384" w:firstLine="81"/>
              <w:jc w:val="both"/>
              <w:rPr>
                <w:sz w:val="28"/>
              </w:rPr>
            </w:pPr>
            <w:r>
              <w:rPr>
                <w:spacing w:val="-2"/>
                <w:sz w:val="28"/>
              </w:rPr>
              <w:t xml:space="preserve">педагог- </w:t>
            </w:r>
            <w:r>
              <w:rPr>
                <w:spacing w:val="-4"/>
                <w:sz w:val="28"/>
              </w:rPr>
              <w:t xml:space="preserve">психолог, </w:t>
            </w:r>
            <w:r>
              <w:rPr>
                <w:spacing w:val="-2"/>
                <w:sz w:val="28"/>
              </w:rPr>
              <w:t>учителя-</w:t>
            </w:r>
          </w:p>
          <w:p w:rsidR="00217900" w:rsidRDefault="00E70D5E">
            <w:pPr>
              <w:pStyle w:val="TableParagraph"/>
              <w:spacing w:line="278" w:lineRule="auto"/>
              <w:ind w:left="95" w:right="52"/>
              <w:jc w:val="center"/>
              <w:rPr>
                <w:sz w:val="28"/>
              </w:rPr>
            </w:pPr>
            <w:r>
              <w:rPr>
                <w:spacing w:val="-6"/>
                <w:sz w:val="28"/>
              </w:rPr>
              <w:t xml:space="preserve">предметники, </w:t>
            </w:r>
            <w:r>
              <w:rPr>
                <w:spacing w:val="-2"/>
                <w:sz w:val="28"/>
              </w:rPr>
              <w:t>социальный педагог,</w:t>
            </w:r>
          </w:p>
          <w:p w:rsidR="00217900" w:rsidRDefault="00E70D5E">
            <w:pPr>
              <w:pStyle w:val="TableParagraph"/>
              <w:spacing w:line="316" w:lineRule="exact"/>
              <w:ind w:left="95" w:right="58"/>
              <w:jc w:val="center"/>
              <w:rPr>
                <w:sz w:val="28"/>
              </w:rPr>
            </w:pPr>
            <w:r>
              <w:rPr>
                <w:spacing w:val="-2"/>
                <w:sz w:val="28"/>
              </w:rPr>
              <w:t>классный</w:t>
            </w:r>
          </w:p>
          <w:p w:rsidR="00217900" w:rsidRDefault="00E70D5E">
            <w:pPr>
              <w:pStyle w:val="TableParagraph"/>
              <w:spacing w:before="34"/>
              <w:ind w:left="95" w:right="55"/>
              <w:jc w:val="center"/>
              <w:rPr>
                <w:sz w:val="28"/>
              </w:rPr>
            </w:pPr>
            <w:r>
              <w:rPr>
                <w:spacing w:val="-2"/>
                <w:sz w:val="28"/>
              </w:rPr>
              <w:t>руководитель</w:t>
            </w:r>
          </w:p>
        </w:tc>
        <w:tc>
          <w:tcPr>
            <w:tcW w:w="1474" w:type="dxa"/>
          </w:tcPr>
          <w:p w:rsidR="00217900" w:rsidRDefault="00E70D5E">
            <w:pPr>
              <w:pStyle w:val="TableParagraph"/>
              <w:spacing w:line="310" w:lineRule="exact"/>
              <w:ind w:left="126"/>
              <w:jc w:val="center"/>
              <w:rPr>
                <w:sz w:val="28"/>
              </w:rPr>
            </w:pPr>
            <w:r>
              <w:rPr>
                <w:spacing w:val="-5"/>
                <w:sz w:val="28"/>
              </w:rPr>
              <w:t>май</w:t>
            </w:r>
          </w:p>
        </w:tc>
        <w:tc>
          <w:tcPr>
            <w:tcW w:w="3035" w:type="dxa"/>
          </w:tcPr>
          <w:p w:rsidR="00217900" w:rsidRDefault="00E70D5E">
            <w:pPr>
              <w:pStyle w:val="TableParagraph"/>
              <w:spacing w:line="276" w:lineRule="auto"/>
              <w:ind w:left="196" w:right="145"/>
              <w:jc w:val="center"/>
              <w:rPr>
                <w:sz w:val="28"/>
              </w:rPr>
            </w:pPr>
            <w:r>
              <w:rPr>
                <w:spacing w:val="-2"/>
                <w:sz w:val="28"/>
              </w:rPr>
              <w:t>Умение</w:t>
            </w:r>
            <w:r>
              <w:rPr>
                <w:spacing w:val="-16"/>
                <w:sz w:val="28"/>
              </w:rPr>
              <w:t xml:space="preserve"> </w:t>
            </w:r>
            <w:r>
              <w:rPr>
                <w:spacing w:val="-2"/>
                <w:sz w:val="28"/>
              </w:rPr>
              <w:t>пользоваться эффективными</w:t>
            </w:r>
          </w:p>
          <w:p w:rsidR="00217900" w:rsidRDefault="00E70D5E">
            <w:pPr>
              <w:pStyle w:val="TableParagraph"/>
              <w:spacing w:line="276" w:lineRule="auto"/>
              <w:ind w:left="264" w:right="218" w:firstLine="1"/>
              <w:jc w:val="center"/>
              <w:rPr>
                <w:sz w:val="28"/>
              </w:rPr>
            </w:pPr>
            <w:r>
              <w:rPr>
                <w:sz w:val="28"/>
              </w:rPr>
              <w:t>приемами активного запоминания,</w:t>
            </w:r>
            <w:r>
              <w:rPr>
                <w:spacing w:val="-18"/>
                <w:sz w:val="28"/>
              </w:rPr>
              <w:t xml:space="preserve"> </w:t>
            </w:r>
            <w:r>
              <w:rPr>
                <w:sz w:val="28"/>
              </w:rPr>
              <w:t xml:space="preserve">низкий </w:t>
            </w:r>
            <w:r>
              <w:rPr>
                <w:spacing w:val="-2"/>
                <w:sz w:val="28"/>
              </w:rPr>
              <w:t>уровень</w:t>
            </w:r>
            <w:r>
              <w:rPr>
                <w:spacing w:val="-19"/>
                <w:sz w:val="28"/>
              </w:rPr>
              <w:t xml:space="preserve"> </w:t>
            </w:r>
            <w:r>
              <w:rPr>
                <w:spacing w:val="-2"/>
                <w:sz w:val="28"/>
              </w:rPr>
              <w:t xml:space="preserve">тревожности </w:t>
            </w:r>
            <w:r>
              <w:rPr>
                <w:sz w:val="28"/>
              </w:rPr>
              <w:t>перед экзаменом</w:t>
            </w:r>
          </w:p>
        </w:tc>
      </w:tr>
      <w:tr w:rsidR="00217900">
        <w:trPr>
          <w:trHeight w:val="426"/>
        </w:trPr>
        <w:tc>
          <w:tcPr>
            <w:tcW w:w="15350" w:type="dxa"/>
            <w:gridSpan w:val="7"/>
          </w:tcPr>
          <w:p w:rsidR="00217900" w:rsidRDefault="00E70D5E">
            <w:pPr>
              <w:pStyle w:val="TableParagraph"/>
              <w:spacing w:line="315" w:lineRule="exact"/>
              <w:ind w:left="177"/>
              <w:rPr>
                <w:b/>
                <w:sz w:val="28"/>
              </w:rPr>
            </w:pPr>
            <w:r>
              <w:rPr>
                <w:b/>
                <w:spacing w:val="-2"/>
                <w:sz w:val="28"/>
              </w:rPr>
              <w:t>4.</w:t>
            </w:r>
            <w:r>
              <w:rPr>
                <w:b/>
                <w:spacing w:val="13"/>
                <w:sz w:val="28"/>
              </w:rPr>
              <w:t xml:space="preserve"> </w:t>
            </w:r>
            <w:r>
              <w:rPr>
                <w:b/>
                <w:spacing w:val="-2"/>
                <w:sz w:val="28"/>
              </w:rPr>
              <w:t>Информационно-просветительская</w:t>
            </w:r>
            <w:r>
              <w:rPr>
                <w:b/>
                <w:spacing w:val="-17"/>
                <w:sz w:val="28"/>
              </w:rPr>
              <w:t xml:space="preserve"> </w:t>
            </w:r>
            <w:r>
              <w:rPr>
                <w:b/>
                <w:spacing w:val="-2"/>
                <w:sz w:val="28"/>
              </w:rPr>
              <w:t>деятельность</w:t>
            </w:r>
          </w:p>
        </w:tc>
      </w:tr>
      <w:tr w:rsidR="00217900">
        <w:trPr>
          <w:trHeight w:val="3005"/>
        </w:trPr>
        <w:tc>
          <w:tcPr>
            <w:tcW w:w="3010" w:type="dxa"/>
            <w:gridSpan w:val="2"/>
          </w:tcPr>
          <w:p w:rsidR="00217900" w:rsidRDefault="00E70D5E">
            <w:pPr>
              <w:pStyle w:val="TableParagraph"/>
              <w:spacing w:line="305" w:lineRule="exact"/>
              <w:ind w:left="119"/>
              <w:rPr>
                <w:sz w:val="28"/>
              </w:rPr>
            </w:pPr>
            <w:r>
              <w:rPr>
                <w:spacing w:val="-2"/>
                <w:sz w:val="28"/>
              </w:rPr>
              <w:t>Информирование</w:t>
            </w:r>
          </w:p>
          <w:p w:rsidR="00217900" w:rsidRDefault="00E70D5E">
            <w:pPr>
              <w:pStyle w:val="TableParagraph"/>
              <w:spacing w:before="52"/>
              <w:ind w:left="2126"/>
              <w:rPr>
                <w:sz w:val="28"/>
              </w:rPr>
            </w:pPr>
            <w:r>
              <w:rPr>
                <w:spacing w:val="-2"/>
                <w:sz w:val="28"/>
              </w:rPr>
              <w:t>родит</w:t>
            </w:r>
          </w:p>
          <w:p w:rsidR="00217900" w:rsidRDefault="00E70D5E">
            <w:pPr>
              <w:pStyle w:val="TableParagraph"/>
              <w:spacing w:before="53"/>
              <w:ind w:left="119"/>
              <w:rPr>
                <w:sz w:val="28"/>
              </w:rPr>
            </w:pPr>
            <w:r>
              <w:rPr>
                <w:sz w:val="28"/>
              </w:rPr>
              <w:t>е-</w:t>
            </w:r>
            <w:r>
              <w:rPr>
                <w:spacing w:val="-3"/>
                <w:sz w:val="28"/>
              </w:rPr>
              <w:t xml:space="preserve"> </w:t>
            </w:r>
            <w:r>
              <w:rPr>
                <w:sz w:val="28"/>
              </w:rPr>
              <w:t>лей</w:t>
            </w:r>
            <w:r>
              <w:rPr>
                <w:spacing w:val="-1"/>
                <w:sz w:val="28"/>
              </w:rPr>
              <w:t xml:space="preserve"> </w:t>
            </w:r>
            <w:r>
              <w:rPr>
                <w:spacing w:val="-2"/>
                <w:sz w:val="28"/>
              </w:rPr>
              <w:t>(законных</w:t>
            </w:r>
          </w:p>
          <w:p w:rsidR="00217900" w:rsidRDefault="00E70D5E">
            <w:pPr>
              <w:pStyle w:val="TableParagraph"/>
              <w:spacing w:before="52" w:line="280" w:lineRule="auto"/>
              <w:ind w:left="119" w:right="555"/>
              <w:rPr>
                <w:sz w:val="28"/>
              </w:rPr>
            </w:pPr>
            <w:r>
              <w:rPr>
                <w:sz w:val="28"/>
              </w:rPr>
              <w:t>представителей)</w:t>
            </w:r>
            <w:r>
              <w:rPr>
                <w:spacing w:val="-18"/>
                <w:sz w:val="28"/>
              </w:rPr>
              <w:t xml:space="preserve"> </w:t>
            </w:r>
            <w:r>
              <w:rPr>
                <w:sz w:val="28"/>
              </w:rPr>
              <w:t xml:space="preserve">по </w:t>
            </w:r>
            <w:r>
              <w:rPr>
                <w:spacing w:val="-2"/>
                <w:sz w:val="28"/>
              </w:rPr>
              <w:t>медицинским, социальным,</w:t>
            </w:r>
          </w:p>
          <w:p w:rsidR="00217900" w:rsidRDefault="00E70D5E">
            <w:pPr>
              <w:pStyle w:val="TableParagraph"/>
              <w:spacing w:line="278" w:lineRule="auto"/>
              <w:ind w:left="119"/>
              <w:rPr>
                <w:sz w:val="28"/>
              </w:rPr>
            </w:pPr>
            <w:r>
              <w:rPr>
                <w:sz w:val="28"/>
              </w:rPr>
              <w:t>правовым</w:t>
            </w:r>
            <w:r>
              <w:rPr>
                <w:spacing w:val="12"/>
                <w:sz w:val="28"/>
              </w:rPr>
              <w:t xml:space="preserve"> </w:t>
            </w:r>
            <w:r>
              <w:rPr>
                <w:sz w:val="28"/>
              </w:rPr>
              <w:t>и</w:t>
            </w:r>
            <w:r>
              <w:rPr>
                <w:spacing w:val="-18"/>
                <w:sz w:val="28"/>
              </w:rPr>
              <w:t xml:space="preserve"> </w:t>
            </w:r>
            <w:r>
              <w:rPr>
                <w:sz w:val="28"/>
              </w:rPr>
              <w:t xml:space="preserve">другим </w:t>
            </w:r>
            <w:r>
              <w:rPr>
                <w:spacing w:val="-2"/>
                <w:sz w:val="28"/>
              </w:rPr>
              <w:t>вопросам</w:t>
            </w:r>
          </w:p>
        </w:tc>
        <w:tc>
          <w:tcPr>
            <w:tcW w:w="5853" w:type="dxa"/>
            <w:gridSpan w:val="2"/>
          </w:tcPr>
          <w:p w:rsidR="00217900" w:rsidRDefault="00E70D5E">
            <w:pPr>
              <w:pStyle w:val="TableParagraph"/>
              <w:spacing w:line="305" w:lineRule="exact"/>
              <w:ind w:left="105"/>
              <w:rPr>
                <w:sz w:val="28"/>
              </w:rPr>
            </w:pPr>
            <w:r>
              <w:rPr>
                <w:spacing w:val="-2"/>
                <w:sz w:val="28"/>
              </w:rPr>
              <w:t>Информационные</w:t>
            </w:r>
            <w:r>
              <w:rPr>
                <w:spacing w:val="-3"/>
                <w:sz w:val="28"/>
              </w:rPr>
              <w:t xml:space="preserve"> </w:t>
            </w:r>
            <w:r>
              <w:rPr>
                <w:spacing w:val="-2"/>
                <w:sz w:val="28"/>
              </w:rPr>
              <w:t>мероприятия</w:t>
            </w:r>
          </w:p>
        </w:tc>
        <w:tc>
          <w:tcPr>
            <w:tcW w:w="1978" w:type="dxa"/>
          </w:tcPr>
          <w:p w:rsidR="00217900" w:rsidRDefault="00E70D5E">
            <w:pPr>
              <w:pStyle w:val="TableParagraph"/>
              <w:ind w:left="316" w:right="219" w:firstLine="220"/>
              <w:jc w:val="both"/>
              <w:rPr>
                <w:sz w:val="28"/>
              </w:rPr>
            </w:pPr>
            <w:r>
              <w:rPr>
                <w:spacing w:val="-2"/>
                <w:sz w:val="28"/>
              </w:rPr>
              <w:t xml:space="preserve">педагог- психолог, </w:t>
            </w:r>
            <w:r>
              <w:rPr>
                <w:spacing w:val="-4"/>
                <w:sz w:val="28"/>
              </w:rPr>
              <w:t>социальный</w:t>
            </w:r>
          </w:p>
          <w:p w:rsidR="00217900" w:rsidRDefault="00E70D5E">
            <w:pPr>
              <w:pStyle w:val="TableParagraph"/>
              <w:ind w:left="95" w:right="11"/>
              <w:jc w:val="center"/>
              <w:rPr>
                <w:sz w:val="28"/>
              </w:rPr>
            </w:pPr>
            <w:r>
              <w:rPr>
                <w:sz w:val="28"/>
              </w:rPr>
              <w:t>педагог,</w:t>
            </w:r>
            <w:r>
              <w:rPr>
                <w:spacing w:val="-18"/>
                <w:sz w:val="28"/>
              </w:rPr>
              <w:t xml:space="preserve"> </w:t>
            </w:r>
            <w:r>
              <w:rPr>
                <w:sz w:val="28"/>
              </w:rPr>
              <w:t xml:space="preserve">зам. </w:t>
            </w:r>
            <w:r>
              <w:rPr>
                <w:spacing w:val="-2"/>
                <w:sz w:val="28"/>
              </w:rPr>
              <w:t>директора,</w:t>
            </w:r>
          </w:p>
          <w:p w:rsidR="00217900" w:rsidRDefault="00E70D5E">
            <w:pPr>
              <w:pStyle w:val="TableParagraph"/>
              <w:ind w:left="95"/>
              <w:jc w:val="center"/>
              <w:rPr>
                <w:sz w:val="28"/>
              </w:rPr>
            </w:pPr>
            <w:r>
              <w:rPr>
                <w:spacing w:val="-2"/>
                <w:sz w:val="28"/>
              </w:rPr>
              <w:t>классный</w:t>
            </w:r>
            <w:r>
              <w:rPr>
                <w:spacing w:val="-16"/>
                <w:sz w:val="28"/>
              </w:rPr>
              <w:t xml:space="preserve"> </w:t>
            </w:r>
            <w:r>
              <w:rPr>
                <w:spacing w:val="-2"/>
                <w:sz w:val="28"/>
              </w:rPr>
              <w:t xml:space="preserve">рук- </w:t>
            </w:r>
            <w:r>
              <w:rPr>
                <w:spacing w:val="-6"/>
                <w:sz w:val="28"/>
              </w:rPr>
              <w:t>ль</w:t>
            </w:r>
          </w:p>
        </w:tc>
        <w:tc>
          <w:tcPr>
            <w:tcW w:w="1474" w:type="dxa"/>
          </w:tcPr>
          <w:p w:rsidR="00217900" w:rsidRDefault="00E70D5E">
            <w:pPr>
              <w:pStyle w:val="TableParagraph"/>
              <w:spacing w:line="303" w:lineRule="exact"/>
              <w:ind w:left="123"/>
              <w:jc w:val="center"/>
              <w:rPr>
                <w:sz w:val="28"/>
              </w:rPr>
            </w:pPr>
            <w:r>
              <w:rPr>
                <w:spacing w:val="-10"/>
                <w:sz w:val="28"/>
              </w:rPr>
              <w:t>В</w:t>
            </w:r>
          </w:p>
          <w:p w:rsidR="00217900" w:rsidRDefault="00E70D5E">
            <w:pPr>
              <w:pStyle w:val="TableParagraph"/>
              <w:spacing w:line="242" w:lineRule="auto"/>
              <w:ind w:left="336" w:right="220"/>
              <w:jc w:val="center"/>
              <w:rPr>
                <w:sz w:val="28"/>
              </w:rPr>
            </w:pPr>
            <w:r>
              <w:rPr>
                <w:spacing w:val="-6"/>
                <w:sz w:val="28"/>
              </w:rPr>
              <w:t xml:space="preserve">течение </w:t>
            </w:r>
            <w:r>
              <w:rPr>
                <w:spacing w:val="-4"/>
                <w:sz w:val="28"/>
              </w:rPr>
              <w:t>года</w:t>
            </w:r>
          </w:p>
        </w:tc>
        <w:tc>
          <w:tcPr>
            <w:tcW w:w="3035" w:type="dxa"/>
          </w:tcPr>
          <w:p w:rsidR="00217900" w:rsidRDefault="00E70D5E">
            <w:pPr>
              <w:pStyle w:val="TableParagraph"/>
              <w:spacing w:line="278" w:lineRule="auto"/>
              <w:ind w:left="230" w:right="38" w:hanging="1"/>
              <w:jc w:val="center"/>
              <w:rPr>
                <w:sz w:val="28"/>
              </w:rPr>
            </w:pPr>
            <w:r>
              <w:rPr>
                <w:sz w:val="28"/>
              </w:rPr>
              <w:t xml:space="preserve">Организация работы </w:t>
            </w:r>
            <w:r>
              <w:rPr>
                <w:spacing w:val="-2"/>
                <w:sz w:val="28"/>
              </w:rPr>
              <w:t>семинаров,</w:t>
            </w:r>
            <w:r>
              <w:rPr>
                <w:spacing w:val="-16"/>
                <w:sz w:val="28"/>
              </w:rPr>
              <w:t xml:space="preserve"> </w:t>
            </w:r>
            <w:r>
              <w:rPr>
                <w:spacing w:val="-2"/>
                <w:sz w:val="28"/>
              </w:rPr>
              <w:t xml:space="preserve">проведение </w:t>
            </w:r>
            <w:r w:rsidR="00F977BD">
              <w:rPr>
                <w:sz w:val="28"/>
              </w:rPr>
              <w:t>роди</w:t>
            </w:r>
            <w:r>
              <w:rPr>
                <w:sz w:val="28"/>
              </w:rPr>
              <w:t>тельских</w:t>
            </w:r>
          </w:p>
          <w:p w:rsidR="00217900" w:rsidRDefault="00E70D5E">
            <w:pPr>
              <w:pStyle w:val="TableParagraph"/>
              <w:spacing w:line="320" w:lineRule="exact"/>
              <w:ind w:left="196"/>
              <w:jc w:val="center"/>
              <w:rPr>
                <w:sz w:val="28"/>
              </w:rPr>
            </w:pPr>
            <w:r>
              <w:rPr>
                <w:sz w:val="28"/>
              </w:rPr>
              <w:t>собраний</w:t>
            </w:r>
            <w:r>
              <w:rPr>
                <w:spacing w:val="-6"/>
                <w:sz w:val="28"/>
              </w:rPr>
              <w:t xml:space="preserve"> </w:t>
            </w:r>
            <w:r>
              <w:rPr>
                <w:sz w:val="28"/>
              </w:rPr>
              <w:t>и</w:t>
            </w:r>
            <w:r>
              <w:rPr>
                <w:spacing w:val="-5"/>
                <w:sz w:val="28"/>
              </w:rPr>
              <w:t xml:space="preserve"> др.</w:t>
            </w:r>
          </w:p>
        </w:tc>
      </w:tr>
      <w:tr w:rsidR="00217900">
        <w:trPr>
          <w:trHeight w:val="969"/>
        </w:trPr>
        <w:tc>
          <w:tcPr>
            <w:tcW w:w="3010" w:type="dxa"/>
            <w:gridSpan w:val="2"/>
          </w:tcPr>
          <w:p w:rsidR="00217900" w:rsidRDefault="00E70D5E">
            <w:pPr>
              <w:pStyle w:val="TableParagraph"/>
              <w:spacing w:line="306" w:lineRule="exact"/>
              <w:ind w:left="119"/>
              <w:rPr>
                <w:sz w:val="28"/>
              </w:rPr>
            </w:pPr>
            <w:r>
              <w:rPr>
                <w:spacing w:val="-2"/>
                <w:sz w:val="28"/>
              </w:rPr>
              <w:t>Психолого-</w:t>
            </w:r>
          </w:p>
          <w:p w:rsidR="00217900" w:rsidRDefault="00E70D5E">
            <w:pPr>
              <w:pStyle w:val="TableParagraph"/>
              <w:ind w:left="119"/>
              <w:rPr>
                <w:sz w:val="28"/>
              </w:rPr>
            </w:pPr>
            <w:r>
              <w:rPr>
                <w:spacing w:val="-6"/>
                <w:sz w:val="28"/>
              </w:rPr>
              <w:t xml:space="preserve">педагогическое </w:t>
            </w:r>
            <w:r>
              <w:rPr>
                <w:spacing w:val="-2"/>
                <w:sz w:val="28"/>
              </w:rPr>
              <w:t>просвещение</w:t>
            </w:r>
          </w:p>
        </w:tc>
        <w:tc>
          <w:tcPr>
            <w:tcW w:w="5853" w:type="dxa"/>
            <w:gridSpan w:val="2"/>
          </w:tcPr>
          <w:p w:rsidR="00217900" w:rsidRDefault="00E70D5E">
            <w:pPr>
              <w:pStyle w:val="TableParagraph"/>
              <w:spacing w:line="306" w:lineRule="exact"/>
              <w:ind w:left="105"/>
              <w:rPr>
                <w:sz w:val="28"/>
              </w:rPr>
            </w:pPr>
            <w:r>
              <w:rPr>
                <w:spacing w:val="-2"/>
                <w:sz w:val="28"/>
              </w:rPr>
              <w:t>Информационные</w:t>
            </w:r>
            <w:r>
              <w:rPr>
                <w:spacing w:val="-3"/>
                <w:sz w:val="28"/>
              </w:rPr>
              <w:t xml:space="preserve"> </w:t>
            </w:r>
            <w:r>
              <w:rPr>
                <w:spacing w:val="-2"/>
                <w:sz w:val="28"/>
              </w:rPr>
              <w:t>мероприятия</w:t>
            </w:r>
          </w:p>
        </w:tc>
        <w:tc>
          <w:tcPr>
            <w:tcW w:w="1978" w:type="dxa"/>
          </w:tcPr>
          <w:p w:rsidR="00217900" w:rsidRDefault="00E70D5E">
            <w:pPr>
              <w:pStyle w:val="TableParagraph"/>
              <w:spacing w:line="306" w:lineRule="exact"/>
              <w:ind w:left="183"/>
              <w:jc w:val="center"/>
              <w:rPr>
                <w:sz w:val="28"/>
              </w:rPr>
            </w:pPr>
            <w:r>
              <w:rPr>
                <w:sz w:val="28"/>
              </w:rPr>
              <w:t>-</w:t>
            </w:r>
            <w:r>
              <w:rPr>
                <w:spacing w:val="-5"/>
                <w:sz w:val="28"/>
              </w:rPr>
              <w:t>«-</w:t>
            </w:r>
          </w:p>
        </w:tc>
        <w:tc>
          <w:tcPr>
            <w:tcW w:w="1474" w:type="dxa"/>
          </w:tcPr>
          <w:p w:rsidR="00217900" w:rsidRDefault="00E70D5E">
            <w:pPr>
              <w:pStyle w:val="TableParagraph"/>
              <w:spacing w:line="306" w:lineRule="exact"/>
              <w:ind w:left="208"/>
              <w:jc w:val="center"/>
              <w:rPr>
                <w:sz w:val="28"/>
              </w:rPr>
            </w:pPr>
            <w:r>
              <w:rPr>
                <w:sz w:val="28"/>
              </w:rPr>
              <w:t>-</w:t>
            </w:r>
            <w:r>
              <w:rPr>
                <w:spacing w:val="-5"/>
                <w:sz w:val="28"/>
              </w:rPr>
              <w:t>«-</w:t>
            </w:r>
          </w:p>
        </w:tc>
        <w:tc>
          <w:tcPr>
            <w:tcW w:w="3035" w:type="dxa"/>
          </w:tcPr>
          <w:p w:rsidR="00217900" w:rsidRDefault="00E70D5E">
            <w:pPr>
              <w:pStyle w:val="TableParagraph"/>
              <w:spacing w:line="237" w:lineRule="auto"/>
              <w:ind w:left="734" w:right="660" w:firstLine="62"/>
              <w:jc w:val="both"/>
              <w:rPr>
                <w:sz w:val="28"/>
              </w:rPr>
            </w:pPr>
            <w:r>
              <w:rPr>
                <w:spacing w:val="-2"/>
                <w:sz w:val="28"/>
              </w:rPr>
              <w:t xml:space="preserve">Организация </w:t>
            </w:r>
            <w:r>
              <w:rPr>
                <w:spacing w:val="-6"/>
                <w:sz w:val="28"/>
              </w:rPr>
              <w:t xml:space="preserve">методических </w:t>
            </w:r>
            <w:r>
              <w:rPr>
                <w:spacing w:val="-2"/>
                <w:sz w:val="28"/>
              </w:rPr>
              <w:t>мероприятий</w:t>
            </w:r>
          </w:p>
        </w:tc>
      </w:tr>
      <w:tr w:rsidR="00217900">
        <w:trPr>
          <w:trHeight w:val="427"/>
        </w:trPr>
        <w:tc>
          <w:tcPr>
            <w:tcW w:w="15350" w:type="dxa"/>
            <w:gridSpan w:val="7"/>
          </w:tcPr>
          <w:p w:rsidR="00217900" w:rsidRDefault="00E70D5E">
            <w:pPr>
              <w:pStyle w:val="TableParagraph"/>
              <w:spacing w:line="315" w:lineRule="exact"/>
              <w:ind w:left="177"/>
              <w:rPr>
                <w:b/>
                <w:sz w:val="28"/>
              </w:rPr>
            </w:pPr>
            <w:r>
              <w:rPr>
                <w:b/>
                <w:sz w:val="28"/>
              </w:rPr>
              <w:t>5.</w:t>
            </w:r>
            <w:r>
              <w:rPr>
                <w:b/>
                <w:spacing w:val="4"/>
                <w:sz w:val="28"/>
              </w:rPr>
              <w:t xml:space="preserve"> </w:t>
            </w:r>
            <w:r>
              <w:rPr>
                <w:b/>
                <w:sz w:val="28"/>
              </w:rPr>
              <w:t>Профилактическая</w:t>
            </w:r>
            <w:r>
              <w:rPr>
                <w:b/>
                <w:spacing w:val="-17"/>
                <w:sz w:val="28"/>
              </w:rPr>
              <w:t xml:space="preserve"> </w:t>
            </w:r>
            <w:r>
              <w:rPr>
                <w:b/>
                <w:spacing w:val="-2"/>
                <w:sz w:val="28"/>
              </w:rPr>
              <w:t>деятельность</w:t>
            </w:r>
          </w:p>
        </w:tc>
      </w:tr>
      <w:tr w:rsidR="00217900">
        <w:trPr>
          <w:trHeight w:val="1113"/>
        </w:trPr>
        <w:tc>
          <w:tcPr>
            <w:tcW w:w="2866" w:type="dxa"/>
          </w:tcPr>
          <w:p w:rsidR="00217900" w:rsidRDefault="00E70D5E">
            <w:pPr>
              <w:pStyle w:val="TableParagraph"/>
              <w:spacing w:line="315" w:lineRule="exact"/>
              <w:ind w:left="119"/>
              <w:rPr>
                <w:sz w:val="28"/>
              </w:rPr>
            </w:pPr>
            <w:r>
              <w:rPr>
                <w:spacing w:val="-2"/>
                <w:sz w:val="28"/>
              </w:rPr>
              <w:t>Включение</w:t>
            </w:r>
          </w:p>
          <w:p w:rsidR="00217900" w:rsidRDefault="00E70D5E">
            <w:pPr>
              <w:pStyle w:val="TableParagraph"/>
              <w:spacing w:line="370" w:lineRule="atLeast"/>
              <w:ind w:left="119" w:right="155"/>
              <w:rPr>
                <w:sz w:val="28"/>
              </w:rPr>
            </w:pPr>
            <w:r>
              <w:rPr>
                <w:spacing w:val="-2"/>
                <w:sz w:val="28"/>
              </w:rPr>
              <w:t>учащегося</w:t>
            </w:r>
            <w:r>
              <w:rPr>
                <w:spacing w:val="-16"/>
                <w:sz w:val="28"/>
              </w:rPr>
              <w:t xml:space="preserve"> </w:t>
            </w:r>
            <w:r>
              <w:rPr>
                <w:spacing w:val="-2"/>
                <w:sz w:val="28"/>
              </w:rPr>
              <w:t>в</w:t>
            </w:r>
            <w:r>
              <w:rPr>
                <w:spacing w:val="-19"/>
                <w:sz w:val="28"/>
              </w:rPr>
              <w:t xml:space="preserve"> </w:t>
            </w:r>
            <w:r>
              <w:rPr>
                <w:spacing w:val="-2"/>
                <w:sz w:val="28"/>
              </w:rPr>
              <w:t xml:space="preserve">события </w:t>
            </w:r>
            <w:r>
              <w:rPr>
                <w:sz w:val="28"/>
              </w:rPr>
              <w:t>и ситуации, сти-</w:t>
            </w:r>
          </w:p>
        </w:tc>
        <w:tc>
          <w:tcPr>
            <w:tcW w:w="5872" w:type="dxa"/>
            <w:gridSpan w:val="2"/>
          </w:tcPr>
          <w:p w:rsidR="00217900" w:rsidRDefault="00E70D5E">
            <w:pPr>
              <w:pStyle w:val="TableParagraph"/>
              <w:spacing w:line="310" w:lineRule="exact"/>
              <w:ind w:left="115"/>
              <w:rPr>
                <w:sz w:val="28"/>
              </w:rPr>
            </w:pPr>
            <w:r>
              <w:rPr>
                <w:spacing w:val="-2"/>
                <w:sz w:val="28"/>
              </w:rPr>
              <w:t>Добровольческие</w:t>
            </w:r>
            <w:r>
              <w:rPr>
                <w:spacing w:val="-4"/>
                <w:sz w:val="28"/>
              </w:rPr>
              <w:t xml:space="preserve"> </w:t>
            </w:r>
            <w:r>
              <w:rPr>
                <w:spacing w:val="-2"/>
                <w:sz w:val="28"/>
              </w:rPr>
              <w:t>акции</w:t>
            </w:r>
          </w:p>
        </w:tc>
        <w:tc>
          <w:tcPr>
            <w:tcW w:w="2103" w:type="dxa"/>
            <w:gridSpan w:val="2"/>
          </w:tcPr>
          <w:p w:rsidR="00217900" w:rsidRDefault="00E70D5E">
            <w:pPr>
              <w:pStyle w:val="TableParagraph"/>
              <w:spacing w:line="276" w:lineRule="auto"/>
              <w:ind w:left="624" w:right="329" w:hanging="264"/>
              <w:rPr>
                <w:sz w:val="28"/>
              </w:rPr>
            </w:pPr>
            <w:r>
              <w:rPr>
                <w:spacing w:val="-6"/>
                <w:sz w:val="28"/>
              </w:rPr>
              <w:t xml:space="preserve">социальный </w:t>
            </w:r>
            <w:r>
              <w:rPr>
                <w:spacing w:val="-2"/>
                <w:sz w:val="28"/>
              </w:rPr>
              <w:t>педагог</w:t>
            </w:r>
          </w:p>
        </w:tc>
        <w:tc>
          <w:tcPr>
            <w:tcW w:w="1474" w:type="dxa"/>
          </w:tcPr>
          <w:p w:rsidR="00217900" w:rsidRDefault="00E70D5E">
            <w:pPr>
              <w:pStyle w:val="TableParagraph"/>
              <w:spacing w:line="310" w:lineRule="exact"/>
              <w:ind w:left="0" w:right="152"/>
              <w:jc w:val="center"/>
              <w:rPr>
                <w:sz w:val="28"/>
              </w:rPr>
            </w:pPr>
            <w:r>
              <w:rPr>
                <w:spacing w:val="-10"/>
                <w:sz w:val="28"/>
              </w:rPr>
              <w:t>В</w:t>
            </w:r>
          </w:p>
          <w:p w:rsidR="00217900" w:rsidRDefault="00E70D5E">
            <w:pPr>
              <w:pStyle w:val="TableParagraph"/>
              <w:spacing w:before="4" w:line="370" w:lineRule="atLeast"/>
              <w:ind w:left="212" w:right="379"/>
              <w:jc w:val="center"/>
              <w:rPr>
                <w:sz w:val="28"/>
              </w:rPr>
            </w:pPr>
            <w:r>
              <w:rPr>
                <w:spacing w:val="-4"/>
                <w:sz w:val="28"/>
              </w:rPr>
              <w:t xml:space="preserve">течени </w:t>
            </w:r>
            <w:r>
              <w:rPr>
                <w:sz w:val="28"/>
              </w:rPr>
              <w:t>е года</w:t>
            </w:r>
          </w:p>
        </w:tc>
        <w:tc>
          <w:tcPr>
            <w:tcW w:w="3035" w:type="dxa"/>
          </w:tcPr>
          <w:p w:rsidR="00217900" w:rsidRDefault="00E70D5E">
            <w:pPr>
              <w:pStyle w:val="TableParagraph"/>
              <w:spacing w:line="276" w:lineRule="auto"/>
              <w:ind w:left="360" w:firstLine="494"/>
              <w:rPr>
                <w:sz w:val="28"/>
              </w:rPr>
            </w:pPr>
            <w:r>
              <w:rPr>
                <w:spacing w:val="-2"/>
                <w:sz w:val="28"/>
              </w:rPr>
              <w:t>Повышение самооценки,</w:t>
            </w:r>
            <w:r>
              <w:rPr>
                <w:spacing w:val="-16"/>
                <w:sz w:val="28"/>
              </w:rPr>
              <w:t xml:space="preserve"> </w:t>
            </w:r>
            <w:r>
              <w:rPr>
                <w:spacing w:val="-2"/>
                <w:sz w:val="28"/>
              </w:rPr>
              <w:t>умение</w:t>
            </w:r>
          </w:p>
          <w:p w:rsidR="00217900" w:rsidRDefault="00E70D5E">
            <w:pPr>
              <w:pStyle w:val="TableParagraph"/>
              <w:spacing w:line="321" w:lineRule="exact"/>
              <w:ind w:left="705"/>
              <w:rPr>
                <w:sz w:val="28"/>
              </w:rPr>
            </w:pPr>
            <w:r>
              <w:rPr>
                <w:sz w:val="28"/>
              </w:rPr>
              <w:t>вести</w:t>
            </w:r>
            <w:r>
              <w:rPr>
                <w:spacing w:val="-12"/>
                <w:sz w:val="28"/>
              </w:rPr>
              <w:t xml:space="preserve"> </w:t>
            </w:r>
            <w:r>
              <w:rPr>
                <w:sz w:val="28"/>
              </w:rPr>
              <w:t>диалог</w:t>
            </w:r>
            <w:r>
              <w:rPr>
                <w:spacing w:val="-10"/>
                <w:sz w:val="28"/>
              </w:rPr>
              <w:t xml:space="preserve"> с</w:t>
            </w:r>
          </w:p>
        </w:tc>
      </w:tr>
    </w:tbl>
    <w:p w:rsidR="00217900" w:rsidRDefault="00217900">
      <w:pPr>
        <w:pStyle w:val="TableParagraph"/>
        <w:spacing w:line="321" w:lineRule="exact"/>
        <w:rPr>
          <w:sz w:val="28"/>
        </w:rPr>
        <w:sectPr w:rsidR="00217900">
          <w:type w:val="continuous"/>
          <w:pgSz w:w="16850" w:h="11920" w:orient="landscape"/>
          <w:pgMar w:top="820" w:right="425" w:bottom="1523" w:left="850" w:header="569" w:footer="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5872"/>
        <w:gridCol w:w="2112"/>
        <w:gridCol w:w="1488"/>
        <w:gridCol w:w="3010"/>
      </w:tblGrid>
      <w:tr w:rsidR="00217900">
        <w:trPr>
          <w:trHeight w:val="337"/>
        </w:trPr>
        <w:tc>
          <w:tcPr>
            <w:tcW w:w="2866" w:type="dxa"/>
            <w:tcBorders>
              <w:bottom w:val="nil"/>
            </w:tcBorders>
          </w:tcPr>
          <w:p w:rsidR="00217900" w:rsidRDefault="00E70D5E">
            <w:pPr>
              <w:pStyle w:val="TableParagraph"/>
              <w:spacing w:line="310" w:lineRule="exact"/>
              <w:ind w:left="119"/>
              <w:rPr>
                <w:sz w:val="28"/>
              </w:rPr>
            </w:pPr>
            <w:r>
              <w:rPr>
                <w:spacing w:val="-2"/>
                <w:sz w:val="28"/>
              </w:rPr>
              <w:lastRenderedPageBreak/>
              <w:t>мулирующие</w:t>
            </w:r>
            <w:r>
              <w:rPr>
                <w:spacing w:val="-5"/>
                <w:sz w:val="28"/>
              </w:rPr>
              <w:t xml:space="preserve"> его</w:t>
            </w:r>
          </w:p>
        </w:tc>
        <w:tc>
          <w:tcPr>
            <w:tcW w:w="5872" w:type="dxa"/>
            <w:vMerge w:val="restart"/>
          </w:tcPr>
          <w:p w:rsidR="00217900" w:rsidRDefault="00217900">
            <w:pPr>
              <w:pStyle w:val="TableParagraph"/>
              <w:ind w:left="0"/>
              <w:rPr>
                <w:sz w:val="26"/>
              </w:rPr>
            </w:pPr>
          </w:p>
        </w:tc>
        <w:tc>
          <w:tcPr>
            <w:tcW w:w="2112" w:type="dxa"/>
            <w:vMerge w:val="restart"/>
          </w:tcPr>
          <w:p w:rsidR="00217900" w:rsidRDefault="00217900">
            <w:pPr>
              <w:pStyle w:val="TableParagraph"/>
              <w:ind w:left="0"/>
              <w:rPr>
                <w:sz w:val="26"/>
              </w:rPr>
            </w:pPr>
          </w:p>
        </w:tc>
        <w:tc>
          <w:tcPr>
            <w:tcW w:w="1488" w:type="dxa"/>
            <w:vMerge w:val="restart"/>
          </w:tcPr>
          <w:p w:rsidR="00217900" w:rsidRDefault="00217900">
            <w:pPr>
              <w:pStyle w:val="TableParagraph"/>
              <w:ind w:left="0"/>
              <w:rPr>
                <w:sz w:val="26"/>
              </w:rPr>
            </w:pPr>
          </w:p>
        </w:tc>
        <w:tc>
          <w:tcPr>
            <w:tcW w:w="3010" w:type="dxa"/>
            <w:tcBorders>
              <w:bottom w:val="nil"/>
            </w:tcBorders>
          </w:tcPr>
          <w:p w:rsidR="00217900" w:rsidRDefault="00E70D5E">
            <w:pPr>
              <w:pStyle w:val="TableParagraph"/>
              <w:spacing w:line="310" w:lineRule="exact"/>
              <w:ind w:left="86"/>
              <w:jc w:val="center"/>
              <w:rPr>
                <w:sz w:val="28"/>
              </w:rPr>
            </w:pPr>
            <w:r>
              <w:rPr>
                <w:spacing w:val="-2"/>
                <w:sz w:val="28"/>
              </w:rPr>
              <w:t>разными</w:t>
            </w:r>
            <w:r>
              <w:rPr>
                <w:spacing w:val="-9"/>
                <w:sz w:val="28"/>
              </w:rPr>
              <w:t xml:space="preserve"> </w:t>
            </w:r>
            <w:r>
              <w:rPr>
                <w:spacing w:val="-2"/>
                <w:sz w:val="28"/>
              </w:rPr>
              <w:t>людьми,</w:t>
            </w:r>
          </w:p>
        </w:tc>
      </w:tr>
      <w:tr w:rsidR="00217900">
        <w:trPr>
          <w:trHeight w:val="357"/>
        </w:trPr>
        <w:tc>
          <w:tcPr>
            <w:tcW w:w="2866" w:type="dxa"/>
            <w:tcBorders>
              <w:top w:val="nil"/>
              <w:bottom w:val="nil"/>
            </w:tcBorders>
          </w:tcPr>
          <w:p w:rsidR="00217900" w:rsidRDefault="00E70D5E">
            <w:pPr>
              <w:pStyle w:val="TableParagraph"/>
              <w:spacing w:before="5"/>
              <w:ind w:left="119"/>
              <w:rPr>
                <w:sz w:val="28"/>
              </w:rPr>
            </w:pPr>
            <w:r>
              <w:rPr>
                <w:spacing w:val="-2"/>
                <w:sz w:val="28"/>
              </w:rPr>
              <w:t>личност-</w:t>
            </w:r>
            <w:r>
              <w:rPr>
                <w:spacing w:val="-6"/>
                <w:sz w:val="28"/>
              </w:rPr>
              <w:t xml:space="preserve"> </w:t>
            </w:r>
            <w:r>
              <w:rPr>
                <w:spacing w:val="-5"/>
                <w:sz w:val="28"/>
              </w:rPr>
              <w:t>ное</w:t>
            </w: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5"/>
              <w:ind w:left="87"/>
              <w:jc w:val="center"/>
              <w:rPr>
                <w:sz w:val="28"/>
              </w:rPr>
            </w:pPr>
            <w:r>
              <w:rPr>
                <w:sz w:val="28"/>
              </w:rPr>
              <w:t>достигать</w:t>
            </w:r>
            <w:r>
              <w:rPr>
                <w:spacing w:val="-20"/>
                <w:sz w:val="28"/>
              </w:rPr>
              <w:t xml:space="preserve"> </w:t>
            </w:r>
            <w:r>
              <w:rPr>
                <w:sz w:val="28"/>
              </w:rPr>
              <w:t>в</w:t>
            </w:r>
            <w:r>
              <w:rPr>
                <w:spacing w:val="-16"/>
                <w:sz w:val="28"/>
              </w:rPr>
              <w:t xml:space="preserve"> </w:t>
            </w:r>
            <w:r>
              <w:rPr>
                <w:spacing w:val="-5"/>
                <w:sz w:val="28"/>
              </w:rPr>
              <w:t>нем</w:t>
            </w:r>
          </w:p>
        </w:tc>
      </w:tr>
      <w:tr w:rsidR="00217900">
        <w:trPr>
          <w:trHeight w:val="359"/>
        </w:trPr>
        <w:tc>
          <w:tcPr>
            <w:tcW w:w="2866" w:type="dxa"/>
            <w:tcBorders>
              <w:top w:val="nil"/>
              <w:bottom w:val="nil"/>
            </w:tcBorders>
          </w:tcPr>
          <w:p w:rsidR="00217900" w:rsidRDefault="00E70D5E">
            <w:pPr>
              <w:pStyle w:val="TableParagraph"/>
              <w:spacing w:before="8"/>
              <w:ind w:left="119"/>
              <w:rPr>
                <w:sz w:val="28"/>
              </w:rPr>
            </w:pPr>
            <w:r>
              <w:rPr>
                <w:spacing w:val="-2"/>
                <w:sz w:val="28"/>
              </w:rPr>
              <w:t>развитие</w:t>
            </w: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8"/>
              <w:ind w:left="90"/>
              <w:jc w:val="center"/>
              <w:rPr>
                <w:sz w:val="28"/>
              </w:rPr>
            </w:pPr>
            <w:r>
              <w:rPr>
                <w:spacing w:val="-2"/>
                <w:sz w:val="28"/>
              </w:rPr>
              <w:t>взаимопонимания,</w:t>
            </w:r>
          </w:p>
        </w:tc>
      </w:tr>
      <w:tr w:rsidR="00217900">
        <w:trPr>
          <w:trHeight w:val="359"/>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7"/>
              <w:ind w:left="79"/>
              <w:jc w:val="center"/>
              <w:rPr>
                <w:sz w:val="28"/>
              </w:rPr>
            </w:pPr>
            <w:r>
              <w:rPr>
                <w:sz w:val="28"/>
              </w:rPr>
              <w:t>находить</w:t>
            </w:r>
            <w:r>
              <w:rPr>
                <w:spacing w:val="-17"/>
                <w:sz w:val="28"/>
              </w:rPr>
              <w:t xml:space="preserve"> </w:t>
            </w:r>
            <w:r>
              <w:rPr>
                <w:sz w:val="28"/>
              </w:rPr>
              <w:t>общие</w:t>
            </w:r>
            <w:r>
              <w:rPr>
                <w:spacing w:val="-11"/>
                <w:sz w:val="28"/>
              </w:rPr>
              <w:t xml:space="preserve"> </w:t>
            </w:r>
            <w:r>
              <w:rPr>
                <w:spacing w:val="-4"/>
                <w:sz w:val="28"/>
              </w:rPr>
              <w:t>цели</w:t>
            </w:r>
          </w:p>
        </w:tc>
      </w:tr>
      <w:tr w:rsidR="00217900">
        <w:trPr>
          <w:trHeight w:val="359"/>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7"/>
              <w:ind w:left="84"/>
              <w:jc w:val="center"/>
              <w:rPr>
                <w:sz w:val="28"/>
              </w:rPr>
            </w:pPr>
            <w:r>
              <w:rPr>
                <w:sz w:val="28"/>
              </w:rPr>
              <w:t>и</w:t>
            </w:r>
            <w:r>
              <w:rPr>
                <w:spacing w:val="-10"/>
                <w:sz w:val="28"/>
              </w:rPr>
              <w:t xml:space="preserve"> </w:t>
            </w:r>
            <w:r>
              <w:rPr>
                <w:sz w:val="28"/>
              </w:rPr>
              <w:t>сотрудничать</w:t>
            </w:r>
            <w:r>
              <w:rPr>
                <w:spacing w:val="-10"/>
                <w:sz w:val="28"/>
              </w:rPr>
              <w:t xml:space="preserve"> </w:t>
            </w:r>
            <w:r>
              <w:rPr>
                <w:sz w:val="28"/>
              </w:rPr>
              <w:t>для</w:t>
            </w:r>
            <w:r>
              <w:rPr>
                <w:spacing w:val="-8"/>
                <w:sz w:val="28"/>
              </w:rPr>
              <w:t xml:space="preserve"> </w:t>
            </w:r>
            <w:r>
              <w:rPr>
                <w:spacing w:val="-5"/>
                <w:sz w:val="28"/>
              </w:rPr>
              <w:t>их</w:t>
            </w:r>
          </w:p>
        </w:tc>
      </w:tr>
      <w:tr w:rsidR="00217900">
        <w:trPr>
          <w:trHeight w:val="359"/>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7"/>
              <w:ind w:left="88"/>
              <w:jc w:val="center"/>
              <w:rPr>
                <w:sz w:val="28"/>
              </w:rPr>
            </w:pPr>
            <w:r>
              <w:rPr>
                <w:spacing w:val="-2"/>
                <w:sz w:val="28"/>
              </w:rPr>
              <w:t>достижения;</w:t>
            </w:r>
          </w:p>
        </w:tc>
      </w:tr>
      <w:tr w:rsidR="00217900">
        <w:trPr>
          <w:trHeight w:val="357"/>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7"/>
              <w:ind w:left="87"/>
              <w:jc w:val="center"/>
              <w:rPr>
                <w:sz w:val="28"/>
              </w:rPr>
            </w:pPr>
            <w:r>
              <w:rPr>
                <w:spacing w:val="-2"/>
                <w:sz w:val="28"/>
              </w:rPr>
              <w:t>продуктивное</w:t>
            </w:r>
          </w:p>
        </w:tc>
      </w:tr>
      <w:tr w:rsidR="00217900">
        <w:trPr>
          <w:trHeight w:val="359"/>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5"/>
              <w:ind w:left="99"/>
              <w:jc w:val="center"/>
              <w:rPr>
                <w:sz w:val="28"/>
              </w:rPr>
            </w:pPr>
            <w:r>
              <w:rPr>
                <w:sz w:val="28"/>
              </w:rPr>
              <w:t>общение</w:t>
            </w:r>
            <w:r>
              <w:rPr>
                <w:spacing w:val="-9"/>
                <w:sz w:val="28"/>
              </w:rPr>
              <w:t xml:space="preserve"> </w:t>
            </w:r>
            <w:r>
              <w:rPr>
                <w:spacing w:val="-10"/>
                <w:sz w:val="28"/>
              </w:rPr>
              <w:t>и</w:t>
            </w:r>
          </w:p>
        </w:tc>
      </w:tr>
      <w:tr w:rsidR="00217900">
        <w:trPr>
          <w:trHeight w:val="362"/>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10"/>
              <w:ind w:left="91"/>
              <w:jc w:val="center"/>
              <w:rPr>
                <w:sz w:val="28"/>
              </w:rPr>
            </w:pPr>
            <w:r>
              <w:rPr>
                <w:spacing w:val="-2"/>
                <w:sz w:val="28"/>
              </w:rPr>
              <w:t>взаимодействие</w:t>
            </w:r>
            <w:r>
              <w:rPr>
                <w:spacing w:val="-1"/>
                <w:sz w:val="28"/>
              </w:rPr>
              <w:t xml:space="preserve"> </w:t>
            </w:r>
            <w:r>
              <w:rPr>
                <w:spacing w:val="-10"/>
                <w:sz w:val="28"/>
              </w:rPr>
              <w:t>в</w:t>
            </w:r>
          </w:p>
        </w:tc>
      </w:tr>
      <w:tr w:rsidR="00217900">
        <w:trPr>
          <w:trHeight w:val="359"/>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8"/>
              <w:ind w:left="92"/>
              <w:jc w:val="center"/>
              <w:rPr>
                <w:sz w:val="28"/>
              </w:rPr>
            </w:pPr>
            <w:r>
              <w:rPr>
                <w:spacing w:val="-2"/>
                <w:sz w:val="28"/>
              </w:rPr>
              <w:t>процессесовместной</w:t>
            </w:r>
          </w:p>
        </w:tc>
      </w:tr>
      <w:tr w:rsidR="00217900">
        <w:trPr>
          <w:trHeight w:val="359"/>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7"/>
              <w:ind w:left="85"/>
              <w:jc w:val="center"/>
              <w:rPr>
                <w:sz w:val="28"/>
              </w:rPr>
            </w:pPr>
            <w:r>
              <w:rPr>
                <w:spacing w:val="-2"/>
                <w:sz w:val="28"/>
              </w:rPr>
              <w:t>деятельности,</w:t>
            </w:r>
          </w:p>
        </w:tc>
      </w:tr>
      <w:tr w:rsidR="00217900">
        <w:trPr>
          <w:trHeight w:val="359"/>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7"/>
              <w:ind w:left="84"/>
              <w:jc w:val="center"/>
              <w:rPr>
                <w:sz w:val="28"/>
              </w:rPr>
            </w:pPr>
            <w:r>
              <w:rPr>
                <w:spacing w:val="-2"/>
                <w:sz w:val="28"/>
              </w:rPr>
              <w:t>согласование</w:t>
            </w:r>
            <w:r>
              <w:rPr>
                <w:sz w:val="28"/>
              </w:rPr>
              <w:t xml:space="preserve"> </w:t>
            </w:r>
            <w:r>
              <w:rPr>
                <w:spacing w:val="-2"/>
                <w:sz w:val="28"/>
              </w:rPr>
              <w:t>позиции</w:t>
            </w:r>
          </w:p>
        </w:tc>
      </w:tr>
      <w:tr w:rsidR="00217900">
        <w:trPr>
          <w:trHeight w:val="359"/>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7"/>
              <w:ind w:left="93"/>
              <w:jc w:val="center"/>
              <w:rPr>
                <w:sz w:val="28"/>
              </w:rPr>
            </w:pPr>
            <w:r>
              <w:rPr>
                <w:sz w:val="28"/>
              </w:rPr>
              <w:t>с</w:t>
            </w:r>
            <w:r>
              <w:rPr>
                <w:spacing w:val="1"/>
                <w:sz w:val="28"/>
              </w:rPr>
              <w:t xml:space="preserve"> </w:t>
            </w:r>
            <w:r>
              <w:rPr>
                <w:spacing w:val="-2"/>
                <w:sz w:val="28"/>
              </w:rPr>
              <w:t>другими</w:t>
            </w:r>
          </w:p>
        </w:tc>
      </w:tr>
      <w:tr w:rsidR="00217900">
        <w:trPr>
          <w:trHeight w:val="359"/>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7"/>
              <w:ind w:left="88"/>
              <w:jc w:val="center"/>
              <w:rPr>
                <w:sz w:val="28"/>
              </w:rPr>
            </w:pPr>
            <w:r>
              <w:rPr>
                <w:spacing w:val="-2"/>
                <w:sz w:val="28"/>
              </w:rPr>
              <w:t>участниками</w:t>
            </w:r>
          </w:p>
        </w:tc>
      </w:tr>
      <w:tr w:rsidR="00217900">
        <w:trPr>
          <w:trHeight w:val="359"/>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7"/>
              <w:ind w:left="85"/>
              <w:jc w:val="center"/>
              <w:rPr>
                <w:sz w:val="28"/>
              </w:rPr>
            </w:pPr>
            <w:r>
              <w:rPr>
                <w:spacing w:val="-2"/>
                <w:sz w:val="28"/>
              </w:rPr>
              <w:t>деятельности,</w:t>
            </w:r>
          </w:p>
        </w:tc>
      </w:tr>
      <w:tr w:rsidR="00217900">
        <w:trPr>
          <w:trHeight w:val="359"/>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7"/>
              <w:ind w:left="82"/>
              <w:jc w:val="center"/>
              <w:rPr>
                <w:sz w:val="28"/>
              </w:rPr>
            </w:pPr>
            <w:r>
              <w:rPr>
                <w:spacing w:val="-2"/>
                <w:sz w:val="28"/>
              </w:rPr>
              <w:t>эффективное</w:t>
            </w:r>
          </w:p>
        </w:tc>
      </w:tr>
      <w:tr w:rsidR="00217900">
        <w:trPr>
          <w:trHeight w:val="359"/>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tabs>
                <w:tab w:val="left" w:pos="1712"/>
              </w:tabs>
              <w:spacing w:before="7"/>
              <w:ind w:left="103"/>
              <w:jc w:val="center"/>
              <w:rPr>
                <w:sz w:val="28"/>
              </w:rPr>
            </w:pPr>
            <w:r>
              <w:rPr>
                <w:spacing w:val="-2"/>
                <w:sz w:val="28"/>
              </w:rPr>
              <w:t>разрешение</w:t>
            </w:r>
            <w:r>
              <w:rPr>
                <w:sz w:val="28"/>
              </w:rPr>
              <w:tab/>
            </w:r>
            <w:r>
              <w:rPr>
                <w:spacing w:val="-10"/>
                <w:sz w:val="28"/>
              </w:rPr>
              <w:t>и</w:t>
            </w:r>
          </w:p>
        </w:tc>
      </w:tr>
      <w:tr w:rsidR="00217900">
        <w:trPr>
          <w:trHeight w:val="359"/>
        </w:trPr>
        <w:tc>
          <w:tcPr>
            <w:tcW w:w="2866" w:type="dxa"/>
            <w:tcBorders>
              <w:top w:val="nil"/>
              <w:bottom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7"/>
              <w:ind w:left="86"/>
              <w:jc w:val="center"/>
              <w:rPr>
                <w:sz w:val="28"/>
              </w:rPr>
            </w:pPr>
            <w:r>
              <w:rPr>
                <w:spacing w:val="-2"/>
                <w:sz w:val="28"/>
              </w:rPr>
              <w:t>предотвращение</w:t>
            </w:r>
          </w:p>
        </w:tc>
      </w:tr>
      <w:tr w:rsidR="00217900">
        <w:trPr>
          <w:trHeight w:val="398"/>
        </w:trPr>
        <w:tc>
          <w:tcPr>
            <w:tcW w:w="2866" w:type="dxa"/>
            <w:tcBorders>
              <w:top w:val="nil"/>
            </w:tcBorders>
          </w:tcPr>
          <w:p w:rsidR="00217900" w:rsidRDefault="00217900">
            <w:pPr>
              <w:pStyle w:val="TableParagraph"/>
              <w:ind w:left="0"/>
              <w:rPr>
                <w:sz w:val="26"/>
              </w:rPr>
            </w:pPr>
          </w:p>
        </w:tc>
        <w:tc>
          <w:tcPr>
            <w:tcW w:w="5872" w:type="dxa"/>
            <w:vMerge/>
            <w:tcBorders>
              <w:top w:val="nil"/>
            </w:tcBorders>
          </w:tcPr>
          <w:p w:rsidR="00217900" w:rsidRDefault="00217900">
            <w:pPr>
              <w:rPr>
                <w:sz w:val="2"/>
                <w:szCs w:val="2"/>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tcBorders>
          </w:tcPr>
          <w:p w:rsidR="00217900" w:rsidRDefault="00E70D5E">
            <w:pPr>
              <w:pStyle w:val="TableParagraph"/>
              <w:spacing w:before="7"/>
              <w:ind w:left="95"/>
              <w:jc w:val="center"/>
              <w:rPr>
                <w:sz w:val="28"/>
              </w:rPr>
            </w:pPr>
            <w:r>
              <w:rPr>
                <w:spacing w:val="-2"/>
                <w:sz w:val="28"/>
              </w:rPr>
              <w:t>конфликтов</w:t>
            </w:r>
          </w:p>
        </w:tc>
      </w:tr>
      <w:tr w:rsidR="00217900">
        <w:trPr>
          <w:trHeight w:val="692"/>
        </w:trPr>
        <w:tc>
          <w:tcPr>
            <w:tcW w:w="2866" w:type="dxa"/>
            <w:tcBorders>
              <w:bottom w:val="nil"/>
            </w:tcBorders>
          </w:tcPr>
          <w:p w:rsidR="00217900" w:rsidRDefault="00E70D5E">
            <w:pPr>
              <w:pStyle w:val="TableParagraph"/>
              <w:spacing w:line="305" w:lineRule="exact"/>
              <w:ind w:left="119"/>
              <w:rPr>
                <w:sz w:val="28"/>
              </w:rPr>
            </w:pPr>
            <w:r>
              <w:rPr>
                <w:spacing w:val="-2"/>
                <w:sz w:val="28"/>
              </w:rPr>
              <w:t>Сохранение,</w:t>
            </w:r>
          </w:p>
          <w:p w:rsidR="00217900" w:rsidRDefault="00E70D5E">
            <w:pPr>
              <w:pStyle w:val="TableParagraph"/>
              <w:spacing w:before="43"/>
              <w:ind w:left="119"/>
              <w:rPr>
                <w:sz w:val="28"/>
              </w:rPr>
            </w:pPr>
            <w:r>
              <w:rPr>
                <w:sz w:val="28"/>
              </w:rPr>
              <w:t>укрепление</w:t>
            </w:r>
            <w:r>
              <w:rPr>
                <w:spacing w:val="-7"/>
                <w:sz w:val="28"/>
              </w:rPr>
              <w:t xml:space="preserve"> </w:t>
            </w:r>
            <w:r>
              <w:rPr>
                <w:spacing w:val="-10"/>
                <w:sz w:val="28"/>
              </w:rPr>
              <w:t>и</w:t>
            </w:r>
          </w:p>
        </w:tc>
        <w:tc>
          <w:tcPr>
            <w:tcW w:w="5872" w:type="dxa"/>
            <w:tcBorders>
              <w:bottom w:val="nil"/>
            </w:tcBorders>
          </w:tcPr>
          <w:p w:rsidR="00217900" w:rsidRDefault="00E70D5E">
            <w:pPr>
              <w:pStyle w:val="TableParagraph"/>
              <w:spacing w:line="305" w:lineRule="exact"/>
              <w:ind w:left="115"/>
              <w:rPr>
                <w:sz w:val="28"/>
              </w:rPr>
            </w:pPr>
            <w:r>
              <w:rPr>
                <w:sz w:val="28"/>
              </w:rPr>
              <w:t>Классные</w:t>
            </w:r>
            <w:r>
              <w:rPr>
                <w:spacing w:val="-7"/>
                <w:sz w:val="28"/>
              </w:rPr>
              <w:t xml:space="preserve"> </w:t>
            </w:r>
            <w:r>
              <w:rPr>
                <w:sz w:val="28"/>
              </w:rPr>
              <w:t>часы</w:t>
            </w:r>
            <w:r>
              <w:rPr>
                <w:spacing w:val="-9"/>
                <w:sz w:val="28"/>
              </w:rPr>
              <w:t xml:space="preserve"> </w:t>
            </w:r>
            <w:r>
              <w:rPr>
                <w:sz w:val="28"/>
              </w:rPr>
              <w:t>на</w:t>
            </w:r>
            <w:r>
              <w:rPr>
                <w:spacing w:val="-9"/>
                <w:sz w:val="28"/>
              </w:rPr>
              <w:t xml:space="preserve"> </w:t>
            </w:r>
            <w:r>
              <w:rPr>
                <w:spacing w:val="-4"/>
                <w:sz w:val="28"/>
              </w:rPr>
              <w:t>темы:</w:t>
            </w:r>
          </w:p>
          <w:p w:rsidR="00217900" w:rsidRDefault="00E70D5E">
            <w:pPr>
              <w:pStyle w:val="TableParagraph"/>
              <w:spacing w:before="33"/>
              <w:ind w:left="115"/>
              <w:rPr>
                <w:sz w:val="28"/>
              </w:rPr>
            </w:pPr>
            <w:r>
              <w:rPr>
                <w:sz w:val="28"/>
              </w:rPr>
              <w:t>«Справимся</w:t>
            </w:r>
            <w:r>
              <w:rPr>
                <w:spacing w:val="-9"/>
                <w:sz w:val="28"/>
              </w:rPr>
              <w:t xml:space="preserve"> </w:t>
            </w:r>
            <w:r>
              <w:rPr>
                <w:sz w:val="28"/>
              </w:rPr>
              <w:t>с</w:t>
            </w:r>
            <w:r>
              <w:rPr>
                <w:spacing w:val="-10"/>
                <w:sz w:val="28"/>
              </w:rPr>
              <w:t xml:space="preserve"> </w:t>
            </w:r>
            <w:r>
              <w:rPr>
                <w:spacing w:val="-2"/>
                <w:sz w:val="28"/>
              </w:rPr>
              <w:t>волнением»,</w:t>
            </w:r>
          </w:p>
        </w:tc>
        <w:tc>
          <w:tcPr>
            <w:tcW w:w="2112" w:type="dxa"/>
            <w:vMerge w:val="restart"/>
          </w:tcPr>
          <w:p w:rsidR="00217900" w:rsidRDefault="00E70D5E">
            <w:pPr>
              <w:pStyle w:val="TableParagraph"/>
              <w:ind w:left="600" w:right="435" w:firstLine="38"/>
              <w:rPr>
                <w:sz w:val="28"/>
              </w:rPr>
            </w:pPr>
            <w:r>
              <w:rPr>
                <w:spacing w:val="-2"/>
                <w:sz w:val="28"/>
              </w:rPr>
              <w:t xml:space="preserve">педагог- </w:t>
            </w:r>
            <w:r>
              <w:rPr>
                <w:spacing w:val="-7"/>
                <w:sz w:val="28"/>
              </w:rPr>
              <w:t>психолог</w:t>
            </w:r>
          </w:p>
        </w:tc>
        <w:tc>
          <w:tcPr>
            <w:tcW w:w="1488" w:type="dxa"/>
            <w:vMerge w:val="restart"/>
          </w:tcPr>
          <w:p w:rsidR="00217900" w:rsidRDefault="00E70D5E">
            <w:pPr>
              <w:pStyle w:val="TableParagraph"/>
              <w:spacing w:line="305" w:lineRule="exact"/>
              <w:ind w:left="96" w:right="10"/>
              <w:jc w:val="center"/>
              <w:rPr>
                <w:sz w:val="28"/>
              </w:rPr>
            </w:pPr>
            <w:r>
              <w:rPr>
                <w:spacing w:val="-2"/>
                <w:sz w:val="28"/>
              </w:rPr>
              <w:t>В</w:t>
            </w:r>
            <w:r>
              <w:rPr>
                <w:spacing w:val="-21"/>
                <w:sz w:val="28"/>
              </w:rPr>
              <w:t xml:space="preserve"> </w:t>
            </w:r>
            <w:r>
              <w:rPr>
                <w:spacing w:val="-2"/>
                <w:sz w:val="28"/>
              </w:rPr>
              <w:t>течение</w:t>
            </w:r>
          </w:p>
          <w:p w:rsidR="00217900" w:rsidRDefault="00E70D5E">
            <w:pPr>
              <w:pStyle w:val="TableParagraph"/>
              <w:spacing w:before="43"/>
              <w:ind w:left="96"/>
              <w:jc w:val="center"/>
              <w:rPr>
                <w:sz w:val="28"/>
              </w:rPr>
            </w:pPr>
            <w:r>
              <w:rPr>
                <w:spacing w:val="-4"/>
                <w:sz w:val="28"/>
              </w:rPr>
              <w:t>года</w:t>
            </w:r>
          </w:p>
        </w:tc>
        <w:tc>
          <w:tcPr>
            <w:tcW w:w="3010" w:type="dxa"/>
            <w:tcBorders>
              <w:bottom w:val="nil"/>
            </w:tcBorders>
          </w:tcPr>
          <w:p w:rsidR="00217900" w:rsidRDefault="00E70D5E">
            <w:pPr>
              <w:pStyle w:val="TableParagraph"/>
              <w:spacing w:line="305" w:lineRule="exact"/>
              <w:ind w:left="83"/>
              <w:jc w:val="center"/>
              <w:rPr>
                <w:sz w:val="28"/>
              </w:rPr>
            </w:pPr>
            <w:r>
              <w:rPr>
                <w:spacing w:val="-4"/>
                <w:sz w:val="28"/>
              </w:rPr>
              <w:t>Овладение</w:t>
            </w:r>
            <w:r>
              <w:rPr>
                <w:spacing w:val="1"/>
                <w:sz w:val="28"/>
              </w:rPr>
              <w:t xml:space="preserve"> </w:t>
            </w:r>
            <w:r>
              <w:rPr>
                <w:spacing w:val="-2"/>
                <w:sz w:val="28"/>
              </w:rPr>
              <w:t>способами</w:t>
            </w:r>
          </w:p>
          <w:p w:rsidR="00217900" w:rsidRDefault="00E70D5E">
            <w:pPr>
              <w:pStyle w:val="TableParagraph"/>
              <w:spacing w:before="43"/>
              <w:ind w:left="85"/>
              <w:jc w:val="center"/>
              <w:rPr>
                <w:sz w:val="28"/>
              </w:rPr>
            </w:pPr>
            <w:r>
              <w:rPr>
                <w:spacing w:val="-2"/>
                <w:sz w:val="28"/>
              </w:rPr>
              <w:t>саморегуляции,</w:t>
            </w:r>
          </w:p>
        </w:tc>
      </w:tr>
      <w:tr w:rsidR="00217900">
        <w:trPr>
          <w:trHeight w:val="741"/>
        </w:trPr>
        <w:tc>
          <w:tcPr>
            <w:tcW w:w="2866" w:type="dxa"/>
            <w:tcBorders>
              <w:top w:val="nil"/>
              <w:bottom w:val="nil"/>
            </w:tcBorders>
          </w:tcPr>
          <w:p w:rsidR="00217900" w:rsidRDefault="00E70D5E">
            <w:pPr>
              <w:pStyle w:val="TableParagraph"/>
              <w:spacing w:before="14"/>
              <w:ind w:left="119"/>
              <w:rPr>
                <w:sz w:val="28"/>
              </w:rPr>
            </w:pPr>
            <w:r>
              <w:rPr>
                <w:spacing w:val="-2"/>
                <w:sz w:val="28"/>
              </w:rPr>
              <w:t>развитие</w:t>
            </w:r>
          </w:p>
          <w:p w:rsidR="00217900" w:rsidRDefault="00E70D5E">
            <w:pPr>
              <w:pStyle w:val="TableParagraph"/>
              <w:spacing w:before="53"/>
              <w:ind w:left="119"/>
              <w:rPr>
                <w:sz w:val="28"/>
              </w:rPr>
            </w:pPr>
            <w:r>
              <w:rPr>
                <w:spacing w:val="-2"/>
                <w:sz w:val="28"/>
              </w:rPr>
              <w:t>психологического</w:t>
            </w:r>
          </w:p>
        </w:tc>
        <w:tc>
          <w:tcPr>
            <w:tcW w:w="5872" w:type="dxa"/>
            <w:tcBorders>
              <w:top w:val="nil"/>
              <w:bottom w:val="nil"/>
            </w:tcBorders>
          </w:tcPr>
          <w:p w:rsidR="00217900" w:rsidRDefault="00E70D5E">
            <w:pPr>
              <w:pStyle w:val="TableParagraph"/>
              <w:ind w:left="115"/>
              <w:rPr>
                <w:sz w:val="28"/>
              </w:rPr>
            </w:pPr>
            <w:r>
              <w:rPr>
                <w:spacing w:val="-2"/>
                <w:sz w:val="28"/>
              </w:rPr>
              <w:t>«Способы</w:t>
            </w:r>
            <w:r>
              <w:rPr>
                <w:spacing w:val="-7"/>
                <w:sz w:val="28"/>
              </w:rPr>
              <w:t xml:space="preserve"> </w:t>
            </w:r>
            <w:r>
              <w:rPr>
                <w:spacing w:val="-2"/>
                <w:sz w:val="28"/>
              </w:rPr>
              <w:t>снятия</w:t>
            </w:r>
            <w:r>
              <w:rPr>
                <w:spacing w:val="-5"/>
                <w:sz w:val="28"/>
              </w:rPr>
              <w:t xml:space="preserve"> </w:t>
            </w:r>
            <w:r>
              <w:rPr>
                <w:spacing w:val="-2"/>
                <w:sz w:val="28"/>
              </w:rPr>
              <w:t>нервно-психического напряжения»</w:t>
            </w: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bottom w:val="nil"/>
            </w:tcBorders>
          </w:tcPr>
          <w:p w:rsidR="00217900" w:rsidRDefault="00E70D5E">
            <w:pPr>
              <w:pStyle w:val="TableParagraph"/>
              <w:spacing w:before="14"/>
              <w:ind w:left="89"/>
              <w:jc w:val="center"/>
              <w:rPr>
                <w:sz w:val="28"/>
              </w:rPr>
            </w:pPr>
            <w:r>
              <w:rPr>
                <w:spacing w:val="-2"/>
                <w:sz w:val="28"/>
              </w:rPr>
              <w:t>умение</w:t>
            </w:r>
            <w:r>
              <w:rPr>
                <w:spacing w:val="-7"/>
                <w:sz w:val="28"/>
              </w:rPr>
              <w:t xml:space="preserve"> </w:t>
            </w:r>
            <w:r>
              <w:rPr>
                <w:spacing w:val="-2"/>
                <w:sz w:val="28"/>
              </w:rPr>
              <w:t>правильно</w:t>
            </w:r>
          </w:p>
          <w:p w:rsidR="00217900" w:rsidRDefault="00E70D5E">
            <w:pPr>
              <w:pStyle w:val="TableParagraph"/>
              <w:spacing w:before="53"/>
              <w:ind w:left="83"/>
              <w:jc w:val="center"/>
              <w:rPr>
                <w:sz w:val="28"/>
              </w:rPr>
            </w:pPr>
            <w:r>
              <w:rPr>
                <w:spacing w:val="-2"/>
                <w:sz w:val="28"/>
              </w:rPr>
              <w:t>распоряжаться</w:t>
            </w:r>
            <w:r>
              <w:rPr>
                <w:spacing w:val="5"/>
                <w:sz w:val="28"/>
              </w:rPr>
              <w:t xml:space="preserve"> </w:t>
            </w:r>
            <w:r>
              <w:rPr>
                <w:spacing w:val="-4"/>
                <w:sz w:val="28"/>
              </w:rPr>
              <w:t>своим</w:t>
            </w:r>
          </w:p>
        </w:tc>
      </w:tr>
      <w:tr w:rsidR="00217900">
        <w:trPr>
          <w:trHeight w:val="393"/>
        </w:trPr>
        <w:tc>
          <w:tcPr>
            <w:tcW w:w="2866" w:type="dxa"/>
            <w:tcBorders>
              <w:top w:val="nil"/>
            </w:tcBorders>
          </w:tcPr>
          <w:p w:rsidR="00217900" w:rsidRDefault="00E70D5E">
            <w:pPr>
              <w:pStyle w:val="TableParagraph"/>
              <w:spacing w:before="7"/>
              <w:ind w:left="119"/>
              <w:rPr>
                <w:sz w:val="28"/>
              </w:rPr>
            </w:pPr>
            <w:r>
              <w:rPr>
                <w:spacing w:val="-2"/>
                <w:sz w:val="28"/>
              </w:rPr>
              <w:t>здоровья</w:t>
            </w:r>
            <w:r>
              <w:rPr>
                <w:spacing w:val="-3"/>
                <w:sz w:val="28"/>
              </w:rPr>
              <w:t xml:space="preserve"> </w:t>
            </w:r>
            <w:r>
              <w:rPr>
                <w:spacing w:val="-2"/>
                <w:sz w:val="28"/>
              </w:rPr>
              <w:t>учащихся</w:t>
            </w:r>
          </w:p>
        </w:tc>
        <w:tc>
          <w:tcPr>
            <w:tcW w:w="5872" w:type="dxa"/>
            <w:tcBorders>
              <w:top w:val="nil"/>
            </w:tcBorders>
          </w:tcPr>
          <w:p w:rsidR="00217900" w:rsidRDefault="00217900">
            <w:pPr>
              <w:pStyle w:val="TableParagraph"/>
              <w:ind w:left="0"/>
              <w:rPr>
                <w:sz w:val="26"/>
              </w:rPr>
            </w:pPr>
          </w:p>
        </w:tc>
        <w:tc>
          <w:tcPr>
            <w:tcW w:w="2112" w:type="dxa"/>
            <w:vMerge/>
            <w:tcBorders>
              <w:top w:val="nil"/>
            </w:tcBorders>
          </w:tcPr>
          <w:p w:rsidR="00217900" w:rsidRDefault="00217900">
            <w:pPr>
              <w:rPr>
                <w:sz w:val="2"/>
                <w:szCs w:val="2"/>
              </w:rPr>
            </w:pPr>
          </w:p>
        </w:tc>
        <w:tc>
          <w:tcPr>
            <w:tcW w:w="1488" w:type="dxa"/>
            <w:vMerge/>
            <w:tcBorders>
              <w:top w:val="nil"/>
            </w:tcBorders>
          </w:tcPr>
          <w:p w:rsidR="00217900" w:rsidRDefault="00217900">
            <w:pPr>
              <w:rPr>
                <w:sz w:val="2"/>
                <w:szCs w:val="2"/>
              </w:rPr>
            </w:pPr>
          </w:p>
        </w:tc>
        <w:tc>
          <w:tcPr>
            <w:tcW w:w="3010" w:type="dxa"/>
            <w:tcBorders>
              <w:top w:val="nil"/>
            </w:tcBorders>
          </w:tcPr>
          <w:p w:rsidR="00217900" w:rsidRDefault="00E70D5E">
            <w:pPr>
              <w:pStyle w:val="TableParagraph"/>
              <w:spacing w:before="7"/>
              <w:ind w:left="86"/>
              <w:jc w:val="center"/>
              <w:rPr>
                <w:sz w:val="28"/>
              </w:rPr>
            </w:pPr>
            <w:r>
              <w:rPr>
                <w:spacing w:val="-2"/>
                <w:sz w:val="28"/>
              </w:rPr>
              <w:t>временем</w:t>
            </w:r>
          </w:p>
        </w:tc>
      </w:tr>
    </w:tbl>
    <w:p w:rsidR="00217900" w:rsidRDefault="00217900">
      <w:pPr>
        <w:pStyle w:val="TableParagraph"/>
        <w:jc w:val="center"/>
        <w:rPr>
          <w:sz w:val="28"/>
        </w:rPr>
        <w:sectPr w:rsidR="00217900">
          <w:type w:val="continuous"/>
          <w:pgSz w:w="16850" w:h="11920" w:orient="landscape"/>
          <w:pgMar w:top="820" w:right="425" w:bottom="280" w:left="850" w:header="569" w:footer="0" w:gutter="0"/>
          <w:cols w:space="720"/>
        </w:sectPr>
      </w:pPr>
    </w:p>
    <w:p w:rsidR="00217900" w:rsidRDefault="00217900">
      <w:pPr>
        <w:pStyle w:val="a3"/>
        <w:ind w:left="0" w:firstLine="0"/>
        <w:jc w:val="left"/>
        <w:rPr>
          <w:b/>
        </w:rPr>
      </w:pPr>
    </w:p>
    <w:p w:rsidR="00217900" w:rsidRDefault="00E70D5E">
      <w:pPr>
        <w:ind w:left="3596"/>
        <w:jc w:val="both"/>
        <w:rPr>
          <w:b/>
          <w:sz w:val="28"/>
        </w:rPr>
      </w:pPr>
      <w:r>
        <w:rPr>
          <w:b/>
          <w:spacing w:val="-2"/>
          <w:sz w:val="28"/>
        </w:rPr>
        <w:t>Механизмы</w:t>
      </w:r>
      <w:r>
        <w:rPr>
          <w:b/>
          <w:spacing w:val="-11"/>
          <w:sz w:val="28"/>
        </w:rPr>
        <w:t xml:space="preserve"> </w:t>
      </w:r>
      <w:r>
        <w:rPr>
          <w:b/>
          <w:spacing w:val="-2"/>
          <w:sz w:val="28"/>
        </w:rPr>
        <w:t>взаимодействия</w:t>
      </w:r>
    </w:p>
    <w:p w:rsidR="00217900" w:rsidRDefault="00E70D5E">
      <w:pPr>
        <w:pStyle w:val="a3"/>
        <w:spacing w:before="34" w:line="276" w:lineRule="auto"/>
        <w:ind w:left="143" w:right="132"/>
      </w:pPr>
      <w:r>
        <w:t>Одним из основных механизмов реализации коррекционной работы является оптимально выстроенное взаимодействие педагогов, администрации и родителей, обеспечивающее системное сопровождение детей, нуждающихся в коррекционной работе. Такое взаимодействие позволяет комплексно подходить к определению и решению проблем учащихся, предоставлять им квалифицированную помощь специалистов разного профиля.</w:t>
      </w:r>
    </w:p>
    <w:p w:rsidR="00217900" w:rsidRDefault="00E70D5E">
      <w:pPr>
        <w:pStyle w:val="a3"/>
        <w:spacing w:line="276" w:lineRule="auto"/>
        <w:ind w:left="143" w:right="126"/>
      </w:pPr>
      <w:r>
        <w:t>Консолидация усилий разных специалистов происходит в наиболее действен- ной форме организованного взаимодействия специалистов, через психолого-педагогические консилиумы, которые предоставляют многопрофильную помощь ребёнку и его родителям, а также образовательному учреждению в решении вопросов, связанных с адаптацией, обучением, воспитанием, развитием, социализацией детей.</w:t>
      </w:r>
    </w:p>
    <w:p w:rsidR="00217900" w:rsidRDefault="00E70D5E">
      <w:pPr>
        <w:pStyle w:val="a3"/>
        <w:spacing w:before="3" w:line="276" w:lineRule="auto"/>
        <w:ind w:left="143" w:right="128"/>
      </w:pPr>
      <w:r>
        <w:t xml:space="preserve">Одним из механизмов реализации коррекционной работы в школе является </w:t>
      </w:r>
      <w:r>
        <w:rPr>
          <w:i/>
        </w:rPr>
        <w:t>социальное партнёрство</w:t>
      </w:r>
      <w: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w:t>
      </w:r>
      <w:r>
        <w:rPr>
          <w:spacing w:val="40"/>
        </w:rPr>
        <w:t xml:space="preserve"> </w:t>
      </w:r>
      <w:r>
        <w:t>другими институтами общества).</w:t>
      </w:r>
    </w:p>
    <w:p w:rsidR="00217900" w:rsidRDefault="00E70D5E">
      <w:pPr>
        <w:spacing w:line="314" w:lineRule="exact"/>
        <w:ind w:left="849"/>
        <w:jc w:val="both"/>
        <w:rPr>
          <w:i/>
          <w:sz w:val="28"/>
        </w:rPr>
      </w:pPr>
      <w:r>
        <w:rPr>
          <w:i/>
          <w:spacing w:val="-2"/>
          <w:sz w:val="28"/>
        </w:rPr>
        <w:t>Социальное</w:t>
      </w:r>
      <w:r>
        <w:rPr>
          <w:i/>
          <w:spacing w:val="-14"/>
          <w:sz w:val="28"/>
        </w:rPr>
        <w:t xml:space="preserve"> </w:t>
      </w:r>
      <w:r>
        <w:rPr>
          <w:i/>
          <w:spacing w:val="-2"/>
          <w:sz w:val="28"/>
        </w:rPr>
        <w:t>партнёрство</w:t>
      </w:r>
      <w:r>
        <w:rPr>
          <w:i/>
          <w:spacing w:val="-14"/>
          <w:sz w:val="28"/>
        </w:rPr>
        <w:t xml:space="preserve"> </w:t>
      </w:r>
      <w:r>
        <w:rPr>
          <w:i/>
          <w:spacing w:val="-2"/>
          <w:sz w:val="28"/>
        </w:rPr>
        <w:t>включает:</w:t>
      </w:r>
    </w:p>
    <w:p w:rsidR="00217900" w:rsidRDefault="00E70D5E" w:rsidP="0042163B">
      <w:pPr>
        <w:pStyle w:val="a4"/>
        <w:numPr>
          <w:ilvl w:val="0"/>
          <w:numId w:val="9"/>
        </w:numPr>
        <w:tabs>
          <w:tab w:val="left" w:pos="847"/>
        </w:tabs>
        <w:spacing w:before="28" w:line="271" w:lineRule="auto"/>
        <w:ind w:right="133" w:firstLine="283"/>
        <w:rPr>
          <w:sz w:val="28"/>
        </w:rPr>
      </w:pPr>
      <w:r>
        <w:rPr>
          <w:sz w:val="28"/>
        </w:rPr>
        <w:t>сотрудничество</w:t>
      </w:r>
      <w:r>
        <w:rPr>
          <w:spacing w:val="-15"/>
          <w:sz w:val="28"/>
        </w:rPr>
        <w:t xml:space="preserve"> </w:t>
      </w:r>
      <w:r>
        <w:rPr>
          <w:sz w:val="28"/>
        </w:rPr>
        <w:t>с</w:t>
      </w:r>
      <w:r>
        <w:rPr>
          <w:spacing w:val="-11"/>
          <w:sz w:val="28"/>
        </w:rPr>
        <w:t xml:space="preserve"> </w:t>
      </w:r>
      <w:r>
        <w:rPr>
          <w:sz w:val="28"/>
        </w:rPr>
        <w:t>учреждениями</w:t>
      </w:r>
      <w:r>
        <w:rPr>
          <w:spacing w:val="-15"/>
          <w:sz w:val="28"/>
        </w:rPr>
        <w:t xml:space="preserve"> </w:t>
      </w:r>
      <w:r>
        <w:rPr>
          <w:sz w:val="28"/>
        </w:rPr>
        <w:t>образования</w:t>
      </w:r>
      <w:r>
        <w:rPr>
          <w:spacing w:val="-14"/>
          <w:sz w:val="28"/>
        </w:rPr>
        <w:t xml:space="preserve"> </w:t>
      </w:r>
      <w:r>
        <w:rPr>
          <w:sz w:val="28"/>
        </w:rPr>
        <w:t>и</w:t>
      </w:r>
      <w:r>
        <w:rPr>
          <w:spacing w:val="-16"/>
          <w:sz w:val="28"/>
        </w:rPr>
        <w:t xml:space="preserve"> </w:t>
      </w:r>
      <w:r>
        <w:rPr>
          <w:sz w:val="28"/>
        </w:rPr>
        <w:t>другими</w:t>
      </w:r>
      <w:r>
        <w:rPr>
          <w:spacing w:val="-15"/>
          <w:sz w:val="28"/>
        </w:rPr>
        <w:t xml:space="preserve"> </w:t>
      </w:r>
      <w:r>
        <w:rPr>
          <w:sz w:val="28"/>
        </w:rPr>
        <w:t>организациями</w:t>
      </w:r>
      <w:r>
        <w:rPr>
          <w:spacing w:val="-15"/>
          <w:sz w:val="28"/>
        </w:rPr>
        <w:t xml:space="preserve"> </w:t>
      </w:r>
      <w:r>
        <w:rPr>
          <w:sz w:val="28"/>
        </w:rPr>
        <w:t>по вопросам преемственности обучения, развития и адаптации, социализации, здоровьесбережения детей;</w:t>
      </w:r>
    </w:p>
    <w:p w:rsidR="00217900" w:rsidRDefault="00E70D5E" w:rsidP="0042163B">
      <w:pPr>
        <w:pStyle w:val="a4"/>
        <w:numPr>
          <w:ilvl w:val="0"/>
          <w:numId w:val="9"/>
        </w:numPr>
        <w:tabs>
          <w:tab w:val="left" w:pos="848"/>
        </w:tabs>
        <w:spacing w:before="13"/>
        <w:ind w:left="848" w:hanging="421"/>
        <w:rPr>
          <w:sz w:val="28"/>
        </w:rPr>
      </w:pPr>
      <w:r>
        <w:rPr>
          <w:spacing w:val="-2"/>
          <w:sz w:val="28"/>
        </w:rPr>
        <w:t>сотрудничество</w:t>
      </w:r>
      <w:r>
        <w:rPr>
          <w:spacing w:val="-11"/>
          <w:sz w:val="28"/>
        </w:rPr>
        <w:t xml:space="preserve"> </w:t>
      </w:r>
      <w:r>
        <w:rPr>
          <w:spacing w:val="-2"/>
          <w:sz w:val="28"/>
        </w:rPr>
        <w:t>со</w:t>
      </w:r>
      <w:r>
        <w:rPr>
          <w:spacing w:val="-9"/>
          <w:sz w:val="28"/>
        </w:rPr>
        <w:t xml:space="preserve"> </w:t>
      </w:r>
      <w:r>
        <w:rPr>
          <w:spacing w:val="-2"/>
          <w:sz w:val="28"/>
        </w:rPr>
        <w:t>средствами</w:t>
      </w:r>
      <w:r>
        <w:rPr>
          <w:spacing w:val="-12"/>
          <w:sz w:val="28"/>
        </w:rPr>
        <w:t xml:space="preserve"> </w:t>
      </w:r>
      <w:r>
        <w:rPr>
          <w:spacing w:val="-2"/>
          <w:sz w:val="28"/>
        </w:rPr>
        <w:t>массовой</w:t>
      </w:r>
      <w:r>
        <w:rPr>
          <w:spacing w:val="-7"/>
          <w:sz w:val="28"/>
        </w:rPr>
        <w:t xml:space="preserve"> </w:t>
      </w:r>
      <w:r>
        <w:rPr>
          <w:spacing w:val="-2"/>
          <w:sz w:val="28"/>
        </w:rPr>
        <w:t>информации;</w:t>
      </w:r>
    </w:p>
    <w:p w:rsidR="00217900" w:rsidRDefault="00E70D5E" w:rsidP="0042163B">
      <w:pPr>
        <w:pStyle w:val="a4"/>
        <w:numPr>
          <w:ilvl w:val="0"/>
          <w:numId w:val="9"/>
        </w:numPr>
        <w:tabs>
          <w:tab w:val="left" w:pos="848"/>
        </w:tabs>
        <w:spacing w:before="38"/>
        <w:ind w:left="848" w:hanging="421"/>
        <w:rPr>
          <w:sz w:val="28"/>
        </w:rPr>
      </w:pPr>
      <w:r>
        <w:rPr>
          <w:spacing w:val="-2"/>
          <w:sz w:val="28"/>
        </w:rPr>
        <w:t>сотрудничество</w:t>
      </w:r>
      <w:r>
        <w:rPr>
          <w:spacing w:val="-5"/>
          <w:sz w:val="28"/>
        </w:rPr>
        <w:t xml:space="preserve"> </w:t>
      </w:r>
      <w:r>
        <w:rPr>
          <w:spacing w:val="-2"/>
          <w:sz w:val="28"/>
        </w:rPr>
        <w:t>с</w:t>
      </w:r>
      <w:r>
        <w:rPr>
          <w:spacing w:val="-9"/>
          <w:sz w:val="28"/>
        </w:rPr>
        <w:t xml:space="preserve"> </w:t>
      </w:r>
      <w:r>
        <w:rPr>
          <w:spacing w:val="-2"/>
          <w:sz w:val="28"/>
        </w:rPr>
        <w:t>родительской</w:t>
      </w:r>
      <w:r>
        <w:rPr>
          <w:spacing w:val="-9"/>
          <w:sz w:val="28"/>
        </w:rPr>
        <w:t xml:space="preserve"> </w:t>
      </w:r>
      <w:r>
        <w:rPr>
          <w:spacing w:val="-2"/>
          <w:sz w:val="28"/>
        </w:rPr>
        <w:t>общественностью.</w:t>
      </w:r>
    </w:p>
    <w:p w:rsidR="00217900" w:rsidRDefault="00E70D5E">
      <w:pPr>
        <w:pStyle w:val="a3"/>
        <w:spacing w:before="48" w:line="276" w:lineRule="auto"/>
        <w:ind w:left="143" w:right="136" w:firstLine="710"/>
      </w:pPr>
      <w: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217900" w:rsidRDefault="00E70D5E">
      <w:pPr>
        <w:pStyle w:val="a3"/>
        <w:spacing w:line="276" w:lineRule="auto"/>
        <w:ind w:left="143" w:right="122" w:firstLine="710"/>
      </w:pPr>
      <w: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ставит и решает коррекционно- развивающие задачи на каждом уроке, с помощью специалистов осуществляет отбор содержания учебного материала (с обязательным учетом особых образовательных потребностей обучающихся с ОВЗ), использовать</w:t>
      </w:r>
      <w:r>
        <w:rPr>
          <w:spacing w:val="40"/>
        </w:rPr>
        <w:t xml:space="preserve"> </w:t>
      </w:r>
      <w:r>
        <w:t>специальные методы и приемы.</w:t>
      </w:r>
    </w:p>
    <w:p w:rsidR="00217900" w:rsidRDefault="00E70D5E">
      <w:pPr>
        <w:pStyle w:val="a3"/>
        <w:spacing w:line="278" w:lineRule="auto"/>
        <w:ind w:left="143" w:right="144" w:firstLine="710"/>
      </w:pPr>
      <w:r>
        <w:t xml:space="preserve">Коррекционные занятия со специалистами проводятся по индивидуально ориентированным рабочим коррекционным программам в учебной внеурочной </w:t>
      </w:r>
      <w:r>
        <w:rPr>
          <w:spacing w:val="-2"/>
        </w:rPr>
        <w:t>деятельности.</w:t>
      </w:r>
    </w:p>
    <w:p w:rsidR="00217900" w:rsidRDefault="00E70D5E">
      <w:pPr>
        <w:pStyle w:val="a3"/>
        <w:spacing w:before="2" w:line="276" w:lineRule="auto"/>
        <w:ind w:left="143" w:right="133" w:firstLine="710"/>
      </w:pPr>
      <w:r>
        <w:t>В части, формируемой участниками образовательных отношений, реализация коррекционной работы в учебной урочной деятельности может осуществляться</w:t>
      </w:r>
      <w:r>
        <w:rPr>
          <w:spacing w:val="80"/>
        </w:rPr>
        <w:t xml:space="preserve">  </w:t>
      </w:r>
      <w:r>
        <w:t>при</w:t>
      </w:r>
      <w:r>
        <w:rPr>
          <w:spacing w:val="80"/>
        </w:rPr>
        <w:t xml:space="preserve">  </w:t>
      </w:r>
      <w:r>
        <w:t>наличии</w:t>
      </w:r>
      <w:r>
        <w:rPr>
          <w:spacing w:val="80"/>
        </w:rPr>
        <w:t xml:space="preserve">  </w:t>
      </w:r>
      <w:r>
        <w:t>нелинейного</w:t>
      </w:r>
      <w:r>
        <w:rPr>
          <w:spacing w:val="80"/>
        </w:rPr>
        <w:t xml:space="preserve">  </w:t>
      </w:r>
      <w:r>
        <w:t>расписания,</w:t>
      </w:r>
      <w:r>
        <w:rPr>
          <w:spacing w:val="80"/>
        </w:rPr>
        <w:t xml:space="preserve">  </w:t>
      </w:r>
      <w:r>
        <w:t>позволяющего</w:t>
      </w:r>
    </w:p>
    <w:p w:rsidR="00217900" w:rsidRDefault="00217900">
      <w:pPr>
        <w:pStyle w:val="a3"/>
        <w:spacing w:line="276" w:lineRule="auto"/>
        <w:sectPr w:rsidR="00217900">
          <w:headerReference w:type="default" r:id="rId14"/>
          <w:pgSz w:w="11920" w:h="16850"/>
          <w:pgMar w:top="760" w:right="566" w:bottom="280" w:left="1417" w:header="569" w:footer="0" w:gutter="0"/>
          <w:cols w:space="720"/>
        </w:sectPr>
      </w:pPr>
    </w:p>
    <w:p w:rsidR="00217900" w:rsidRDefault="00E70D5E">
      <w:pPr>
        <w:pStyle w:val="a3"/>
        <w:spacing w:line="276" w:lineRule="auto"/>
        <w:ind w:left="143" w:right="139" w:firstLine="0"/>
      </w:pPr>
      <w:r>
        <w:lastRenderedPageBreak/>
        <w:t>проводить уроки с обучающимися со сходными нарушениями из разных классов параллели.</w:t>
      </w:r>
    </w:p>
    <w:p w:rsidR="00217900" w:rsidRDefault="00E70D5E">
      <w:pPr>
        <w:pStyle w:val="a3"/>
        <w:tabs>
          <w:tab w:val="left" w:pos="2289"/>
        </w:tabs>
        <w:spacing w:line="276" w:lineRule="auto"/>
        <w:ind w:left="143" w:right="122" w:firstLine="710"/>
      </w:pPr>
      <w: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w:t>
      </w:r>
      <w:r>
        <w:rPr>
          <w:spacing w:val="40"/>
        </w:rPr>
        <w:t xml:space="preserve"> </w:t>
      </w:r>
      <w:r>
        <w:t>(досуговое</w:t>
      </w:r>
      <w:r>
        <w:rPr>
          <w:spacing w:val="80"/>
        </w:rPr>
        <w:t xml:space="preserve">  </w:t>
      </w:r>
      <w:r>
        <w:t>общение),</w:t>
      </w:r>
      <w:r>
        <w:rPr>
          <w:spacing w:val="80"/>
        </w:rPr>
        <w:t xml:space="preserve">  </w:t>
      </w:r>
      <w:r>
        <w:t>художественное</w:t>
      </w:r>
      <w:r>
        <w:rPr>
          <w:spacing w:val="80"/>
        </w:rPr>
        <w:t xml:space="preserve">  </w:t>
      </w:r>
      <w:r>
        <w:t xml:space="preserve">творчество, </w:t>
      </w:r>
      <w:r>
        <w:rPr>
          <w:spacing w:val="-2"/>
        </w:rPr>
        <w:t>социальное</w:t>
      </w:r>
      <w:r>
        <w:tab/>
        <w:t>творчество (социально преобразующая добровольческая деятельность), трудовая (производственная) деятельность, спортивно- 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217900" w:rsidRDefault="00E70D5E">
      <w:pPr>
        <w:pStyle w:val="a3"/>
        <w:spacing w:line="278" w:lineRule="auto"/>
        <w:ind w:left="143" w:right="150" w:firstLine="710"/>
      </w:pPr>
      <w:r>
        <w:t>Специалисты и педагоги с участием самих обучающихся с ОВЗ и их родителей (законных</w:t>
      </w:r>
      <w:r>
        <w:rPr>
          <w:spacing w:val="-4"/>
        </w:rPr>
        <w:t xml:space="preserve"> </w:t>
      </w:r>
      <w:r>
        <w:t>представителей)</w:t>
      </w:r>
      <w:r>
        <w:rPr>
          <w:spacing w:val="-1"/>
        </w:rPr>
        <w:t xml:space="preserve"> </w:t>
      </w:r>
      <w:r>
        <w:t>разрабатывают</w:t>
      </w:r>
      <w:r>
        <w:rPr>
          <w:spacing w:val="-1"/>
        </w:rPr>
        <w:t xml:space="preserve"> </w:t>
      </w:r>
      <w:r>
        <w:t>индивидуальные учебные планы с целью развития потенциала школьников.</w:t>
      </w:r>
    </w:p>
    <w:p w:rsidR="00217900" w:rsidRDefault="00217900">
      <w:pPr>
        <w:pStyle w:val="a3"/>
        <w:spacing w:before="38"/>
        <w:ind w:left="0" w:firstLine="0"/>
        <w:jc w:val="left"/>
      </w:pPr>
    </w:p>
    <w:p w:rsidR="00217900" w:rsidRDefault="00E70D5E">
      <w:pPr>
        <w:pStyle w:val="1"/>
        <w:spacing w:before="1"/>
        <w:ind w:left="854"/>
      </w:pPr>
      <w:bookmarkStart w:id="30" w:name="Планируемые_результаты_проведения_коррек"/>
      <w:bookmarkEnd w:id="30"/>
      <w:r>
        <w:t>Планируемые</w:t>
      </w:r>
      <w:r>
        <w:rPr>
          <w:spacing w:val="7"/>
        </w:rPr>
        <w:t xml:space="preserve"> </w:t>
      </w:r>
      <w:r>
        <w:t>результаты</w:t>
      </w:r>
      <w:r>
        <w:rPr>
          <w:spacing w:val="15"/>
        </w:rPr>
        <w:t xml:space="preserve"> </w:t>
      </w:r>
      <w:r>
        <w:t>проведения</w:t>
      </w:r>
      <w:r>
        <w:rPr>
          <w:spacing w:val="6"/>
        </w:rPr>
        <w:t xml:space="preserve"> </w:t>
      </w:r>
      <w:r>
        <w:t>коррекционной</w:t>
      </w:r>
      <w:r>
        <w:rPr>
          <w:spacing w:val="7"/>
        </w:rPr>
        <w:t xml:space="preserve"> </w:t>
      </w:r>
      <w:r>
        <w:rPr>
          <w:spacing w:val="-2"/>
        </w:rPr>
        <w:t>работы</w:t>
      </w:r>
    </w:p>
    <w:p w:rsidR="00217900" w:rsidRDefault="00E70D5E">
      <w:pPr>
        <w:pStyle w:val="a3"/>
        <w:spacing w:before="33" w:line="278" w:lineRule="auto"/>
        <w:ind w:left="143" w:right="142" w:firstLine="710"/>
      </w:pPr>
      <w:r>
        <w:t xml:space="preserve">В итоге проведения коррекционной работы обучающиеся с ОВЗ в достаточной мере осваивают основную образовательную программу ФГОС </w:t>
      </w:r>
      <w:r>
        <w:rPr>
          <w:spacing w:val="-4"/>
        </w:rPr>
        <w:t>СОО.</w:t>
      </w:r>
    </w:p>
    <w:p w:rsidR="00217900" w:rsidRDefault="00E70D5E">
      <w:pPr>
        <w:pStyle w:val="a3"/>
        <w:spacing w:line="276" w:lineRule="auto"/>
        <w:ind w:left="143" w:right="140" w:firstLine="710"/>
      </w:pPr>
      <w:r>
        <w:t>Результаты учащихся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217900" w:rsidRDefault="00E70D5E">
      <w:pPr>
        <w:pStyle w:val="a3"/>
        <w:spacing w:before="1" w:line="276" w:lineRule="auto"/>
        <w:ind w:left="143" w:right="132" w:firstLine="710"/>
      </w:pPr>
      <w:r>
        <w:t>Осуществляется компенсация или</w:t>
      </w:r>
      <w:r>
        <w:rPr>
          <w:spacing w:val="-1"/>
        </w:rPr>
        <w:t xml:space="preserve"> </w:t>
      </w:r>
      <w:r>
        <w:t>минимизация имеющихся у</w:t>
      </w:r>
      <w:r>
        <w:rPr>
          <w:spacing w:val="-5"/>
        </w:rPr>
        <w:t xml:space="preserve"> </w:t>
      </w:r>
      <w:r>
        <w:t>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217900" w:rsidRDefault="00E70D5E">
      <w:pPr>
        <w:pStyle w:val="1"/>
        <w:spacing w:before="11"/>
        <w:ind w:left="854"/>
      </w:pPr>
      <w:bookmarkStart w:id="31" w:name="Личностные_результаты:"/>
      <w:bookmarkEnd w:id="31"/>
      <w:r>
        <w:rPr>
          <w:spacing w:val="-2"/>
        </w:rPr>
        <w:t>Личностные</w:t>
      </w:r>
      <w:r>
        <w:rPr>
          <w:spacing w:val="-9"/>
        </w:rPr>
        <w:t xml:space="preserve"> </w:t>
      </w:r>
      <w:r>
        <w:rPr>
          <w:spacing w:val="-2"/>
        </w:rPr>
        <w:t>результаты:</w:t>
      </w:r>
    </w:p>
    <w:p w:rsidR="00217900" w:rsidRDefault="00E70D5E" w:rsidP="0042163B">
      <w:pPr>
        <w:pStyle w:val="a4"/>
        <w:numPr>
          <w:ilvl w:val="0"/>
          <w:numId w:val="9"/>
        </w:numPr>
        <w:tabs>
          <w:tab w:val="left" w:pos="863"/>
        </w:tabs>
        <w:spacing w:before="28"/>
        <w:ind w:left="863" w:hanging="360"/>
        <w:jc w:val="left"/>
        <w:rPr>
          <w:sz w:val="28"/>
        </w:rPr>
      </w:pPr>
      <w:r>
        <w:rPr>
          <w:spacing w:val="-2"/>
          <w:sz w:val="28"/>
        </w:rPr>
        <w:t>сформированная</w:t>
      </w:r>
      <w:r>
        <w:rPr>
          <w:spacing w:val="-6"/>
          <w:sz w:val="28"/>
        </w:rPr>
        <w:t xml:space="preserve"> </w:t>
      </w:r>
      <w:r>
        <w:rPr>
          <w:spacing w:val="-2"/>
          <w:sz w:val="28"/>
        </w:rPr>
        <w:t>мотивация</w:t>
      </w:r>
      <w:r>
        <w:rPr>
          <w:spacing w:val="-6"/>
          <w:sz w:val="28"/>
        </w:rPr>
        <w:t xml:space="preserve"> </w:t>
      </w:r>
      <w:r>
        <w:rPr>
          <w:spacing w:val="-2"/>
          <w:sz w:val="28"/>
        </w:rPr>
        <w:t>к</w:t>
      </w:r>
      <w:r>
        <w:rPr>
          <w:spacing w:val="-14"/>
          <w:sz w:val="28"/>
        </w:rPr>
        <w:t xml:space="preserve"> </w:t>
      </w:r>
      <w:r>
        <w:rPr>
          <w:spacing w:val="-2"/>
          <w:sz w:val="28"/>
        </w:rPr>
        <w:t>труду;</w:t>
      </w:r>
    </w:p>
    <w:p w:rsidR="00217900" w:rsidRDefault="00E70D5E" w:rsidP="0042163B">
      <w:pPr>
        <w:pStyle w:val="a4"/>
        <w:numPr>
          <w:ilvl w:val="0"/>
          <w:numId w:val="9"/>
        </w:numPr>
        <w:tabs>
          <w:tab w:val="left" w:pos="863"/>
        </w:tabs>
        <w:spacing w:before="48"/>
        <w:ind w:left="863" w:hanging="360"/>
        <w:jc w:val="left"/>
        <w:rPr>
          <w:sz w:val="28"/>
        </w:rPr>
      </w:pPr>
      <w:r>
        <w:rPr>
          <w:spacing w:val="-2"/>
          <w:sz w:val="28"/>
        </w:rPr>
        <w:t>ответственное</w:t>
      </w:r>
      <w:r>
        <w:rPr>
          <w:spacing w:val="-9"/>
          <w:sz w:val="28"/>
        </w:rPr>
        <w:t xml:space="preserve"> </w:t>
      </w:r>
      <w:r>
        <w:rPr>
          <w:spacing w:val="-2"/>
          <w:sz w:val="28"/>
        </w:rPr>
        <w:t>отношение</w:t>
      </w:r>
      <w:r>
        <w:rPr>
          <w:spacing w:val="-6"/>
          <w:sz w:val="28"/>
        </w:rPr>
        <w:t xml:space="preserve"> </w:t>
      </w:r>
      <w:r>
        <w:rPr>
          <w:spacing w:val="-2"/>
          <w:sz w:val="28"/>
        </w:rPr>
        <w:t>к</w:t>
      </w:r>
      <w:r>
        <w:rPr>
          <w:spacing w:val="-16"/>
          <w:sz w:val="28"/>
        </w:rPr>
        <w:t xml:space="preserve"> </w:t>
      </w:r>
      <w:r>
        <w:rPr>
          <w:spacing w:val="-2"/>
          <w:sz w:val="28"/>
        </w:rPr>
        <w:t>выполнению</w:t>
      </w:r>
      <w:r>
        <w:rPr>
          <w:spacing w:val="-12"/>
          <w:sz w:val="28"/>
        </w:rPr>
        <w:t xml:space="preserve"> </w:t>
      </w:r>
      <w:r>
        <w:rPr>
          <w:spacing w:val="-2"/>
          <w:sz w:val="28"/>
        </w:rPr>
        <w:t>заданий;</w:t>
      </w:r>
    </w:p>
    <w:p w:rsidR="00217900" w:rsidRDefault="00E70D5E" w:rsidP="0042163B">
      <w:pPr>
        <w:pStyle w:val="a4"/>
        <w:numPr>
          <w:ilvl w:val="0"/>
          <w:numId w:val="9"/>
        </w:numPr>
        <w:tabs>
          <w:tab w:val="left" w:pos="863"/>
        </w:tabs>
        <w:spacing w:before="38"/>
        <w:ind w:left="863" w:hanging="360"/>
        <w:jc w:val="left"/>
        <w:rPr>
          <w:sz w:val="28"/>
        </w:rPr>
      </w:pPr>
      <w:r>
        <w:rPr>
          <w:spacing w:val="-2"/>
          <w:sz w:val="28"/>
        </w:rPr>
        <w:t>адекватная</w:t>
      </w:r>
      <w:r>
        <w:rPr>
          <w:spacing w:val="-5"/>
          <w:sz w:val="28"/>
        </w:rPr>
        <w:t xml:space="preserve"> </w:t>
      </w:r>
      <w:r>
        <w:rPr>
          <w:spacing w:val="-2"/>
          <w:sz w:val="28"/>
        </w:rPr>
        <w:t>самооценка</w:t>
      </w:r>
      <w:r>
        <w:rPr>
          <w:spacing w:val="-5"/>
          <w:sz w:val="28"/>
        </w:rPr>
        <w:t xml:space="preserve"> </w:t>
      </w:r>
      <w:r>
        <w:rPr>
          <w:spacing w:val="-2"/>
          <w:sz w:val="28"/>
        </w:rPr>
        <w:t>и</w:t>
      </w:r>
      <w:r>
        <w:rPr>
          <w:spacing w:val="-8"/>
          <w:sz w:val="28"/>
        </w:rPr>
        <w:t xml:space="preserve"> </w:t>
      </w:r>
      <w:r>
        <w:rPr>
          <w:spacing w:val="-2"/>
          <w:sz w:val="28"/>
        </w:rPr>
        <w:t>оценка</w:t>
      </w:r>
      <w:r>
        <w:rPr>
          <w:spacing w:val="-5"/>
          <w:sz w:val="28"/>
        </w:rPr>
        <w:t xml:space="preserve"> </w:t>
      </w:r>
      <w:r>
        <w:rPr>
          <w:spacing w:val="-2"/>
          <w:sz w:val="28"/>
        </w:rPr>
        <w:t>окружающих</w:t>
      </w:r>
      <w:r>
        <w:rPr>
          <w:spacing w:val="-6"/>
          <w:sz w:val="28"/>
        </w:rPr>
        <w:t xml:space="preserve"> </w:t>
      </w:r>
      <w:r>
        <w:rPr>
          <w:spacing w:val="-2"/>
          <w:sz w:val="28"/>
        </w:rPr>
        <w:t>людей;</w:t>
      </w:r>
    </w:p>
    <w:p w:rsidR="00217900" w:rsidRDefault="00E70D5E" w:rsidP="0042163B">
      <w:pPr>
        <w:pStyle w:val="a4"/>
        <w:numPr>
          <w:ilvl w:val="0"/>
          <w:numId w:val="9"/>
        </w:numPr>
        <w:tabs>
          <w:tab w:val="left" w:pos="847"/>
        </w:tabs>
        <w:spacing w:before="48" w:line="271" w:lineRule="auto"/>
        <w:ind w:right="137" w:firstLine="360"/>
        <w:rPr>
          <w:sz w:val="28"/>
        </w:rPr>
      </w:pPr>
      <w:r>
        <w:rPr>
          <w:sz w:val="28"/>
        </w:rPr>
        <w:t>сформированный самоконтроль на основе развития эмоциональных и волевых качеств;</w:t>
      </w:r>
    </w:p>
    <w:p w:rsidR="00217900" w:rsidRDefault="00E70D5E" w:rsidP="0042163B">
      <w:pPr>
        <w:pStyle w:val="a4"/>
        <w:numPr>
          <w:ilvl w:val="0"/>
          <w:numId w:val="9"/>
        </w:numPr>
        <w:tabs>
          <w:tab w:val="left" w:pos="847"/>
        </w:tabs>
        <w:spacing w:before="7" w:line="271" w:lineRule="auto"/>
        <w:ind w:right="146" w:firstLine="360"/>
        <w:rPr>
          <w:sz w:val="28"/>
        </w:rPr>
      </w:pPr>
      <w:r>
        <w:rPr>
          <w:sz w:val="28"/>
        </w:rPr>
        <w:t>умение вести диалог с разными людьми, достигать в нем взаимопонимания, находить общие цели и сотрудничать для их достижения;</w:t>
      </w:r>
    </w:p>
    <w:p w:rsidR="00217900" w:rsidRDefault="00E70D5E" w:rsidP="0042163B">
      <w:pPr>
        <w:pStyle w:val="a4"/>
        <w:numPr>
          <w:ilvl w:val="0"/>
          <w:numId w:val="9"/>
        </w:numPr>
        <w:tabs>
          <w:tab w:val="left" w:pos="847"/>
        </w:tabs>
        <w:spacing w:before="7" w:line="273" w:lineRule="auto"/>
        <w:ind w:right="117" w:firstLine="360"/>
        <w:rPr>
          <w:sz w:val="28"/>
        </w:rPr>
      </w:pPr>
      <w:r>
        <w:rPr>
          <w:sz w:val="28"/>
        </w:rPr>
        <w:t>понимание ценностей здорового и безопасного образа жизни, наличие потребности в физическом самосовершенствовании, занятиях спортивно- оздоровительной деятельностью;</w:t>
      </w:r>
    </w:p>
    <w:p w:rsidR="00217900" w:rsidRDefault="00E70D5E" w:rsidP="0042163B">
      <w:pPr>
        <w:pStyle w:val="a4"/>
        <w:numPr>
          <w:ilvl w:val="0"/>
          <w:numId w:val="9"/>
        </w:numPr>
        <w:tabs>
          <w:tab w:val="left" w:pos="847"/>
        </w:tabs>
        <w:spacing w:before="7"/>
        <w:ind w:left="847" w:hanging="344"/>
        <w:rPr>
          <w:sz w:val="28"/>
        </w:rPr>
      </w:pPr>
      <w:r>
        <w:rPr>
          <w:sz w:val="28"/>
        </w:rPr>
        <w:t>понимание</w:t>
      </w:r>
      <w:r>
        <w:rPr>
          <w:spacing w:val="27"/>
          <w:sz w:val="28"/>
        </w:rPr>
        <w:t xml:space="preserve">  </w:t>
      </w:r>
      <w:r>
        <w:rPr>
          <w:sz w:val="28"/>
        </w:rPr>
        <w:t>и</w:t>
      </w:r>
      <w:r>
        <w:rPr>
          <w:spacing w:val="30"/>
          <w:sz w:val="28"/>
        </w:rPr>
        <w:t xml:space="preserve">  </w:t>
      </w:r>
      <w:r>
        <w:rPr>
          <w:sz w:val="28"/>
        </w:rPr>
        <w:t>неприятие</w:t>
      </w:r>
      <w:r>
        <w:rPr>
          <w:spacing w:val="32"/>
          <w:sz w:val="28"/>
        </w:rPr>
        <w:t xml:space="preserve">  </w:t>
      </w:r>
      <w:r>
        <w:rPr>
          <w:sz w:val="28"/>
        </w:rPr>
        <w:t>вредных</w:t>
      </w:r>
      <w:r>
        <w:rPr>
          <w:spacing w:val="29"/>
          <w:sz w:val="28"/>
        </w:rPr>
        <w:t xml:space="preserve">  </w:t>
      </w:r>
      <w:r>
        <w:rPr>
          <w:sz w:val="28"/>
        </w:rPr>
        <w:t>привычек</w:t>
      </w:r>
      <w:r>
        <w:rPr>
          <w:spacing w:val="29"/>
          <w:sz w:val="28"/>
        </w:rPr>
        <w:t xml:space="preserve">  </w:t>
      </w:r>
      <w:r>
        <w:rPr>
          <w:sz w:val="28"/>
        </w:rPr>
        <w:t>(курения,</w:t>
      </w:r>
      <w:r>
        <w:rPr>
          <w:spacing w:val="32"/>
          <w:sz w:val="28"/>
        </w:rPr>
        <w:t xml:space="preserve">  </w:t>
      </w:r>
      <w:r>
        <w:rPr>
          <w:spacing w:val="-2"/>
          <w:sz w:val="28"/>
        </w:rPr>
        <w:t>употребления</w:t>
      </w:r>
    </w:p>
    <w:p w:rsidR="00217900" w:rsidRDefault="00217900">
      <w:pPr>
        <w:pStyle w:val="a4"/>
        <w:rPr>
          <w:sz w:val="28"/>
        </w:rPr>
        <w:sectPr w:rsidR="00217900">
          <w:pgSz w:w="11920" w:h="16850"/>
          <w:pgMar w:top="820" w:right="566" w:bottom="280" w:left="1417" w:header="569" w:footer="0" w:gutter="0"/>
          <w:cols w:space="720"/>
        </w:sectPr>
      </w:pPr>
    </w:p>
    <w:p w:rsidR="00217900" w:rsidRDefault="00E70D5E">
      <w:pPr>
        <w:pStyle w:val="a3"/>
        <w:spacing w:line="311" w:lineRule="exact"/>
        <w:ind w:left="143" w:firstLine="0"/>
        <w:jc w:val="left"/>
      </w:pPr>
      <w:r>
        <w:lastRenderedPageBreak/>
        <w:t>алкоголя,</w:t>
      </w:r>
      <w:r>
        <w:rPr>
          <w:spacing w:val="-11"/>
        </w:rPr>
        <w:t xml:space="preserve"> </w:t>
      </w:r>
      <w:r>
        <w:rPr>
          <w:spacing w:val="-2"/>
        </w:rPr>
        <w:t>наркотиков);</w:t>
      </w:r>
    </w:p>
    <w:p w:rsidR="00217900" w:rsidRDefault="00E70D5E" w:rsidP="0042163B">
      <w:pPr>
        <w:pStyle w:val="a4"/>
        <w:numPr>
          <w:ilvl w:val="0"/>
          <w:numId w:val="9"/>
        </w:numPr>
        <w:tabs>
          <w:tab w:val="left" w:pos="849"/>
        </w:tabs>
        <w:spacing w:before="47" w:line="271" w:lineRule="auto"/>
        <w:ind w:right="278" w:firstLine="360"/>
        <w:jc w:val="left"/>
        <w:rPr>
          <w:sz w:val="28"/>
        </w:rPr>
      </w:pPr>
      <w:r>
        <w:rPr>
          <w:sz w:val="28"/>
        </w:rPr>
        <w:t>осознанный</w:t>
      </w:r>
      <w:r>
        <w:rPr>
          <w:spacing w:val="-8"/>
          <w:sz w:val="28"/>
        </w:rPr>
        <w:t xml:space="preserve"> </w:t>
      </w:r>
      <w:r>
        <w:rPr>
          <w:sz w:val="28"/>
        </w:rPr>
        <w:t>выбор</w:t>
      </w:r>
      <w:r>
        <w:rPr>
          <w:spacing w:val="-8"/>
          <w:sz w:val="28"/>
        </w:rPr>
        <w:t xml:space="preserve"> </w:t>
      </w:r>
      <w:r>
        <w:rPr>
          <w:sz w:val="28"/>
        </w:rPr>
        <w:t>будущей</w:t>
      </w:r>
      <w:r>
        <w:rPr>
          <w:spacing w:val="-8"/>
          <w:sz w:val="28"/>
        </w:rPr>
        <w:t xml:space="preserve"> </w:t>
      </w:r>
      <w:r>
        <w:rPr>
          <w:sz w:val="28"/>
        </w:rPr>
        <w:t>профессии</w:t>
      </w:r>
      <w:r>
        <w:rPr>
          <w:spacing w:val="-8"/>
          <w:sz w:val="28"/>
        </w:rPr>
        <w:t xml:space="preserve"> </w:t>
      </w:r>
      <w:r>
        <w:rPr>
          <w:sz w:val="28"/>
        </w:rPr>
        <w:t>и</w:t>
      </w:r>
      <w:r>
        <w:rPr>
          <w:spacing w:val="-8"/>
          <w:sz w:val="28"/>
        </w:rPr>
        <w:t xml:space="preserve"> </w:t>
      </w:r>
      <w:r>
        <w:rPr>
          <w:sz w:val="28"/>
        </w:rPr>
        <w:t>адекватная</w:t>
      </w:r>
      <w:r>
        <w:rPr>
          <w:spacing w:val="-6"/>
          <w:sz w:val="28"/>
        </w:rPr>
        <w:t xml:space="preserve"> </w:t>
      </w:r>
      <w:r>
        <w:rPr>
          <w:sz w:val="28"/>
        </w:rPr>
        <w:t>оценка</w:t>
      </w:r>
      <w:r>
        <w:rPr>
          <w:spacing w:val="-7"/>
          <w:sz w:val="28"/>
        </w:rPr>
        <w:t xml:space="preserve"> </w:t>
      </w:r>
      <w:r>
        <w:rPr>
          <w:sz w:val="28"/>
        </w:rPr>
        <w:t>собственных возможностей по реализации жизненных планов;</w:t>
      </w:r>
    </w:p>
    <w:p w:rsidR="00217900" w:rsidRDefault="00E70D5E" w:rsidP="0042163B">
      <w:pPr>
        <w:pStyle w:val="a4"/>
        <w:numPr>
          <w:ilvl w:val="0"/>
          <w:numId w:val="9"/>
        </w:numPr>
        <w:tabs>
          <w:tab w:val="left" w:pos="849"/>
        </w:tabs>
        <w:spacing w:before="7" w:line="271" w:lineRule="auto"/>
        <w:ind w:right="509" w:firstLine="360"/>
        <w:jc w:val="left"/>
        <w:rPr>
          <w:sz w:val="28"/>
        </w:rPr>
      </w:pPr>
      <w:r>
        <w:rPr>
          <w:sz w:val="28"/>
        </w:rPr>
        <w:t>ответственное</w:t>
      </w:r>
      <w:r>
        <w:rPr>
          <w:spacing w:val="33"/>
          <w:sz w:val="28"/>
        </w:rPr>
        <w:t xml:space="preserve"> </w:t>
      </w:r>
      <w:r>
        <w:rPr>
          <w:sz w:val="28"/>
        </w:rPr>
        <w:t>отношение</w:t>
      </w:r>
      <w:r>
        <w:rPr>
          <w:spacing w:val="35"/>
          <w:sz w:val="28"/>
        </w:rPr>
        <w:t xml:space="preserve"> </w:t>
      </w:r>
      <w:r>
        <w:rPr>
          <w:sz w:val="28"/>
        </w:rPr>
        <w:t>к</w:t>
      </w:r>
      <w:r>
        <w:rPr>
          <w:spacing w:val="32"/>
          <w:sz w:val="28"/>
        </w:rPr>
        <w:t xml:space="preserve"> </w:t>
      </w:r>
      <w:r>
        <w:rPr>
          <w:sz w:val="28"/>
        </w:rPr>
        <w:t>созданию</w:t>
      </w:r>
      <w:r>
        <w:rPr>
          <w:spacing w:val="33"/>
          <w:sz w:val="28"/>
        </w:rPr>
        <w:t xml:space="preserve"> </w:t>
      </w:r>
      <w:r>
        <w:rPr>
          <w:sz w:val="28"/>
        </w:rPr>
        <w:t>семьи</w:t>
      </w:r>
      <w:r>
        <w:rPr>
          <w:spacing w:val="33"/>
          <w:sz w:val="28"/>
        </w:rPr>
        <w:t xml:space="preserve"> </w:t>
      </w:r>
      <w:r>
        <w:rPr>
          <w:sz w:val="28"/>
        </w:rPr>
        <w:t>на</w:t>
      </w:r>
      <w:r>
        <w:rPr>
          <w:spacing w:val="33"/>
          <w:sz w:val="28"/>
        </w:rPr>
        <w:t xml:space="preserve"> </w:t>
      </w:r>
      <w:r>
        <w:rPr>
          <w:sz w:val="28"/>
        </w:rPr>
        <w:t>основе</w:t>
      </w:r>
      <w:r>
        <w:rPr>
          <w:spacing w:val="34"/>
          <w:sz w:val="28"/>
        </w:rPr>
        <w:t xml:space="preserve"> </w:t>
      </w:r>
      <w:r>
        <w:rPr>
          <w:sz w:val="28"/>
        </w:rPr>
        <w:t>осмысленного принятия ценностей семейной жизни.</w:t>
      </w:r>
    </w:p>
    <w:p w:rsidR="00217900" w:rsidRDefault="00217900">
      <w:pPr>
        <w:pStyle w:val="a3"/>
        <w:spacing w:before="112"/>
        <w:ind w:left="0" w:firstLine="0"/>
        <w:jc w:val="left"/>
      </w:pPr>
    </w:p>
    <w:p w:rsidR="00217900" w:rsidRDefault="00E70D5E">
      <w:pPr>
        <w:pStyle w:val="1"/>
        <w:spacing w:before="1"/>
        <w:ind w:left="854"/>
      </w:pPr>
      <w:bookmarkStart w:id="32" w:name="Метапредметные_результаты:"/>
      <w:bookmarkEnd w:id="32"/>
      <w:r>
        <w:rPr>
          <w:spacing w:val="-4"/>
        </w:rPr>
        <w:t>Метапредметные</w:t>
      </w:r>
      <w:r>
        <w:rPr>
          <w:spacing w:val="4"/>
        </w:rPr>
        <w:t xml:space="preserve"> </w:t>
      </w:r>
      <w:r>
        <w:rPr>
          <w:spacing w:val="-2"/>
        </w:rPr>
        <w:t>результаты:</w:t>
      </w:r>
    </w:p>
    <w:p w:rsidR="00217900" w:rsidRDefault="00E70D5E" w:rsidP="0042163B">
      <w:pPr>
        <w:pStyle w:val="a4"/>
        <w:numPr>
          <w:ilvl w:val="0"/>
          <w:numId w:val="9"/>
        </w:numPr>
        <w:tabs>
          <w:tab w:val="left" w:pos="847"/>
        </w:tabs>
        <w:spacing w:before="81" w:line="271" w:lineRule="auto"/>
        <w:ind w:right="132" w:firstLine="360"/>
        <w:rPr>
          <w:sz w:val="28"/>
        </w:rPr>
      </w:pPr>
      <w:r>
        <w:rPr>
          <w:sz w:val="28"/>
        </w:rPr>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217900" w:rsidRDefault="00E70D5E" w:rsidP="0042163B">
      <w:pPr>
        <w:pStyle w:val="a4"/>
        <w:numPr>
          <w:ilvl w:val="0"/>
          <w:numId w:val="9"/>
        </w:numPr>
        <w:tabs>
          <w:tab w:val="left" w:pos="847"/>
        </w:tabs>
        <w:spacing w:before="3" w:line="242" w:lineRule="auto"/>
        <w:ind w:right="132" w:firstLine="360"/>
        <w:rPr>
          <w:sz w:val="28"/>
        </w:rPr>
      </w:pPr>
      <w:r>
        <w:rPr>
          <w:sz w:val="28"/>
        </w:rPr>
        <w:t>овладение навыками познавательной, учебно-исследовательской и проектной деятельности, навыками разрешения проблем;</w:t>
      </w:r>
    </w:p>
    <w:p w:rsidR="00217900" w:rsidRDefault="00E70D5E" w:rsidP="0042163B">
      <w:pPr>
        <w:pStyle w:val="a4"/>
        <w:numPr>
          <w:ilvl w:val="0"/>
          <w:numId w:val="9"/>
        </w:numPr>
        <w:tabs>
          <w:tab w:val="left" w:pos="847"/>
        </w:tabs>
        <w:spacing w:before="3" w:line="271" w:lineRule="auto"/>
        <w:ind w:right="139" w:firstLine="360"/>
        <w:rPr>
          <w:sz w:val="28"/>
        </w:rPr>
      </w:pPr>
      <w:r>
        <w:rPr>
          <w:sz w:val="28"/>
        </w:rPr>
        <w:t>самостоятельное</w:t>
      </w:r>
      <w:r>
        <w:rPr>
          <w:spacing w:val="-2"/>
          <w:sz w:val="28"/>
        </w:rPr>
        <w:t xml:space="preserve"> </w:t>
      </w:r>
      <w:r>
        <w:rPr>
          <w:sz w:val="28"/>
        </w:rPr>
        <w:t>(при</w:t>
      </w:r>
      <w:r>
        <w:rPr>
          <w:spacing w:val="-6"/>
          <w:sz w:val="28"/>
        </w:rPr>
        <w:t xml:space="preserve"> </w:t>
      </w:r>
      <w:r>
        <w:rPr>
          <w:sz w:val="28"/>
        </w:rPr>
        <w:t>необходимости –</w:t>
      </w:r>
      <w:r>
        <w:rPr>
          <w:spacing w:val="-1"/>
          <w:sz w:val="28"/>
        </w:rPr>
        <w:t xml:space="preserve"> </w:t>
      </w:r>
      <w:r>
        <w:rPr>
          <w:sz w:val="28"/>
        </w:rPr>
        <w:t>с</w:t>
      </w:r>
      <w:r>
        <w:rPr>
          <w:spacing w:val="-4"/>
          <w:sz w:val="28"/>
        </w:rPr>
        <w:t xml:space="preserve"> </w:t>
      </w:r>
      <w:r>
        <w:rPr>
          <w:sz w:val="28"/>
        </w:rPr>
        <w:t>помощью)</w:t>
      </w:r>
      <w:r>
        <w:rPr>
          <w:spacing w:val="-1"/>
          <w:sz w:val="28"/>
        </w:rPr>
        <w:t xml:space="preserve"> </w:t>
      </w:r>
      <w:r>
        <w:rPr>
          <w:sz w:val="28"/>
        </w:rPr>
        <w:t>нахождение</w:t>
      </w:r>
      <w:r>
        <w:rPr>
          <w:spacing w:val="-4"/>
          <w:sz w:val="28"/>
        </w:rPr>
        <w:t xml:space="preserve"> </w:t>
      </w:r>
      <w:r>
        <w:rPr>
          <w:sz w:val="28"/>
        </w:rPr>
        <w:t>способов решения практических задач, применения различных методов познания;</w:t>
      </w:r>
    </w:p>
    <w:p w:rsidR="00217900" w:rsidRDefault="00E70D5E" w:rsidP="0042163B">
      <w:pPr>
        <w:pStyle w:val="a4"/>
        <w:numPr>
          <w:ilvl w:val="0"/>
          <w:numId w:val="9"/>
        </w:numPr>
        <w:tabs>
          <w:tab w:val="left" w:pos="847"/>
        </w:tabs>
        <w:spacing w:before="2" w:line="273" w:lineRule="auto"/>
        <w:ind w:right="132" w:firstLine="360"/>
        <w:rPr>
          <w:sz w:val="28"/>
        </w:rPr>
      </w:pPr>
      <w:r>
        <w:rPr>
          <w:sz w:val="28"/>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217900" w:rsidRDefault="00E70D5E" w:rsidP="0042163B">
      <w:pPr>
        <w:pStyle w:val="a4"/>
        <w:numPr>
          <w:ilvl w:val="0"/>
          <w:numId w:val="9"/>
        </w:numPr>
        <w:tabs>
          <w:tab w:val="left" w:pos="847"/>
        </w:tabs>
        <w:spacing w:line="273" w:lineRule="auto"/>
        <w:ind w:right="130" w:firstLine="360"/>
        <w:rPr>
          <w:sz w:val="28"/>
        </w:rPr>
      </w:pPr>
      <w:r>
        <w:rPr>
          <w:sz w:val="28"/>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217900" w:rsidRDefault="00E70D5E" w:rsidP="0042163B">
      <w:pPr>
        <w:pStyle w:val="a4"/>
        <w:numPr>
          <w:ilvl w:val="0"/>
          <w:numId w:val="9"/>
        </w:numPr>
        <w:tabs>
          <w:tab w:val="left" w:pos="847"/>
        </w:tabs>
        <w:spacing w:line="320" w:lineRule="exact"/>
        <w:ind w:left="847" w:hanging="344"/>
        <w:rPr>
          <w:sz w:val="28"/>
        </w:rPr>
      </w:pPr>
      <w:r>
        <w:rPr>
          <w:spacing w:val="-2"/>
          <w:sz w:val="28"/>
        </w:rPr>
        <w:t>определение</w:t>
      </w:r>
      <w:r>
        <w:rPr>
          <w:spacing w:val="-16"/>
          <w:sz w:val="28"/>
        </w:rPr>
        <w:t xml:space="preserve"> </w:t>
      </w:r>
      <w:r>
        <w:rPr>
          <w:spacing w:val="-2"/>
          <w:sz w:val="28"/>
        </w:rPr>
        <w:t>назначения</w:t>
      </w:r>
      <w:r>
        <w:rPr>
          <w:spacing w:val="-7"/>
          <w:sz w:val="28"/>
        </w:rPr>
        <w:t xml:space="preserve"> </w:t>
      </w:r>
      <w:r>
        <w:rPr>
          <w:spacing w:val="-2"/>
          <w:sz w:val="28"/>
        </w:rPr>
        <w:t>и</w:t>
      </w:r>
      <w:r>
        <w:rPr>
          <w:spacing w:val="-13"/>
          <w:sz w:val="28"/>
        </w:rPr>
        <w:t xml:space="preserve"> </w:t>
      </w:r>
      <w:r>
        <w:rPr>
          <w:spacing w:val="-2"/>
          <w:sz w:val="28"/>
        </w:rPr>
        <w:t>функций</w:t>
      </w:r>
      <w:r>
        <w:rPr>
          <w:spacing w:val="-9"/>
          <w:sz w:val="28"/>
        </w:rPr>
        <w:t xml:space="preserve"> </w:t>
      </w:r>
      <w:r>
        <w:rPr>
          <w:spacing w:val="-2"/>
          <w:sz w:val="28"/>
        </w:rPr>
        <w:t>различных</w:t>
      </w:r>
      <w:r>
        <w:rPr>
          <w:spacing w:val="-11"/>
          <w:sz w:val="28"/>
        </w:rPr>
        <w:t xml:space="preserve"> </w:t>
      </w:r>
      <w:r>
        <w:rPr>
          <w:spacing w:val="-2"/>
          <w:sz w:val="28"/>
        </w:rPr>
        <w:t>социальных</w:t>
      </w:r>
      <w:r>
        <w:rPr>
          <w:spacing w:val="-7"/>
          <w:sz w:val="28"/>
        </w:rPr>
        <w:t xml:space="preserve"> </w:t>
      </w:r>
      <w:r>
        <w:rPr>
          <w:spacing w:val="-2"/>
          <w:sz w:val="28"/>
        </w:rPr>
        <w:t>институтов.</w:t>
      </w:r>
    </w:p>
    <w:p w:rsidR="00217900" w:rsidRDefault="00217900">
      <w:pPr>
        <w:pStyle w:val="a3"/>
        <w:spacing w:before="84"/>
        <w:ind w:left="0" w:firstLine="0"/>
        <w:jc w:val="left"/>
      </w:pPr>
    </w:p>
    <w:p w:rsidR="00217900" w:rsidRDefault="00E70D5E">
      <w:pPr>
        <w:spacing w:line="278" w:lineRule="auto"/>
        <w:ind w:left="143" w:right="128" w:firstLine="710"/>
        <w:jc w:val="both"/>
        <w:rPr>
          <w:sz w:val="28"/>
        </w:rPr>
      </w:pPr>
      <w:r>
        <w:rPr>
          <w:b/>
          <w:sz w:val="28"/>
        </w:rPr>
        <w:t xml:space="preserve">Предметные результаты освоения ООП СОО </w:t>
      </w:r>
      <w:r>
        <w:rPr>
          <w:sz w:val="28"/>
        </w:rPr>
        <w:t>обеспечивают возможность дальнейшего успешного профессионального обучения и/или профессиональной деятельности школьников с ОВЗ.</w:t>
      </w:r>
    </w:p>
    <w:p w:rsidR="00217900" w:rsidRDefault="00E70D5E">
      <w:pPr>
        <w:pStyle w:val="a3"/>
        <w:spacing w:line="276" w:lineRule="auto"/>
        <w:ind w:left="143" w:right="144" w:firstLine="710"/>
      </w:pPr>
      <w: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217900" w:rsidRDefault="00E70D5E">
      <w:pPr>
        <w:pStyle w:val="a3"/>
        <w:spacing w:line="276" w:lineRule="auto"/>
        <w:ind w:left="220" w:right="120" w:firstLine="811"/>
        <w:jc w:val="right"/>
      </w:pPr>
      <w:r>
        <w:rPr>
          <w:b/>
        </w:rPr>
        <w:t>На</w:t>
      </w:r>
      <w:r>
        <w:rPr>
          <w:b/>
          <w:spacing w:val="-7"/>
        </w:rPr>
        <w:t xml:space="preserve"> </w:t>
      </w:r>
      <w:r>
        <w:rPr>
          <w:b/>
        </w:rPr>
        <w:t>базовом</w:t>
      </w:r>
      <w:r>
        <w:rPr>
          <w:b/>
          <w:spacing w:val="-4"/>
        </w:rPr>
        <w:t xml:space="preserve"> </w:t>
      </w:r>
      <w:r>
        <w:rPr>
          <w:b/>
        </w:rPr>
        <w:t>уровне</w:t>
      </w:r>
      <w:r>
        <w:rPr>
          <w:b/>
          <w:spacing w:val="-3"/>
        </w:rPr>
        <w:t xml:space="preserve"> </w:t>
      </w:r>
      <w:r>
        <w:t>учащиеся</w:t>
      </w:r>
      <w:r>
        <w:rPr>
          <w:spacing w:val="-5"/>
        </w:rPr>
        <w:t xml:space="preserve"> </w:t>
      </w:r>
      <w:r>
        <w:t>с</w:t>
      </w:r>
      <w:r>
        <w:rPr>
          <w:spacing w:val="-6"/>
        </w:rPr>
        <w:t xml:space="preserve"> </w:t>
      </w:r>
      <w:r>
        <w:t>ОВЗ</w:t>
      </w:r>
      <w:r>
        <w:rPr>
          <w:spacing w:val="-7"/>
        </w:rPr>
        <w:t xml:space="preserve"> </w:t>
      </w:r>
      <w:r>
        <w:t>овладевают</w:t>
      </w:r>
      <w:r>
        <w:rPr>
          <w:spacing w:val="-8"/>
        </w:rPr>
        <w:t xml:space="preserve"> </w:t>
      </w:r>
      <w:r>
        <w:t>общеобразовательными и</w:t>
      </w:r>
      <w:r>
        <w:rPr>
          <w:spacing w:val="-8"/>
        </w:rPr>
        <w:t xml:space="preserve"> </w:t>
      </w:r>
      <w:r>
        <w:t>общекультурными</w:t>
      </w:r>
      <w:r>
        <w:rPr>
          <w:spacing w:val="-7"/>
        </w:rPr>
        <w:t xml:space="preserve"> </w:t>
      </w:r>
      <w:r>
        <w:t>компетенциями</w:t>
      </w:r>
      <w:r>
        <w:rPr>
          <w:spacing w:val="-8"/>
        </w:rPr>
        <w:t xml:space="preserve"> </w:t>
      </w:r>
      <w:r>
        <w:t>в</w:t>
      </w:r>
      <w:r>
        <w:rPr>
          <w:spacing w:val="-8"/>
        </w:rPr>
        <w:t xml:space="preserve"> </w:t>
      </w:r>
      <w:r>
        <w:t>рамках</w:t>
      </w:r>
      <w:r>
        <w:rPr>
          <w:spacing w:val="-11"/>
        </w:rPr>
        <w:t xml:space="preserve"> </w:t>
      </w:r>
      <w:r>
        <w:t>предметных</w:t>
      </w:r>
      <w:r>
        <w:rPr>
          <w:spacing w:val="-11"/>
        </w:rPr>
        <w:t xml:space="preserve"> </w:t>
      </w:r>
      <w:r>
        <w:t>областей</w:t>
      </w:r>
      <w:r>
        <w:rPr>
          <w:spacing w:val="-7"/>
        </w:rPr>
        <w:t xml:space="preserve"> </w:t>
      </w:r>
      <w:r>
        <w:t>ООП</w:t>
      </w:r>
      <w:r>
        <w:rPr>
          <w:spacing w:val="-11"/>
        </w:rPr>
        <w:t xml:space="preserve"> </w:t>
      </w:r>
      <w:r>
        <w:rPr>
          <w:spacing w:val="-4"/>
        </w:rPr>
        <w:t>СОО.</w:t>
      </w:r>
    </w:p>
    <w:p w:rsidR="00217900" w:rsidRDefault="00E70D5E">
      <w:pPr>
        <w:pStyle w:val="a3"/>
        <w:tabs>
          <w:tab w:val="left" w:pos="1516"/>
          <w:tab w:val="left" w:pos="3447"/>
          <w:tab w:val="left" w:pos="4676"/>
          <w:tab w:val="left" w:pos="7096"/>
          <w:tab w:val="left" w:pos="9545"/>
        </w:tabs>
        <w:spacing w:line="276" w:lineRule="auto"/>
        <w:ind w:left="249" w:right="120" w:firstLine="624"/>
        <w:jc w:val="right"/>
      </w:pPr>
      <w:r>
        <w:rPr>
          <w:b/>
          <w:spacing w:val="-6"/>
        </w:rPr>
        <w:t>На</w:t>
      </w:r>
      <w:r>
        <w:rPr>
          <w:b/>
        </w:rPr>
        <w:tab/>
      </w:r>
      <w:r>
        <w:rPr>
          <w:b/>
          <w:spacing w:val="-2"/>
        </w:rPr>
        <w:t>углубленном</w:t>
      </w:r>
      <w:r>
        <w:rPr>
          <w:b/>
        </w:rPr>
        <w:tab/>
      </w:r>
      <w:r>
        <w:rPr>
          <w:b/>
          <w:spacing w:val="-2"/>
        </w:rPr>
        <w:t>уровне</w:t>
      </w:r>
      <w:r>
        <w:rPr>
          <w:spacing w:val="-2"/>
        </w:rPr>
        <w:t>,</w:t>
      </w:r>
      <w:r>
        <w:tab/>
      </w:r>
      <w:r>
        <w:rPr>
          <w:spacing w:val="-2"/>
        </w:rPr>
        <w:t>ориентированном</w:t>
      </w:r>
      <w:r>
        <w:tab/>
      </w:r>
      <w:r>
        <w:rPr>
          <w:spacing w:val="-2"/>
        </w:rPr>
        <w:t>преимущественно</w:t>
      </w:r>
      <w:r>
        <w:tab/>
      </w:r>
      <w:r>
        <w:rPr>
          <w:spacing w:val="-8"/>
        </w:rPr>
        <w:t xml:space="preserve">на </w:t>
      </w:r>
      <w:r>
        <w:t>подготовку</w:t>
      </w:r>
      <w:r>
        <w:rPr>
          <w:spacing w:val="-8"/>
        </w:rPr>
        <w:t xml:space="preserve"> </w:t>
      </w:r>
      <w:r>
        <w:t>к</w:t>
      </w:r>
      <w:r>
        <w:rPr>
          <w:spacing w:val="-5"/>
        </w:rPr>
        <w:t xml:space="preserve"> </w:t>
      </w:r>
      <w:r>
        <w:t>последующему</w:t>
      </w:r>
      <w:r>
        <w:rPr>
          <w:spacing w:val="-8"/>
        </w:rPr>
        <w:t xml:space="preserve"> </w:t>
      </w:r>
      <w:r>
        <w:t>профессиональному</w:t>
      </w:r>
      <w:r>
        <w:rPr>
          <w:spacing w:val="-8"/>
        </w:rPr>
        <w:t xml:space="preserve"> </w:t>
      </w:r>
      <w:r>
        <w:t>образованию,</w:t>
      </w:r>
      <w:r>
        <w:rPr>
          <w:spacing w:val="-2"/>
        </w:rPr>
        <w:t xml:space="preserve"> </w:t>
      </w:r>
      <w:r>
        <w:t>обучающиеся</w:t>
      </w:r>
      <w:r>
        <w:rPr>
          <w:spacing w:val="-3"/>
        </w:rPr>
        <w:t xml:space="preserve"> </w:t>
      </w:r>
      <w:r>
        <w:t>с ОВЗ</w:t>
      </w:r>
      <w:r>
        <w:rPr>
          <w:spacing w:val="40"/>
        </w:rPr>
        <w:t xml:space="preserve"> </w:t>
      </w:r>
      <w:r>
        <w:t>достигают</w:t>
      </w:r>
      <w:r>
        <w:rPr>
          <w:spacing w:val="40"/>
        </w:rPr>
        <w:t xml:space="preserve"> </w:t>
      </w:r>
      <w:r>
        <w:t>предметных</w:t>
      </w:r>
      <w:r>
        <w:rPr>
          <w:spacing w:val="40"/>
        </w:rPr>
        <w:t xml:space="preserve"> </w:t>
      </w:r>
      <w:r>
        <w:t>результатов</w:t>
      </w:r>
      <w:r>
        <w:rPr>
          <w:spacing w:val="40"/>
        </w:rPr>
        <w:t xml:space="preserve"> </w:t>
      </w:r>
      <w:r>
        <w:t>путем</w:t>
      </w:r>
      <w:r>
        <w:rPr>
          <w:spacing w:val="40"/>
        </w:rPr>
        <w:t xml:space="preserve"> </w:t>
      </w:r>
      <w:r>
        <w:t>более</w:t>
      </w:r>
      <w:r>
        <w:rPr>
          <w:spacing w:val="40"/>
        </w:rPr>
        <w:t xml:space="preserve"> </w:t>
      </w:r>
      <w:r>
        <w:t>глубокого,</w:t>
      </w:r>
      <w:r>
        <w:rPr>
          <w:spacing w:val="40"/>
        </w:rPr>
        <w:t xml:space="preserve"> </w:t>
      </w:r>
      <w:r>
        <w:t>чем</w:t>
      </w:r>
      <w:r>
        <w:rPr>
          <w:spacing w:val="40"/>
        </w:rPr>
        <w:t xml:space="preserve"> </w:t>
      </w:r>
      <w:r>
        <w:t>это</w:t>
      </w:r>
      <w:r>
        <w:rPr>
          <w:spacing w:val="80"/>
        </w:rPr>
        <w:t xml:space="preserve"> </w:t>
      </w:r>
      <w:r>
        <w:t>предусматривается</w:t>
      </w:r>
      <w:r>
        <w:rPr>
          <w:spacing w:val="40"/>
        </w:rPr>
        <w:t xml:space="preserve"> </w:t>
      </w:r>
      <w:r>
        <w:t>базовым</w:t>
      </w:r>
      <w:r>
        <w:rPr>
          <w:spacing w:val="40"/>
        </w:rPr>
        <w:t xml:space="preserve"> </w:t>
      </w:r>
      <w:r>
        <w:t>курсом,</w:t>
      </w:r>
      <w:r>
        <w:rPr>
          <w:spacing w:val="40"/>
        </w:rPr>
        <w:t xml:space="preserve"> </w:t>
      </w:r>
      <w:r>
        <w:t>освоения</w:t>
      </w:r>
      <w:r>
        <w:rPr>
          <w:spacing w:val="40"/>
        </w:rPr>
        <w:t xml:space="preserve"> </w:t>
      </w:r>
      <w:r>
        <w:t>основ</w:t>
      </w:r>
      <w:r>
        <w:rPr>
          <w:spacing w:val="40"/>
        </w:rPr>
        <w:t xml:space="preserve"> </w:t>
      </w:r>
      <w:r>
        <w:t>наук,</w:t>
      </w:r>
      <w:r>
        <w:rPr>
          <w:spacing w:val="40"/>
        </w:rPr>
        <w:t xml:space="preserve"> </w:t>
      </w:r>
      <w:r>
        <w:t>систематических</w:t>
      </w:r>
    </w:p>
    <w:p w:rsidR="00217900" w:rsidRDefault="00E70D5E">
      <w:pPr>
        <w:pStyle w:val="a3"/>
        <w:spacing w:line="278" w:lineRule="auto"/>
        <w:ind w:left="143" w:right="119" w:firstLine="38"/>
      </w:pPr>
      <w:r>
        <w:t xml:space="preserve">знаний и способов действий, присущих данному учебному предмету </w:t>
      </w:r>
      <w:r>
        <w:rPr>
          <w:spacing w:val="-2"/>
        </w:rPr>
        <w:t>(предметам).</w:t>
      </w:r>
    </w:p>
    <w:p w:rsidR="00217900" w:rsidRDefault="00E70D5E">
      <w:pPr>
        <w:pStyle w:val="a3"/>
        <w:spacing w:line="276" w:lineRule="auto"/>
        <w:ind w:left="143" w:right="134" w:firstLine="710"/>
      </w:pPr>
      <w:r>
        <w:t>Предметные результаты освоения интегрированных учебных предметов ориентированы на формирование целостных представлений о мире и общей культуры</w:t>
      </w:r>
      <w:r>
        <w:rPr>
          <w:spacing w:val="40"/>
        </w:rPr>
        <w:t xml:space="preserve"> </w:t>
      </w:r>
      <w:r>
        <w:t>обучающихся</w:t>
      </w:r>
      <w:r>
        <w:rPr>
          <w:spacing w:val="40"/>
        </w:rPr>
        <w:t xml:space="preserve"> </w:t>
      </w:r>
      <w:r>
        <w:t>путем</w:t>
      </w:r>
      <w:r>
        <w:rPr>
          <w:spacing w:val="40"/>
        </w:rPr>
        <w:t xml:space="preserve"> </w:t>
      </w:r>
      <w:r>
        <w:t>освоения</w:t>
      </w:r>
      <w:r>
        <w:rPr>
          <w:spacing w:val="40"/>
        </w:rPr>
        <w:t xml:space="preserve"> </w:t>
      </w:r>
      <w:r>
        <w:t>систематических</w:t>
      </w:r>
      <w:r>
        <w:rPr>
          <w:spacing w:val="40"/>
        </w:rPr>
        <w:t xml:space="preserve"> </w:t>
      </w:r>
      <w:r>
        <w:t>научных</w:t>
      </w:r>
      <w:r>
        <w:rPr>
          <w:spacing w:val="40"/>
        </w:rPr>
        <w:t xml:space="preserve"> </w:t>
      </w:r>
      <w:r>
        <w:t>знаний</w:t>
      </w:r>
      <w:r>
        <w:rPr>
          <w:spacing w:val="40"/>
        </w:rPr>
        <w:t xml:space="preserve"> </w:t>
      </w:r>
      <w:r>
        <w:t>и</w:t>
      </w:r>
    </w:p>
    <w:p w:rsidR="00217900" w:rsidRDefault="00217900">
      <w:pPr>
        <w:pStyle w:val="a3"/>
        <w:spacing w:line="276" w:lineRule="auto"/>
        <w:sectPr w:rsidR="00217900">
          <w:pgSz w:w="11920" w:h="16850"/>
          <w:pgMar w:top="820" w:right="566" w:bottom="280" w:left="1417" w:header="569" w:footer="0" w:gutter="0"/>
          <w:cols w:space="720"/>
        </w:sectPr>
      </w:pPr>
    </w:p>
    <w:p w:rsidR="00217900" w:rsidRDefault="00E70D5E">
      <w:pPr>
        <w:pStyle w:val="a3"/>
        <w:spacing w:line="311" w:lineRule="exact"/>
        <w:ind w:left="143" w:firstLine="0"/>
      </w:pPr>
      <w:r>
        <w:lastRenderedPageBreak/>
        <w:t>способов</w:t>
      </w:r>
      <w:r>
        <w:rPr>
          <w:spacing w:val="-18"/>
        </w:rPr>
        <w:t xml:space="preserve"> </w:t>
      </w:r>
      <w:r>
        <w:t>действий</w:t>
      </w:r>
      <w:r>
        <w:rPr>
          <w:spacing w:val="-17"/>
        </w:rPr>
        <w:t xml:space="preserve"> </w:t>
      </w:r>
      <w:r>
        <w:t>на</w:t>
      </w:r>
      <w:r>
        <w:rPr>
          <w:spacing w:val="-17"/>
        </w:rPr>
        <w:t xml:space="preserve"> </w:t>
      </w:r>
      <w:r>
        <w:t>метапредметной</w:t>
      </w:r>
      <w:r>
        <w:rPr>
          <w:spacing w:val="-17"/>
        </w:rPr>
        <w:t xml:space="preserve"> </w:t>
      </w:r>
      <w:r>
        <w:rPr>
          <w:spacing w:val="-2"/>
        </w:rPr>
        <w:t>основе.</w:t>
      </w:r>
    </w:p>
    <w:p w:rsidR="00217900" w:rsidRDefault="00E70D5E">
      <w:pPr>
        <w:pStyle w:val="a3"/>
        <w:spacing w:before="47" w:line="276" w:lineRule="auto"/>
        <w:ind w:left="143" w:right="147" w:firstLine="710"/>
      </w:pPr>
      <w:r>
        <w:t>Учитывая разнообразие и вариативность особых образовательных потребностей учащихся,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217900" w:rsidRDefault="00217900">
      <w:pPr>
        <w:pStyle w:val="a3"/>
        <w:spacing w:before="142"/>
        <w:ind w:left="0" w:firstLine="0"/>
        <w:jc w:val="left"/>
      </w:pPr>
    </w:p>
    <w:p w:rsidR="00217900" w:rsidRDefault="00E70D5E">
      <w:pPr>
        <w:pStyle w:val="1"/>
        <w:spacing w:line="319" w:lineRule="exact"/>
        <w:ind w:left="854"/>
      </w:pPr>
      <w:bookmarkStart w:id="33" w:name="Предметные_результаты:"/>
      <w:bookmarkEnd w:id="33"/>
      <w:r>
        <w:rPr>
          <w:spacing w:val="-4"/>
        </w:rPr>
        <w:t>Предметные</w:t>
      </w:r>
      <w:r>
        <w:rPr>
          <w:spacing w:val="3"/>
        </w:rPr>
        <w:t xml:space="preserve"> </w:t>
      </w:r>
      <w:r>
        <w:rPr>
          <w:spacing w:val="-2"/>
        </w:rPr>
        <w:t>результаты:</w:t>
      </w:r>
    </w:p>
    <w:p w:rsidR="00217900" w:rsidRDefault="00E70D5E">
      <w:pPr>
        <w:pStyle w:val="a3"/>
        <w:spacing w:line="276" w:lineRule="auto"/>
        <w:ind w:left="4" w:right="6" w:firstLine="850"/>
      </w:pPr>
      <w:r>
        <w:t>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rsidR="00217900" w:rsidRDefault="00E70D5E" w:rsidP="0042163B">
      <w:pPr>
        <w:pStyle w:val="a4"/>
        <w:numPr>
          <w:ilvl w:val="0"/>
          <w:numId w:val="9"/>
        </w:numPr>
        <w:tabs>
          <w:tab w:val="left" w:pos="847"/>
        </w:tabs>
        <w:spacing w:line="271" w:lineRule="auto"/>
        <w:ind w:right="135" w:firstLine="360"/>
        <w:rPr>
          <w:sz w:val="28"/>
        </w:rPr>
      </w:pPr>
      <w:r>
        <w:rPr>
          <w:sz w:val="28"/>
        </w:rPr>
        <w:t>освоение программы учебных предметов на базовом уровне при сформированной в целом учебной деятельности и достаточных</w:t>
      </w:r>
      <w:r>
        <w:rPr>
          <w:spacing w:val="80"/>
          <w:sz w:val="28"/>
        </w:rPr>
        <w:t xml:space="preserve"> </w:t>
      </w:r>
      <w:r>
        <w:rPr>
          <w:sz w:val="28"/>
        </w:rPr>
        <w:t>познавательных, речевых, эмоционально-волевых возможностях;</w:t>
      </w:r>
    </w:p>
    <w:p w:rsidR="00217900" w:rsidRDefault="00E70D5E" w:rsidP="0042163B">
      <w:pPr>
        <w:pStyle w:val="a4"/>
        <w:numPr>
          <w:ilvl w:val="0"/>
          <w:numId w:val="9"/>
        </w:numPr>
        <w:tabs>
          <w:tab w:val="left" w:pos="847"/>
        </w:tabs>
        <w:spacing w:before="14" w:line="271" w:lineRule="auto"/>
        <w:ind w:right="133" w:firstLine="360"/>
        <w:rPr>
          <w:sz w:val="28"/>
        </w:rPr>
      </w:pPr>
      <w:r>
        <w:rPr>
          <w:sz w:val="28"/>
        </w:rPr>
        <w:t xml:space="preserve">освоение элементов учебных предметов на базовом уровне и элементов интегрированных учебных предметов (подростки с когнитивными </w:t>
      </w:r>
      <w:r>
        <w:rPr>
          <w:spacing w:val="-2"/>
          <w:sz w:val="28"/>
        </w:rPr>
        <w:t>нарушениями).</w:t>
      </w:r>
    </w:p>
    <w:p w:rsidR="00217900" w:rsidRDefault="00217900">
      <w:pPr>
        <w:pStyle w:val="a3"/>
        <w:spacing w:before="55"/>
        <w:ind w:left="0" w:firstLine="0"/>
        <w:jc w:val="left"/>
      </w:pPr>
    </w:p>
    <w:p w:rsidR="00217900" w:rsidRDefault="00E70D5E">
      <w:pPr>
        <w:pStyle w:val="a3"/>
        <w:spacing w:line="276" w:lineRule="auto"/>
        <w:ind w:left="143" w:right="132" w:firstLine="710"/>
      </w:pPr>
      <w:r>
        <w:rPr>
          <w:b/>
        </w:rPr>
        <w:t xml:space="preserve">Государственная итоговая аттестация </w:t>
      </w:r>
      <w:r>
        <w:t>является логическим завершением освоения обучающимися с ОВЗ образовательных программ среднего общего образования. Выпускники 11-х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217900" w:rsidRDefault="00217900">
      <w:pPr>
        <w:pStyle w:val="a3"/>
        <w:spacing w:line="276" w:lineRule="auto"/>
        <w:sectPr w:rsidR="00217900">
          <w:pgSz w:w="11920" w:h="16850"/>
          <w:pgMar w:top="820" w:right="566" w:bottom="280" w:left="1417" w:header="569" w:footer="0" w:gutter="0"/>
          <w:cols w:space="720"/>
        </w:sectPr>
      </w:pPr>
    </w:p>
    <w:p w:rsidR="00217900" w:rsidRDefault="00E70D5E" w:rsidP="0042163B">
      <w:pPr>
        <w:pStyle w:val="a4"/>
        <w:numPr>
          <w:ilvl w:val="0"/>
          <w:numId w:val="22"/>
        </w:numPr>
        <w:tabs>
          <w:tab w:val="left" w:pos="3598"/>
        </w:tabs>
        <w:spacing w:before="176"/>
        <w:ind w:left="3598" w:hanging="417"/>
        <w:jc w:val="left"/>
        <w:rPr>
          <w:b/>
          <w:sz w:val="28"/>
        </w:rPr>
      </w:pPr>
      <w:bookmarkStart w:id="34" w:name="3._ОРГАНИЗАЦИОННЫЙ_РАЗДЕЛ"/>
      <w:bookmarkStart w:id="35" w:name="_bookmark9"/>
      <w:bookmarkEnd w:id="34"/>
      <w:bookmarkEnd w:id="35"/>
      <w:r>
        <w:rPr>
          <w:b/>
          <w:spacing w:val="-2"/>
          <w:sz w:val="28"/>
        </w:rPr>
        <w:lastRenderedPageBreak/>
        <w:t>ОРГАНИЗАЦИОННЫЙ</w:t>
      </w:r>
      <w:r>
        <w:rPr>
          <w:b/>
          <w:spacing w:val="-3"/>
          <w:sz w:val="28"/>
        </w:rPr>
        <w:t xml:space="preserve"> </w:t>
      </w:r>
      <w:r>
        <w:rPr>
          <w:b/>
          <w:spacing w:val="-2"/>
          <w:sz w:val="28"/>
        </w:rPr>
        <w:t>РАЗДЕЛ</w:t>
      </w:r>
    </w:p>
    <w:p w:rsidR="00217900" w:rsidRDefault="00E70D5E" w:rsidP="0042163B">
      <w:pPr>
        <w:pStyle w:val="a4"/>
        <w:numPr>
          <w:ilvl w:val="1"/>
          <w:numId w:val="22"/>
        </w:numPr>
        <w:tabs>
          <w:tab w:val="left" w:pos="1781"/>
        </w:tabs>
        <w:spacing w:before="317" w:line="322" w:lineRule="exact"/>
        <w:ind w:left="1781" w:hanging="488"/>
        <w:jc w:val="both"/>
        <w:rPr>
          <w:b/>
          <w:sz w:val="28"/>
        </w:rPr>
      </w:pPr>
      <w:r>
        <w:rPr>
          <w:b/>
          <w:sz w:val="28"/>
        </w:rPr>
        <w:t>Учебный</w:t>
      </w:r>
      <w:r>
        <w:rPr>
          <w:b/>
          <w:spacing w:val="-14"/>
          <w:sz w:val="28"/>
        </w:rPr>
        <w:t xml:space="preserve"> </w:t>
      </w:r>
      <w:r>
        <w:rPr>
          <w:b/>
          <w:spacing w:val="-4"/>
          <w:sz w:val="28"/>
        </w:rPr>
        <w:t>план</w:t>
      </w:r>
    </w:p>
    <w:p w:rsidR="00F7474A" w:rsidRDefault="00F7474A">
      <w:pPr>
        <w:ind w:left="3440"/>
        <w:jc w:val="both"/>
        <w:rPr>
          <w:b/>
          <w:spacing w:val="-2"/>
          <w:sz w:val="28"/>
        </w:rPr>
      </w:pPr>
    </w:p>
    <w:p w:rsidR="00217900" w:rsidRDefault="00E70D5E">
      <w:pPr>
        <w:ind w:left="3440"/>
        <w:jc w:val="both"/>
        <w:rPr>
          <w:b/>
          <w:spacing w:val="-2"/>
          <w:sz w:val="28"/>
        </w:rPr>
      </w:pPr>
      <w:r>
        <w:rPr>
          <w:b/>
          <w:spacing w:val="-2"/>
          <w:sz w:val="28"/>
        </w:rPr>
        <w:t>Пояснительная</w:t>
      </w:r>
      <w:r>
        <w:rPr>
          <w:b/>
          <w:spacing w:val="7"/>
          <w:sz w:val="28"/>
        </w:rPr>
        <w:t xml:space="preserve"> </w:t>
      </w:r>
      <w:r>
        <w:rPr>
          <w:b/>
          <w:spacing w:val="-2"/>
          <w:sz w:val="28"/>
        </w:rPr>
        <w:t>записка</w:t>
      </w:r>
    </w:p>
    <w:p w:rsidR="00F7474A" w:rsidRDefault="00F7474A" w:rsidP="00F7474A">
      <w:pPr>
        <w:spacing w:line="276" w:lineRule="auto"/>
        <w:jc w:val="center"/>
        <w:rPr>
          <w:rFonts w:asciiTheme="majorBidi" w:hAnsiTheme="majorBidi" w:cstheme="majorBidi"/>
          <w:sz w:val="28"/>
          <w:szCs w:val="28"/>
        </w:rPr>
      </w:pPr>
    </w:p>
    <w:p w:rsidR="00F7474A" w:rsidRDefault="00F7474A" w:rsidP="00F7474A">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Учебный план среднего общего образования муниципального бюджетноего общеобразовательного учреждения Родионово-Несветайского района "Веселовская средняя общеобразовательная школа"</w:t>
      </w:r>
      <w:r>
        <w:rPr>
          <w:rFonts w:asciiTheme="majorBidi" w:hAnsiTheme="majorBidi" w:cstheme="majorBidi"/>
          <w:sz w:val="28"/>
          <w:szCs w:val="28"/>
        </w:rPr>
        <w:t xml:space="preserve"> </w:t>
      </w:r>
      <w:r>
        <w:rPr>
          <w:rStyle w:val="markedcontent"/>
          <w:rFonts w:asciiTheme="majorBidi" w:hAnsiTheme="majorBidi" w:cstheme="majorBidi"/>
          <w:sz w:val="28"/>
          <w:szCs w:val="28"/>
        </w:rPr>
        <w:t>(далее - учебный план) для 10-11 классов, реализующих основную образовательную программу среднего общего образования, соответствующую ФГОС СОО (</w:t>
      </w:r>
      <w:r>
        <w:rPr>
          <w:rFonts w:asciiTheme="majorBidi" w:hAnsiTheme="majorBidi" w:cstheme="majorBidi"/>
          <w:sz w:val="28"/>
          <w:szCs w:val="28"/>
        </w:rPr>
        <w:t>Приказ Министерства просвещения Российской Федерации от 17.05.2012 № 413 «Об утверждении федерального государственный образовательного стандарта среднего общего образования»</w:t>
      </w:r>
      <w:r>
        <w:rPr>
          <w:rStyle w:val="markedcontent"/>
          <w:rFonts w:asciiTheme="majorBidi" w:hAnsiTheme="majorBidi" w:cstheme="majorBidi"/>
          <w:sz w:val="28"/>
          <w:szCs w:val="28"/>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F7474A" w:rsidRDefault="00F7474A" w:rsidP="00F7474A">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Учебный план является частью образовательной программы муниципального бюджетного общеобразовательного учреждения Родионово-Несветайского района "Веселовская средняя общеобразовательная школа",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F7474A" w:rsidRDefault="00F7474A" w:rsidP="00F7474A">
      <w:pPr>
        <w:spacing w:line="276" w:lineRule="auto"/>
        <w:ind w:firstLine="567"/>
        <w:jc w:val="both"/>
        <w:rPr>
          <w:rFonts w:asciiTheme="majorBidi" w:hAnsiTheme="majorBidi" w:cstheme="majorBidi"/>
          <w:sz w:val="28"/>
          <w:szCs w:val="28"/>
        </w:rPr>
      </w:pPr>
      <w:r>
        <w:rPr>
          <w:rStyle w:val="markedcontent"/>
          <w:rFonts w:asciiTheme="majorBidi" w:hAnsiTheme="majorBidi" w:cstheme="majorBidi"/>
          <w:sz w:val="28"/>
          <w:szCs w:val="28"/>
        </w:rPr>
        <w:t>Учебный год в МБОУ "Веселовская СОШ"</w:t>
      </w:r>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начинается </w:t>
      </w:r>
      <w:r>
        <w:rPr>
          <w:rFonts w:asciiTheme="majorBidi" w:hAnsiTheme="majorBidi" w:cstheme="majorBidi"/>
          <w:sz w:val="28"/>
          <w:szCs w:val="28"/>
        </w:rPr>
        <w:t xml:space="preserve">01.09.2025 </w:t>
      </w:r>
      <w:r>
        <w:rPr>
          <w:rStyle w:val="markedcontent"/>
          <w:rFonts w:asciiTheme="majorBidi" w:hAnsiTheme="majorBidi" w:cstheme="majorBidi"/>
          <w:sz w:val="28"/>
          <w:szCs w:val="28"/>
        </w:rPr>
        <w:t xml:space="preserve">и заканчивается </w:t>
      </w:r>
      <w:r>
        <w:rPr>
          <w:rFonts w:asciiTheme="majorBidi" w:hAnsiTheme="majorBidi" w:cstheme="majorBidi"/>
          <w:sz w:val="28"/>
          <w:szCs w:val="28"/>
        </w:rPr>
        <w:t xml:space="preserve">26.05.2026. </w:t>
      </w:r>
    </w:p>
    <w:p w:rsidR="00F7474A" w:rsidRDefault="00F7474A" w:rsidP="00F7474A">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Продолжительность учебного года в 10-11 классах составляет 34 учебные недели. </w:t>
      </w:r>
    </w:p>
    <w:p w:rsidR="00F7474A" w:rsidRDefault="00F7474A" w:rsidP="00F7474A">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Учебные занятия для учащихся 10-11 классов проводятся по 5-ти дневной учебной неделе.</w:t>
      </w:r>
    </w:p>
    <w:p w:rsidR="00F7474A" w:rsidRDefault="00F7474A" w:rsidP="00F7474A">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Максимальный объем аудиторной нагрузки обучающихся в неделю составляет  в  10 классе – 34 часа, в  11 классе – 34 часа. .</w:t>
      </w:r>
    </w:p>
    <w:p w:rsidR="00F7474A" w:rsidRDefault="00F7474A" w:rsidP="00F7474A">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Продолжительность урока (академический час) составляет </w:t>
      </w:r>
      <w:r>
        <w:rPr>
          <w:rFonts w:asciiTheme="majorBidi" w:hAnsiTheme="majorBidi" w:cstheme="majorBidi"/>
          <w:sz w:val="28"/>
          <w:szCs w:val="28"/>
        </w:rPr>
        <w:t>[не указано]</w:t>
      </w:r>
      <w:r>
        <w:rPr>
          <w:rStyle w:val="markedcontent"/>
          <w:rFonts w:asciiTheme="majorBidi" w:hAnsiTheme="majorBidi" w:cstheme="majorBidi"/>
          <w:sz w:val="28"/>
          <w:szCs w:val="28"/>
        </w:rPr>
        <w:t xml:space="preserve"> минут.</w:t>
      </w:r>
    </w:p>
    <w:p w:rsidR="00F7474A" w:rsidRDefault="00F7474A" w:rsidP="00F7474A">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F7474A" w:rsidRDefault="00F7474A" w:rsidP="00F7474A">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F7474A" w:rsidRDefault="00F7474A" w:rsidP="00F977BD">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lastRenderedPageBreak/>
        <w:t>В муниципальном бюджетном общеобразовательном учреждении Родионово-Несветайского района "Веселовская средняя общеобразовательная школа"</w:t>
      </w:r>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языком обучения является </w:t>
      </w:r>
      <w:r w:rsidR="00F977BD">
        <w:rPr>
          <w:rFonts w:asciiTheme="majorBidi" w:hAnsiTheme="majorBidi" w:cstheme="majorBidi"/>
          <w:sz w:val="28"/>
          <w:szCs w:val="28"/>
        </w:rPr>
        <w:t>русский язык.</w:t>
      </w:r>
    </w:p>
    <w:p w:rsidR="00F7474A" w:rsidRDefault="00F7474A" w:rsidP="00F7474A">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При изучении предметов нет</w:t>
      </w:r>
      <w:r>
        <w:rPr>
          <w:rStyle w:val="markedcontent"/>
          <w:rFonts w:asciiTheme="majorBidi" w:hAnsiTheme="majorBidi" w:cstheme="majorBidi"/>
        </w:rPr>
        <w:t xml:space="preserve"> </w:t>
      </w:r>
      <w:r>
        <w:rPr>
          <w:rStyle w:val="markedcontent"/>
          <w:rFonts w:asciiTheme="majorBidi" w:hAnsiTheme="majorBidi" w:cstheme="majorBidi"/>
          <w:sz w:val="28"/>
          <w:szCs w:val="28"/>
        </w:rPr>
        <w:t>осуществляется деление учащихся на подгруппы.</w:t>
      </w:r>
    </w:p>
    <w:p w:rsidR="00F7474A" w:rsidRDefault="00F7474A" w:rsidP="00F7474A">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В муниципальное бюджетное общеобразовательное учреждение Родионово-Несветайского района "Веселовская средняя общеобразовательная школа" реализуются гуманитарный профиль. </w:t>
      </w:r>
    </w:p>
    <w:p w:rsidR="00F7474A" w:rsidRDefault="00F7474A" w:rsidP="00F7474A">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Промежуточная аттестация – процедура, проводимая с целью оценки качества освоения обучающимися части содержания (полугодовое оценивание) или всего объема учебной дисциплины за учебный год (годовое оценивание).</w:t>
      </w:r>
    </w:p>
    <w:p w:rsidR="00F7474A" w:rsidRDefault="00F7474A" w:rsidP="00F7474A">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Промежуточная аттестация за полугодие и годовая аттестация обучающихся осуществляется в соответствии с календарным учебным графиком.</w:t>
      </w:r>
    </w:p>
    <w:p w:rsidR="00F7474A" w:rsidRPr="00CF545F" w:rsidRDefault="00F7474A" w:rsidP="00F7474A">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Все предметы обязательной части учебного плана оцениваются по полугодиям</w:t>
      </w:r>
      <w:r w:rsidRPr="00CF545F">
        <w:rPr>
          <w:rStyle w:val="markedcontent"/>
          <w:rFonts w:asciiTheme="majorBidi" w:hAnsiTheme="majorBidi" w:cstheme="majorBidi"/>
          <w:sz w:val="28"/>
          <w:szCs w:val="28"/>
        </w:rPr>
        <w:t xml:space="preserve">.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rsidR="00F7474A" w:rsidRDefault="00F7474A" w:rsidP="00F7474A">
      <w:pPr>
        <w:ind w:firstLine="567"/>
        <w:jc w:val="both"/>
        <w:rPr>
          <w:rStyle w:val="markedcontent"/>
          <w:rFonts w:asciiTheme="majorBidi" w:hAnsiTheme="majorBidi" w:cstheme="majorBidi"/>
          <w:sz w:val="28"/>
          <w:szCs w:val="28"/>
        </w:rPr>
      </w:pPr>
      <w:r w:rsidRPr="00CF545F">
        <w:rPr>
          <w:rStyle w:val="markedcontent"/>
          <w:rFonts w:asciiTheme="majorBidi" w:hAnsiTheme="majorBidi" w:cstheme="majorBidi"/>
          <w:sz w:val="28"/>
          <w:szCs w:val="28"/>
        </w:rPr>
        <w:t>Промежуточная аттестация</w:t>
      </w:r>
      <w:r>
        <w:rPr>
          <w:rStyle w:val="markedcontent"/>
          <w:rFonts w:asciiTheme="majorBidi" w:hAnsiTheme="majorBidi" w:cstheme="majorBidi"/>
          <w:sz w:val="28"/>
          <w:szCs w:val="28"/>
        </w:rPr>
        <w:t xml:space="preserve">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муниципального бюджетного общеобразовательного учреждения Родионово-Несветайского района "Веселовская средняя общеобразовательная школа". </w:t>
      </w:r>
    </w:p>
    <w:p w:rsidR="00F7474A" w:rsidRDefault="00F7474A" w:rsidP="00F7474A">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Освоение основной образовательной программы среднего общего образования завершается государственной итоговой аттестацией. </w:t>
      </w:r>
    </w:p>
    <w:p w:rsidR="00F7474A" w:rsidRDefault="00F7474A" w:rsidP="00F7474A">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Нормативный срок освоения основной образовательной программы среднего общего образования составляет 2 года.</w:t>
      </w:r>
    </w:p>
    <w:p w:rsidR="00F7474A" w:rsidRDefault="00F7474A" w:rsidP="00F7474A">
      <w:pPr>
        <w:ind w:firstLine="567"/>
        <w:jc w:val="both"/>
        <w:rPr>
          <w:rStyle w:val="markedcontent"/>
          <w:rFonts w:asciiTheme="majorBidi" w:hAnsiTheme="majorBidi" w:cstheme="majorBidi"/>
          <w:sz w:val="28"/>
          <w:szCs w:val="28"/>
        </w:rPr>
      </w:pPr>
    </w:p>
    <w:p w:rsidR="00F7474A" w:rsidRDefault="00F7474A" w:rsidP="00F7474A">
      <w:pPr>
        <w:jc w:val="both"/>
        <w:rPr>
          <w:rStyle w:val="markedcontent"/>
          <w:rFonts w:asciiTheme="majorBidi" w:hAnsiTheme="majorBidi" w:cstheme="majorBidi"/>
          <w:sz w:val="28"/>
          <w:szCs w:val="28"/>
        </w:rPr>
        <w:sectPr w:rsidR="00F7474A">
          <w:pgSz w:w="11906" w:h="16838"/>
          <w:pgMar w:top="1134" w:right="850" w:bottom="1134" w:left="1134" w:header="708" w:footer="708" w:gutter="0"/>
          <w:cols w:space="708"/>
          <w:docGrid w:linePitch="360"/>
        </w:sectPr>
      </w:pPr>
    </w:p>
    <w:p w:rsidR="00F7474A" w:rsidRDefault="00F7474A" w:rsidP="00F7474A">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lastRenderedPageBreak/>
        <w:t>УЧЕБНЫЙ ПЛАН</w:t>
      </w:r>
    </w:p>
    <w:p w:rsidR="00F7474A" w:rsidRDefault="00F7474A" w:rsidP="00F7474A">
      <w:pPr>
        <w:ind w:firstLine="567"/>
        <w:jc w:val="both"/>
        <w:rPr>
          <w:rStyle w:val="markedcontent"/>
          <w:rFonts w:asciiTheme="majorBidi" w:hAnsiTheme="majorBidi" w:cstheme="majorBidi"/>
          <w:sz w:val="28"/>
          <w:szCs w:val="28"/>
        </w:rPr>
      </w:pPr>
    </w:p>
    <w:tbl>
      <w:tblPr>
        <w:tblStyle w:val="a6"/>
        <w:tblW w:w="0" w:type="auto"/>
        <w:tblLook w:val="04A0" w:firstRow="1" w:lastRow="0" w:firstColumn="1" w:lastColumn="0" w:noHBand="0" w:noVBand="1"/>
      </w:tblPr>
      <w:tblGrid>
        <w:gridCol w:w="3566"/>
        <w:gridCol w:w="3705"/>
        <w:gridCol w:w="2040"/>
        <w:gridCol w:w="2033"/>
      </w:tblGrid>
      <w:tr w:rsidR="00F7474A" w:rsidTr="002F0B8E">
        <w:tc>
          <w:tcPr>
            <w:tcW w:w="6000" w:type="dxa"/>
            <w:vMerge w:val="restart"/>
            <w:shd w:val="clear" w:color="auto" w:fill="D9D9D9"/>
          </w:tcPr>
          <w:p w:rsidR="00F7474A" w:rsidRDefault="00F7474A" w:rsidP="002F0B8E">
            <w:r>
              <w:rPr>
                <w:b/>
              </w:rPr>
              <w:t>Предметная область</w:t>
            </w:r>
          </w:p>
        </w:tc>
        <w:tc>
          <w:tcPr>
            <w:tcW w:w="6000" w:type="dxa"/>
            <w:vMerge w:val="restart"/>
            <w:shd w:val="clear" w:color="auto" w:fill="D9D9D9"/>
          </w:tcPr>
          <w:p w:rsidR="00F7474A" w:rsidRDefault="00F7474A" w:rsidP="002F0B8E">
            <w:r>
              <w:rPr>
                <w:b/>
              </w:rPr>
              <w:t>Учебный предмет/курс</w:t>
            </w:r>
          </w:p>
        </w:tc>
        <w:tc>
          <w:tcPr>
            <w:tcW w:w="7276" w:type="dxa"/>
            <w:gridSpan w:val="2"/>
            <w:shd w:val="clear" w:color="auto" w:fill="D9D9D9"/>
          </w:tcPr>
          <w:p w:rsidR="00F7474A" w:rsidRDefault="00F7474A" w:rsidP="002F0B8E">
            <w:pPr>
              <w:jc w:val="center"/>
            </w:pPr>
            <w:r>
              <w:rPr>
                <w:b/>
              </w:rPr>
              <w:t>Количество часов в неделю</w:t>
            </w:r>
          </w:p>
        </w:tc>
      </w:tr>
      <w:tr w:rsidR="00F7474A" w:rsidTr="002F0B8E">
        <w:tc>
          <w:tcPr>
            <w:tcW w:w="3638" w:type="dxa"/>
            <w:vMerge/>
          </w:tcPr>
          <w:p w:rsidR="00F7474A" w:rsidRDefault="00F7474A" w:rsidP="002F0B8E"/>
        </w:tc>
        <w:tc>
          <w:tcPr>
            <w:tcW w:w="3638" w:type="dxa"/>
            <w:vMerge/>
          </w:tcPr>
          <w:p w:rsidR="00F7474A" w:rsidRDefault="00F7474A" w:rsidP="002F0B8E"/>
        </w:tc>
        <w:tc>
          <w:tcPr>
            <w:tcW w:w="0" w:type="dxa"/>
            <w:shd w:val="clear" w:color="auto" w:fill="D9D9D9"/>
          </w:tcPr>
          <w:p w:rsidR="00F7474A" w:rsidRDefault="00F7474A" w:rsidP="002F0B8E">
            <w:pPr>
              <w:jc w:val="center"/>
            </w:pPr>
            <w:r>
              <w:rPr>
                <w:b/>
              </w:rPr>
              <w:t>10</w:t>
            </w:r>
          </w:p>
        </w:tc>
        <w:tc>
          <w:tcPr>
            <w:tcW w:w="0" w:type="dxa"/>
            <w:shd w:val="clear" w:color="auto" w:fill="D9D9D9"/>
          </w:tcPr>
          <w:p w:rsidR="00F7474A" w:rsidRDefault="00F7474A" w:rsidP="002F0B8E">
            <w:pPr>
              <w:jc w:val="center"/>
            </w:pPr>
            <w:r>
              <w:rPr>
                <w:b/>
              </w:rPr>
              <w:t>11</w:t>
            </w:r>
          </w:p>
        </w:tc>
      </w:tr>
      <w:tr w:rsidR="00F7474A" w:rsidTr="002F0B8E">
        <w:tc>
          <w:tcPr>
            <w:tcW w:w="14552" w:type="dxa"/>
            <w:gridSpan w:val="4"/>
            <w:shd w:val="clear" w:color="auto" w:fill="FFFFB3"/>
          </w:tcPr>
          <w:p w:rsidR="00F7474A" w:rsidRDefault="00F7474A" w:rsidP="002F0B8E">
            <w:pPr>
              <w:jc w:val="center"/>
            </w:pPr>
            <w:r>
              <w:rPr>
                <w:b/>
              </w:rPr>
              <w:t>Обязательная часть</w:t>
            </w:r>
          </w:p>
        </w:tc>
      </w:tr>
      <w:tr w:rsidR="00F7474A" w:rsidTr="002F0B8E">
        <w:tc>
          <w:tcPr>
            <w:tcW w:w="3638" w:type="dxa"/>
            <w:vMerge w:val="restart"/>
          </w:tcPr>
          <w:p w:rsidR="00F7474A" w:rsidRDefault="00F7474A" w:rsidP="002F0B8E">
            <w:r>
              <w:t>Русский язык и литература</w:t>
            </w:r>
          </w:p>
        </w:tc>
        <w:tc>
          <w:tcPr>
            <w:tcW w:w="3638" w:type="dxa"/>
          </w:tcPr>
          <w:p w:rsidR="00F7474A" w:rsidRDefault="00F7474A" w:rsidP="002F0B8E">
            <w:r>
              <w:t>Русский язык</w:t>
            </w:r>
          </w:p>
        </w:tc>
        <w:tc>
          <w:tcPr>
            <w:tcW w:w="3638" w:type="dxa"/>
          </w:tcPr>
          <w:p w:rsidR="00F7474A" w:rsidRDefault="00F7474A" w:rsidP="002F0B8E">
            <w:pPr>
              <w:jc w:val="center"/>
            </w:pPr>
            <w:r>
              <w:t>2</w:t>
            </w:r>
          </w:p>
        </w:tc>
        <w:tc>
          <w:tcPr>
            <w:tcW w:w="3638" w:type="dxa"/>
          </w:tcPr>
          <w:p w:rsidR="00F7474A" w:rsidRDefault="00F7474A" w:rsidP="002F0B8E">
            <w:pPr>
              <w:jc w:val="center"/>
            </w:pPr>
            <w:r>
              <w:t>2</w:t>
            </w:r>
          </w:p>
        </w:tc>
      </w:tr>
      <w:tr w:rsidR="00F7474A" w:rsidTr="002F0B8E">
        <w:tc>
          <w:tcPr>
            <w:tcW w:w="3638" w:type="dxa"/>
            <w:vMerge/>
          </w:tcPr>
          <w:p w:rsidR="00F7474A" w:rsidRDefault="00F7474A" w:rsidP="002F0B8E"/>
        </w:tc>
        <w:tc>
          <w:tcPr>
            <w:tcW w:w="3638" w:type="dxa"/>
          </w:tcPr>
          <w:p w:rsidR="00F7474A" w:rsidRDefault="00F7474A" w:rsidP="002F0B8E">
            <w:r>
              <w:t>Литература                                                                У</w:t>
            </w:r>
          </w:p>
        </w:tc>
        <w:tc>
          <w:tcPr>
            <w:tcW w:w="3638" w:type="dxa"/>
          </w:tcPr>
          <w:p w:rsidR="00F7474A" w:rsidRDefault="00F7474A" w:rsidP="002F0B8E">
            <w:pPr>
              <w:jc w:val="center"/>
            </w:pPr>
            <w:r>
              <w:t>5</w:t>
            </w:r>
          </w:p>
        </w:tc>
        <w:tc>
          <w:tcPr>
            <w:tcW w:w="3638" w:type="dxa"/>
          </w:tcPr>
          <w:p w:rsidR="00F7474A" w:rsidRDefault="00F7474A" w:rsidP="002F0B8E">
            <w:pPr>
              <w:jc w:val="center"/>
            </w:pPr>
            <w:r>
              <w:t>5</w:t>
            </w:r>
          </w:p>
        </w:tc>
      </w:tr>
      <w:tr w:rsidR="00F7474A" w:rsidTr="002F0B8E">
        <w:tc>
          <w:tcPr>
            <w:tcW w:w="3638" w:type="dxa"/>
          </w:tcPr>
          <w:p w:rsidR="00F7474A" w:rsidRDefault="00F7474A" w:rsidP="002F0B8E">
            <w:r>
              <w:t>Иностранные языки</w:t>
            </w:r>
          </w:p>
        </w:tc>
        <w:tc>
          <w:tcPr>
            <w:tcW w:w="3638" w:type="dxa"/>
          </w:tcPr>
          <w:p w:rsidR="00F7474A" w:rsidRDefault="00F7474A" w:rsidP="002F0B8E">
            <w:r>
              <w:t>Иностранный язык</w:t>
            </w:r>
          </w:p>
        </w:tc>
        <w:tc>
          <w:tcPr>
            <w:tcW w:w="3638" w:type="dxa"/>
          </w:tcPr>
          <w:p w:rsidR="00F7474A" w:rsidRDefault="00F7474A" w:rsidP="002F0B8E">
            <w:pPr>
              <w:jc w:val="center"/>
            </w:pPr>
            <w:r>
              <w:t>3</w:t>
            </w:r>
          </w:p>
        </w:tc>
        <w:tc>
          <w:tcPr>
            <w:tcW w:w="3638" w:type="dxa"/>
          </w:tcPr>
          <w:p w:rsidR="00F7474A" w:rsidRDefault="00F7474A" w:rsidP="002F0B8E">
            <w:pPr>
              <w:jc w:val="center"/>
            </w:pPr>
            <w:r>
              <w:t>3</w:t>
            </w:r>
          </w:p>
        </w:tc>
      </w:tr>
      <w:tr w:rsidR="00F7474A" w:rsidTr="002F0B8E">
        <w:tc>
          <w:tcPr>
            <w:tcW w:w="3638" w:type="dxa"/>
            <w:vMerge w:val="restart"/>
          </w:tcPr>
          <w:p w:rsidR="00F7474A" w:rsidRDefault="00F7474A" w:rsidP="002F0B8E">
            <w:r>
              <w:t>Математика и информатика</w:t>
            </w:r>
          </w:p>
        </w:tc>
        <w:tc>
          <w:tcPr>
            <w:tcW w:w="3638" w:type="dxa"/>
          </w:tcPr>
          <w:p w:rsidR="00F7474A" w:rsidRDefault="00F7474A" w:rsidP="002F0B8E">
            <w:r>
              <w:t>Алгебра</w:t>
            </w:r>
          </w:p>
        </w:tc>
        <w:tc>
          <w:tcPr>
            <w:tcW w:w="3638" w:type="dxa"/>
          </w:tcPr>
          <w:p w:rsidR="00F7474A" w:rsidRDefault="00F7474A" w:rsidP="002F0B8E">
            <w:pPr>
              <w:jc w:val="center"/>
            </w:pPr>
            <w:r>
              <w:t>2</w:t>
            </w:r>
          </w:p>
        </w:tc>
        <w:tc>
          <w:tcPr>
            <w:tcW w:w="3638" w:type="dxa"/>
          </w:tcPr>
          <w:p w:rsidR="00F7474A" w:rsidRDefault="00F7474A" w:rsidP="002F0B8E">
            <w:pPr>
              <w:jc w:val="center"/>
            </w:pPr>
            <w:r>
              <w:t>3</w:t>
            </w:r>
          </w:p>
        </w:tc>
      </w:tr>
      <w:tr w:rsidR="00F7474A" w:rsidTr="002F0B8E">
        <w:tc>
          <w:tcPr>
            <w:tcW w:w="3638" w:type="dxa"/>
            <w:vMerge/>
          </w:tcPr>
          <w:p w:rsidR="00F7474A" w:rsidRDefault="00F7474A" w:rsidP="002F0B8E"/>
        </w:tc>
        <w:tc>
          <w:tcPr>
            <w:tcW w:w="3638" w:type="dxa"/>
          </w:tcPr>
          <w:p w:rsidR="00F7474A" w:rsidRDefault="00F7474A" w:rsidP="002F0B8E">
            <w:r>
              <w:t>Геометрия</w:t>
            </w:r>
          </w:p>
        </w:tc>
        <w:tc>
          <w:tcPr>
            <w:tcW w:w="3638" w:type="dxa"/>
          </w:tcPr>
          <w:p w:rsidR="00F7474A" w:rsidRDefault="00F7474A" w:rsidP="002F0B8E">
            <w:pPr>
              <w:jc w:val="center"/>
            </w:pPr>
            <w:r>
              <w:t>2</w:t>
            </w:r>
          </w:p>
        </w:tc>
        <w:tc>
          <w:tcPr>
            <w:tcW w:w="3638" w:type="dxa"/>
          </w:tcPr>
          <w:p w:rsidR="00F7474A" w:rsidRDefault="00F7474A" w:rsidP="002F0B8E">
            <w:pPr>
              <w:jc w:val="center"/>
            </w:pPr>
            <w:r>
              <w:t>1</w:t>
            </w:r>
          </w:p>
        </w:tc>
      </w:tr>
      <w:tr w:rsidR="00F7474A" w:rsidTr="002F0B8E">
        <w:tc>
          <w:tcPr>
            <w:tcW w:w="3638" w:type="dxa"/>
            <w:vMerge/>
          </w:tcPr>
          <w:p w:rsidR="00F7474A" w:rsidRDefault="00F7474A" w:rsidP="002F0B8E"/>
        </w:tc>
        <w:tc>
          <w:tcPr>
            <w:tcW w:w="3638" w:type="dxa"/>
          </w:tcPr>
          <w:p w:rsidR="00F7474A" w:rsidRDefault="00F7474A" w:rsidP="002F0B8E">
            <w:r>
              <w:t>Вероятность и статистика</w:t>
            </w:r>
          </w:p>
        </w:tc>
        <w:tc>
          <w:tcPr>
            <w:tcW w:w="3638" w:type="dxa"/>
          </w:tcPr>
          <w:p w:rsidR="00F7474A" w:rsidRDefault="00F7474A" w:rsidP="002F0B8E">
            <w:pPr>
              <w:jc w:val="center"/>
            </w:pPr>
            <w:r>
              <w:t>1</w:t>
            </w:r>
          </w:p>
        </w:tc>
        <w:tc>
          <w:tcPr>
            <w:tcW w:w="3638" w:type="dxa"/>
          </w:tcPr>
          <w:p w:rsidR="00F7474A" w:rsidRDefault="00F7474A" w:rsidP="002F0B8E">
            <w:pPr>
              <w:jc w:val="center"/>
            </w:pPr>
            <w:r>
              <w:t>1</w:t>
            </w:r>
          </w:p>
        </w:tc>
      </w:tr>
      <w:tr w:rsidR="00F7474A" w:rsidTr="002F0B8E">
        <w:tc>
          <w:tcPr>
            <w:tcW w:w="3638" w:type="dxa"/>
            <w:vMerge/>
          </w:tcPr>
          <w:p w:rsidR="00F7474A" w:rsidRDefault="00F7474A" w:rsidP="002F0B8E"/>
        </w:tc>
        <w:tc>
          <w:tcPr>
            <w:tcW w:w="3638" w:type="dxa"/>
          </w:tcPr>
          <w:p w:rsidR="00F7474A" w:rsidRDefault="00F7474A" w:rsidP="002F0B8E">
            <w:r>
              <w:t>Информатика</w:t>
            </w:r>
          </w:p>
        </w:tc>
        <w:tc>
          <w:tcPr>
            <w:tcW w:w="3638" w:type="dxa"/>
          </w:tcPr>
          <w:p w:rsidR="00F7474A" w:rsidRDefault="00F7474A" w:rsidP="002F0B8E">
            <w:pPr>
              <w:jc w:val="center"/>
            </w:pPr>
            <w:r>
              <w:t>1</w:t>
            </w:r>
          </w:p>
        </w:tc>
        <w:tc>
          <w:tcPr>
            <w:tcW w:w="3638" w:type="dxa"/>
          </w:tcPr>
          <w:p w:rsidR="00F7474A" w:rsidRDefault="00F7474A" w:rsidP="002F0B8E">
            <w:pPr>
              <w:jc w:val="center"/>
            </w:pPr>
            <w:r>
              <w:t>1</w:t>
            </w:r>
          </w:p>
        </w:tc>
      </w:tr>
      <w:tr w:rsidR="00F7474A" w:rsidTr="002F0B8E">
        <w:tc>
          <w:tcPr>
            <w:tcW w:w="3638" w:type="dxa"/>
            <w:vMerge w:val="restart"/>
          </w:tcPr>
          <w:p w:rsidR="00F7474A" w:rsidRDefault="00F7474A" w:rsidP="002F0B8E">
            <w:r>
              <w:t>Общественно-научные предметы</w:t>
            </w:r>
          </w:p>
        </w:tc>
        <w:tc>
          <w:tcPr>
            <w:tcW w:w="3638" w:type="dxa"/>
          </w:tcPr>
          <w:p w:rsidR="00F7474A" w:rsidRDefault="00F7474A" w:rsidP="002F0B8E">
            <w:r>
              <w:t>История</w:t>
            </w:r>
          </w:p>
        </w:tc>
        <w:tc>
          <w:tcPr>
            <w:tcW w:w="3638" w:type="dxa"/>
          </w:tcPr>
          <w:p w:rsidR="00F7474A" w:rsidRDefault="00F7474A" w:rsidP="002F0B8E">
            <w:pPr>
              <w:jc w:val="center"/>
            </w:pPr>
            <w:r>
              <w:t>2</w:t>
            </w:r>
          </w:p>
        </w:tc>
        <w:tc>
          <w:tcPr>
            <w:tcW w:w="3638" w:type="dxa"/>
          </w:tcPr>
          <w:p w:rsidR="00F7474A" w:rsidRDefault="00F7474A" w:rsidP="002F0B8E">
            <w:pPr>
              <w:jc w:val="center"/>
            </w:pPr>
            <w:r>
              <w:t>2</w:t>
            </w:r>
          </w:p>
        </w:tc>
      </w:tr>
      <w:tr w:rsidR="00F7474A" w:rsidTr="002F0B8E">
        <w:tc>
          <w:tcPr>
            <w:tcW w:w="3638" w:type="dxa"/>
            <w:vMerge/>
          </w:tcPr>
          <w:p w:rsidR="00F7474A" w:rsidRDefault="00F7474A" w:rsidP="002F0B8E"/>
        </w:tc>
        <w:tc>
          <w:tcPr>
            <w:tcW w:w="3638" w:type="dxa"/>
          </w:tcPr>
          <w:p w:rsidR="00F7474A" w:rsidRDefault="00F7474A" w:rsidP="002F0B8E">
            <w:r>
              <w:t>Обществознание                                                      У</w:t>
            </w:r>
          </w:p>
        </w:tc>
        <w:tc>
          <w:tcPr>
            <w:tcW w:w="3638" w:type="dxa"/>
          </w:tcPr>
          <w:p w:rsidR="00F7474A" w:rsidRDefault="00F7474A" w:rsidP="002F0B8E">
            <w:pPr>
              <w:jc w:val="center"/>
            </w:pPr>
            <w:r>
              <w:t>4</w:t>
            </w:r>
          </w:p>
        </w:tc>
        <w:tc>
          <w:tcPr>
            <w:tcW w:w="3638" w:type="dxa"/>
          </w:tcPr>
          <w:p w:rsidR="00F7474A" w:rsidRDefault="00F7474A" w:rsidP="002F0B8E">
            <w:pPr>
              <w:jc w:val="center"/>
            </w:pPr>
            <w:r>
              <w:t>4</w:t>
            </w:r>
          </w:p>
        </w:tc>
      </w:tr>
      <w:tr w:rsidR="00F7474A" w:rsidTr="002F0B8E">
        <w:tc>
          <w:tcPr>
            <w:tcW w:w="3638" w:type="dxa"/>
            <w:vMerge/>
          </w:tcPr>
          <w:p w:rsidR="00F7474A" w:rsidRDefault="00F7474A" w:rsidP="002F0B8E"/>
        </w:tc>
        <w:tc>
          <w:tcPr>
            <w:tcW w:w="3638" w:type="dxa"/>
          </w:tcPr>
          <w:p w:rsidR="00F7474A" w:rsidRDefault="00F7474A" w:rsidP="002F0B8E">
            <w:r>
              <w:t>География</w:t>
            </w:r>
          </w:p>
        </w:tc>
        <w:tc>
          <w:tcPr>
            <w:tcW w:w="3638" w:type="dxa"/>
          </w:tcPr>
          <w:p w:rsidR="00F7474A" w:rsidRDefault="00F7474A" w:rsidP="002F0B8E">
            <w:pPr>
              <w:jc w:val="center"/>
            </w:pPr>
            <w:r>
              <w:t>1</w:t>
            </w:r>
          </w:p>
        </w:tc>
        <w:tc>
          <w:tcPr>
            <w:tcW w:w="3638" w:type="dxa"/>
          </w:tcPr>
          <w:p w:rsidR="00F7474A" w:rsidRDefault="00F7474A" w:rsidP="002F0B8E">
            <w:pPr>
              <w:jc w:val="center"/>
            </w:pPr>
            <w:r>
              <w:t>1</w:t>
            </w:r>
          </w:p>
        </w:tc>
      </w:tr>
      <w:tr w:rsidR="00F7474A" w:rsidTr="002F0B8E">
        <w:tc>
          <w:tcPr>
            <w:tcW w:w="3638" w:type="dxa"/>
            <w:vMerge w:val="restart"/>
          </w:tcPr>
          <w:p w:rsidR="00F7474A" w:rsidRDefault="00F7474A" w:rsidP="002F0B8E">
            <w:r>
              <w:t>Естественно-научные предметы</w:t>
            </w:r>
          </w:p>
        </w:tc>
        <w:tc>
          <w:tcPr>
            <w:tcW w:w="3638" w:type="dxa"/>
          </w:tcPr>
          <w:p w:rsidR="00F7474A" w:rsidRDefault="00F7474A" w:rsidP="002F0B8E">
            <w:r>
              <w:t>Физика</w:t>
            </w:r>
          </w:p>
        </w:tc>
        <w:tc>
          <w:tcPr>
            <w:tcW w:w="3638" w:type="dxa"/>
          </w:tcPr>
          <w:p w:rsidR="00F7474A" w:rsidRDefault="00F7474A" w:rsidP="002F0B8E">
            <w:pPr>
              <w:jc w:val="center"/>
            </w:pPr>
            <w:r>
              <w:t>2</w:t>
            </w:r>
          </w:p>
        </w:tc>
        <w:tc>
          <w:tcPr>
            <w:tcW w:w="3638" w:type="dxa"/>
          </w:tcPr>
          <w:p w:rsidR="00F7474A" w:rsidRDefault="00F7474A" w:rsidP="002F0B8E">
            <w:pPr>
              <w:jc w:val="center"/>
            </w:pPr>
            <w:r>
              <w:t>2</w:t>
            </w:r>
          </w:p>
        </w:tc>
      </w:tr>
      <w:tr w:rsidR="00F7474A" w:rsidTr="002F0B8E">
        <w:tc>
          <w:tcPr>
            <w:tcW w:w="3638" w:type="dxa"/>
            <w:vMerge/>
          </w:tcPr>
          <w:p w:rsidR="00F7474A" w:rsidRDefault="00F7474A" w:rsidP="002F0B8E"/>
        </w:tc>
        <w:tc>
          <w:tcPr>
            <w:tcW w:w="3638" w:type="dxa"/>
          </w:tcPr>
          <w:p w:rsidR="00F7474A" w:rsidRDefault="00F7474A" w:rsidP="002F0B8E">
            <w:r>
              <w:t>Химия</w:t>
            </w:r>
          </w:p>
        </w:tc>
        <w:tc>
          <w:tcPr>
            <w:tcW w:w="3638" w:type="dxa"/>
          </w:tcPr>
          <w:p w:rsidR="00F7474A" w:rsidRDefault="00F7474A" w:rsidP="002F0B8E">
            <w:pPr>
              <w:jc w:val="center"/>
            </w:pPr>
            <w:r>
              <w:t>1</w:t>
            </w:r>
          </w:p>
        </w:tc>
        <w:tc>
          <w:tcPr>
            <w:tcW w:w="3638" w:type="dxa"/>
          </w:tcPr>
          <w:p w:rsidR="00F7474A" w:rsidRDefault="00F7474A" w:rsidP="002F0B8E">
            <w:pPr>
              <w:jc w:val="center"/>
            </w:pPr>
            <w:r>
              <w:t>1</w:t>
            </w:r>
          </w:p>
        </w:tc>
      </w:tr>
      <w:tr w:rsidR="00F7474A" w:rsidTr="002F0B8E">
        <w:tc>
          <w:tcPr>
            <w:tcW w:w="3638" w:type="dxa"/>
            <w:vMerge/>
          </w:tcPr>
          <w:p w:rsidR="00F7474A" w:rsidRDefault="00F7474A" w:rsidP="002F0B8E"/>
        </w:tc>
        <w:tc>
          <w:tcPr>
            <w:tcW w:w="3638" w:type="dxa"/>
          </w:tcPr>
          <w:p w:rsidR="00F7474A" w:rsidRDefault="00F7474A" w:rsidP="002F0B8E">
            <w:r>
              <w:t>Биология</w:t>
            </w:r>
          </w:p>
        </w:tc>
        <w:tc>
          <w:tcPr>
            <w:tcW w:w="3638" w:type="dxa"/>
          </w:tcPr>
          <w:p w:rsidR="00F7474A" w:rsidRDefault="00F7474A" w:rsidP="002F0B8E">
            <w:pPr>
              <w:jc w:val="center"/>
            </w:pPr>
            <w:r>
              <w:t>1</w:t>
            </w:r>
          </w:p>
        </w:tc>
        <w:tc>
          <w:tcPr>
            <w:tcW w:w="3638" w:type="dxa"/>
          </w:tcPr>
          <w:p w:rsidR="00F7474A" w:rsidRDefault="00F7474A" w:rsidP="002F0B8E">
            <w:pPr>
              <w:jc w:val="center"/>
            </w:pPr>
            <w:r>
              <w:t>1</w:t>
            </w:r>
          </w:p>
        </w:tc>
      </w:tr>
      <w:tr w:rsidR="00F7474A" w:rsidTr="002F0B8E">
        <w:tc>
          <w:tcPr>
            <w:tcW w:w="3638" w:type="dxa"/>
          </w:tcPr>
          <w:p w:rsidR="00F7474A" w:rsidRDefault="00F7474A" w:rsidP="002F0B8E">
            <w:r>
              <w:t>Физическая культура</w:t>
            </w:r>
          </w:p>
        </w:tc>
        <w:tc>
          <w:tcPr>
            <w:tcW w:w="3638" w:type="dxa"/>
          </w:tcPr>
          <w:p w:rsidR="00F7474A" w:rsidRDefault="00F7474A" w:rsidP="002F0B8E">
            <w:r>
              <w:t>Физическая культура</w:t>
            </w:r>
          </w:p>
        </w:tc>
        <w:tc>
          <w:tcPr>
            <w:tcW w:w="3638" w:type="dxa"/>
          </w:tcPr>
          <w:p w:rsidR="00F7474A" w:rsidRDefault="00F7474A" w:rsidP="002F0B8E">
            <w:pPr>
              <w:jc w:val="center"/>
            </w:pPr>
            <w:r>
              <w:t>3</w:t>
            </w:r>
          </w:p>
        </w:tc>
        <w:tc>
          <w:tcPr>
            <w:tcW w:w="3638" w:type="dxa"/>
          </w:tcPr>
          <w:p w:rsidR="00F7474A" w:rsidRDefault="00F7474A" w:rsidP="002F0B8E">
            <w:pPr>
              <w:jc w:val="center"/>
            </w:pPr>
            <w:r>
              <w:t>3</w:t>
            </w:r>
          </w:p>
        </w:tc>
      </w:tr>
      <w:tr w:rsidR="00F7474A" w:rsidTr="002F0B8E">
        <w:tc>
          <w:tcPr>
            <w:tcW w:w="3638" w:type="dxa"/>
          </w:tcPr>
          <w:p w:rsidR="00F7474A" w:rsidRDefault="00F7474A" w:rsidP="002F0B8E">
            <w:r>
              <w:t>Основы безопасности и защиты Родины</w:t>
            </w:r>
          </w:p>
        </w:tc>
        <w:tc>
          <w:tcPr>
            <w:tcW w:w="3638" w:type="dxa"/>
          </w:tcPr>
          <w:p w:rsidR="00F7474A" w:rsidRDefault="00F7474A" w:rsidP="002F0B8E">
            <w:r>
              <w:t>Основы безопасности и защиты Родины</w:t>
            </w:r>
          </w:p>
        </w:tc>
        <w:tc>
          <w:tcPr>
            <w:tcW w:w="3638" w:type="dxa"/>
          </w:tcPr>
          <w:p w:rsidR="00F7474A" w:rsidRDefault="00F7474A" w:rsidP="002F0B8E">
            <w:pPr>
              <w:jc w:val="center"/>
            </w:pPr>
            <w:r>
              <w:t>1</w:t>
            </w:r>
          </w:p>
        </w:tc>
        <w:tc>
          <w:tcPr>
            <w:tcW w:w="3638" w:type="dxa"/>
          </w:tcPr>
          <w:p w:rsidR="00F7474A" w:rsidRDefault="00F7474A" w:rsidP="002F0B8E">
            <w:pPr>
              <w:jc w:val="center"/>
            </w:pPr>
            <w:r>
              <w:t>1</w:t>
            </w:r>
          </w:p>
        </w:tc>
      </w:tr>
      <w:tr w:rsidR="00F7474A" w:rsidTr="002F0B8E">
        <w:tc>
          <w:tcPr>
            <w:tcW w:w="3638" w:type="dxa"/>
          </w:tcPr>
          <w:p w:rsidR="00F7474A" w:rsidRDefault="00F7474A" w:rsidP="002F0B8E">
            <w:r>
              <w:t>-----</w:t>
            </w:r>
          </w:p>
        </w:tc>
        <w:tc>
          <w:tcPr>
            <w:tcW w:w="3638" w:type="dxa"/>
          </w:tcPr>
          <w:p w:rsidR="00F7474A" w:rsidRDefault="00F7474A" w:rsidP="002F0B8E">
            <w:r>
              <w:t>Индивидуальный проект</w:t>
            </w:r>
          </w:p>
        </w:tc>
        <w:tc>
          <w:tcPr>
            <w:tcW w:w="3638" w:type="dxa"/>
          </w:tcPr>
          <w:p w:rsidR="00F7474A" w:rsidRDefault="00F7474A" w:rsidP="002F0B8E">
            <w:pPr>
              <w:jc w:val="center"/>
            </w:pPr>
            <w:r>
              <w:t>1</w:t>
            </w:r>
          </w:p>
        </w:tc>
        <w:tc>
          <w:tcPr>
            <w:tcW w:w="3638" w:type="dxa"/>
          </w:tcPr>
          <w:p w:rsidR="00F7474A" w:rsidRDefault="00F7474A" w:rsidP="002F0B8E">
            <w:pPr>
              <w:jc w:val="center"/>
            </w:pPr>
            <w:r>
              <w:t>0</w:t>
            </w:r>
          </w:p>
        </w:tc>
      </w:tr>
      <w:tr w:rsidR="00F7474A" w:rsidTr="002F0B8E">
        <w:tc>
          <w:tcPr>
            <w:tcW w:w="7276" w:type="dxa"/>
            <w:gridSpan w:val="2"/>
            <w:shd w:val="clear" w:color="auto" w:fill="00FF00"/>
          </w:tcPr>
          <w:p w:rsidR="00F7474A" w:rsidRDefault="00F7474A" w:rsidP="002F0B8E">
            <w:r>
              <w:t>Итого</w:t>
            </w:r>
          </w:p>
        </w:tc>
        <w:tc>
          <w:tcPr>
            <w:tcW w:w="3638" w:type="dxa"/>
            <w:shd w:val="clear" w:color="auto" w:fill="00FF00"/>
          </w:tcPr>
          <w:p w:rsidR="00F7474A" w:rsidRDefault="00F7474A" w:rsidP="002F0B8E">
            <w:pPr>
              <w:jc w:val="center"/>
            </w:pPr>
            <w:r>
              <w:t>32</w:t>
            </w:r>
          </w:p>
        </w:tc>
        <w:tc>
          <w:tcPr>
            <w:tcW w:w="3638" w:type="dxa"/>
            <w:shd w:val="clear" w:color="auto" w:fill="00FF00"/>
          </w:tcPr>
          <w:p w:rsidR="00F7474A" w:rsidRDefault="00F7474A" w:rsidP="002F0B8E">
            <w:pPr>
              <w:jc w:val="center"/>
            </w:pPr>
            <w:r>
              <w:t>31</w:t>
            </w:r>
          </w:p>
        </w:tc>
      </w:tr>
      <w:tr w:rsidR="00F7474A" w:rsidTr="002F0B8E">
        <w:tc>
          <w:tcPr>
            <w:tcW w:w="14552" w:type="dxa"/>
            <w:gridSpan w:val="4"/>
            <w:shd w:val="clear" w:color="auto" w:fill="FFFFB3"/>
          </w:tcPr>
          <w:p w:rsidR="00F7474A" w:rsidRDefault="00F7474A" w:rsidP="002F0B8E">
            <w:pPr>
              <w:jc w:val="center"/>
            </w:pPr>
            <w:r>
              <w:rPr>
                <w:b/>
              </w:rPr>
              <w:t>Часть, формируемая участниками образовательных отношений</w:t>
            </w:r>
          </w:p>
        </w:tc>
      </w:tr>
      <w:tr w:rsidR="00F7474A" w:rsidTr="002F0B8E">
        <w:trPr>
          <w:trHeight w:val="367"/>
        </w:trPr>
        <w:tc>
          <w:tcPr>
            <w:tcW w:w="7276" w:type="dxa"/>
            <w:gridSpan w:val="2"/>
            <w:shd w:val="clear" w:color="auto" w:fill="D9D9D9"/>
          </w:tcPr>
          <w:p w:rsidR="00F7474A" w:rsidRDefault="00F7474A" w:rsidP="002F0B8E">
            <w:r>
              <w:rPr>
                <w:b/>
              </w:rPr>
              <w:t>Наименование учебного курса</w:t>
            </w:r>
          </w:p>
        </w:tc>
        <w:tc>
          <w:tcPr>
            <w:tcW w:w="3638" w:type="dxa"/>
            <w:shd w:val="clear" w:color="auto" w:fill="D9D9D9"/>
          </w:tcPr>
          <w:p w:rsidR="00F7474A" w:rsidRDefault="00F7474A" w:rsidP="002F0B8E"/>
        </w:tc>
        <w:tc>
          <w:tcPr>
            <w:tcW w:w="3638" w:type="dxa"/>
            <w:shd w:val="clear" w:color="auto" w:fill="D9D9D9"/>
          </w:tcPr>
          <w:p w:rsidR="00F7474A" w:rsidRDefault="00F7474A" w:rsidP="002F0B8E"/>
        </w:tc>
      </w:tr>
      <w:tr w:rsidR="00F7474A" w:rsidTr="002F0B8E">
        <w:tc>
          <w:tcPr>
            <w:tcW w:w="7276" w:type="dxa"/>
            <w:gridSpan w:val="2"/>
          </w:tcPr>
          <w:p w:rsidR="00F7474A" w:rsidRDefault="00F7474A" w:rsidP="002F0B8E">
            <w:r>
              <w:t>Алгебра</w:t>
            </w:r>
          </w:p>
        </w:tc>
        <w:tc>
          <w:tcPr>
            <w:tcW w:w="3638" w:type="dxa"/>
          </w:tcPr>
          <w:p w:rsidR="00F7474A" w:rsidRDefault="00F7474A" w:rsidP="002F0B8E">
            <w:pPr>
              <w:jc w:val="center"/>
            </w:pPr>
            <w:r>
              <w:t>1</w:t>
            </w:r>
          </w:p>
        </w:tc>
        <w:tc>
          <w:tcPr>
            <w:tcW w:w="3638" w:type="dxa"/>
          </w:tcPr>
          <w:p w:rsidR="00F7474A" w:rsidRDefault="00F7474A" w:rsidP="002F0B8E">
            <w:pPr>
              <w:jc w:val="center"/>
            </w:pPr>
            <w:r>
              <w:t>1</w:t>
            </w:r>
          </w:p>
        </w:tc>
      </w:tr>
      <w:tr w:rsidR="00F7474A" w:rsidTr="002F0B8E">
        <w:tc>
          <w:tcPr>
            <w:tcW w:w="7276" w:type="dxa"/>
            <w:gridSpan w:val="2"/>
          </w:tcPr>
          <w:p w:rsidR="00F7474A" w:rsidRDefault="00F7474A" w:rsidP="002F0B8E">
            <w:r>
              <w:t xml:space="preserve">Геометрия </w:t>
            </w:r>
          </w:p>
        </w:tc>
        <w:tc>
          <w:tcPr>
            <w:tcW w:w="3638" w:type="dxa"/>
          </w:tcPr>
          <w:p w:rsidR="00F7474A" w:rsidRDefault="00F7474A" w:rsidP="002F0B8E">
            <w:pPr>
              <w:jc w:val="center"/>
            </w:pPr>
            <w:r>
              <w:t>0</w:t>
            </w:r>
          </w:p>
        </w:tc>
        <w:tc>
          <w:tcPr>
            <w:tcW w:w="3638" w:type="dxa"/>
          </w:tcPr>
          <w:p w:rsidR="00F7474A" w:rsidRDefault="00F7474A" w:rsidP="002F0B8E">
            <w:pPr>
              <w:jc w:val="center"/>
            </w:pPr>
            <w:r>
              <w:t>1</w:t>
            </w:r>
          </w:p>
        </w:tc>
      </w:tr>
      <w:tr w:rsidR="00F7474A" w:rsidTr="002F0B8E">
        <w:tc>
          <w:tcPr>
            <w:tcW w:w="7276" w:type="dxa"/>
            <w:gridSpan w:val="2"/>
          </w:tcPr>
          <w:p w:rsidR="00F7474A" w:rsidRDefault="00F7474A" w:rsidP="002F0B8E">
            <w:r>
              <w:t>Физика</w:t>
            </w:r>
          </w:p>
        </w:tc>
        <w:tc>
          <w:tcPr>
            <w:tcW w:w="3638" w:type="dxa"/>
          </w:tcPr>
          <w:p w:rsidR="00F7474A" w:rsidRDefault="00F7474A" w:rsidP="002F0B8E">
            <w:pPr>
              <w:jc w:val="center"/>
            </w:pPr>
            <w:r>
              <w:t>1</w:t>
            </w:r>
          </w:p>
        </w:tc>
        <w:tc>
          <w:tcPr>
            <w:tcW w:w="3638" w:type="dxa"/>
          </w:tcPr>
          <w:p w:rsidR="00F7474A" w:rsidRDefault="00F7474A" w:rsidP="002F0B8E">
            <w:pPr>
              <w:jc w:val="center"/>
            </w:pPr>
            <w:r>
              <w:t>1</w:t>
            </w:r>
          </w:p>
        </w:tc>
      </w:tr>
      <w:tr w:rsidR="00F7474A" w:rsidTr="002F0B8E">
        <w:tc>
          <w:tcPr>
            <w:tcW w:w="7276" w:type="dxa"/>
            <w:gridSpan w:val="2"/>
            <w:shd w:val="clear" w:color="auto" w:fill="00FF00"/>
          </w:tcPr>
          <w:p w:rsidR="00F7474A" w:rsidRDefault="00F7474A" w:rsidP="002F0B8E">
            <w:r>
              <w:t>Итого</w:t>
            </w:r>
          </w:p>
        </w:tc>
        <w:tc>
          <w:tcPr>
            <w:tcW w:w="3638" w:type="dxa"/>
            <w:shd w:val="clear" w:color="auto" w:fill="00FF00"/>
          </w:tcPr>
          <w:p w:rsidR="00F7474A" w:rsidRDefault="00F7474A" w:rsidP="002F0B8E">
            <w:pPr>
              <w:jc w:val="center"/>
            </w:pPr>
            <w:r>
              <w:t>2</w:t>
            </w:r>
          </w:p>
        </w:tc>
        <w:tc>
          <w:tcPr>
            <w:tcW w:w="3638" w:type="dxa"/>
            <w:shd w:val="clear" w:color="auto" w:fill="00FF00"/>
          </w:tcPr>
          <w:p w:rsidR="00F7474A" w:rsidRDefault="00F7474A" w:rsidP="002F0B8E">
            <w:pPr>
              <w:jc w:val="center"/>
            </w:pPr>
            <w:r>
              <w:t>3</w:t>
            </w:r>
          </w:p>
        </w:tc>
      </w:tr>
      <w:tr w:rsidR="00F7474A" w:rsidTr="002F0B8E">
        <w:tc>
          <w:tcPr>
            <w:tcW w:w="7276" w:type="dxa"/>
            <w:gridSpan w:val="2"/>
            <w:shd w:val="clear" w:color="auto" w:fill="00FF00"/>
          </w:tcPr>
          <w:p w:rsidR="00F7474A" w:rsidRDefault="00F7474A" w:rsidP="002F0B8E">
            <w:r>
              <w:t>ИТОГО недельная нагрузка</w:t>
            </w:r>
          </w:p>
        </w:tc>
        <w:tc>
          <w:tcPr>
            <w:tcW w:w="3638" w:type="dxa"/>
            <w:shd w:val="clear" w:color="auto" w:fill="00FF00"/>
          </w:tcPr>
          <w:p w:rsidR="00F7474A" w:rsidRDefault="00F7474A" w:rsidP="002F0B8E">
            <w:pPr>
              <w:jc w:val="center"/>
            </w:pPr>
            <w:r>
              <w:t>34</w:t>
            </w:r>
          </w:p>
        </w:tc>
        <w:tc>
          <w:tcPr>
            <w:tcW w:w="3638" w:type="dxa"/>
            <w:shd w:val="clear" w:color="auto" w:fill="00FF00"/>
          </w:tcPr>
          <w:p w:rsidR="00F7474A" w:rsidRDefault="00F7474A" w:rsidP="002F0B8E">
            <w:pPr>
              <w:jc w:val="center"/>
            </w:pPr>
            <w:r>
              <w:t>34</w:t>
            </w:r>
          </w:p>
        </w:tc>
      </w:tr>
      <w:tr w:rsidR="00F7474A" w:rsidTr="002F0B8E">
        <w:tc>
          <w:tcPr>
            <w:tcW w:w="7276" w:type="dxa"/>
            <w:gridSpan w:val="2"/>
            <w:shd w:val="clear" w:color="auto" w:fill="FCE3FC"/>
          </w:tcPr>
          <w:p w:rsidR="00F7474A" w:rsidRDefault="00F7474A" w:rsidP="002F0B8E">
            <w:r>
              <w:t>Количество учебных недель</w:t>
            </w:r>
          </w:p>
        </w:tc>
        <w:tc>
          <w:tcPr>
            <w:tcW w:w="3638" w:type="dxa"/>
            <w:shd w:val="clear" w:color="auto" w:fill="FCE3FC"/>
          </w:tcPr>
          <w:p w:rsidR="00F7474A" w:rsidRDefault="00F7474A" w:rsidP="002F0B8E">
            <w:pPr>
              <w:jc w:val="center"/>
            </w:pPr>
            <w:r>
              <w:t>34</w:t>
            </w:r>
          </w:p>
        </w:tc>
        <w:tc>
          <w:tcPr>
            <w:tcW w:w="3638" w:type="dxa"/>
            <w:shd w:val="clear" w:color="auto" w:fill="FCE3FC"/>
          </w:tcPr>
          <w:p w:rsidR="00F7474A" w:rsidRDefault="00F7474A" w:rsidP="002F0B8E">
            <w:pPr>
              <w:jc w:val="center"/>
            </w:pPr>
            <w:r>
              <w:t>34</w:t>
            </w:r>
          </w:p>
        </w:tc>
      </w:tr>
      <w:tr w:rsidR="00F7474A" w:rsidTr="002F0B8E">
        <w:tc>
          <w:tcPr>
            <w:tcW w:w="7276" w:type="dxa"/>
            <w:gridSpan w:val="2"/>
            <w:shd w:val="clear" w:color="auto" w:fill="FCE3FC"/>
          </w:tcPr>
          <w:p w:rsidR="00F7474A" w:rsidRDefault="00F7474A" w:rsidP="002F0B8E">
            <w:r>
              <w:t>Всего часов в год</w:t>
            </w:r>
          </w:p>
        </w:tc>
        <w:tc>
          <w:tcPr>
            <w:tcW w:w="3638" w:type="dxa"/>
            <w:shd w:val="clear" w:color="auto" w:fill="FCE3FC"/>
          </w:tcPr>
          <w:p w:rsidR="00F7474A" w:rsidRDefault="00F7474A" w:rsidP="002F0B8E">
            <w:pPr>
              <w:jc w:val="center"/>
            </w:pPr>
            <w:r>
              <w:t>1156</w:t>
            </w:r>
          </w:p>
        </w:tc>
        <w:tc>
          <w:tcPr>
            <w:tcW w:w="3638" w:type="dxa"/>
            <w:shd w:val="clear" w:color="auto" w:fill="FCE3FC"/>
          </w:tcPr>
          <w:p w:rsidR="00F7474A" w:rsidRDefault="00F7474A" w:rsidP="002F0B8E">
            <w:pPr>
              <w:jc w:val="center"/>
            </w:pPr>
            <w:r>
              <w:t>1156</w:t>
            </w:r>
          </w:p>
        </w:tc>
      </w:tr>
    </w:tbl>
    <w:p w:rsidR="00217900" w:rsidRPr="00F7474A" w:rsidRDefault="00E70D5E" w:rsidP="0042163B">
      <w:pPr>
        <w:pStyle w:val="a4"/>
        <w:numPr>
          <w:ilvl w:val="1"/>
          <w:numId w:val="22"/>
        </w:numPr>
        <w:tabs>
          <w:tab w:val="left" w:pos="4596"/>
        </w:tabs>
        <w:spacing w:before="234"/>
        <w:ind w:left="4596" w:hanging="512"/>
        <w:jc w:val="left"/>
        <w:rPr>
          <w:b/>
          <w:sz w:val="28"/>
        </w:rPr>
      </w:pPr>
      <w:bookmarkStart w:id="36" w:name="3.2._Календарный_учебный_график"/>
      <w:bookmarkStart w:id="37" w:name="_bookmark10"/>
      <w:bookmarkEnd w:id="36"/>
      <w:bookmarkEnd w:id="37"/>
      <w:r>
        <w:rPr>
          <w:b/>
          <w:spacing w:val="-2"/>
          <w:sz w:val="28"/>
        </w:rPr>
        <w:t>Календарный</w:t>
      </w:r>
      <w:r>
        <w:rPr>
          <w:b/>
          <w:sz w:val="28"/>
        </w:rPr>
        <w:t xml:space="preserve"> </w:t>
      </w:r>
      <w:r>
        <w:rPr>
          <w:b/>
          <w:spacing w:val="-2"/>
          <w:sz w:val="28"/>
        </w:rPr>
        <w:t>учебный</w:t>
      </w:r>
      <w:r>
        <w:rPr>
          <w:b/>
          <w:sz w:val="28"/>
        </w:rPr>
        <w:t xml:space="preserve"> </w:t>
      </w:r>
      <w:r>
        <w:rPr>
          <w:b/>
          <w:spacing w:val="-2"/>
          <w:sz w:val="28"/>
        </w:rPr>
        <w:t>график</w:t>
      </w:r>
    </w:p>
    <w:p w:rsidR="00F7474A" w:rsidRDefault="00F7474A" w:rsidP="00F7474A">
      <w:pPr>
        <w:jc w:val="center"/>
        <w:rPr>
          <w:b/>
          <w:sz w:val="28"/>
        </w:rPr>
      </w:pPr>
      <w:r>
        <w:rPr>
          <w:b/>
          <w:sz w:val="28"/>
        </w:rPr>
        <w:t xml:space="preserve">                                           </w:t>
      </w:r>
    </w:p>
    <w:p w:rsidR="00F7474A" w:rsidRPr="00F7474A" w:rsidRDefault="00F7474A" w:rsidP="00F7474A">
      <w:pPr>
        <w:jc w:val="center"/>
        <w:rPr>
          <w:color w:val="000000"/>
          <w:sz w:val="28"/>
          <w:szCs w:val="28"/>
        </w:rPr>
      </w:pPr>
      <w:r w:rsidRPr="00F7474A">
        <w:rPr>
          <w:b/>
          <w:bCs/>
          <w:color w:val="000000"/>
          <w:sz w:val="28"/>
          <w:szCs w:val="28"/>
        </w:rPr>
        <w:t>Пояснительная записка</w:t>
      </w:r>
    </w:p>
    <w:p w:rsidR="00F7474A" w:rsidRPr="00F7474A" w:rsidRDefault="00F7474A" w:rsidP="00F7474A">
      <w:pPr>
        <w:rPr>
          <w:color w:val="000000"/>
          <w:sz w:val="28"/>
          <w:szCs w:val="28"/>
        </w:rPr>
      </w:pPr>
      <w:r w:rsidRPr="00F7474A">
        <w:rPr>
          <w:color w:val="000000"/>
          <w:sz w:val="28"/>
          <w:szCs w:val="28"/>
        </w:rPr>
        <w:t>Календарный учебный график составлен для основной общеобразовательной программы среднего общего образования в соответствии:</w:t>
      </w:r>
    </w:p>
    <w:p w:rsidR="00F7474A" w:rsidRPr="00F7474A" w:rsidRDefault="00F7474A" w:rsidP="0042163B">
      <w:pPr>
        <w:widowControl/>
        <w:numPr>
          <w:ilvl w:val="0"/>
          <w:numId w:val="49"/>
        </w:numPr>
        <w:autoSpaceDE/>
        <w:autoSpaceDN/>
        <w:spacing w:before="100" w:beforeAutospacing="1" w:after="100" w:afterAutospacing="1"/>
        <w:ind w:left="780" w:right="180"/>
        <w:contextualSpacing/>
        <w:rPr>
          <w:color w:val="000000"/>
          <w:sz w:val="28"/>
          <w:szCs w:val="28"/>
        </w:rPr>
      </w:pPr>
      <w:r w:rsidRPr="00F7474A">
        <w:rPr>
          <w:color w:val="000000"/>
          <w:sz w:val="28"/>
          <w:szCs w:val="28"/>
        </w:rPr>
        <w:t>с частью 1 статьи 34 Федерального закона от 29.12.2012 № 273-ФЗ «Об образовании в Российской Федерации»;</w:t>
      </w:r>
    </w:p>
    <w:p w:rsidR="00F7474A" w:rsidRPr="00F7474A" w:rsidRDefault="00F7474A" w:rsidP="0042163B">
      <w:pPr>
        <w:widowControl/>
        <w:numPr>
          <w:ilvl w:val="0"/>
          <w:numId w:val="49"/>
        </w:numPr>
        <w:autoSpaceDE/>
        <w:autoSpaceDN/>
        <w:spacing w:before="100" w:beforeAutospacing="1" w:after="100" w:afterAutospacing="1"/>
        <w:ind w:left="780" w:right="180"/>
        <w:contextualSpacing/>
        <w:rPr>
          <w:color w:val="000000"/>
          <w:sz w:val="28"/>
          <w:szCs w:val="28"/>
        </w:rPr>
      </w:pPr>
      <w:r w:rsidRPr="00F7474A">
        <w:rPr>
          <w:color w:val="000000"/>
          <w:sz w:val="28"/>
          <w:szCs w:val="28"/>
        </w:rPr>
        <w:t>СП 2.4.3648-20 «Санитарно-эпидемиологические требования к организациям воспитания и обучения, отдыха и оздоровления детей и молодежи»;</w:t>
      </w:r>
    </w:p>
    <w:p w:rsidR="00F7474A" w:rsidRPr="00F7474A" w:rsidRDefault="00F7474A" w:rsidP="0042163B">
      <w:pPr>
        <w:widowControl/>
        <w:numPr>
          <w:ilvl w:val="0"/>
          <w:numId w:val="49"/>
        </w:numPr>
        <w:autoSpaceDE/>
        <w:autoSpaceDN/>
        <w:spacing w:before="100" w:beforeAutospacing="1" w:after="100" w:afterAutospacing="1"/>
        <w:ind w:left="780" w:right="180"/>
        <w:contextualSpacing/>
        <w:rPr>
          <w:color w:val="000000"/>
          <w:sz w:val="28"/>
          <w:szCs w:val="28"/>
        </w:rPr>
      </w:pPr>
      <w:r w:rsidRPr="00F7474A">
        <w:rPr>
          <w:color w:val="000000"/>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p>
    <w:p w:rsidR="00F7474A" w:rsidRPr="00F7474A" w:rsidRDefault="00F7474A" w:rsidP="0042163B">
      <w:pPr>
        <w:widowControl/>
        <w:numPr>
          <w:ilvl w:val="0"/>
          <w:numId w:val="49"/>
        </w:numPr>
        <w:autoSpaceDE/>
        <w:autoSpaceDN/>
        <w:spacing w:before="100" w:beforeAutospacing="1" w:after="100" w:afterAutospacing="1"/>
        <w:ind w:left="780" w:right="180"/>
        <w:contextualSpacing/>
        <w:rPr>
          <w:color w:val="000000"/>
          <w:sz w:val="28"/>
          <w:szCs w:val="28"/>
        </w:rPr>
      </w:pPr>
      <w:r w:rsidRPr="00F7474A">
        <w:rPr>
          <w:color w:val="000000"/>
          <w:sz w:val="28"/>
          <w:szCs w:val="28"/>
        </w:rPr>
        <w:t>ФГОС СОО, утвержденным приказом Минобрнауки от 17.05.2012 № 413;</w:t>
      </w:r>
    </w:p>
    <w:p w:rsidR="00F7474A" w:rsidRPr="00F7474A" w:rsidRDefault="00F7474A" w:rsidP="0042163B">
      <w:pPr>
        <w:widowControl/>
        <w:numPr>
          <w:ilvl w:val="0"/>
          <w:numId w:val="49"/>
        </w:numPr>
        <w:autoSpaceDE/>
        <w:autoSpaceDN/>
        <w:spacing w:before="100" w:beforeAutospacing="1" w:after="100" w:afterAutospacing="1"/>
        <w:ind w:left="780" w:right="180"/>
        <w:rPr>
          <w:color w:val="000000"/>
          <w:sz w:val="28"/>
          <w:szCs w:val="28"/>
        </w:rPr>
      </w:pPr>
      <w:r w:rsidRPr="00F7474A">
        <w:rPr>
          <w:color w:val="000000"/>
          <w:sz w:val="28"/>
          <w:szCs w:val="28"/>
        </w:rPr>
        <w:t>ФОП СОО, утвержденной приказом Минпросвещения от 18.05.2023 № 371.</w:t>
      </w:r>
    </w:p>
    <w:p w:rsidR="00F7474A" w:rsidRPr="00F7474A" w:rsidRDefault="00F7474A" w:rsidP="00F7474A">
      <w:pPr>
        <w:jc w:val="center"/>
        <w:rPr>
          <w:color w:val="000000"/>
          <w:sz w:val="28"/>
          <w:szCs w:val="28"/>
        </w:rPr>
      </w:pPr>
      <w:r w:rsidRPr="00F7474A">
        <w:rPr>
          <w:b/>
          <w:bCs/>
          <w:color w:val="000000"/>
          <w:sz w:val="28"/>
          <w:szCs w:val="28"/>
        </w:rPr>
        <w:t>1. Даты начала и окончания учебного года</w:t>
      </w:r>
    </w:p>
    <w:p w:rsidR="00F7474A" w:rsidRPr="00F7474A" w:rsidRDefault="00F7474A" w:rsidP="00F7474A">
      <w:pPr>
        <w:rPr>
          <w:color w:val="000000"/>
          <w:sz w:val="28"/>
          <w:szCs w:val="28"/>
        </w:rPr>
      </w:pPr>
      <w:r w:rsidRPr="00F7474A">
        <w:rPr>
          <w:color w:val="000000"/>
          <w:sz w:val="28"/>
          <w:szCs w:val="28"/>
        </w:rPr>
        <w:t>1.1.Дата начала учебного года: 1 сентября 2025 года.</w:t>
      </w:r>
    </w:p>
    <w:p w:rsidR="00F7474A" w:rsidRPr="00F7474A" w:rsidRDefault="00F7474A" w:rsidP="00F7474A">
      <w:pPr>
        <w:rPr>
          <w:color w:val="000000"/>
          <w:sz w:val="28"/>
          <w:szCs w:val="28"/>
        </w:rPr>
      </w:pPr>
      <w:r w:rsidRPr="00F7474A">
        <w:rPr>
          <w:color w:val="000000"/>
          <w:sz w:val="28"/>
          <w:szCs w:val="28"/>
        </w:rPr>
        <w:t>1.2. Дата окончания учебного года для 10-х классов: 26 мая 2026 года.</w:t>
      </w:r>
    </w:p>
    <w:p w:rsidR="00F7474A" w:rsidRPr="00F7474A" w:rsidRDefault="00F7474A" w:rsidP="00F7474A">
      <w:pPr>
        <w:rPr>
          <w:color w:val="000000"/>
          <w:sz w:val="28"/>
          <w:szCs w:val="28"/>
        </w:rPr>
      </w:pPr>
      <w:r w:rsidRPr="00F7474A">
        <w:rPr>
          <w:color w:val="000000"/>
          <w:sz w:val="28"/>
          <w:szCs w:val="28"/>
        </w:rPr>
        <w:t>1.3. Дата окончания учебного года для 11-х классов: определяется расписанием ГИА.</w:t>
      </w:r>
    </w:p>
    <w:p w:rsidR="00F7474A" w:rsidRDefault="00F7474A" w:rsidP="00F7474A">
      <w:pPr>
        <w:jc w:val="center"/>
        <w:rPr>
          <w:b/>
          <w:bCs/>
          <w:color w:val="000000"/>
          <w:sz w:val="28"/>
          <w:szCs w:val="28"/>
        </w:rPr>
      </w:pPr>
    </w:p>
    <w:p w:rsidR="00F7474A" w:rsidRDefault="00F7474A" w:rsidP="00F7474A">
      <w:pPr>
        <w:jc w:val="center"/>
        <w:rPr>
          <w:b/>
          <w:bCs/>
          <w:color w:val="000000"/>
          <w:sz w:val="28"/>
          <w:szCs w:val="28"/>
        </w:rPr>
      </w:pPr>
    </w:p>
    <w:p w:rsidR="00F7474A" w:rsidRDefault="00F7474A" w:rsidP="00F7474A">
      <w:pPr>
        <w:jc w:val="center"/>
        <w:rPr>
          <w:b/>
          <w:bCs/>
          <w:color w:val="000000"/>
          <w:sz w:val="28"/>
          <w:szCs w:val="28"/>
        </w:rPr>
      </w:pPr>
    </w:p>
    <w:p w:rsidR="00F7474A" w:rsidRDefault="00F7474A" w:rsidP="00F7474A">
      <w:pPr>
        <w:jc w:val="center"/>
        <w:rPr>
          <w:b/>
          <w:bCs/>
          <w:color w:val="000000"/>
          <w:sz w:val="28"/>
          <w:szCs w:val="28"/>
        </w:rPr>
      </w:pPr>
    </w:p>
    <w:p w:rsidR="00F7474A" w:rsidRPr="00F7474A" w:rsidRDefault="00F7474A" w:rsidP="00F7474A">
      <w:pPr>
        <w:jc w:val="center"/>
        <w:rPr>
          <w:color w:val="000000"/>
          <w:sz w:val="28"/>
          <w:szCs w:val="28"/>
        </w:rPr>
      </w:pPr>
      <w:r w:rsidRPr="00F7474A">
        <w:rPr>
          <w:b/>
          <w:bCs/>
          <w:color w:val="000000"/>
          <w:sz w:val="28"/>
          <w:szCs w:val="28"/>
        </w:rPr>
        <w:lastRenderedPageBreak/>
        <w:t>2. Периоды образовательной деятельности</w:t>
      </w:r>
    </w:p>
    <w:p w:rsidR="00F7474A" w:rsidRPr="00F7474A" w:rsidRDefault="00F7474A" w:rsidP="00F7474A">
      <w:pPr>
        <w:rPr>
          <w:color w:val="000000"/>
          <w:sz w:val="28"/>
          <w:szCs w:val="28"/>
        </w:rPr>
      </w:pPr>
      <w:r w:rsidRPr="00F7474A">
        <w:rPr>
          <w:color w:val="000000"/>
          <w:sz w:val="28"/>
          <w:szCs w:val="28"/>
        </w:rPr>
        <w:t>2.1. Продолжительность учебного года:</w:t>
      </w:r>
    </w:p>
    <w:p w:rsidR="00F7474A" w:rsidRPr="00F7474A" w:rsidRDefault="00F7474A" w:rsidP="0042163B">
      <w:pPr>
        <w:widowControl/>
        <w:numPr>
          <w:ilvl w:val="0"/>
          <w:numId w:val="50"/>
        </w:numPr>
        <w:autoSpaceDE/>
        <w:autoSpaceDN/>
        <w:spacing w:before="100" w:beforeAutospacing="1" w:after="100" w:afterAutospacing="1"/>
        <w:ind w:left="780" w:right="180"/>
        <w:contextualSpacing/>
        <w:rPr>
          <w:color w:val="000000"/>
          <w:sz w:val="28"/>
          <w:szCs w:val="28"/>
        </w:rPr>
      </w:pPr>
      <w:r w:rsidRPr="00F7474A">
        <w:rPr>
          <w:color w:val="000000"/>
          <w:sz w:val="28"/>
          <w:szCs w:val="28"/>
        </w:rPr>
        <w:t>10-е классы — 34 учебных недели (164 учебных дня);</w:t>
      </w:r>
    </w:p>
    <w:p w:rsidR="00F7474A" w:rsidRPr="00F7474A" w:rsidRDefault="00F7474A" w:rsidP="0042163B">
      <w:pPr>
        <w:widowControl/>
        <w:numPr>
          <w:ilvl w:val="0"/>
          <w:numId w:val="50"/>
        </w:numPr>
        <w:autoSpaceDE/>
        <w:autoSpaceDN/>
        <w:spacing w:before="100" w:beforeAutospacing="1" w:after="100" w:afterAutospacing="1"/>
        <w:ind w:left="780" w:right="180"/>
        <w:rPr>
          <w:color w:val="000000"/>
          <w:sz w:val="28"/>
          <w:szCs w:val="28"/>
        </w:rPr>
      </w:pPr>
      <w:r w:rsidRPr="00F7474A">
        <w:rPr>
          <w:color w:val="000000"/>
          <w:sz w:val="28"/>
          <w:szCs w:val="28"/>
        </w:rPr>
        <w:t>11-е классы — 34 недели без учета ГИА.</w:t>
      </w:r>
    </w:p>
    <w:p w:rsidR="00F7474A" w:rsidRPr="00F7474A" w:rsidRDefault="00F7474A" w:rsidP="00F7474A">
      <w:pPr>
        <w:rPr>
          <w:color w:val="000000"/>
          <w:sz w:val="28"/>
          <w:szCs w:val="28"/>
        </w:rPr>
      </w:pPr>
      <w:r w:rsidRPr="00F7474A">
        <w:rPr>
          <w:color w:val="000000"/>
          <w:sz w:val="28"/>
          <w:szCs w:val="28"/>
        </w:rPr>
        <w:t>2.2. Продолжительность учебных периодов по четвертям в учебных неделях и учебных днях</w:t>
      </w:r>
    </w:p>
    <w:p w:rsidR="00F7474A" w:rsidRPr="00F7474A" w:rsidRDefault="00F7474A" w:rsidP="00F7474A">
      <w:pPr>
        <w:jc w:val="center"/>
        <w:rPr>
          <w:color w:val="000000"/>
          <w:sz w:val="28"/>
          <w:szCs w:val="28"/>
        </w:rPr>
      </w:pPr>
      <w:r w:rsidRPr="00F7474A">
        <w:rPr>
          <w:b/>
          <w:bCs/>
          <w:color w:val="000000"/>
          <w:sz w:val="28"/>
          <w:szCs w:val="28"/>
        </w:rPr>
        <w:t>10-е классы</w:t>
      </w:r>
    </w:p>
    <w:tbl>
      <w:tblPr>
        <w:tblW w:w="5000" w:type="pct"/>
        <w:tblCellMar>
          <w:top w:w="15" w:type="dxa"/>
          <w:left w:w="15" w:type="dxa"/>
          <w:bottom w:w="15" w:type="dxa"/>
          <w:right w:w="15" w:type="dxa"/>
        </w:tblCellMar>
        <w:tblLook w:val="04A0" w:firstRow="1" w:lastRow="0" w:firstColumn="1" w:lastColumn="0" w:noHBand="0" w:noVBand="1"/>
      </w:tblPr>
      <w:tblGrid>
        <w:gridCol w:w="2482"/>
        <w:gridCol w:w="1552"/>
        <w:gridCol w:w="1758"/>
        <w:gridCol w:w="2773"/>
        <w:gridCol w:w="2773"/>
      </w:tblGrid>
      <w:tr w:rsidR="00F7474A" w:rsidTr="002F0B8E">
        <w:tc>
          <w:tcPr>
            <w:tcW w:w="216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Учебный период</w:t>
            </w:r>
          </w:p>
        </w:tc>
        <w:tc>
          <w:tcPr>
            <w:tcW w:w="2888"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Дата</w:t>
            </w:r>
          </w:p>
        </w:tc>
        <w:tc>
          <w:tcPr>
            <w:tcW w:w="3881"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Продолжительность</w:t>
            </w:r>
          </w:p>
        </w:tc>
      </w:tr>
      <w:tr w:rsidR="00F7474A" w:rsidTr="002F0B8E">
        <w:tc>
          <w:tcPr>
            <w:tcW w:w="216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ind w:left="75" w:right="75"/>
              <w:rPr>
                <w:color w:val="000000"/>
                <w:sz w:val="24"/>
                <w:szCs w:val="24"/>
              </w:rPr>
            </w:pPr>
          </w:p>
        </w:tc>
        <w:tc>
          <w:tcPr>
            <w:tcW w:w="135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Начало</w:t>
            </w:r>
          </w:p>
        </w:tc>
        <w:tc>
          <w:tcPr>
            <w:tcW w:w="144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Окончание</w:t>
            </w:r>
          </w:p>
        </w:tc>
        <w:tc>
          <w:tcPr>
            <w:tcW w:w="207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Количество</w:t>
            </w:r>
            <w:r>
              <w:rPr>
                <w:color w:val="000000"/>
                <w:sz w:val="24"/>
                <w:szCs w:val="24"/>
              </w:rPr>
              <w:t> </w:t>
            </w:r>
            <w:r>
              <w:rPr>
                <w:b/>
                <w:bCs/>
                <w:color w:val="000000"/>
                <w:sz w:val="24"/>
                <w:szCs w:val="24"/>
              </w:rPr>
              <w:t>учебных недель</w:t>
            </w:r>
          </w:p>
        </w:tc>
        <w:tc>
          <w:tcPr>
            <w:tcW w:w="180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Количество</w:t>
            </w:r>
            <w:r>
              <w:rPr>
                <w:color w:val="000000"/>
                <w:sz w:val="24"/>
                <w:szCs w:val="24"/>
              </w:rPr>
              <w:t> </w:t>
            </w:r>
            <w:r>
              <w:rPr>
                <w:b/>
                <w:bCs/>
                <w:color w:val="000000"/>
                <w:sz w:val="24"/>
                <w:szCs w:val="24"/>
              </w:rPr>
              <w:t>учебных дней</w:t>
            </w:r>
          </w:p>
        </w:tc>
      </w:tr>
      <w:tr w:rsidR="00F7474A" w:rsidTr="002F0B8E">
        <w:tc>
          <w:tcPr>
            <w:tcW w:w="21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I четверть</w:t>
            </w:r>
          </w:p>
        </w:tc>
        <w:tc>
          <w:tcPr>
            <w:tcW w:w="135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01.09.2025</w:t>
            </w:r>
          </w:p>
        </w:tc>
        <w:tc>
          <w:tcPr>
            <w:tcW w:w="144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24.10.2025</w:t>
            </w:r>
          </w:p>
        </w:tc>
        <w:tc>
          <w:tcPr>
            <w:tcW w:w="207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8</w:t>
            </w:r>
          </w:p>
        </w:tc>
        <w:tc>
          <w:tcPr>
            <w:tcW w:w="180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40</w:t>
            </w:r>
          </w:p>
        </w:tc>
      </w:tr>
      <w:tr w:rsidR="00F7474A" w:rsidTr="002F0B8E">
        <w:tc>
          <w:tcPr>
            <w:tcW w:w="21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II четверть</w:t>
            </w:r>
          </w:p>
        </w:tc>
        <w:tc>
          <w:tcPr>
            <w:tcW w:w="135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05.11.2025</w:t>
            </w:r>
          </w:p>
        </w:tc>
        <w:tc>
          <w:tcPr>
            <w:tcW w:w="144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30.12.2025</w:t>
            </w:r>
          </w:p>
        </w:tc>
        <w:tc>
          <w:tcPr>
            <w:tcW w:w="207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8</w:t>
            </w:r>
          </w:p>
        </w:tc>
        <w:tc>
          <w:tcPr>
            <w:tcW w:w="180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40</w:t>
            </w:r>
          </w:p>
        </w:tc>
      </w:tr>
      <w:tr w:rsidR="00F7474A" w:rsidTr="002F0B8E">
        <w:tc>
          <w:tcPr>
            <w:tcW w:w="21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III четверть</w:t>
            </w:r>
          </w:p>
        </w:tc>
        <w:tc>
          <w:tcPr>
            <w:tcW w:w="135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12.01.2026</w:t>
            </w:r>
          </w:p>
        </w:tc>
        <w:tc>
          <w:tcPr>
            <w:tcW w:w="144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27.03.2026</w:t>
            </w:r>
          </w:p>
        </w:tc>
        <w:tc>
          <w:tcPr>
            <w:tcW w:w="207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11</w:t>
            </w:r>
          </w:p>
        </w:tc>
        <w:tc>
          <w:tcPr>
            <w:tcW w:w="180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53</w:t>
            </w:r>
          </w:p>
        </w:tc>
      </w:tr>
      <w:tr w:rsidR="00F7474A" w:rsidTr="002F0B8E">
        <w:tc>
          <w:tcPr>
            <w:tcW w:w="21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IV четверть</w:t>
            </w:r>
          </w:p>
        </w:tc>
        <w:tc>
          <w:tcPr>
            <w:tcW w:w="135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06.04.2026</w:t>
            </w:r>
          </w:p>
        </w:tc>
        <w:tc>
          <w:tcPr>
            <w:tcW w:w="144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26.05.2026</w:t>
            </w:r>
          </w:p>
        </w:tc>
        <w:tc>
          <w:tcPr>
            <w:tcW w:w="207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7</w:t>
            </w:r>
          </w:p>
        </w:tc>
        <w:tc>
          <w:tcPr>
            <w:tcW w:w="180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33</w:t>
            </w:r>
          </w:p>
        </w:tc>
      </w:tr>
      <w:tr w:rsidR="00F7474A" w:rsidTr="002F0B8E">
        <w:tc>
          <w:tcPr>
            <w:tcW w:w="5055"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Итого в учебном году</w:t>
            </w:r>
          </w:p>
        </w:tc>
        <w:tc>
          <w:tcPr>
            <w:tcW w:w="207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34</w:t>
            </w:r>
          </w:p>
        </w:tc>
        <w:tc>
          <w:tcPr>
            <w:tcW w:w="180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166</w:t>
            </w:r>
          </w:p>
        </w:tc>
      </w:tr>
    </w:tbl>
    <w:p w:rsidR="00F7474A" w:rsidRPr="00F7474A" w:rsidRDefault="00F7474A" w:rsidP="00F7474A">
      <w:pPr>
        <w:jc w:val="center"/>
        <w:rPr>
          <w:color w:val="000000"/>
          <w:sz w:val="28"/>
          <w:szCs w:val="28"/>
        </w:rPr>
      </w:pPr>
      <w:r w:rsidRPr="00F7474A">
        <w:rPr>
          <w:b/>
          <w:bCs/>
          <w:color w:val="000000"/>
          <w:sz w:val="28"/>
          <w:szCs w:val="28"/>
        </w:rPr>
        <w:t>11-е классы</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913"/>
        <w:gridCol w:w="1617"/>
        <w:gridCol w:w="1888"/>
        <w:gridCol w:w="2960"/>
        <w:gridCol w:w="2960"/>
      </w:tblGrid>
      <w:tr w:rsidR="00F7474A" w:rsidTr="002F0B8E">
        <w:tc>
          <w:tcPr>
            <w:tcW w:w="154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b/>
                <w:bCs/>
                <w:color w:val="000000"/>
                <w:sz w:val="24"/>
                <w:szCs w:val="24"/>
              </w:rPr>
            </w:pPr>
            <w:r>
              <w:rPr>
                <w:b/>
                <w:bCs/>
                <w:color w:val="000000"/>
                <w:sz w:val="24"/>
                <w:szCs w:val="24"/>
              </w:rPr>
              <w:t>Учебный</w:t>
            </w:r>
          </w:p>
          <w:p w:rsidR="00F7474A" w:rsidRDefault="00F7474A" w:rsidP="002F0B8E">
            <w:pPr>
              <w:rPr>
                <w:color w:val="000000"/>
                <w:sz w:val="24"/>
                <w:szCs w:val="24"/>
              </w:rPr>
            </w:pPr>
            <w:r>
              <w:rPr>
                <w:color w:val="000000"/>
                <w:sz w:val="24"/>
                <w:szCs w:val="24"/>
              </w:rPr>
              <w:t> </w:t>
            </w:r>
            <w:r>
              <w:rPr>
                <w:b/>
                <w:bCs/>
                <w:color w:val="000000"/>
                <w:sz w:val="24"/>
                <w:szCs w:val="24"/>
              </w:rPr>
              <w:t>период</w:t>
            </w:r>
          </w:p>
        </w:tc>
        <w:tc>
          <w:tcPr>
            <w:tcW w:w="2837"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Дата</w:t>
            </w:r>
          </w:p>
        </w:tc>
        <w:tc>
          <w:tcPr>
            <w:tcW w:w="4792"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Продолжительность</w:t>
            </w:r>
          </w:p>
        </w:tc>
      </w:tr>
      <w:tr w:rsidR="00F7474A" w:rsidTr="002F0B8E">
        <w:tc>
          <w:tcPr>
            <w:tcW w:w="154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ind w:left="75" w:right="75"/>
              <w:rPr>
                <w:color w:val="000000"/>
                <w:sz w:val="24"/>
                <w:szCs w:val="24"/>
              </w:rPr>
            </w:pPr>
          </w:p>
        </w:tc>
        <w:tc>
          <w:tcPr>
            <w:tcW w:w="130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 xml:space="preserve">Начало </w:t>
            </w:r>
          </w:p>
        </w:tc>
        <w:tc>
          <w:tcPr>
            <w:tcW w:w="1528"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 xml:space="preserve">Окончание </w:t>
            </w:r>
          </w:p>
        </w:tc>
        <w:tc>
          <w:tcPr>
            <w:tcW w:w="239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Количество</w:t>
            </w:r>
            <w:r>
              <w:rPr>
                <w:color w:val="000000"/>
                <w:sz w:val="24"/>
                <w:szCs w:val="24"/>
              </w:rPr>
              <w:t> </w:t>
            </w:r>
            <w:r>
              <w:rPr>
                <w:b/>
                <w:bCs/>
                <w:color w:val="000000"/>
                <w:sz w:val="24"/>
                <w:szCs w:val="24"/>
              </w:rPr>
              <w:t xml:space="preserve">учебных недель </w:t>
            </w:r>
          </w:p>
        </w:tc>
        <w:tc>
          <w:tcPr>
            <w:tcW w:w="239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Количество</w:t>
            </w:r>
            <w:r>
              <w:rPr>
                <w:color w:val="000000"/>
                <w:sz w:val="24"/>
                <w:szCs w:val="24"/>
              </w:rPr>
              <w:t> </w:t>
            </w:r>
            <w:r>
              <w:rPr>
                <w:b/>
                <w:bCs/>
                <w:color w:val="000000"/>
                <w:sz w:val="24"/>
                <w:szCs w:val="24"/>
              </w:rPr>
              <w:t xml:space="preserve">учебных дней </w:t>
            </w:r>
          </w:p>
        </w:tc>
      </w:tr>
      <w:tr w:rsidR="00F7474A" w:rsidTr="002F0B8E">
        <w:tc>
          <w:tcPr>
            <w:tcW w:w="154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I четверть</w:t>
            </w:r>
          </w:p>
        </w:tc>
        <w:tc>
          <w:tcPr>
            <w:tcW w:w="130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01.09.2025</w:t>
            </w:r>
          </w:p>
        </w:tc>
        <w:tc>
          <w:tcPr>
            <w:tcW w:w="1528"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24.10.2025</w:t>
            </w:r>
          </w:p>
        </w:tc>
        <w:tc>
          <w:tcPr>
            <w:tcW w:w="239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8</w:t>
            </w:r>
          </w:p>
        </w:tc>
        <w:tc>
          <w:tcPr>
            <w:tcW w:w="239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40</w:t>
            </w:r>
          </w:p>
        </w:tc>
      </w:tr>
      <w:tr w:rsidR="00F7474A" w:rsidTr="002F0B8E">
        <w:tc>
          <w:tcPr>
            <w:tcW w:w="154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II четверть</w:t>
            </w:r>
          </w:p>
        </w:tc>
        <w:tc>
          <w:tcPr>
            <w:tcW w:w="130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05.11.2025</w:t>
            </w:r>
          </w:p>
        </w:tc>
        <w:tc>
          <w:tcPr>
            <w:tcW w:w="1528"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30.12.2025</w:t>
            </w:r>
          </w:p>
        </w:tc>
        <w:tc>
          <w:tcPr>
            <w:tcW w:w="239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8</w:t>
            </w:r>
          </w:p>
        </w:tc>
        <w:tc>
          <w:tcPr>
            <w:tcW w:w="239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40</w:t>
            </w:r>
          </w:p>
        </w:tc>
      </w:tr>
      <w:tr w:rsidR="00F7474A" w:rsidTr="002F0B8E">
        <w:tc>
          <w:tcPr>
            <w:tcW w:w="154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III четверть</w:t>
            </w:r>
          </w:p>
        </w:tc>
        <w:tc>
          <w:tcPr>
            <w:tcW w:w="130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12.01.2026</w:t>
            </w:r>
          </w:p>
        </w:tc>
        <w:tc>
          <w:tcPr>
            <w:tcW w:w="1528"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27.03.2026</w:t>
            </w:r>
          </w:p>
        </w:tc>
        <w:tc>
          <w:tcPr>
            <w:tcW w:w="239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11</w:t>
            </w:r>
          </w:p>
        </w:tc>
        <w:tc>
          <w:tcPr>
            <w:tcW w:w="239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53</w:t>
            </w:r>
          </w:p>
        </w:tc>
      </w:tr>
      <w:tr w:rsidR="00F7474A" w:rsidTr="002F0B8E">
        <w:tc>
          <w:tcPr>
            <w:tcW w:w="154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IV четверть</w:t>
            </w:r>
          </w:p>
        </w:tc>
        <w:tc>
          <w:tcPr>
            <w:tcW w:w="130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06.04.2026</w:t>
            </w:r>
          </w:p>
        </w:tc>
        <w:tc>
          <w:tcPr>
            <w:tcW w:w="1528"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26.05.2026</w:t>
            </w:r>
          </w:p>
        </w:tc>
        <w:tc>
          <w:tcPr>
            <w:tcW w:w="239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7</w:t>
            </w:r>
          </w:p>
        </w:tc>
        <w:tc>
          <w:tcPr>
            <w:tcW w:w="239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33</w:t>
            </w:r>
          </w:p>
        </w:tc>
      </w:tr>
      <w:tr w:rsidR="00F7474A" w:rsidTr="002F0B8E">
        <w:tc>
          <w:tcPr>
            <w:tcW w:w="4385"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Итого в учебном году без учета ГИА*</w:t>
            </w:r>
          </w:p>
        </w:tc>
        <w:tc>
          <w:tcPr>
            <w:tcW w:w="239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34</w:t>
            </w:r>
          </w:p>
        </w:tc>
        <w:tc>
          <w:tcPr>
            <w:tcW w:w="239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166</w:t>
            </w:r>
          </w:p>
        </w:tc>
      </w:tr>
    </w:tbl>
    <w:p w:rsidR="00F7474A" w:rsidRDefault="00F7474A" w:rsidP="00F7474A">
      <w:pPr>
        <w:rPr>
          <w:color w:val="000000"/>
          <w:sz w:val="24"/>
          <w:szCs w:val="24"/>
        </w:rPr>
      </w:pPr>
      <w:r>
        <w:rPr>
          <w:color w:val="000000"/>
          <w:sz w:val="24"/>
          <w:szCs w:val="24"/>
        </w:rPr>
        <w:t>* Сроки проведения ГИА обучающихся устанавливают Минпросвещения и Рособрнадзор.</w:t>
      </w:r>
    </w:p>
    <w:p w:rsidR="00F7474A" w:rsidRPr="00F7474A" w:rsidRDefault="00F7474A" w:rsidP="00F7474A">
      <w:pPr>
        <w:rPr>
          <w:color w:val="000000"/>
          <w:sz w:val="28"/>
          <w:szCs w:val="28"/>
        </w:rPr>
      </w:pPr>
      <w:r w:rsidRPr="00F7474A">
        <w:rPr>
          <w:color w:val="000000"/>
          <w:sz w:val="28"/>
          <w:szCs w:val="28"/>
        </w:rPr>
        <w:t xml:space="preserve">                                                 </w:t>
      </w:r>
      <w:r w:rsidRPr="00F7474A">
        <w:rPr>
          <w:b/>
          <w:bCs/>
          <w:color w:val="000000"/>
          <w:sz w:val="28"/>
          <w:szCs w:val="28"/>
        </w:rPr>
        <w:t>3. Продолжительность каникул</w:t>
      </w:r>
    </w:p>
    <w:p w:rsidR="00F7474A" w:rsidRPr="00F7474A" w:rsidRDefault="00F7474A" w:rsidP="00F7474A">
      <w:pPr>
        <w:jc w:val="center"/>
        <w:rPr>
          <w:color w:val="000000"/>
          <w:sz w:val="28"/>
          <w:szCs w:val="28"/>
        </w:rPr>
      </w:pPr>
      <w:r w:rsidRPr="00F7474A">
        <w:rPr>
          <w:b/>
          <w:bCs/>
          <w:color w:val="000000"/>
          <w:sz w:val="28"/>
          <w:szCs w:val="28"/>
        </w:rPr>
        <w:t>10-е классы</w:t>
      </w:r>
    </w:p>
    <w:tbl>
      <w:tblPr>
        <w:tblW w:w="5000" w:type="pct"/>
        <w:tblCellMar>
          <w:top w:w="15" w:type="dxa"/>
          <w:left w:w="15" w:type="dxa"/>
          <w:bottom w:w="15" w:type="dxa"/>
          <w:right w:w="15" w:type="dxa"/>
        </w:tblCellMar>
        <w:tblLook w:val="04A0" w:firstRow="1" w:lastRow="0" w:firstColumn="1" w:lastColumn="0" w:noHBand="0" w:noVBand="1"/>
      </w:tblPr>
      <w:tblGrid>
        <w:gridCol w:w="2895"/>
        <w:gridCol w:w="2050"/>
        <w:gridCol w:w="2171"/>
        <w:gridCol w:w="4222"/>
      </w:tblGrid>
      <w:tr w:rsidR="00F7474A" w:rsidRPr="004C74C2" w:rsidTr="002F0B8E">
        <w:tc>
          <w:tcPr>
            <w:tcW w:w="216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Каникулярный период</w:t>
            </w:r>
          </w:p>
        </w:tc>
        <w:tc>
          <w:tcPr>
            <w:tcW w:w="2347"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 xml:space="preserve">Дата </w:t>
            </w:r>
          </w:p>
        </w:tc>
        <w:tc>
          <w:tcPr>
            <w:tcW w:w="3159" w:type="dxa"/>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Продолжительность каникул, праздничных и выходных дней в календарных днях</w:t>
            </w:r>
          </w:p>
        </w:tc>
      </w:tr>
      <w:tr w:rsidR="00F7474A" w:rsidTr="002F0B8E">
        <w:tc>
          <w:tcPr>
            <w:tcW w:w="216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ind w:left="75" w:right="75"/>
              <w:rPr>
                <w:color w:val="000000"/>
                <w:sz w:val="24"/>
                <w:szCs w:val="24"/>
              </w:rPr>
            </w:pPr>
          </w:p>
        </w:tc>
        <w:tc>
          <w:tcPr>
            <w:tcW w:w="153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Начало</w:t>
            </w:r>
          </w:p>
        </w:tc>
        <w:tc>
          <w:tcPr>
            <w:tcW w:w="117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Окончание</w:t>
            </w:r>
          </w:p>
        </w:tc>
        <w:tc>
          <w:tcPr>
            <w:tcW w:w="3159" w:type="dxa"/>
            <w:vMerge/>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ind w:left="75" w:right="75"/>
              <w:rPr>
                <w:color w:val="000000"/>
                <w:sz w:val="24"/>
                <w:szCs w:val="24"/>
              </w:rPr>
            </w:pPr>
          </w:p>
        </w:tc>
      </w:tr>
      <w:tr w:rsidR="00F7474A" w:rsidTr="002F0B8E">
        <w:tc>
          <w:tcPr>
            <w:tcW w:w="21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Осенние каникулы</w:t>
            </w:r>
          </w:p>
        </w:tc>
        <w:tc>
          <w:tcPr>
            <w:tcW w:w="153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25.10.2025</w:t>
            </w:r>
          </w:p>
        </w:tc>
        <w:tc>
          <w:tcPr>
            <w:tcW w:w="117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04.11.2025</w:t>
            </w:r>
          </w:p>
        </w:tc>
        <w:tc>
          <w:tcPr>
            <w:tcW w:w="315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11</w:t>
            </w:r>
          </w:p>
        </w:tc>
      </w:tr>
      <w:tr w:rsidR="00F7474A" w:rsidTr="002F0B8E">
        <w:tc>
          <w:tcPr>
            <w:tcW w:w="21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Зимние каникулы</w:t>
            </w:r>
          </w:p>
        </w:tc>
        <w:tc>
          <w:tcPr>
            <w:tcW w:w="153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31.12.2025</w:t>
            </w:r>
          </w:p>
        </w:tc>
        <w:tc>
          <w:tcPr>
            <w:tcW w:w="117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11.01.2026</w:t>
            </w:r>
          </w:p>
        </w:tc>
        <w:tc>
          <w:tcPr>
            <w:tcW w:w="315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12</w:t>
            </w:r>
          </w:p>
        </w:tc>
      </w:tr>
      <w:tr w:rsidR="00F7474A" w:rsidTr="002F0B8E">
        <w:tc>
          <w:tcPr>
            <w:tcW w:w="21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Весенние каникулы</w:t>
            </w:r>
          </w:p>
        </w:tc>
        <w:tc>
          <w:tcPr>
            <w:tcW w:w="153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28.03.2026</w:t>
            </w:r>
          </w:p>
        </w:tc>
        <w:tc>
          <w:tcPr>
            <w:tcW w:w="162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05.04.2026</w:t>
            </w:r>
          </w:p>
        </w:tc>
        <w:tc>
          <w:tcPr>
            <w:tcW w:w="315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9</w:t>
            </w:r>
          </w:p>
        </w:tc>
      </w:tr>
      <w:tr w:rsidR="00F7474A" w:rsidTr="002F0B8E">
        <w:tc>
          <w:tcPr>
            <w:tcW w:w="21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Летние каникулы</w:t>
            </w:r>
          </w:p>
        </w:tc>
        <w:tc>
          <w:tcPr>
            <w:tcW w:w="153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27.05.2026</w:t>
            </w:r>
          </w:p>
        </w:tc>
        <w:tc>
          <w:tcPr>
            <w:tcW w:w="117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31.08.2026</w:t>
            </w:r>
          </w:p>
        </w:tc>
        <w:tc>
          <w:tcPr>
            <w:tcW w:w="315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96</w:t>
            </w:r>
          </w:p>
        </w:tc>
      </w:tr>
      <w:tr w:rsidR="00F7474A" w:rsidTr="002F0B8E">
        <w:tc>
          <w:tcPr>
            <w:tcW w:w="4423"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Итого</w:t>
            </w:r>
          </w:p>
        </w:tc>
        <w:tc>
          <w:tcPr>
            <w:tcW w:w="315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128</w:t>
            </w:r>
          </w:p>
        </w:tc>
      </w:tr>
    </w:tbl>
    <w:p w:rsidR="00F7474A" w:rsidRPr="00F7474A" w:rsidRDefault="00F7474A" w:rsidP="00F7474A">
      <w:pPr>
        <w:jc w:val="center"/>
        <w:rPr>
          <w:color w:val="000000"/>
          <w:sz w:val="28"/>
          <w:szCs w:val="28"/>
        </w:rPr>
      </w:pPr>
      <w:r w:rsidRPr="00F7474A">
        <w:rPr>
          <w:b/>
          <w:bCs/>
          <w:color w:val="000000"/>
          <w:sz w:val="28"/>
          <w:szCs w:val="28"/>
        </w:rPr>
        <w:t>11-е классы</w:t>
      </w:r>
    </w:p>
    <w:tbl>
      <w:tblPr>
        <w:tblW w:w="5000" w:type="pct"/>
        <w:tblCellMar>
          <w:top w:w="15" w:type="dxa"/>
          <w:left w:w="15" w:type="dxa"/>
          <w:bottom w:w="15" w:type="dxa"/>
          <w:right w:w="15" w:type="dxa"/>
        </w:tblCellMar>
        <w:tblLook w:val="04A0" w:firstRow="1" w:lastRow="0" w:firstColumn="1" w:lastColumn="0" w:noHBand="0" w:noVBand="1"/>
      </w:tblPr>
      <w:tblGrid>
        <w:gridCol w:w="2891"/>
        <w:gridCol w:w="1967"/>
        <w:gridCol w:w="2199"/>
        <w:gridCol w:w="4281"/>
      </w:tblGrid>
      <w:tr w:rsidR="00F7474A" w:rsidRPr="004C74C2" w:rsidTr="002F0B8E">
        <w:tc>
          <w:tcPr>
            <w:tcW w:w="225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Каникулярный период</w:t>
            </w:r>
          </w:p>
        </w:tc>
        <w:tc>
          <w:tcPr>
            <w:tcW w:w="2347"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Дата</w:t>
            </w:r>
          </w:p>
        </w:tc>
        <w:tc>
          <w:tcPr>
            <w:tcW w:w="3339" w:type="dxa"/>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Продолжительность каникул, праздничных и выходных дней в календарных днях</w:t>
            </w:r>
          </w:p>
        </w:tc>
      </w:tr>
      <w:tr w:rsidR="00F7474A" w:rsidTr="002F0B8E">
        <w:tc>
          <w:tcPr>
            <w:tcW w:w="225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ind w:left="75" w:right="75"/>
              <w:rPr>
                <w:color w:val="000000"/>
                <w:sz w:val="24"/>
                <w:szCs w:val="24"/>
              </w:rPr>
            </w:pPr>
          </w:p>
        </w:tc>
        <w:tc>
          <w:tcPr>
            <w:tcW w:w="153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Начало</w:t>
            </w:r>
          </w:p>
        </w:tc>
        <w:tc>
          <w:tcPr>
            <w:tcW w:w="171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Окончание*</w:t>
            </w:r>
          </w:p>
        </w:tc>
        <w:tc>
          <w:tcPr>
            <w:tcW w:w="3339" w:type="dxa"/>
            <w:vMerge/>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ind w:left="75" w:right="75"/>
              <w:rPr>
                <w:color w:val="000000"/>
                <w:sz w:val="24"/>
                <w:szCs w:val="24"/>
              </w:rPr>
            </w:pPr>
          </w:p>
        </w:tc>
      </w:tr>
      <w:tr w:rsidR="00F7474A" w:rsidTr="002F0B8E">
        <w:tc>
          <w:tcPr>
            <w:tcW w:w="225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Осенние каникулы</w:t>
            </w:r>
          </w:p>
        </w:tc>
        <w:tc>
          <w:tcPr>
            <w:tcW w:w="153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25.10.2025</w:t>
            </w:r>
          </w:p>
        </w:tc>
        <w:tc>
          <w:tcPr>
            <w:tcW w:w="171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02.11.2025</w:t>
            </w:r>
          </w:p>
        </w:tc>
        <w:tc>
          <w:tcPr>
            <w:tcW w:w="333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11</w:t>
            </w:r>
          </w:p>
        </w:tc>
      </w:tr>
      <w:tr w:rsidR="00F7474A" w:rsidTr="002F0B8E">
        <w:tc>
          <w:tcPr>
            <w:tcW w:w="225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Зимние каникулы</w:t>
            </w:r>
          </w:p>
        </w:tc>
        <w:tc>
          <w:tcPr>
            <w:tcW w:w="153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31.12.2025</w:t>
            </w:r>
          </w:p>
        </w:tc>
        <w:tc>
          <w:tcPr>
            <w:tcW w:w="171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11.01.2026</w:t>
            </w:r>
          </w:p>
        </w:tc>
        <w:tc>
          <w:tcPr>
            <w:tcW w:w="333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12</w:t>
            </w:r>
          </w:p>
        </w:tc>
      </w:tr>
      <w:tr w:rsidR="00F7474A" w:rsidTr="002F0B8E">
        <w:tc>
          <w:tcPr>
            <w:tcW w:w="225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lastRenderedPageBreak/>
              <w:t>Весенние каникулы</w:t>
            </w:r>
          </w:p>
        </w:tc>
        <w:tc>
          <w:tcPr>
            <w:tcW w:w="153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28.03.2026</w:t>
            </w:r>
          </w:p>
        </w:tc>
        <w:tc>
          <w:tcPr>
            <w:tcW w:w="171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05.04.2026</w:t>
            </w:r>
          </w:p>
        </w:tc>
        <w:tc>
          <w:tcPr>
            <w:tcW w:w="333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9</w:t>
            </w:r>
          </w:p>
        </w:tc>
      </w:tr>
      <w:tr w:rsidR="00F7474A" w:rsidTr="002F0B8E">
        <w:tc>
          <w:tcPr>
            <w:tcW w:w="225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Летние каникулы**</w:t>
            </w:r>
          </w:p>
        </w:tc>
        <w:tc>
          <w:tcPr>
            <w:tcW w:w="153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01.07.2026</w:t>
            </w:r>
          </w:p>
        </w:tc>
        <w:tc>
          <w:tcPr>
            <w:tcW w:w="171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31.08.2026</w:t>
            </w:r>
          </w:p>
        </w:tc>
        <w:tc>
          <w:tcPr>
            <w:tcW w:w="333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62</w:t>
            </w:r>
          </w:p>
        </w:tc>
      </w:tr>
      <w:tr w:rsidR="00F7474A" w:rsidTr="002F0B8E">
        <w:tc>
          <w:tcPr>
            <w:tcW w:w="4423"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b/>
                <w:bCs/>
                <w:color w:val="000000"/>
                <w:sz w:val="24"/>
                <w:szCs w:val="24"/>
              </w:rPr>
              <w:t>Итого</w:t>
            </w:r>
          </w:p>
        </w:tc>
        <w:tc>
          <w:tcPr>
            <w:tcW w:w="333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94**</w:t>
            </w:r>
          </w:p>
        </w:tc>
      </w:tr>
    </w:tbl>
    <w:p w:rsidR="00F7474A" w:rsidRDefault="00F7474A" w:rsidP="00F7474A">
      <w:pPr>
        <w:rPr>
          <w:color w:val="000000"/>
          <w:sz w:val="24"/>
          <w:szCs w:val="24"/>
        </w:rPr>
      </w:pPr>
      <w:r>
        <w:rPr>
          <w:color w:val="000000"/>
          <w:sz w:val="24"/>
          <w:szCs w:val="24"/>
        </w:rPr>
        <w:t>* Для обучающихся 11-х классов учебный год завершается в соответствии с расписанием ГИА.</w:t>
      </w:r>
    </w:p>
    <w:p w:rsidR="00F7474A" w:rsidRDefault="00F7474A" w:rsidP="00F7474A">
      <w:pPr>
        <w:rPr>
          <w:color w:val="000000"/>
          <w:sz w:val="24"/>
          <w:szCs w:val="24"/>
        </w:rPr>
      </w:pPr>
      <w:r>
        <w:rPr>
          <w:color w:val="000000"/>
          <w:sz w:val="24"/>
          <w:szCs w:val="24"/>
        </w:rPr>
        <w:t>** В календарном учебном графике период летних каникул определен примерно.</w:t>
      </w:r>
    </w:p>
    <w:p w:rsidR="00F7474A" w:rsidRPr="00F7474A" w:rsidRDefault="00F7474A" w:rsidP="00F7474A">
      <w:pPr>
        <w:jc w:val="center"/>
        <w:rPr>
          <w:color w:val="000000"/>
          <w:sz w:val="28"/>
          <w:szCs w:val="28"/>
        </w:rPr>
      </w:pPr>
      <w:r w:rsidRPr="00F7474A">
        <w:rPr>
          <w:b/>
          <w:bCs/>
          <w:color w:val="000000"/>
          <w:sz w:val="28"/>
          <w:szCs w:val="28"/>
        </w:rPr>
        <w:t>4. Сроки проведения промежуточной аттестации</w:t>
      </w:r>
    </w:p>
    <w:p w:rsidR="00F7474A" w:rsidRPr="00F7474A" w:rsidRDefault="00F7474A" w:rsidP="00F7474A">
      <w:pPr>
        <w:rPr>
          <w:color w:val="000000"/>
          <w:sz w:val="28"/>
          <w:szCs w:val="28"/>
        </w:rPr>
      </w:pPr>
      <w:r w:rsidRPr="00F7474A">
        <w:rPr>
          <w:color w:val="000000"/>
          <w:sz w:val="28"/>
          <w:szCs w:val="28"/>
        </w:rPr>
        <w:t>Промежуточная аттестация проводится с 13 апреля по 15 мая 2026 года без прекращения образовательной деятельности по предметам учебного плана.</w:t>
      </w:r>
    </w:p>
    <w:tbl>
      <w:tblPr>
        <w:tblW w:w="5000" w:type="pct"/>
        <w:tblCellMar>
          <w:top w:w="15" w:type="dxa"/>
          <w:left w:w="15" w:type="dxa"/>
          <w:bottom w:w="15" w:type="dxa"/>
          <w:right w:w="15" w:type="dxa"/>
        </w:tblCellMar>
        <w:tblLook w:val="04A0" w:firstRow="1" w:lastRow="0" w:firstColumn="1" w:lastColumn="0" w:noHBand="0" w:noVBand="1"/>
      </w:tblPr>
      <w:tblGrid>
        <w:gridCol w:w="3486"/>
        <w:gridCol w:w="4242"/>
        <w:gridCol w:w="3610"/>
      </w:tblGrid>
      <w:tr w:rsidR="00F7474A" w:rsidTr="002F0B8E">
        <w:tc>
          <w:tcPr>
            <w:tcW w:w="0" w:type="auto"/>
            <w:tcBorders>
              <w:top w:val="single" w:sz="6" w:space="0" w:color="000000"/>
              <w:left w:val="single" w:sz="6" w:space="0" w:color="000000"/>
              <w:bottom w:val="single" w:sz="6" w:space="0" w:color="000000"/>
              <w:right w:val="single" w:sz="6" w:space="0" w:color="000000"/>
            </w:tcBorders>
            <w:vAlign w:val="center"/>
          </w:tcPr>
          <w:p w:rsidR="00F7474A" w:rsidRDefault="00F7474A" w:rsidP="002F0B8E">
            <w:pPr>
              <w:rPr>
                <w:b/>
                <w:bCs/>
                <w:color w:val="000000"/>
                <w:sz w:val="24"/>
                <w:szCs w:val="24"/>
              </w:rPr>
            </w:pPr>
            <w:r>
              <w:rPr>
                <w:b/>
                <w:bCs/>
                <w:color w:val="000000"/>
                <w:sz w:val="24"/>
                <w:szCs w:val="24"/>
              </w:rPr>
              <w:t>Класс</w:t>
            </w:r>
          </w:p>
        </w:tc>
        <w:tc>
          <w:tcPr>
            <w:tcW w:w="4242" w:type="dxa"/>
            <w:tcBorders>
              <w:top w:val="single" w:sz="6" w:space="0" w:color="000000"/>
              <w:left w:val="single" w:sz="6" w:space="0" w:color="000000"/>
              <w:bottom w:val="single" w:sz="6" w:space="0" w:color="000000"/>
              <w:right w:val="single" w:sz="6" w:space="0" w:color="000000"/>
            </w:tcBorders>
            <w:vAlign w:val="center"/>
          </w:tcPr>
          <w:p w:rsidR="00F7474A" w:rsidRDefault="00F7474A" w:rsidP="002F0B8E">
            <w:pPr>
              <w:rPr>
                <w:b/>
                <w:bCs/>
                <w:color w:val="000000"/>
                <w:sz w:val="24"/>
                <w:szCs w:val="24"/>
              </w:rPr>
            </w:pPr>
            <w:r>
              <w:rPr>
                <w:b/>
                <w:bCs/>
                <w:color w:val="000000"/>
                <w:sz w:val="24"/>
                <w:szCs w:val="24"/>
              </w:rPr>
              <w:t>Учебный предмет</w:t>
            </w:r>
          </w:p>
        </w:tc>
        <w:tc>
          <w:tcPr>
            <w:tcW w:w="3610" w:type="dxa"/>
            <w:tcBorders>
              <w:top w:val="single" w:sz="6" w:space="0" w:color="000000"/>
              <w:left w:val="single" w:sz="6" w:space="0" w:color="000000"/>
              <w:bottom w:val="single" w:sz="6" w:space="0" w:color="000000"/>
              <w:right w:val="single" w:sz="6" w:space="0" w:color="000000"/>
            </w:tcBorders>
            <w:vAlign w:val="center"/>
          </w:tcPr>
          <w:p w:rsidR="00F7474A" w:rsidRDefault="00F7474A" w:rsidP="002F0B8E">
            <w:pPr>
              <w:rPr>
                <w:b/>
                <w:bCs/>
                <w:color w:val="000000"/>
                <w:sz w:val="24"/>
                <w:szCs w:val="24"/>
              </w:rPr>
            </w:pPr>
            <w:r>
              <w:rPr>
                <w:b/>
                <w:bCs/>
                <w:color w:val="000000"/>
                <w:sz w:val="24"/>
                <w:szCs w:val="24"/>
              </w:rPr>
              <w:t>Форма промежуточной аттестации</w:t>
            </w:r>
          </w:p>
        </w:tc>
      </w:tr>
      <w:tr w:rsidR="00F7474A" w:rsidTr="002F0B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Русский язык</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Диагностическая работа</w:t>
            </w:r>
          </w:p>
        </w:tc>
      </w:tr>
      <w:tr w:rsidR="00F7474A" w:rsidTr="002F0B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Литература</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Тестирование</w:t>
            </w:r>
          </w:p>
        </w:tc>
      </w:tr>
      <w:tr w:rsidR="00F7474A" w:rsidTr="002F0B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Иностранный язык(английский)</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Тестирование</w:t>
            </w:r>
          </w:p>
        </w:tc>
      </w:tr>
      <w:tr w:rsidR="00F7474A" w:rsidTr="002F0B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Математика</w:t>
            </w:r>
          </w:p>
          <w:p w:rsidR="00F7474A" w:rsidRDefault="00F7474A" w:rsidP="0042163B">
            <w:pPr>
              <w:widowControl/>
              <w:numPr>
                <w:ilvl w:val="0"/>
                <w:numId w:val="51"/>
              </w:numPr>
              <w:autoSpaceDE/>
              <w:autoSpaceDN/>
              <w:spacing w:before="100" w:beforeAutospacing="1" w:after="100" w:afterAutospacing="1"/>
              <w:ind w:left="780" w:right="180"/>
              <w:contextualSpacing/>
              <w:rPr>
                <w:color w:val="000000"/>
                <w:sz w:val="24"/>
                <w:szCs w:val="24"/>
              </w:rPr>
            </w:pPr>
            <w:r>
              <w:rPr>
                <w:color w:val="000000"/>
                <w:sz w:val="24"/>
                <w:szCs w:val="24"/>
              </w:rPr>
              <w:t>алгебра и начала анализа</w:t>
            </w:r>
          </w:p>
          <w:p w:rsidR="00F7474A" w:rsidRDefault="00F7474A" w:rsidP="0042163B">
            <w:pPr>
              <w:widowControl/>
              <w:numPr>
                <w:ilvl w:val="0"/>
                <w:numId w:val="51"/>
              </w:numPr>
              <w:autoSpaceDE/>
              <w:autoSpaceDN/>
              <w:spacing w:before="100" w:beforeAutospacing="1" w:after="100" w:afterAutospacing="1"/>
              <w:ind w:left="780" w:right="180"/>
              <w:contextualSpacing/>
              <w:rPr>
                <w:color w:val="000000"/>
                <w:sz w:val="24"/>
                <w:szCs w:val="24"/>
              </w:rPr>
            </w:pPr>
            <w:r>
              <w:rPr>
                <w:color w:val="000000"/>
                <w:sz w:val="24"/>
                <w:szCs w:val="24"/>
              </w:rPr>
              <w:t>геометрия</w:t>
            </w:r>
          </w:p>
          <w:p w:rsidR="00F7474A" w:rsidRDefault="00F7474A" w:rsidP="0042163B">
            <w:pPr>
              <w:widowControl/>
              <w:numPr>
                <w:ilvl w:val="0"/>
                <w:numId w:val="51"/>
              </w:numPr>
              <w:autoSpaceDE/>
              <w:autoSpaceDN/>
              <w:spacing w:before="100" w:beforeAutospacing="1" w:after="100" w:afterAutospacing="1"/>
              <w:ind w:left="780" w:right="180"/>
              <w:rPr>
                <w:color w:val="000000"/>
                <w:sz w:val="24"/>
                <w:szCs w:val="24"/>
              </w:rPr>
            </w:pPr>
            <w:r>
              <w:rPr>
                <w:color w:val="000000"/>
                <w:sz w:val="24"/>
                <w:szCs w:val="24"/>
              </w:rPr>
              <w:t>вероятность и статистика</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Комплексная диагностическая работа</w:t>
            </w:r>
          </w:p>
        </w:tc>
      </w:tr>
      <w:tr w:rsidR="00F7474A" w:rsidTr="002F0B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История</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Собеседование</w:t>
            </w:r>
          </w:p>
        </w:tc>
      </w:tr>
      <w:tr w:rsidR="00F7474A" w:rsidTr="002F0B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Обществознание</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Собеседование</w:t>
            </w:r>
          </w:p>
        </w:tc>
      </w:tr>
      <w:tr w:rsidR="00F7474A" w:rsidTr="002F0B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Физика</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Диагностическая работа</w:t>
            </w:r>
          </w:p>
        </w:tc>
      </w:tr>
      <w:tr w:rsidR="00F7474A" w:rsidTr="002F0B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Химия</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Диагностическая работа</w:t>
            </w:r>
          </w:p>
        </w:tc>
      </w:tr>
      <w:tr w:rsidR="00F7474A" w:rsidTr="002F0B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Биология</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Диагностическая работа</w:t>
            </w:r>
          </w:p>
        </w:tc>
      </w:tr>
      <w:tr w:rsidR="00F7474A" w:rsidTr="002F0B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Основы безопасности и защиты Родины</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Диагностическая работа</w:t>
            </w:r>
          </w:p>
        </w:tc>
      </w:tr>
      <w:tr w:rsidR="00F7474A" w:rsidTr="002F0B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10–11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Физическая культура</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Тестирование</w:t>
            </w:r>
          </w:p>
        </w:tc>
      </w:tr>
      <w:tr w:rsidR="00F7474A" w:rsidTr="002F0B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10</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Индивидуальный проект</w:t>
            </w:r>
          </w:p>
        </w:tc>
        <w:tc>
          <w:tcPr>
            <w:tcW w:w="3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r>
              <w:rPr>
                <w:color w:val="000000"/>
                <w:sz w:val="24"/>
                <w:szCs w:val="24"/>
              </w:rPr>
              <w:t>Защита проекта</w:t>
            </w:r>
          </w:p>
        </w:tc>
      </w:tr>
    </w:tbl>
    <w:p w:rsidR="00F7474A" w:rsidRDefault="00F7474A" w:rsidP="00F7474A">
      <w:pPr>
        <w:jc w:val="center"/>
        <w:rPr>
          <w:color w:val="000000"/>
          <w:sz w:val="24"/>
          <w:szCs w:val="24"/>
        </w:rPr>
      </w:pPr>
      <w:r>
        <w:rPr>
          <w:b/>
          <w:bCs/>
          <w:color w:val="000000"/>
          <w:sz w:val="24"/>
          <w:szCs w:val="24"/>
        </w:rPr>
        <w:t>5. Дополнительные сведения</w:t>
      </w:r>
    </w:p>
    <w:p w:rsidR="00F7474A" w:rsidRDefault="00F7474A" w:rsidP="00F7474A">
      <w:pPr>
        <w:rPr>
          <w:color w:val="000000"/>
          <w:sz w:val="24"/>
          <w:szCs w:val="24"/>
        </w:rPr>
      </w:pPr>
      <w:r>
        <w:rPr>
          <w:color w:val="000000"/>
          <w:sz w:val="24"/>
          <w:szCs w:val="24"/>
        </w:rPr>
        <w:t>5.1. Режим работы образовательной организации</w:t>
      </w:r>
    </w:p>
    <w:tbl>
      <w:tblPr>
        <w:tblW w:w="5000" w:type="pct"/>
        <w:tblCellMar>
          <w:top w:w="15" w:type="dxa"/>
          <w:left w:w="15" w:type="dxa"/>
          <w:bottom w:w="15" w:type="dxa"/>
          <w:right w:w="15" w:type="dxa"/>
        </w:tblCellMar>
        <w:tblLook w:val="04A0" w:firstRow="1" w:lastRow="0" w:firstColumn="1" w:lastColumn="0" w:noHBand="0" w:noVBand="1"/>
      </w:tblPr>
      <w:tblGrid>
        <w:gridCol w:w="8172"/>
        <w:gridCol w:w="3166"/>
      </w:tblGrid>
      <w:tr w:rsidR="00F7474A" w:rsidTr="002F0B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b/>
                <w:bCs/>
                <w:color w:val="000000"/>
                <w:sz w:val="24"/>
                <w:szCs w:val="24"/>
              </w:rPr>
              <w:t>Период учебной деятельности</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b/>
                <w:bCs/>
                <w:color w:val="000000"/>
                <w:sz w:val="24"/>
                <w:szCs w:val="24"/>
              </w:rPr>
              <w:t>10–11-е классы</w:t>
            </w:r>
          </w:p>
        </w:tc>
      </w:tr>
      <w:tr w:rsidR="00F7474A" w:rsidTr="002F0B8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Учебная неделя (дней)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color w:val="000000"/>
                <w:sz w:val="24"/>
                <w:szCs w:val="24"/>
              </w:rPr>
              <w:t>5</w:t>
            </w:r>
          </w:p>
        </w:tc>
      </w:tr>
      <w:tr w:rsidR="00F7474A" w:rsidTr="002F0B8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Урок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color w:val="000000"/>
                <w:sz w:val="24"/>
                <w:szCs w:val="24"/>
              </w:rPr>
              <w:t>40</w:t>
            </w:r>
          </w:p>
        </w:tc>
      </w:tr>
      <w:tr w:rsidR="00F7474A" w:rsidTr="002F0B8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Перерыв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color w:val="000000"/>
                <w:sz w:val="24"/>
                <w:szCs w:val="24"/>
              </w:rPr>
              <w:t>10–20</w:t>
            </w:r>
          </w:p>
        </w:tc>
      </w:tr>
      <w:tr w:rsidR="00F7474A" w:rsidTr="002F0B8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Периодичность промежуточной аттестации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color w:val="000000"/>
                <w:sz w:val="24"/>
                <w:szCs w:val="24"/>
              </w:rPr>
              <w:t>1 раз в год</w:t>
            </w:r>
          </w:p>
        </w:tc>
      </w:tr>
    </w:tbl>
    <w:p w:rsidR="00F7474A" w:rsidRDefault="00F7474A" w:rsidP="00F7474A">
      <w:pPr>
        <w:rPr>
          <w:color w:val="000000"/>
          <w:sz w:val="24"/>
          <w:szCs w:val="24"/>
        </w:rPr>
      </w:pPr>
      <w:r>
        <w:rPr>
          <w:color w:val="000000"/>
          <w:sz w:val="24"/>
          <w:szCs w:val="24"/>
        </w:rPr>
        <w:t>5.2. Распределение образовательной недельной нагрузки</w:t>
      </w:r>
    </w:p>
    <w:tbl>
      <w:tblPr>
        <w:tblW w:w="5000" w:type="pct"/>
        <w:tblCellMar>
          <w:top w:w="15" w:type="dxa"/>
          <w:left w:w="15" w:type="dxa"/>
          <w:bottom w:w="15" w:type="dxa"/>
          <w:right w:w="15" w:type="dxa"/>
        </w:tblCellMar>
        <w:tblLook w:val="04A0" w:firstRow="1" w:lastRow="0" w:firstColumn="1" w:lastColumn="0" w:noHBand="0" w:noVBand="1"/>
      </w:tblPr>
      <w:tblGrid>
        <w:gridCol w:w="4762"/>
        <w:gridCol w:w="3288"/>
        <w:gridCol w:w="3288"/>
      </w:tblGrid>
      <w:tr w:rsidR="00F7474A" w:rsidRPr="004C74C2" w:rsidTr="002F0B8E">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b/>
                <w:bCs/>
                <w:color w:val="000000"/>
                <w:sz w:val="24"/>
                <w:szCs w:val="24"/>
              </w:rPr>
              <w:t>Образовательная деятельность</w:t>
            </w:r>
          </w:p>
        </w:tc>
        <w:tc>
          <w:tcPr>
            <w:tcW w:w="0" w:type="auto"/>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b/>
                <w:bCs/>
                <w:color w:val="000000"/>
                <w:sz w:val="24"/>
                <w:szCs w:val="24"/>
              </w:rPr>
              <w:t>Недельная нагрузка в академических часах</w:t>
            </w:r>
          </w:p>
        </w:tc>
      </w:tr>
      <w:tr w:rsidR="00F7474A" w:rsidTr="002F0B8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ind w:left="75" w:right="75"/>
              <w:rPr>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b/>
                <w:bCs/>
                <w:color w:val="000000"/>
                <w:sz w:val="24"/>
                <w:szCs w:val="24"/>
              </w:rPr>
              <w:t>10-е классы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b/>
                <w:bCs/>
                <w:color w:val="000000"/>
                <w:sz w:val="24"/>
                <w:szCs w:val="24"/>
              </w:rPr>
              <w:t>11-е классы</w:t>
            </w:r>
          </w:p>
        </w:tc>
      </w:tr>
      <w:tr w:rsidR="00F7474A" w:rsidTr="002F0B8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Урочная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color w:val="000000"/>
                <w:sz w:val="24"/>
                <w:szCs w:val="24"/>
              </w:rPr>
              <w:t>34</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color w:val="000000"/>
                <w:sz w:val="24"/>
                <w:szCs w:val="24"/>
              </w:rPr>
              <w:t>34</w:t>
            </w:r>
          </w:p>
        </w:tc>
      </w:tr>
      <w:tr w:rsidR="00F7474A" w:rsidTr="002F0B8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Внеурочная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color w:val="000000"/>
                <w:sz w:val="24"/>
                <w:szCs w:val="24"/>
              </w:rPr>
              <w:t>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color w:val="000000"/>
                <w:sz w:val="24"/>
                <w:szCs w:val="24"/>
              </w:rPr>
              <w:t>10</w:t>
            </w:r>
          </w:p>
        </w:tc>
      </w:tr>
    </w:tbl>
    <w:p w:rsidR="00F7474A" w:rsidRDefault="00F7474A" w:rsidP="00F7474A">
      <w:pPr>
        <w:rPr>
          <w:color w:val="000000"/>
          <w:sz w:val="24"/>
          <w:szCs w:val="24"/>
        </w:rPr>
      </w:pPr>
      <w:r>
        <w:rPr>
          <w:color w:val="000000"/>
          <w:sz w:val="24"/>
          <w:szCs w:val="24"/>
        </w:rPr>
        <w:t>5.3. Расписание звонков и перемен</w:t>
      </w:r>
    </w:p>
    <w:p w:rsidR="00520B79" w:rsidRDefault="00520B79" w:rsidP="00F7474A">
      <w:pPr>
        <w:rPr>
          <w:color w:val="000000"/>
          <w:sz w:val="24"/>
          <w:szCs w:val="24"/>
        </w:rPr>
      </w:pPr>
    </w:p>
    <w:p w:rsidR="00520B79" w:rsidRDefault="00520B79" w:rsidP="00F7474A">
      <w:pPr>
        <w:rPr>
          <w:color w:val="000000"/>
          <w:sz w:val="24"/>
          <w:szCs w:val="24"/>
        </w:rPr>
      </w:pPr>
    </w:p>
    <w:p w:rsidR="00F7474A" w:rsidRPr="00520B79" w:rsidRDefault="00520B79" w:rsidP="00F7474A">
      <w:pPr>
        <w:jc w:val="center"/>
        <w:rPr>
          <w:color w:val="000000"/>
          <w:sz w:val="28"/>
          <w:szCs w:val="28"/>
        </w:rPr>
      </w:pPr>
      <w:r>
        <w:rPr>
          <w:b/>
          <w:bCs/>
          <w:color w:val="000000"/>
          <w:sz w:val="28"/>
          <w:szCs w:val="28"/>
        </w:rPr>
        <w:lastRenderedPageBreak/>
        <w:t xml:space="preserve">    </w:t>
      </w:r>
      <w:r w:rsidR="00F7474A" w:rsidRPr="00520B79">
        <w:rPr>
          <w:b/>
          <w:bCs/>
          <w:color w:val="000000"/>
          <w:sz w:val="28"/>
          <w:szCs w:val="28"/>
        </w:rPr>
        <w:t>10–11-е классы</w:t>
      </w:r>
    </w:p>
    <w:tbl>
      <w:tblPr>
        <w:tblW w:w="5000" w:type="pct"/>
        <w:tblCellMar>
          <w:top w:w="15" w:type="dxa"/>
          <w:left w:w="15" w:type="dxa"/>
          <w:bottom w:w="15" w:type="dxa"/>
          <w:right w:w="15" w:type="dxa"/>
        </w:tblCellMar>
        <w:tblLook w:val="04A0" w:firstRow="1" w:lastRow="0" w:firstColumn="1" w:lastColumn="0" w:noHBand="0" w:noVBand="1"/>
      </w:tblPr>
      <w:tblGrid>
        <w:gridCol w:w="2888"/>
        <w:gridCol w:w="2708"/>
        <w:gridCol w:w="5742"/>
      </w:tblGrid>
      <w:tr w:rsidR="00F7474A" w:rsidTr="002F0B8E">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b/>
                <w:bCs/>
                <w:color w:val="000000"/>
                <w:sz w:val="24"/>
                <w:szCs w:val="24"/>
              </w:rPr>
              <w:t>Урок</w:t>
            </w:r>
          </w:p>
        </w:tc>
        <w:tc>
          <w:tcPr>
            <w:tcW w:w="2708"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b/>
                <w:bCs/>
                <w:color w:val="000000"/>
                <w:sz w:val="24"/>
                <w:szCs w:val="24"/>
              </w:rPr>
              <w:t>Продолжительность урока</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jc w:val="center"/>
              <w:rPr>
                <w:color w:val="000000"/>
                <w:sz w:val="24"/>
                <w:szCs w:val="24"/>
              </w:rPr>
            </w:pPr>
            <w:r>
              <w:rPr>
                <w:b/>
                <w:bCs/>
                <w:color w:val="000000"/>
                <w:sz w:val="24"/>
                <w:szCs w:val="24"/>
              </w:rPr>
              <w:t>Продолжительность перемены</w:t>
            </w:r>
          </w:p>
        </w:tc>
      </w:tr>
      <w:tr w:rsidR="00F7474A" w:rsidTr="002F0B8E">
        <w:tc>
          <w:tcPr>
            <w:tcW w:w="288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1-й</w:t>
            </w:r>
          </w:p>
        </w:tc>
        <w:tc>
          <w:tcPr>
            <w:tcW w:w="2708"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08:30–09:10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10 минут</w:t>
            </w:r>
          </w:p>
        </w:tc>
      </w:tr>
      <w:tr w:rsidR="00F7474A" w:rsidTr="002F0B8E">
        <w:tc>
          <w:tcPr>
            <w:tcW w:w="288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2-й</w:t>
            </w:r>
          </w:p>
        </w:tc>
        <w:tc>
          <w:tcPr>
            <w:tcW w:w="2708"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09:20–10:00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20 минут</w:t>
            </w:r>
          </w:p>
        </w:tc>
      </w:tr>
      <w:tr w:rsidR="00F7474A" w:rsidTr="002F0B8E">
        <w:tc>
          <w:tcPr>
            <w:tcW w:w="288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3-й</w:t>
            </w:r>
          </w:p>
        </w:tc>
        <w:tc>
          <w:tcPr>
            <w:tcW w:w="2708"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10:20–11:00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20 минут</w:t>
            </w:r>
          </w:p>
        </w:tc>
      </w:tr>
      <w:tr w:rsidR="00F7474A" w:rsidTr="002F0B8E">
        <w:tc>
          <w:tcPr>
            <w:tcW w:w="288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4-й</w:t>
            </w:r>
          </w:p>
        </w:tc>
        <w:tc>
          <w:tcPr>
            <w:tcW w:w="2708"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11:20–12:00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10 минут</w:t>
            </w:r>
          </w:p>
        </w:tc>
      </w:tr>
      <w:tr w:rsidR="00F7474A" w:rsidTr="002F0B8E">
        <w:tc>
          <w:tcPr>
            <w:tcW w:w="288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5-й</w:t>
            </w:r>
          </w:p>
        </w:tc>
        <w:tc>
          <w:tcPr>
            <w:tcW w:w="2708"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12:10–12:50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10 минут</w:t>
            </w:r>
          </w:p>
        </w:tc>
      </w:tr>
      <w:tr w:rsidR="00F7474A" w:rsidTr="002F0B8E">
        <w:tc>
          <w:tcPr>
            <w:tcW w:w="288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6-й</w:t>
            </w:r>
          </w:p>
        </w:tc>
        <w:tc>
          <w:tcPr>
            <w:tcW w:w="2708"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13:00–13:40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10 минут</w:t>
            </w:r>
          </w:p>
        </w:tc>
      </w:tr>
      <w:tr w:rsidR="00F7474A" w:rsidTr="002F0B8E">
        <w:tc>
          <w:tcPr>
            <w:tcW w:w="288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7-й</w:t>
            </w:r>
          </w:p>
        </w:tc>
        <w:tc>
          <w:tcPr>
            <w:tcW w:w="2708"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13:50–14:30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w:t>
            </w:r>
          </w:p>
        </w:tc>
      </w:tr>
      <w:tr w:rsidR="00F7474A" w:rsidRPr="004C74C2" w:rsidTr="002F0B8E">
        <w:tc>
          <w:tcPr>
            <w:tcW w:w="0" w:type="auto"/>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Перерыв между уроками и занятиями внеурочной деятельности – 30 минут</w:t>
            </w:r>
          </w:p>
        </w:tc>
      </w:tr>
      <w:tr w:rsidR="00F7474A" w:rsidTr="002F0B8E">
        <w:tc>
          <w:tcPr>
            <w:tcW w:w="288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Внеурочная деятельность</w:t>
            </w:r>
          </w:p>
        </w:tc>
        <w:tc>
          <w:tcPr>
            <w:tcW w:w="2708"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С 15:00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F7474A" w:rsidRDefault="00F7474A" w:rsidP="002F0B8E">
            <w:pPr>
              <w:rPr>
                <w:color w:val="000000"/>
                <w:sz w:val="24"/>
                <w:szCs w:val="24"/>
              </w:rPr>
            </w:pPr>
            <w:r>
              <w:rPr>
                <w:color w:val="000000"/>
                <w:sz w:val="24"/>
                <w:szCs w:val="24"/>
              </w:rPr>
              <w:t>–</w:t>
            </w:r>
          </w:p>
        </w:tc>
      </w:tr>
    </w:tbl>
    <w:p w:rsidR="00F7474A" w:rsidRPr="00F7474A" w:rsidRDefault="00F7474A" w:rsidP="00F7474A">
      <w:pPr>
        <w:tabs>
          <w:tab w:val="left" w:pos="4596"/>
        </w:tabs>
        <w:spacing w:before="234"/>
        <w:rPr>
          <w:b/>
          <w:sz w:val="28"/>
        </w:rPr>
      </w:pPr>
    </w:p>
    <w:p w:rsidR="00217900" w:rsidRPr="00F7474A" w:rsidRDefault="00E70D5E" w:rsidP="0042163B">
      <w:pPr>
        <w:pStyle w:val="1"/>
        <w:numPr>
          <w:ilvl w:val="1"/>
          <w:numId w:val="22"/>
        </w:numPr>
        <w:tabs>
          <w:tab w:val="left" w:pos="4653"/>
        </w:tabs>
        <w:spacing w:before="191" w:line="319" w:lineRule="exact"/>
        <w:ind w:left="4653" w:hanging="416"/>
        <w:jc w:val="both"/>
      </w:pPr>
      <w:bookmarkStart w:id="38" w:name="_bookmark11"/>
      <w:bookmarkEnd w:id="38"/>
      <w:r>
        <w:t>План</w:t>
      </w:r>
      <w:r>
        <w:rPr>
          <w:spacing w:val="-16"/>
        </w:rPr>
        <w:t xml:space="preserve"> </w:t>
      </w:r>
      <w:r>
        <w:t>внеурочной</w:t>
      </w:r>
      <w:r>
        <w:rPr>
          <w:spacing w:val="-14"/>
        </w:rPr>
        <w:t xml:space="preserve"> </w:t>
      </w:r>
      <w:r>
        <w:rPr>
          <w:spacing w:val="-2"/>
        </w:rPr>
        <w:t>деятельности</w:t>
      </w:r>
    </w:p>
    <w:p w:rsidR="00F7474A" w:rsidRDefault="00F7474A" w:rsidP="00F7474A">
      <w:pPr>
        <w:pStyle w:val="1"/>
        <w:tabs>
          <w:tab w:val="left" w:pos="4653"/>
        </w:tabs>
        <w:spacing w:before="191" w:line="319" w:lineRule="exact"/>
        <w:ind w:left="4653"/>
        <w:jc w:val="right"/>
      </w:pPr>
    </w:p>
    <w:p w:rsidR="00217900" w:rsidRDefault="00E70D5E">
      <w:pPr>
        <w:pStyle w:val="a3"/>
        <w:ind w:left="996" w:right="407" w:firstLine="773"/>
      </w:pPr>
      <w:r>
        <w:t>Основная образовательная программа среднего общего образования реализуется МБОУ «</w:t>
      </w:r>
      <w:r w:rsidR="00F7474A">
        <w:t>Веселовская</w:t>
      </w:r>
      <w:r>
        <w:t xml:space="preserve"> СОШ»</w:t>
      </w:r>
      <w:r>
        <w:rPr>
          <w:spacing w:val="80"/>
        </w:rPr>
        <w:t xml:space="preserve"> </w:t>
      </w:r>
      <w:r>
        <w:t>через организацию урочной и внеурочной</w:t>
      </w:r>
      <w:r>
        <w:rPr>
          <w:spacing w:val="-1"/>
        </w:rPr>
        <w:t xml:space="preserve"> </w:t>
      </w:r>
      <w:r>
        <w:t>деятельности</w:t>
      </w:r>
      <w:r>
        <w:rPr>
          <w:spacing w:val="-1"/>
        </w:rPr>
        <w:t xml:space="preserve"> </w:t>
      </w:r>
      <w:r>
        <w:t>с</w:t>
      </w:r>
      <w:r>
        <w:rPr>
          <w:spacing w:val="-1"/>
        </w:rPr>
        <w:t xml:space="preserve"> </w:t>
      </w:r>
      <w:r>
        <w:t>соблюдением</w:t>
      </w:r>
      <w:r>
        <w:rPr>
          <w:spacing w:val="-1"/>
        </w:rPr>
        <w:t xml:space="preserve"> </w:t>
      </w:r>
      <w:r>
        <w:t>требований</w:t>
      </w:r>
      <w:r>
        <w:rPr>
          <w:spacing w:val="-2"/>
        </w:rPr>
        <w:t xml:space="preserve"> </w:t>
      </w:r>
      <w:r>
        <w:t>государственных</w:t>
      </w:r>
      <w:r>
        <w:rPr>
          <w:spacing w:val="-6"/>
        </w:rPr>
        <w:t xml:space="preserve"> </w:t>
      </w:r>
      <w:r>
        <w:t>санитарно- эпидемиологических правил и нормативов.</w:t>
      </w:r>
    </w:p>
    <w:p w:rsidR="00217900" w:rsidRDefault="00E70D5E">
      <w:pPr>
        <w:pStyle w:val="a3"/>
        <w:spacing w:before="1"/>
        <w:ind w:left="996" w:right="417"/>
      </w:pPr>
      <w:r>
        <w:t xml:space="preserve">Внеурочная деятельность реализуется с учетом и в единстве с Программой воспитания </w:t>
      </w:r>
      <w:r w:rsidR="002F0B8E">
        <w:t>образовательной организации</w:t>
      </w:r>
      <w:r>
        <w:t xml:space="preserve"> в целях обеспечения индивидуальных потребностей обучающихся.</w:t>
      </w:r>
    </w:p>
    <w:p w:rsidR="00217900" w:rsidRDefault="00E70D5E">
      <w:pPr>
        <w:pStyle w:val="a3"/>
        <w:ind w:left="996" w:right="421"/>
      </w:pPr>
      <w:r>
        <w:t>Под внеурочной деятельностью следует понимать образовательную деятельность, направленную на достижение планируемых результатов освоения основной</w:t>
      </w:r>
      <w:r>
        <w:rPr>
          <w:spacing w:val="79"/>
        </w:rPr>
        <w:t xml:space="preserve">   </w:t>
      </w:r>
      <w:r>
        <w:t>образовательной</w:t>
      </w:r>
      <w:r>
        <w:rPr>
          <w:spacing w:val="79"/>
        </w:rPr>
        <w:t xml:space="preserve">   </w:t>
      </w:r>
      <w:r>
        <w:t>программы</w:t>
      </w:r>
      <w:r>
        <w:rPr>
          <w:spacing w:val="79"/>
        </w:rPr>
        <w:t xml:space="preserve">   </w:t>
      </w:r>
      <w:r>
        <w:t>(личностных,</w:t>
      </w:r>
      <w:r>
        <w:rPr>
          <w:spacing w:val="80"/>
        </w:rPr>
        <w:t xml:space="preserve">   </w:t>
      </w:r>
      <w:r>
        <w:t>метапредметных и предметных), осуществляемую в формах, отличных от урочной.</w:t>
      </w:r>
    </w:p>
    <w:p w:rsidR="00217900" w:rsidRDefault="00E70D5E">
      <w:pPr>
        <w:pStyle w:val="a3"/>
        <w:ind w:left="996" w:right="434"/>
      </w:pPr>
      <w:r>
        <w:t>Внеурочная деятельность является неотъемлемой и обязательной частью основной общеобразовательной программы.</w:t>
      </w:r>
    </w:p>
    <w:p w:rsidR="00217900" w:rsidRDefault="00E70D5E">
      <w:pPr>
        <w:pStyle w:val="a3"/>
        <w:ind w:left="996" w:right="429" w:firstLine="773"/>
      </w:pPr>
      <w:r>
        <w:t>План внеурочной деятельности определяет состав и структуру</w:t>
      </w:r>
      <w:r>
        <w:rPr>
          <w:spacing w:val="40"/>
        </w:rPr>
        <w:t xml:space="preserve"> </w:t>
      </w:r>
      <w:r>
        <w:t>направлений, формы организации, объем внеурочной деятельности при</w:t>
      </w:r>
      <w:r>
        <w:rPr>
          <w:spacing w:val="40"/>
        </w:rPr>
        <w:t xml:space="preserve"> </w:t>
      </w:r>
      <w:r>
        <w:t>получении среднего образования.</w:t>
      </w:r>
    </w:p>
    <w:p w:rsidR="00217900" w:rsidRDefault="00E70D5E">
      <w:pPr>
        <w:pStyle w:val="a3"/>
        <w:ind w:left="996" w:right="413"/>
      </w:pPr>
      <w:r>
        <w:t>План</w:t>
      </w:r>
      <w:r>
        <w:rPr>
          <w:spacing w:val="-3"/>
        </w:rPr>
        <w:t xml:space="preserve"> </w:t>
      </w:r>
      <w:r>
        <w:t>внеурочной</w:t>
      </w:r>
      <w:r>
        <w:rPr>
          <w:spacing w:val="-8"/>
        </w:rPr>
        <w:t xml:space="preserve"> </w:t>
      </w:r>
      <w:r>
        <w:t>деятельности</w:t>
      </w:r>
      <w:r>
        <w:rPr>
          <w:spacing w:val="-8"/>
        </w:rPr>
        <w:t xml:space="preserve"> </w:t>
      </w:r>
      <w:r>
        <w:t>является</w:t>
      </w:r>
      <w:r>
        <w:rPr>
          <w:spacing w:val="-6"/>
        </w:rPr>
        <w:t xml:space="preserve"> </w:t>
      </w:r>
      <w:r>
        <w:t>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217900" w:rsidRDefault="00E70D5E" w:rsidP="0042163B">
      <w:pPr>
        <w:pStyle w:val="a4"/>
        <w:numPr>
          <w:ilvl w:val="0"/>
          <w:numId w:val="8"/>
        </w:numPr>
        <w:tabs>
          <w:tab w:val="left" w:pos="1984"/>
        </w:tabs>
        <w:ind w:right="422" w:firstLine="706"/>
        <w:rPr>
          <w:sz w:val="28"/>
        </w:rPr>
      </w:pPr>
      <w:r>
        <w:rPr>
          <w:sz w:val="28"/>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217900" w:rsidRPr="002F0B8E" w:rsidRDefault="00E70D5E" w:rsidP="0042163B">
      <w:pPr>
        <w:pStyle w:val="a4"/>
        <w:numPr>
          <w:ilvl w:val="0"/>
          <w:numId w:val="8"/>
        </w:numPr>
        <w:tabs>
          <w:tab w:val="left" w:pos="1984"/>
        </w:tabs>
        <w:ind w:right="426" w:firstLine="706"/>
        <w:rPr>
          <w:sz w:val="28"/>
        </w:rPr>
      </w:pPr>
      <w:r>
        <w:rPr>
          <w:sz w:val="28"/>
        </w:rPr>
        <w:t xml:space="preserve">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w:t>
      </w:r>
      <w:r>
        <w:rPr>
          <w:spacing w:val="-2"/>
          <w:sz w:val="28"/>
        </w:rPr>
        <w:t>образования).</w:t>
      </w:r>
    </w:p>
    <w:p w:rsidR="002F0B8E" w:rsidRPr="002F0B8E" w:rsidRDefault="002F0B8E" w:rsidP="002F0B8E">
      <w:pPr>
        <w:tabs>
          <w:tab w:val="left" w:pos="1984"/>
        </w:tabs>
        <w:ind w:right="426"/>
        <w:rPr>
          <w:sz w:val="28"/>
        </w:rPr>
      </w:pPr>
    </w:p>
    <w:p w:rsidR="00217900" w:rsidRDefault="00E70D5E">
      <w:pPr>
        <w:pStyle w:val="a3"/>
        <w:ind w:left="996" w:right="420"/>
      </w:pPr>
      <w:r>
        <w:t>Согласно</w:t>
      </w:r>
      <w:r>
        <w:rPr>
          <w:spacing w:val="-6"/>
        </w:rPr>
        <w:t xml:space="preserve"> </w:t>
      </w:r>
      <w:r>
        <w:t>ФГОС</w:t>
      </w:r>
      <w:r>
        <w:rPr>
          <w:spacing w:val="-4"/>
        </w:rPr>
        <w:t xml:space="preserve"> </w:t>
      </w:r>
      <w:r>
        <w:t>СОО</w:t>
      </w:r>
      <w:r>
        <w:rPr>
          <w:spacing w:val="-5"/>
        </w:rPr>
        <w:t xml:space="preserve"> </w:t>
      </w:r>
      <w:r>
        <w:t>через</w:t>
      </w:r>
      <w:r>
        <w:rPr>
          <w:spacing w:val="-5"/>
        </w:rPr>
        <w:t xml:space="preserve"> </w:t>
      </w:r>
      <w:r>
        <w:t>внеурочную</w:t>
      </w:r>
      <w:r>
        <w:rPr>
          <w:spacing w:val="-3"/>
        </w:rPr>
        <w:t xml:space="preserve"> </w:t>
      </w:r>
      <w:r>
        <w:t>деятельность</w:t>
      </w:r>
      <w:r>
        <w:rPr>
          <w:spacing w:val="-7"/>
        </w:rPr>
        <w:t xml:space="preserve"> </w:t>
      </w:r>
      <w:r>
        <w:t xml:space="preserve"> реализуется основная </w:t>
      </w:r>
      <w:r>
        <w:lastRenderedPageBreak/>
        <w:t>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217900" w:rsidRDefault="00E70D5E">
      <w:pPr>
        <w:pStyle w:val="a3"/>
        <w:spacing w:before="1"/>
        <w:ind w:left="996" w:right="408"/>
      </w:pPr>
      <w: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w:t>
      </w:r>
    </w:p>
    <w:p w:rsidR="00217900" w:rsidRDefault="00E70D5E">
      <w:pPr>
        <w:pStyle w:val="a3"/>
        <w:ind w:left="996" w:right="423"/>
      </w:pPr>
      <w:r>
        <w:t>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F7474A" w:rsidRDefault="00E70D5E" w:rsidP="00F7474A">
      <w:pPr>
        <w:pStyle w:val="a3"/>
        <w:spacing w:before="3"/>
        <w:ind w:left="996" w:right="414"/>
      </w:pPr>
      <w:r>
        <w:t>Обязательная часть включает 1 час на внеурочные занятия «Разговоры о важном», а также 1 час на профориетационные</w:t>
      </w:r>
      <w:r>
        <w:rPr>
          <w:spacing w:val="40"/>
        </w:rPr>
        <w:t xml:space="preserve"> </w:t>
      </w:r>
      <w:r>
        <w:t>занятия «Россия – мои</w:t>
      </w:r>
      <w:r>
        <w:rPr>
          <w:spacing w:val="40"/>
        </w:rPr>
        <w:t xml:space="preserve"> </w:t>
      </w:r>
      <w:r>
        <w:rPr>
          <w:spacing w:val="-2"/>
        </w:rPr>
        <w:t>горизонты».</w:t>
      </w:r>
    </w:p>
    <w:p w:rsidR="00217900" w:rsidRDefault="00E70D5E">
      <w:pPr>
        <w:pStyle w:val="a3"/>
        <w:ind w:left="996" w:right="418"/>
      </w:pPr>
      <w:r>
        <w:t xml:space="preserve"> </w:t>
      </w:r>
      <w:r w:rsidR="00F7474A">
        <w:t xml:space="preserve">Внеурочные </w:t>
      </w:r>
      <w:r>
        <w:t>занятия "Россия - мои горизонты" направлены на</w:t>
      </w:r>
      <w:r>
        <w:rPr>
          <w:spacing w:val="40"/>
        </w:rPr>
        <w:t xml:space="preserve"> </w:t>
      </w:r>
      <w:r>
        <w:t>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217900" w:rsidRDefault="00E70D5E">
      <w:pPr>
        <w:pStyle w:val="a3"/>
        <w:ind w:left="996" w:right="407"/>
      </w:pPr>
      <w:r>
        <w:t xml:space="preserve">Основной формат внеурочных занятий "Россия - мои горизонты" - профориентационное занятие. </w:t>
      </w:r>
    </w:p>
    <w:p w:rsidR="00217900" w:rsidRDefault="00E70D5E">
      <w:pPr>
        <w:pStyle w:val="a3"/>
        <w:ind w:left="996" w:right="432"/>
      </w:pPr>
      <w:r>
        <w:t>Основополагающими принципами построения учебного плана внеурочной деятельности являются:</w:t>
      </w:r>
    </w:p>
    <w:p w:rsidR="00217900" w:rsidRDefault="00E70D5E" w:rsidP="0042163B">
      <w:pPr>
        <w:pStyle w:val="a4"/>
        <w:numPr>
          <w:ilvl w:val="0"/>
          <w:numId w:val="7"/>
        </w:numPr>
        <w:tabs>
          <w:tab w:val="left" w:pos="1985"/>
        </w:tabs>
        <w:ind w:left="1985" w:hanging="283"/>
        <w:rPr>
          <w:sz w:val="28"/>
        </w:rPr>
      </w:pPr>
      <w:r>
        <w:rPr>
          <w:spacing w:val="-2"/>
          <w:sz w:val="28"/>
        </w:rPr>
        <w:t>включение</w:t>
      </w:r>
      <w:r>
        <w:rPr>
          <w:spacing w:val="-5"/>
          <w:sz w:val="28"/>
        </w:rPr>
        <w:t xml:space="preserve"> </w:t>
      </w:r>
      <w:r>
        <w:rPr>
          <w:spacing w:val="-2"/>
          <w:sz w:val="28"/>
        </w:rPr>
        <w:t>федеральных</w:t>
      </w:r>
      <w:r>
        <w:rPr>
          <w:spacing w:val="-4"/>
          <w:sz w:val="28"/>
        </w:rPr>
        <w:t xml:space="preserve"> </w:t>
      </w:r>
      <w:r>
        <w:rPr>
          <w:spacing w:val="-2"/>
          <w:sz w:val="28"/>
        </w:rPr>
        <w:t>программ</w:t>
      </w:r>
      <w:r>
        <w:rPr>
          <w:spacing w:val="2"/>
          <w:sz w:val="28"/>
        </w:rPr>
        <w:t xml:space="preserve"> </w:t>
      </w:r>
      <w:r>
        <w:rPr>
          <w:spacing w:val="-2"/>
          <w:sz w:val="28"/>
        </w:rPr>
        <w:t>внеурочной деятельности;</w:t>
      </w:r>
    </w:p>
    <w:p w:rsidR="00217900" w:rsidRDefault="00E70D5E" w:rsidP="0042163B">
      <w:pPr>
        <w:pStyle w:val="a4"/>
        <w:numPr>
          <w:ilvl w:val="0"/>
          <w:numId w:val="7"/>
        </w:numPr>
        <w:tabs>
          <w:tab w:val="left" w:pos="1985"/>
        </w:tabs>
        <w:spacing w:line="319" w:lineRule="exact"/>
        <w:ind w:left="1985" w:hanging="283"/>
        <w:rPr>
          <w:sz w:val="28"/>
        </w:rPr>
      </w:pPr>
      <w:r>
        <w:rPr>
          <w:spacing w:val="-2"/>
          <w:sz w:val="28"/>
        </w:rPr>
        <w:t>включение</w:t>
      </w:r>
      <w:r>
        <w:rPr>
          <w:spacing w:val="-13"/>
          <w:sz w:val="28"/>
        </w:rPr>
        <w:t xml:space="preserve"> </w:t>
      </w:r>
      <w:r>
        <w:rPr>
          <w:spacing w:val="-2"/>
          <w:sz w:val="28"/>
        </w:rPr>
        <w:t>программ</w:t>
      </w:r>
      <w:r>
        <w:rPr>
          <w:spacing w:val="-5"/>
          <w:sz w:val="28"/>
        </w:rPr>
        <w:t xml:space="preserve"> </w:t>
      </w:r>
      <w:r>
        <w:rPr>
          <w:spacing w:val="-2"/>
          <w:sz w:val="28"/>
        </w:rPr>
        <w:t>регионального</w:t>
      </w:r>
      <w:r>
        <w:rPr>
          <w:spacing w:val="-7"/>
          <w:sz w:val="28"/>
        </w:rPr>
        <w:t xml:space="preserve"> </w:t>
      </w:r>
      <w:r>
        <w:rPr>
          <w:spacing w:val="-2"/>
          <w:sz w:val="28"/>
        </w:rPr>
        <w:t>содержания;</w:t>
      </w:r>
    </w:p>
    <w:p w:rsidR="00217900" w:rsidRDefault="00E70D5E" w:rsidP="0042163B">
      <w:pPr>
        <w:pStyle w:val="a4"/>
        <w:numPr>
          <w:ilvl w:val="0"/>
          <w:numId w:val="7"/>
        </w:numPr>
        <w:tabs>
          <w:tab w:val="left" w:pos="1985"/>
        </w:tabs>
        <w:ind w:right="425" w:firstLine="706"/>
        <w:rPr>
          <w:sz w:val="28"/>
        </w:rPr>
      </w:pPr>
      <w:r>
        <w:rPr>
          <w:sz w:val="28"/>
        </w:rPr>
        <w:t>преемственность структуры и содержания начального, основного и среднего общегообразования;</w:t>
      </w:r>
    </w:p>
    <w:p w:rsidR="00217900" w:rsidRDefault="00E70D5E" w:rsidP="0042163B">
      <w:pPr>
        <w:pStyle w:val="a4"/>
        <w:numPr>
          <w:ilvl w:val="0"/>
          <w:numId w:val="7"/>
        </w:numPr>
        <w:tabs>
          <w:tab w:val="left" w:pos="1985"/>
        </w:tabs>
        <w:spacing w:line="242" w:lineRule="auto"/>
        <w:ind w:right="431" w:firstLine="706"/>
        <w:rPr>
          <w:sz w:val="28"/>
        </w:rPr>
      </w:pPr>
      <w:r>
        <w:rPr>
          <w:sz w:val="28"/>
        </w:rPr>
        <w:t xml:space="preserve">социализация обучающегося, включение его в деятельность ученических </w:t>
      </w:r>
      <w:r>
        <w:rPr>
          <w:spacing w:val="-2"/>
          <w:sz w:val="28"/>
        </w:rPr>
        <w:t>сообществ;</w:t>
      </w:r>
    </w:p>
    <w:p w:rsidR="00217900" w:rsidRDefault="00E70D5E" w:rsidP="0042163B">
      <w:pPr>
        <w:pStyle w:val="a4"/>
        <w:numPr>
          <w:ilvl w:val="0"/>
          <w:numId w:val="7"/>
        </w:numPr>
        <w:tabs>
          <w:tab w:val="left" w:pos="1985"/>
          <w:tab w:val="left" w:pos="4158"/>
          <w:tab w:val="left" w:pos="6551"/>
          <w:tab w:val="left" w:pos="8921"/>
          <w:tab w:val="left" w:pos="10797"/>
        </w:tabs>
        <w:ind w:right="421" w:firstLine="706"/>
        <w:jc w:val="left"/>
        <w:rPr>
          <w:sz w:val="28"/>
        </w:rPr>
      </w:pPr>
      <w:r>
        <w:rPr>
          <w:spacing w:val="-2"/>
          <w:sz w:val="28"/>
        </w:rPr>
        <w:t>вариативность,</w:t>
      </w:r>
      <w:r>
        <w:rPr>
          <w:sz w:val="28"/>
        </w:rPr>
        <w:tab/>
      </w:r>
      <w:r>
        <w:rPr>
          <w:spacing w:val="-2"/>
          <w:sz w:val="28"/>
        </w:rPr>
        <w:t>обеспечивающая</w:t>
      </w:r>
      <w:r>
        <w:rPr>
          <w:sz w:val="28"/>
        </w:rPr>
        <w:tab/>
      </w:r>
      <w:r>
        <w:rPr>
          <w:spacing w:val="-2"/>
          <w:sz w:val="28"/>
        </w:rPr>
        <w:t>индивидуальные</w:t>
      </w:r>
      <w:r>
        <w:rPr>
          <w:sz w:val="28"/>
        </w:rPr>
        <w:tab/>
      </w:r>
      <w:r>
        <w:rPr>
          <w:spacing w:val="-2"/>
          <w:sz w:val="28"/>
        </w:rPr>
        <w:t>потребности</w:t>
      </w:r>
      <w:r>
        <w:rPr>
          <w:sz w:val="28"/>
        </w:rPr>
        <w:tab/>
      </w:r>
      <w:r>
        <w:rPr>
          <w:spacing w:val="-10"/>
          <w:sz w:val="28"/>
        </w:rPr>
        <w:t xml:space="preserve">в </w:t>
      </w:r>
      <w:r>
        <w:rPr>
          <w:sz w:val="28"/>
        </w:rPr>
        <w:t>образовании, профилизацию обучения;</w:t>
      </w:r>
    </w:p>
    <w:p w:rsidR="00217900" w:rsidRDefault="00E70D5E" w:rsidP="0042163B">
      <w:pPr>
        <w:pStyle w:val="a4"/>
        <w:numPr>
          <w:ilvl w:val="0"/>
          <w:numId w:val="7"/>
        </w:numPr>
        <w:tabs>
          <w:tab w:val="left" w:pos="1985"/>
          <w:tab w:val="left" w:pos="4206"/>
          <w:tab w:val="left" w:pos="5856"/>
          <w:tab w:val="left" w:pos="7572"/>
          <w:tab w:val="left" w:pos="8081"/>
          <w:tab w:val="left" w:pos="9121"/>
        </w:tabs>
        <w:ind w:right="412" w:firstLine="706"/>
        <w:jc w:val="left"/>
        <w:rPr>
          <w:sz w:val="28"/>
        </w:rPr>
      </w:pPr>
      <w:r>
        <w:rPr>
          <w:spacing w:val="-2"/>
          <w:sz w:val="28"/>
        </w:rPr>
        <w:t>интегративность</w:t>
      </w:r>
      <w:r>
        <w:rPr>
          <w:sz w:val="28"/>
        </w:rPr>
        <w:tab/>
      </w:r>
      <w:r>
        <w:rPr>
          <w:spacing w:val="-2"/>
          <w:sz w:val="28"/>
        </w:rPr>
        <w:t>содержания</w:t>
      </w:r>
      <w:r>
        <w:rPr>
          <w:sz w:val="28"/>
        </w:rPr>
        <w:tab/>
      </w:r>
      <w:r>
        <w:rPr>
          <w:spacing w:val="-2"/>
          <w:sz w:val="28"/>
        </w:rPr>
        <w:t>образования</w:t>
      </w:r>
      <w:r>
        <w:rPr>
          <w:sz w:val="28"/>
        </w:rPr>
        <w:tab/>
      </w:r>
      <w:r>
        <w:rPr>
          <w:spacing w:val="-6"/>
          <w:sz w:val="28"/>
        </w:rPr>
        <w:t>на</w:t>
      </w:r>
      <w:r>
        <w:rPr>
          <w:sz w:val="28"/>
        </w:rPr>
        <w:tab/>
      </w:r>
      <w:r>
        <w:rPr>
          <w:spacing w:val="-2"/>
          <w:sz w:val="28"/>
        </w:rPr>
        <w:t>основе</w:t>
      </w:r>
      <w:r>
        <w:rPr>
          <w:sz w:val="28"/>
        </w:rPr>
        <w:tab/>
      </w:r>
      <w:r>
        <w:rPr>
          <w:spacing w:val="-2"/>
          <w:sz w:val="28"/>
        </w:rPr>
        <w:t xml:space="preserve">психофизиоло- </w:t>
      </w:r>
      <w:r>
        <w:rPr>
          <w:sz w:val="28"/>
        </w:rPr>
        <w:t>гических особенностей восприятия учащимися окружающего мира;</w:t>
      </w:r>
    </w:p>
    <w:p w:rsidR="00217900" w:rsidRDefault="00E70D5E" w:rsidP="0042163B">
      <w:pPr>
        <w:pStyle w:val="a4"/>
        <w:numPr>
          <w:ilvl w:val="0"/>
          <w:numId w:val="7"/>
        </w:numPr>
        <w:tabs>
          <w:tab w:val="left" w:pos="1985"/>
          <w:tab w:val="left" w:pos="4248"/>
          <w:tab w:val="left" w:pos="6584"/>
          <w:tab w:val="left" w:pos="7524"/>
          <w:tab w:val="left" w:pos="7941"/>
          <w:tab w:val="left" w:pos="9069"/>
        </w:tabs>
        <w:ind w:right="424" w:firstLine="706"/>
        <w:jc w:val="left"/>
        <w:rPr>
          <w:sz w:val="28"/>
        </w:rPr>
      </w:pPr>
      <w:r>
        <w:rPr>
          <w:spacing w:val="-2"/>
          <w:sz w:val="28"/>
        </w:rPr>
        <w:t>диверсификация</w:t>
      </w:r>
      <w:r>
        <w:rPr>
          <w:sz w:val="28"/>
        </w:rPr>
        <w:tab/>
      </w:r>
      <w:r>
        <w:rPr>
          <w:spacing w:val="-2"/>
          <w:sz w:val="28"/>
        </w:rPr>
        <w:t>образовательных</w:t>
      </w:r>
      <w:r>
        <w:rPr>
          <w:sz w:val="28"/>
        </w:rPr>
        <w:tab/>
      </w:r>
      <w:r>
        <w:rPr>
          <w:spacing w:val="-2"/>
          <w:sz w:val="28"/>
        </w:rPr>
        <w:t>услуг</w:t>
      </w:r>
      <w:r>
        <w:rPr>
          <w:sz w:val="28"/>
        </w:rPr>
        <w:tab/>
      </w:r>
      <w:r>
        <w:rPr>
          <w:spacing w:val="-10"/>
          <w:sz w:val="28"/>
        </w:rPr>
        <w:t>с</w:t>
      </w:r>
      <w:r>
        <w:rPr>
          <w:sz w:val="28"/>
        </w:rPr>
        <w:tab/>
      </w:r>
      <w:r>
        <w:rPr>
          <w:spacing w:val="-2"/>
          <w:sz w:val="28"/>
        </w:rPr>
        <w:t>учетом</w:t>
      </w:r>
      <w:r>
        <w:rPr>
          <w:sz w:val="28"/>
        </w:rPr>
        <w:tab/>
      </w:r>
      <w:r>
        <w:rPr>
          <w:spacing w:val="-2"/>
          <w:sz w:val="28"/>
        </w:rPr>
        <w:t xml:space="preserve">потенциальных </w:t>
      </w:r>
      <w:r>
        <w:rPr>
          <w:sz w:val="28"/>
        </w:rPr>
        <w:t>ресурсов школы и социальных запросов населения;</w:t>
      </w:r>
    </w:p>
    <w:p w:rsidR="00217900" w:rsidRDefault="00E70D5E" w:rsidP="0042163B">
      <w:pPr>
        <w:pStyle w:val="a4"/>
        <w:numPr>
          <w:ilvl w:val="0"/>
          <w:numId w:val="7"/>
        </w:numPr>
        <w:tabs>
          <w:tab w:val="left" w:pos="1985"/>
        </w:tabs>
        <w:spacing w:line="322" w:lineRule="exact"/>
        <w:ind w:left="1985" w:hanging="283"/>
        <w:jc w:val="left"/>
        <w:rPr>
          <w:sz w:val="28"/>
        </w:rPr>
      </w:pPr>
      <w:r>
        <w:rPr>
          <w:sz w:val="28"/>
        </w:rPr>
        <w:t>добровольность</w:t>
      </w:r>
      <w:r>
        <w:rPr>
          <w:spacing w:val="-18"/>
          <w:sz w:val="28"/>
        </w:rPr>
        <w:t xml:space="preserve"> </w:t>
      </w:r>
      <w:r>
        <w:rPr>
          <w:sz w:val="28"/>
        </w:rPr>
        <w:t>выбора</w:t>
      </w:r>
      <w:r>
        <w:rPr>
          <w:spacing w:val="27"/>
          <w:sz w:val="28"/>
        </w:rPr>
        <w:t xml:space="preserve"> </w:t>
      </w:r>
      <w:r>
        <w:rPr>
          <w:sz w:val="28"/>
        </w:rPr>
        <w:t>курсов</w:t>
      </w:r>
      <w:r>
        <w:rPr>
          <w:spacing w:val="-18"/>
          <w:sz w:val="28"/>
        </w:rPr>
        <w:t xml:space="preserve"> </w:t>
      </w:r>
      <w:r>
        <w:rPr>
          <w:sz w:val="28"/>
        </w:rPr>
        <w:t>внеурочной</w:t>
      </w:r>
      <w:r>
        <w:rPr>
          <w:spacing w:val="-16"/>
          <w:sz w:val="28"/>
        </w:rPr>
        <w:t xml:space="preserve"> </w:t>
      </w:r>
      <w:r>
        <w:rPr>
          <w:spacing w:val="-2"/>
          <w:sz w:val="28"/>
        </w:rPr>
        <w:t>деятельности;</w:t>
      </w:r>
    </w:p>
    <w:p w:rsidR="00217900" w:rsidRDefault="00E70D5E" w:rsidP="0042163B">
      <w:pPr>
        <w:pStyle w:val="a4"/>
        <w:numPr>
          <w:ilvl w:val="0"/>
          <w:numId w:val="7"/>
        </w:numPr>
        <w:tabs>
          <w:tab w:val="left" w:pos="1985"/>
        </w:tabs>
        <w:spacing w:line="322" w:lineRule="exact"/>
        <w:ind w:left="1985" w:hanging="283"/>
        <w:jc w:val="left"/>
        <w:rPr>
          <w:sz w:val="28"/>
        </w:rPr>
      </w:pPr>
      <w:r>
        <w:rPr>
          <w:sz w:val="28"/>
        </w:rPr>
        <w:t>учет</w:t>
      </w:r>
      <w:r>
        <w:rPr>
          <w:spacing w:val="-18"/>
          <w:sz w:val="28"/>
        </w:rPr>
        <w:t xml:space="preserve"> </w:t>
      </w:r>
      <w:r>
        <w:rPr>
          <w:sz w:val="28"/>
        </w:rPr>
        <w:t>потребностей</w:t>
      </w:r>
      <w:r>
        <w:rPr>
          <w:spacing w:val="-10"/>
          <w:sz w:val="28"/>
        </w:rPr>
        <w:t xml:space="preserve"> </w:t>
      </w:r>
      <w:r>
        <w:rPr>
          <w:sz w:val="28"/>
        </w:rPr>
        <w:t>учащихся</w:t>
      </w:r>
      <w:r>
        <w:rPr>
          <w:spacing w:val="-14"/>
          <w:sz w:val="28"/>
        </w:rPr>
        <w:t xml:space="preserve"> </w:t>
      </w:r>
      <w:r>
        <w:rPr>
          <w:sz w:val="28"/>
        </w:rPr>
        <w:t>и</w:t>
      </w:r>
      <w:r>
        <w:rPr>
          <w:spacing w:val="-12"/>
          <w:sz w:val="28"/>
        </w:rPr>
        <w:t xml:space="preserve"> </w:t>
      </w:r>
      <w:r>
        <w:rPr>
          <w:sz w:val="28"/>
        </w:rPr>
        <w:t>их</w:t>
      </w:r>
      <w:r>
        <w:rPr>
          <w:spacing w:val="-17"/>
          <w:sz w:val="28"/>
        </w:rPr>
        <w:t xml:space="preserve"> </w:t>
      </w:r>
      <w:r>
        <w:rPr>
          <w:spacing w:val="-2"/>
          <w:sz w:val="28"/>
        </w:rPr>
        <w:t>родителей;</w:t>
      </w:r>
    </w:p>
    <w:p w:rsidR="00217900" w:rsidRDefault="00E70D5E" w:rsidP="0042163B">
      <w:pPr>
        <w:pStyle w:val="a4"/>
        <w:numPr>
          <w:ilvl w:val="0"/>
          <w:numId w:val="7"/>
        </w:numPr>
        <w:tabs>
          <w:tab w:val="left" w:pos="1985"/>
        </w:tabs>
        <w:spacing w:line="319" w:lineRule="exact"/>
        <w:ind w:left="1985" w:hanging="283"/>
        <w:jc w:val="left"/>
        <w:rPr>
          <w:sz w:val="28"/>
        </w:rPr>
      </w:pPr>
      <w:r>
        <w:rPr>
          <w:spacing w:val="-2"/>
          <w:sz w:val="28"/>
        </w:rPr>
        <w:t>разнообразие</w:t>
      </w:r>
      <w:r>
        <w:rPr>
          <w:spacing w:val="-4"/>
          <w:sz w:val="28"/>
        </w:rPr>
        <w:t xml:space="preserve"> </w:t>
      </w:r>
      <w:r>
        <w:rPr>
          <w:spacing w:val="-2"/>
          <w:sz w:val="28"/>
        </w:rPr>
        <w:t>форм</w:t>
      </w:r>
      <w:r>
        <w:rPr>
          <w:spacing w:val="-5"/>
          <w:sz w:val="28"/>
        </w:rPr>
        <w:t xml:space="preserve"> </w:t>
      </w:r>
      <w:r>
        <w:rPr>
          <w:spacing w:val="-2"/>
          <w:sz w:val="28"/>
        </w:rPr>
        <w:t>организации</w:t>
      </w:r>
      <w:r>
        <w:rPr>
          <w:spacing w:val="-1"/>
          <w:sz w:val="28"/>
        </w:rPr>
        <w:t xml:space="preserve"> </w:t>
      </w:r>
      <w:r>
        <w:rPr>
          <w:spacing w:val="-2"/>
          <w:sz w:val="28"/>
        </w:rPr>
        <w:t>внеурочной</w:t>
      </w:r>
      <w:r>
        <w:rPr>
          <w:spacing w:val="-5"/>
          <w:sz w:val="28"/>
        </w:rPr>
        <w:t xml:space="preserve"> </w:t>
      </w:r>
      <w:r>
        <w:rPr>
          <w:spacing w:val="-2"/>
          <w:sz w:val="28"/>
        </w:rPr>
        <w:t>деятельности.</w:t>
      </w:r>
    </w:p>
    <w:p w:rsidR="00217900" w:rsidRDefault="00E70D5E">
      <w:pPr>
        <w:pStyle w:val="a3"/>
        <w:spacing w:line="276" w:lineRule="auto"/>
        <w:ind w:left="996" w:right="407"/>
      </w:pPr>
      <w:r>
        <w:t>Внеурочная деятельность обучающихся осуществляется в соответствии с Концепцией духовно-нравственного развития и воспитания личности гражданина России, Программой воспитания и социализации; Программой по духовно- нравственному развитию и воспитанию обучающихся.</w:t>
      </w:r>
    </w:p>
    <w:p w:rsidR="002F0B8E" w:rsidRDefault="002F0B8E">
      <w:pPr>
        <w:pStyle w:val="a3"/>
        <w:spacing w:line="276" w:lineRule="auto"/>
        <w:ind w:left="996" w:right="407"/>
      </w:pPr>
    </w:p>
    <w:p w:rsidR="002F0B8E" w:rsidRDefault="002F0B8E">
      <w:pPr>
        <w:pStyle w:val="a3"/>
        <w:spacing w:line="276" w:lineRule="auto"/>
        <w:ind w:left="996" w:right="407"/>
      </w:pPr>
    </w:p>
    <w:p w:rsidR="002F0B8E" w:rsidRDefault="002F0B8E">
      <w:pPr>
        <w:pStyle w:val="a3"/>
        <w:spacing w:line="276" w:lineRule="auto"/>
        <w:ind w:left="996" w:right="407"/>
      </w:pPr>
    </w:p>
    <w:p w:rsidR="00217900" w:rsidRDefault="00E70D5E">
      <w:pPr>
        <w:pStyle w:val="a3"/>
        <w:ind w:left="996" w:right="415"/>
      </w:pPr>
      <w:r>
        <w:t xml:space="preserve">Организация жизни ученических сообществ является важной составляющей </w:t>
      </w:r>
      <w:r>
        <w:lastRenderedPageBreak/>
        <w:t>внеурочной деятельности, направлена на формирование у обучающихся российской гражданской идентичности и таких компетенций, как:</w:t>
      </w:r>
    </w:p>
    <w:p w:rsidR="00217900" w:rsidRDefault="00E70D5E" w:rsidP="0042163B">
      <w:pPr>
        <w:pStyle w:val="a4"/>
        <w:numPr>
          <w:ilvl w:val="0"/>
          <w:numId w:val="8"/>
        </w:numPr>
        <w:tabs>
          <w:tab w:val="left" w:pos="1984"/>
        </w:tabs>
        <w:ind w:right="427" w:firstLine="706"/>
        <w:rPr>
          <w:sz w:val="28"/>
        </w:rPr>
      </w:pPr>
      <w:r>
        <w:rPr>
          <w:sz w:val="28"/>
        </w:rPr>
        <w:t>компетенция</w:t>
      </w:r>
      <w:r>
        <w:rPr>
          <w:spacing w:val="40"/>
          <w:sz w:val="28"/>
        </w:rPr>
        <w:t xml:space="preserve"> </w:t>
      </w:r>
      <w:r>
        <w:rPr>
          <w:sz w:val="28"/>
        </w:rPr>
        <w:t>конструктивного,</w:t>
      </w:r>
      <w:r>
        <w:rPr>
          <w:spacing w:val="40"/>
          <w:sz w:val="28"/>
        </w:rPr>
        <w:t xml:space="preserve"> </w:t>
      </w:r>
      <w:r>
        <w:rPr>
          <w:sz w:val="28"/>
        </w:rPr>
        <w:t>успешного</w:t>
      </w:r>
      <w:r>
        <w:rPr>
          <w:spacing w:val="40"/>
          <w:sz w:val="28"/>
        </w:rPr>
        <w:t xml:space="preserve"> </w:t>
      </w:r>
      <w:r>
        <w:rPr>
          <w:sz w:val="28"/>
        </w:rPr>
        <w:t>и</w:t>
      </w:r>
      <w:r>
        <w:rPr>
          <w:spacing w:val="40"/>
          <w:sz w:val="28"/>
        </w:rPr>
        <w:t xml:space="preserve"> </w:t>
      </w:r>
      <w:r>
        <w:rPr>
          <w:sz w:val="28"/>
        </w:rPr>
        <w:t>ответственного</w:t>
      </w:r>
      <w:r>
        <w:rPr>
          <w:spacing w:val="40"/>
          <w:sz w:val="28"/>
        </w:rPr>
        <w:t xml:space="preserve"> </w:t>
      </w:r>
      <w:r>
        <w:rPr>
          <w:sz w:val="28"/>
        </w:rPr>
        <w:t>поведения</w:t>
      </w:r>
      <w:r>
        <w:rPr>
          <w:spacing w:val="80"/>
          <w:sz w:val="28"/>
        </w:rPr>
        <w:t xml:space="preserve"> </w:t>
      </w:r>
      <w:r>
        <w:rPr>
          <w:sz w:val="28"/>
        </w:rPr>
        <w:t xml:space="preserve">в обществе с учетом правовых норм, установленных российским </w:t>
      </w:r>
      <w:r>
        <w:rPr>
          <w:spacing w:val="-2"/>
          <w:sz w:val="28"/>
        </w:rPr>
        <w:t>законодательством;</w:t>
      </w:r>
    </w:p>
    <w:p w:rsidR="00217900" w:rsidRDefault="00E70D5E" w:rsidP="0042163B">
      <w:pPr>
        <w:pStyle w:val="a4"/>
        <w:numPr>
          <w:ilvl w:val="0"/>
          <w:numId w:val="8"/>
        </w:numPr>
        <w:tabs>
          <w:tab w:val="left" w:pos="1984"/>
        </w:tabs>
        <w:spacing w:line="242" w:lineRule="auto"/>
        <w:ind w:right="414" w:firstLine="706"/>
        <w:rPr>
          <w:sz w:val="28"/>
        </w:rPr>
      </w:pPr>
      <w:r>
        <w:rPr>
          <w:sz w:val="28"/>
        </w:rPr>
        <w:t>социальная самоидентификация обучающихся посредством личностно значимой</w:t>
      </w:r>
      <w:r>
        <w:rPr>
          <w:spacing w:val="40"/>
          <w:sz w:val="28"/>
        </w:rPr>
        <w:t xml:space="preserve">  </w:t>
      </w:r>
      <w:r>
        <w:rPr>
          <w:sz w:val="28"/>
        </w:rPr>
        <w:t>и</w:t>
      </w:r>
      <w:r>
        <w:rPr>
          <w:spacing w:val="40"/>
          <w:sz w:val="28"/>
        </w:rPr>
        <w:t xml:space="preserve">  </w:t>
      </w:r>
      <w:r>
        <w:rPr>
          <w:sz w:val="28"/>
        </w:rPr>
        <w:t>общественно</w:t>
      </w:r>
      <w:r>
        <w:rPr>
          <w:spacing w:val="40"/>
          <w:sz w:val="28"/>
        </w:rPr>
        <w:t xml:space="preserve">  </w:t>
      </w:r>
      <w:r>
        <w:rPr>
          <w:sz w:val="28"/>
        </w:rPr>
        <w:t>приемлемой</w:t>
      </w:r>
      <w:r>
        <w:rPr>
          <w:spacing w:val="40"/>
          <w:sz w:val="28"/>
        </w:rPr>
        <w:t xml:space="preserve">  </w:t>
      </w:r>
      <w:r>
        <w:rPr>
          <w:sz w:val="28"/>
        </w:rPr>
        <w:t>деятельности,</w:t>
      </w:r>
      <w:r>
        <w:rPr>
          <w:spacing w:val="40"/>
          <w:sz w:val="28"/>
        </w:rPr>
        <w:t xml:space="preserve">  </w:t>
      </w:r>
      <w:r>
        <w:rPr>
          <w:sz w:val="28"/>
        </w:rPr>
        <w:t>приобретение</w:t>
      </w:r>
      <w:r>
        <w:rPr>
          <w:spacing w:val="40"/>
          <w:sz w:val="28"/>
        </w:rPr>
        <w:t xml:space="preserve">  </w:t>
      </w:r>
      <w:r>
        <w:rPr>
          <w:sz w:val="28"/>
        </w:rPr>
        <w:t>знаний о социальных ролях человека;</w:t>
      </w:r>
    </w:p>
    <w:p w:rsidR="00217900" w:rsidRDefault="00E70D5E" w:rsidP="0042163B">
      <w:pPr>
        <w:pStyle w:val="a4"/>
        <w:numPr>
          <w:ilvl w:val="0"/>
          <w:numId w:val="8"/>
        </w:numPr>
        <w:tabs>
          <w:tab w:val="left" w:pos="1984"/>
        </w:tabs>
        <w:ind w:right="433" w:firstLine="706"/>
        <w:rPr>
          <w:sz w:val="28"/>
        </w:rPr>
      </w:pPr>
      <w:r>
        <w:rPr>
          <w:sz w:val="28"/>
        </w:rPr>
        <w:t>компетенция в сфере общественной самоорганизации, участия в общественно значимой совместной деятельности.</w:t>
      </w:r>
    </w:p>
    <w:p w:rsidR="00217900" w:rsidRDefault="00E70D5E">
      <w:pPr>
        <w:pStyle w:val="a3"/>
        <w:spacing w:line="319" w:lineRule="exact"/>
        <w:ind w:left="1702" w:firstLine="0"/>
      </w:pPr>
      <w:r>
        <w:rPr>
          <w:spacing w:val="-2"/>
        </w:rPr>
        <w:t>Организация</w:t>
      </w:r>
      <w:r>
        <w:rPr>
          <w:spacing w:val="-6"/>
        </w:rPr>
        <w:t xml:space="preserve"> </w:t>
      </w:r>
      <w:r>
        <w:rPr>
          <w:spacing w:val="-2"/>
        </w:rPr>
        <w:t>жизни ученических</w:t>
      </w:r>
      <w:r>
        <w:t xml:space="preserve"> </w:t>
      </w:r>
      <w:r>
        <w:rPr>
          <w:spacing w:val="-2"/>
        </w:rPr>
        <w:t>сообществ происходит:</w:t>
      </w:r>
    </w:p>
    <w:p w:rsidR="00217900" w:rsidRPr="002F0B8E" w:rsidRDefault="00E70D5E" w:rsidP="0042163B">
      <w:pPr>
        <w:pStyle w:val="a4"/>
        <w:numPr>
          <w:ilvl w:val="0"/>
          <w:numId w:val="8"/>
        </w:numPr>
        <w:tabs>
          <w:tab w:val="left" w:pos="1984"/>
        </w:tabs>
        <w:spacing w:line="319" w:lineRule="exact"/>
        <w:ind w:left="1984" w:hanging="282"/>
        <w:rPr>
          <w:sz w:val="28"/>
          <w:szCs w:val="28"/>
        </w:rPr>
      </w:pPr>
      <w:r>
        <w:rPr>
          <w:sz w:val="28"/>
        </w:rPr>
        <w:t>в рамках</w:t>
      </w:r>
      <w:r>
        <w:rPr>
          <w:spacing w:val="3"/>
          <w:sz w:val="28"/>
        </w:rPr>
        <w:t xml:space="preserve"> </w:t>
      </w:r>
      <w:r>
        <w:rPr>
          <w:sz w:val="28"/>
        </w:rPr>
        <w:t>внеурочной</w:t>
      </w:r>
      <w:r>
        <w:rPr>
          <w:spacing w:val="4"/>
          <w:sz w:val="28"/>
        </w:rPr>
        <w:t xml:space="preserve"> </w:t>
      </w:r>
      <w:r>
        <w:rPr>
          <w:sz w:val="28"/>
        </w:rPr>
        <w:t>деятельности</w:t>
      </w:r>
      <w:r>
        <w:rPr>
          <w:spacing w:val="5"/>
          <w:sz w:val="28"/>
        </w:rPr>
        <w:t xml:space="preserve"> </w:t>
      </w:r>
      <w:r>
        <w:rPr>
          <w:sz w:val="28"/>
        </w:rPr>
        <w:t>в</w:t>
      </w:r>
      <w:r>
        <w:rPr>
          <w:spacing w:val="5"/>
          <w:sz w:val="28"/>
        </w:rPr>
        <w:t xml:space="preserve"> </w:t>
      </w:r>
      <w:r>
        <w:rPr>
          <w:sz w:val="28"/>
        </w:rPr>
        <w:t>ученическом</w:t>
      </w:r>
      <w:r>
        <w:rPr>
          <w:spacing w:val="5"/>
          <w:sz w:val="28"/>
        </w:rPr>
        <w:t xml:space="preserve"> </w:t>
      </w:r>
      <w:r>
        <w:rPr>
          <w:sz w:val="28"/>
        </w:rPr>
        <w:t>классе,</w:t>
      </w:r>
      <w:r>
        <w:rPr>
          <w:spacing w:val="6"/>
          <w:sz w:val="28"/>
        </w:rPr>
        <w:t xml:space="preserve"> </w:t>
      </w:r>
      <w:r>
        <w:rPr>
          <w:spacing w:val="-2"/>
          <w:sz w:val="28"/>
        </w:rPr>
        <w:t>общешкольной</w:t>
      </w:r>
      <w:r w:rsidR="002F0B8E">
        <w:rPr>
          <w:spacing w:val="-2"/>
          <w:sz w:val="28"/>
        </w:rPr>
        <w:t xml:space="preserve"> </w:t>
      </w:r>
      <w:r w:rsidR="002F0B8E">
        <w:rPr>
          <w:sz w:val="28"/>
          <w:szCs w:val="28"/>
        </w:rPr>
        <w:t xml:space="preserve">внеурочной </w:t>
      </w:r>
      <w:r w:rsidRPr="002F0B8E">
        <w:rPr>
          <w:sz w:val="28"/>
          <w:szCs w:val="28"/>
        </w:rPr>
        <w:t>деятельности, в сфере школьного ученического самоуправления, участия</w:t>
      </w:r>
      <w:r w:rsidRPr="002F0B8E">
        <w:rPr>
          <w:spacing w:val="74"/>
          <w:w w:val="150"/>
          <w:sz w:val="28"/>
          <w:szCs w:val="28"/>
        </w:rPr>
        <w:t xml:space="preserve">  </w:t>
      </w:r>
      <w:r w:rsidRPr="002F0B8E">
        <w:rPr>
          <w:sz w:val="28"/>
          <w:szCs w:val="28"/>
        </w:rPr>
        <w:t>в</w:t>
      </w:r>
      <w:r w:rsidRPr="002F0B8E">
        <w:rPr>
          <w:spacing w:val="72"/>
          <w:w w:val="150"/>
          <w:sz w:val="28"/>
          <w:szCs w:val="28"/>
        </w:rPr>
        <w:t xml:space="preserve">  </w:t>
      </w:r>
      <w:r w:rsidRPr="002F0B8E">
        <w:rPr>
          <w:sz w:val="28"/>
          <w:szCs w:val="28"/>
        </w:rPr>
        <w:t>детско-юношеских</w:t>
      </w:r>
      <w:r w:rsidRPr="002F0B8E">
        <w:rPr>
          <w:spacing w:val="74"/>
          <w:w w:val="150"/>
          <w:sz w:val="28"/>
          <w:szCs w:val="28"/>
        </w:rPr>
        <w:t xml:space="preserve">  </w:t>
      </w:r>
      <w:r w:rsidRPr="002F0B8E">
        <w:rPr>
          <w:sz w:val="28"/>
          <w:szCs w:val="28"/>
        </w:rPr>
        <w:t>общественных</w:t>
      </w:r>
      <w:r w:rsidRPr="002F0B8E">
        <w:rPr>
          <w:spacing w:val="71"/>
          <w:w w:val="150"/>
          <w:sz w:val="28"/>
          <w:szCs w:val="28"/>
        </w:rPr>
        <w:t xml:space="preserve">  </w:t>
      </w:r>
      <w:r w:rsidRPr="002F0B8E">
        <w:rPr>
          <w:sz w:val="28"/>
          <w:szCs w:val="28"/>
        </w:rPr>
        <w:t>объединениях,</w:t>
      </w:r>
      <w:r w:rsidRPr="002F0B8E">
        <w:rPr>
          <w:spacing w:val="74"/>
          <w:w w:val="150"/>
          <w:sz w:val="28"/>
          <w:szCs w:val="28"/>
        </w:rPr>
        <w:t xml:space="preserve">  </w:t>
      </w:r>
      <w:r w:rsidRPr="002F0B8E">
        <w:rPr>
          <w:sz w:val="28"/>
          <w:szCs w:val="28"/>
        </w:rPr>
        <w:t>созданных в образовательной организации и за ее пределами;</w:t>
      </w:r>
    </w:p>
    <w:p w:rsidR="00217900" w:rsidRDefault="00E70D5E" w:rsidP="0042163B">
      <w:pPr>
        <w:pStyle w:val="a4"/>
        <w:numPr>
          <w:ilvl w:val="0"/>
          <w:numId w:val="8"/>
        </w:numPr>
        <w:tabs>
          <w:tab w:val="left" w:pos="1984"/>
        </w:tabs>
        <w:ind w:right="434" w:firstLine="706"/>
        <w:rPr>
          <w:sz w:val="28"/>
        </w:rPr>
      </w:pPr>
      <w:r>
        <w:rPr>
          <w:sz w:val="28"/>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217900" w:rsidRDefault="00E70D5E" w:rsidP="0042163B">
      <w:pPr>
        <w:pStyle w:val="a4"/>
        <w:numPr>
          <w:ilvl w:val="0"/>
          <w:numId w:val="8"/>
        </w:numPr>
        <w:tabs>
          <w:tab w:val="left" w:pos="1984"/>
        </w:tabs>
        <w:spacing w:line="242" w:lineRule="auto"/>
        <w:ind w:right="431" w:firstLine="706"/>
        <w:rPr>
          <w:sz w:val="28"/>
        </w:rPr>
      </w:pPr>
      <w:r>
        <w:rPr>
          <w:sz w:val="28"/>
        </w:rPr>
        <w:t xml:space="preserve">через участие в экологическом просвещении сверстников, родителей, </w:t>
      </w:r>
      <w:r>
        <w:rPr>
          <w:spacing w:val="-2"/>
          <w:sz w:val="28"/>
        </w:rPr>
        <w:t>населения,</w:t>
      </w:r>
    </w:p>
    <w:p w:rsidR="00217900" w:rsidRDefault="00E70D5E" w:rsidP="0042163B">
      <w:pPr>
        <w:pStyle w:val="a4"/>
        <w:numPr>
          <w:ilvl w:val="0"/>
          <w:numId w:val="8"/>
        </w:numPr>
        <w:tabs>
          <w:tab w:val="left" w:pos="1984"/>
        </w:tabs>
        <w:ind w:right="437" w:firstLine="706"/>
        <w:rPr>
          <w:sz w:val="28"/>
        </w:rPr>
      </w:pPr>
      <w:r>
        <w:rPr>
          <w:sz w:val="28"/>
        </w:rPr>
        <w:t xml:space="preserve">в благоустройстве школы, класса, сельского поселения, города, в ходе </w:t>
      </w:r>
      <w:r>
        <w:rPr>
          <w:spacing w:val="-2"/>
          <w:sz w:val="28"/>
        </w:rPr>
        <w:t>партнерства</w:t>
      </w:r>
    </w:p>
    <w:p w:rsidR="00217900" w:rsidRDefault="00E70D5E" w:rsidP="0042163B">
      <w:pPr>
        <w:pStyle w:val="a4"/>
        <w:numPr>
          <w:ilvl w:val="0"/>
          <w:numId w:val="8"/>
        </w:numPr>
        <w:tabs>
          <w:tab w:val="left" w:pos="1984"/>
        </w:tabs>
        <w:spacing w:line="319" w:lineRule="exact"/>
        <w:ind w:left="1984" w:hanging="282"/>
        <w:rPr>
          <w:sz w:val="28"/>
        </w:rPr>
      </w:pPr>
      <w:r>
        <w:rPr>
          <w:sz w:val="28"/>
        </w:rPr>
        <w:t>с</w:t>
      </w:r>
      <w:r>
        <w:rPr>
          <w:spacing w:val="-13"/>
          <w:sz w:val="28"/>
        </w:rPr>
        <w:t xml:space="preserve"> </w:t>
      </w:r>
      <w:r>
        <w:rPr>
          <w:sz w:val="28"/>
        </w:rPr>
        <w:t>общественными</w:t>
      </w:r>
      <w:r>
        <w:rPr>
          <w:spacing w:val="-12"/>
          <w:sz w:val="28"/>
        </w:rPr>
        <w:t xml:space="preserve"> </w:t>
      </w:r>
      <w:r>
        <w:rPr>
          <w:sz w:val="28"/>
        </w:rPr>
        <w:t>организациями</w:t>
      </w:r>
      <w:r>
        <w:rPr>
          <w:spacing w:val="-16"/>
          <w:sz w:val="28"/>
        </w:rPr>
        <w:t xml:space="preserve"> </w:t>
      </w:r>
      <w:r>
        <w:rPr>
          <w:sz w:val="28"/>
        </w:rPr>
        <w:t>и</w:t>
      </w:r>
      <w:r>
        <w:rPr>
          <w:spacing w:val="-14"/>
          <w:sz w:val="28"/>
        </w:rPr>
        <w:t xml:space="preserve"> </w:t>
      </w:r>
      <w:r>
        <w:rPr>
          <w:spacing w:val="-2"/>
          <w:sz w:val="28"/>
        </w:rPr>
        <w:t>объединениями.</w:t>
      </w:r>
    </w:p>
    <w:p w:rsidR="00217900" w:rsidRDefault="00E70D5E" w:rsidP="0042163B">
      <w:pPr>
        <w:pStyle w:val="a4"/>
        <w:numPr>
          <w:ilvl w:val="0"/>
          <w:numId w:val="8"/>
        </w:numPr>
        <w:tabs>
          <w:tab w:val="left" w:pos="1984"/>
        </w:tabs>
        <w:ind w:right="419" w:firstLine="706"/>
        <w:rPr>
          <w:sz w:val="28"/>
        </w:rPr>
      </w:pPr>
      <w:r>
        <w:rPr>
          <w:sz w:val="28"/>
        </w:rPr>
        <w:t>отношение обучающихся к закону, государству и к гражданскому обществу (включает подготовку личности к общественной жизни);</w:t>
      </w:r>
    </w:p>
    <w:p w:rsidR="00217900" w:rsidRDefault="00E70D5E" w:rsidP="0042163B">
      <w:pPr>
        <w:pStyle w:val="a4"/>
        <w:numPr>
          <w:ilvl w:val="0"/>
          <w:numId w:val="8"/>
        </w:numPr>
        <w:tabs>
          <w:tab w:val="left" w:pos="1984"/>
        </w:tabs>
        <w:ind w:right="430" w:firstLine="706"/>
        <w:rPr>
          <w:sz w:val="28"/>
        </w:rPr>
      </w:pPr>
      <w:r>
        <w:rPr>
          <w:sz w:val="28"/>
        </w:rPr>
        <w:t xml:space="preserve">отношение обучающихся к окружающему миру, к живой природе, художественной культуре (включает формирование у обучающихся научного </w:t>
      </w:r>
      <w:r>
        <w:rPr>
          <w:spacing w:val="-2"/>
          <w:sz w:val="28"/>
        </w:rPr>
        <w:t>мировоззрения);</w:t>
      </w:r>
    </w:p>
    <w:p w:rsidR="00217900" w:rsidRDefault="00E70D5E" w:rsidP="0042163B">
      <w:pPr>
        <w:pStyle w:val="a4"/>
        <w:numPr>
          <w:ilvl w:val="0"/>
          <w:numId w:val="8"/>
        </w:numPr>
        <w:tabs>
          <w:tab w:val="left" w:pos="1984"/>
        </w:tabs>
        <w:ind w:right="422" w:firstLine="706"/>
        <w:rPr>
          <w:sz w:val="28"/>
        </w:rPr>
      </w:pPr>
      <w:r>
        <w:rPr>
          <w:sz w:val="28"/>
        </w:rPr>
        <w:t>трудовые и социально-экономические отношения (включает подготовку личности к трудовой деятельности).</w:t>
      </w:r>
    </w:p>
    <w:p w:rsidR="00217900" w:rsidRDefault="00E70D5E">
      <w:pPr>
        <w:pStyle w:val="a3"/>
        <w:ind w:left="996" w:right="421"/>
      </w:pPr>
      <w:r>
        <w:t>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w:t>
      </w:r>
      <w:r>
        <w:rPr>
          <w:spacing w:val="73"/>
          <w:w w:val="150"/>
        </w:rPr>
        <w:t xml:space="preserve">   </w:t>
      </w:r>
      <w:r>
        <w:t>обучающихся</w:t>
      </w:r>
      <w:r>
        <w:rPr>
          <w:spacing w:val="71"/>
          <w:w w:val="150"/>
        </w:rPr>
        <w:t xml:space="preserve">   </w:t>
      </w:r>
      <w:r>
        <w:t>план</w:t>
      </w:r>
      <w:r>
        <w:rPr>
          <w:spacing w:val="73"/>
          <w:w w:val="150"/>
        </w:rPr>
        <w:t xml:space="preserve">   </w:t>
      </w:r>
      <w:r>
        <w:t>внеурочной</w:t>
      </w:r>
      <w:r>
        <w:rPr>
          <w:spacing w:val="72"/>
          <w:w w:val="150"/>
        </w:rPr>
        <w:t xml:space="preserve">   </w:t>
      </w:r>
      <w:r>
        <w:t>деятельности в образовательной организации может быть модифицирован в соответствии с профилем обучения.</w:t>
      </w:r>
    </w:p>
    <w:p w:rsidR="00217900" w:rsidRDefault="00E70D5E">
      <w:pPr>
        <w:pStyle w:val="a3"/>
        <w:ind w:left="996" w:right="429"/>
      </w:pPr>
      <w:r>
        <w:t>Инвариантный</w:t>
      </w:r>
      <w:r>
        <w:rPr>
          <w:spacing w:val="-1"/>
        </w:rPr>
        <w:t xml:space="preserve"> </w:t>
      </w:r>
      <w:r>
        <w:t>компонент</w:t>
      </w:r>
      <w:r>
        <w:rPr>
          <w:spacing w:val="-2"/>
        </w:rPr>
        <w:t xml:space="preserve"> </w:t>
      </w:r>
      <w:r>
        <w:t>плана внеурочной</w:t>
      </w:r>
      <w:r>
        <w:rPr>
          <w:spacing w:val="-2"/>
        </w:rPr>
        <w:t xml:space="preserve"> </w:t>
      </w:r>
      <w:r>
        <w:t>деятельности (вне</w:t>
      </w:r>
      <w:r>
        <w:rPr>
          <w:spacing w:val="-1"/>
        </w:rPr>
        <w:t xml:space="preserve"> </w:t>
      </w:r>
      <w:r>
        <w:t>зависимости от профиля) предполагает:</w:t>
      </w:r>
    </w:p>
    <w:p w:rsidR="00217900" w:rsidRDefault="00E70D5E">
      <w:pPr>
        <w:pStyle w:val="a3"/>
        <w:ind w:left="996" w:right="417"/>
      </w:pPr>
      <w: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217900" w:rsidRDefault="00E70D5E">
      <w:pPr>
        <w:pStyle w:val="a3"/>
        <w:ind w:left="996" w:right="413"/>
      </w:pPr>
      <w: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5C08C4" w:rsidRDefault="005C08C4">
      <w:pPr>
        <w:pStyle w:val="a3"/>
        <w:spacing w:before="310" w:after="16"/>
        <w:ind w:left="996" w:right="418"/>
      </w:pPr>
    </w:p>
    <w:p w:rsidR="005C08C4" w:rsidRDefault="005C08C4">
      <w:pPr>
        <w:pStyle w:val="a3"/>
        <w:spacing w:before="310" w:after="16"/>
        <w:ind w:left="996" w:right="418"/>
      </w:pPr>
    </w:p>
    <w:p w:rsidR="005C08C4" w:rsidRPr="00CE12DA" w:rsidRDefault="005C08C4" w:rsidP="005C08C4">
      <w:pPr>
        <w:jc w:val="center"/>
        <w:rPr>
          <w:color w:val="000000"/>
          <w:sz w:val="24"/>
          <w:szCs w:val="24"/>
        </w:rPr>
      </w:pPr>
      <w:r w:rsidRPr="00CE12DA">
        <w:rPr>
          <w:b/>
          <w:bCs/>
          <w:color w:val="000000"/>
          <w:sz w:val="24"/>
          <w:szCs w:val="24"/>
        </w:rPr>
        <w:t>План внеурочной деятельности СОО</w:t>
      </w:r>
      <w:r>
        <w:rPr>
          <w:b/>
          <w:bCs/>
          <w:color w:val="000000"/>
          <w:sz w:val="24"/>
          <w:szCs w:val="24"/>
        </w:rPr>
        <w:t> </w:t>
      </w:r>
      <w:r w:rsidRPr="00CE12DA">
        <w:rPr>
          <w:b/>
          <w:bCs/>
          <w:color w:val="000000"/>
          <w:sz w:val="24"/>
          <w:szCs w:val="24"/>
        </w:rPr>
        <w:t>на</w:t>
      </w:r>
      <w:r>
        <w:rPr>
          <w:b/>
          <w:bCs/>
          <w:color w:val="000000"/>
          <w:sz w:val="24"/>
          <w:szCs w:val="24"/>
        </w:rPr>
        <w:t xml:space="preserve"> 2025/26 </w:t>
      </w:r>
      <w:r w:rsidRPr="00CE12DA">
        <w:rPr>
          <w:b/>
          <w:bCs/>
          <w:color w:val="000000"/>
          <w:sz w:val="24"/>
          <w:szCs w:val="24"/>
        </w:rPr>
        <w:t>учебный год</w:t>
      </w:r>
    </w:p>
    <w:tbl>
      <w:tblPr>
        <w:tblpPr w:leftFromText="180" w:rightFromText="180" w:vertAnchor="text" w:horzAnchor="margin" w:tblpY="59"/>
        <w:tblW w:w="4634" w:type="pct"/>
        <w:tblCellMar>
          <w:top w:w="15" w:type="dxa"/>
          <w:left w:w="15" w:type="dxa"/>
          <w:bottom w:w="15" w:type="dxa"/>
          <w:right w:w="15" w:type="dxa"/>
        </w:tblCellMar>
        <w:tblLook w:val="0600" w:firstRow="0" w:lastRow="0" w:firstColumn="0" w:lastColumn="0" w:noHBand="1" w:noVBand="1"/>
      </w:tblPr>
      <w:tblGrid>
        <w:gridCol w:w="3783"/>
        <w:gridCol w:w="3783"/>
        <w:gridCol w:w="1318"/>
        <w:gridCol w:w="1624"/>
      </w:tblGrid>
      <w:tr w:rsidR="005C08C4" w:rsidRPr="00CE12DA" w:rsidTr="005C08C4">
        <w:trPr>
          <w:trHeight w:val="595"/>
        </w:trPr>
        <w:tc>
          <w:tcPr>
            <w:tcW w:w="383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Default="005C08C4" w:rsidP="005C08C4">
            <w:r>
              <w:rPr>
                <w:b/>
                <w:bCs/>
                <w:color w:val="000000"/>
                <w:sz w:val="24"/>
                <w:szCs w:val="24"/>
              </w:rPr>
              <w:lastRenderedPageBreak/>
              <w:t>Направление</w:t>
            </w:r>
          </w:p>
        </w:tc>
        <w:tc>
          <w:tcPr>
            <w:tcW w:w="385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rsidRPr="00CE12DA">
              <w:rPr>
                <w:b/>
                <w:bCs/>
                <w:color w:val="000000"/>
                <w:sz w:val="24"/>
                <w:szCs w:val="24"/>
              </w:rPr>
              <w:t>Название курса/объединения, форма организации</w:t>
            </w:r>
          </w:p>
        </w:tc>
        <w:tc>
          <w:tcPr>
            <w:tcW w:w="297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rsidRPr="00CE12DA">
              <w:rPr>
                <w:b/>
                <w:bCs/>
                <w:color w:val="000000"/>
                <w:sz w:val="24"/>
                <w:szCs w:val="24"/>
              </w:rPr>
              <w:t>Классы/количество часов в неделю</w:t>
            </w:r>
          </w:p>
        </w:tc>
      </w:tr>
      <w:tr w:rsidR="005C08C4" w:rsidTr="005C08C4">
        <w:trPr>
          <w:trHeight w:val="362"/>
        </w:trPr>
        <w:tc>
          <w:tcPr>
            <w:tcW w:w="383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pPr>
              <w:ind w:left="75" w:right="75"/>
              <w:rPr>
                <w:color w:val="000000"/>
                <w:sz w:val="24"/>
                <w:szCs w:val="24"/>
              </w:rPr>
            </w:pPr>
          </w:p>
        </w:tc>
        <w:tc>
          <w:tcPr>
            <w:tcW w:w="38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pPr>
              <w:ind w:left="75" w:right="75"/>
              <w:rPr>
                <w:color w:val="000000"/>
                <w:sz w:val="24"/>
                <w:szCs w:val="24"/>
              </w:rPr>
            </w:pP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Default="005C08C4" w:rsidP="005C08C4">
            <w:r>
              <w:rPr>
                <w:b/>
                <w:bCs/>
                <w:color w:val="000000"/>
                <w:sz w:val="24"/>
                <w:szCs w:val="24"/>
              </w:rPr>
              <w:t>10</w:t>
            </w:r>
          </w:p>
        </w:tc>
        <w:tc>
          <w:tcPr>
            <w:tcW w:w="1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Default="005C08C4" w:rsidP="005C08C4">
            <w:r>
              <w:rPr>
                <w:b/>
                <w:bCs/>
                <w:color w:val="000000"/>
                <w:sz w:val="24"/>
                <w:szCs w:val="24"/>
              </w:rPr>
              <w:t>11</w:t>
            </w:r>
          </w:p>
        </w:tc>
      </w:tr>
      <w:tr w:rsidR="005C08C4" w:rsidTr="005C08C4">
        <w:trPr>
          <w:trHeight w:val="261"/>
        </w:trPr>
        <w:tc>
          <w:tcPr>
            <w:tcW w:w="1066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Default="005C08C4" w:rsidP="005C08C4">
            <w:r>
              <w:rPr>
                <w:b/>
                <w:bCs/>
                <w:color w:val="000000"/>
                <w:sz w:val="24"/>
                <w:szCs w:val="24"/>
              </w:rPr>
              <w:t>Инвариантный компонент</w:t>
            </w:r>
          </w:p>
        </w:tc>
      </w:tr>
      <w:tr w:rsidR="005C08C4" w:rsidTr="005C08C4">
        <w:trPr>
          <w:trHeight w:val="275"/>
        </w:trPr>
        <w:tc>
          <w:tcPr>
            <w:tcW w:w="3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Default="005C08C4" w:rsidP="005C08C4">
            <w:r>
              <w:rPr>
                <w:color w:val="000000"/>
                <w:sz w:val="24"/>
                <w:szCs w:val="24"/>
              </w:rPr>
              <w:t>Духовно-нравственное</w:t>
            </w:r>
          </w:p>
        </w:tc>
        <w:tc>
          <w:tcPr>
            <w:tcW w:w="3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Default="005C08C4" w:rsidP="005C08C4">
            <w:r>
              <w:rPr>
                <w:color w:val="000000"/>
                <w:sz w:val="24"/>
                <w:szCs w:val="24"/>
              </w:rPr>
              <w:t>Беседа «Разговоры о важном»</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t>1</w:t>
            </w:r>
          </w:p>
        </w:tc>
        <w:tc>
          <w:tcPr>
            <w:tcW w:w="1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t>1</w:t>
            </w:r>
          </w:p>
        </w:tc>
      </w:tr>
      <w:tr w:rsidR="005C08C4" w:rsidTr="005C08C4">
        <w:trPr>
          <w:trHeight w:val="261"/>
        </w:trPr>
        <w:tc>
          <w:tcPr>
            <w:tcW w:w="3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Default="005C08C4" w:rsidP="005C08C4">
            <w:r>
              <w:rPr>
                <w:color w:val="000000"/>
                <w:sz w:val="24"/>
                <w:szCs w:val="24"/>
              </w:rPr>
              <w:t>Общеинтеллектуальное</w:t>
            </w:r>
          </w:p>
        </w:tc>
        <w:tc>
          <w:tcPr>
            <w:tcW w:w="3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Default="005C08C4" w:rsidP="005C08C4">
            <w:r>
              <w:rPr>
                <w:color w:val="000000"/>
                <w:sz w:val="24"/>
                <w:szCs w:val="24"/>
              </w:rPr>
              <w:t>Курс «Россия – мои горизонты»</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t>1</w:t>
            </w:r>
          </w:p>
        </w:tc>
        <w:tc>
          <w:tcPr>
            <w:tcW w:w="1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t>1</w:t>
            </w:r>
          </w:p>
        </w:tc>
      </w:tr>
      <w:tr w:rsidR="005C08C4" w:rsidTr="005C08C4">
        <w:trPr>
          <w:trHeight w:val="261"/>
        </w:trPr>
        <w:tc>
          <w:tcPr>
            <w:tcW w:w="3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pPr>
              <w:rPr>
                <w:color w:val="000000"/>
                <w:sz w:val="24"/>
                <w:szCs w:val="24"/>
              </w:rPr>
            </w:pPr>
            <w:r>
              <w:rPr>
                <w:color w:val="000000"/>
                <w:sz w:val="24"/>
                <w:szCs w:val="24"/>
              </w:rPr>
              <w:t xml:space="preserve">Общеинтеллектуальное </w:t>
            </w:r>
          </w:p>
        </w:tc>
        <w:tc>
          <w:tcPr>
            <w:tcW w:w="3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Default="005C08C4" w:rsidP="005C08C4">
            <w:r>
              <w:t>Основы функциональной грамотности</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t>1</w:t>
            </w:r>
          </w:p>
        </w:tc>
        <w:tc>
          <w:tcPr>
            <w:tcW w:w="1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t>1</w:t>
            </w:r>
          </w:p>
        </w:tc>
      </w:tr>
      <w:tr w:rsidR="005C08C4" w:rsidTr="005C08C4">
        <w:trPr>
          <w:trHeight w:val="275"/>
        </w:trPr>
        <w:tc>
          <w:tcPr>
            <w:tcW w:w="1066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Default="005C08C4" w:rsidP="005C08C4">
            <w:r>
              <w:rPr>
                <w:b/>
                <w:bCs/>
                <w:color w:val="000000"/>
                <w:sz w:val="24"/>
                <w:szCs w:val="24"/>
              </w:rPr>
              <w:t>Вариативный компонент</w:t>
            </w:r>
          </w:p>
        </w:tc>
      </w:tr>
      <w:tr w:rsidR="005C08C4" w:rsidTr="005C08C4">
        <w:trPr>
          <w:trHeight w:val="261"/>
        </w:trPr>
        <w:tc>
          <w:tcPr>
            <w:tcW w:w="3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pPr>
              <w:rPr>
                <w:color w:val="000000"/>
                <w:sz w:val="24"/>
                <w:szCs w:val="24"/>
              </w:rPr>
            </w:pPr>
            <w:r>
              <w:rPr>
                <w:color w:val="000000"/>
                <w:sz w:val="24"/>
                <w:szCs w:val="24"/>
              </w:rPr>
              <w:t>Социальное</w:t>
            </w:r>
          </w:p>
        </w:tc>
        <w:tc>
          <w:tcPr>
            <w:tcW w:w="3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Default="005C08C4" w:rsidP="005C08C4">
            <w:r w:rsidRPr="00CE12DA">
              <w:t>Семьеведенье</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t>1</w:t>
            </w:r>
          </w:p>
        </w:tc>
        <w:tc>
          <w:tcPr>
            <w:tcW w:w="1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t>1</w:t>
            </w:r>
          </w:p>
        </w:tc>
      </w:tr>
      <w:tr w:rsidR="005C08C4" w:rsidTr="005C08C4">
        <w:trPr>
          <w:trHeight w:val="246"/>
        </w:trPr>
        <w:tc>
          <w:tcPr>
            <w:tcW w:w="3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t>Социальное</w:t>
            </w:r>
          </w:p>
        </w:tc>
        <w:tc>
          <w:tcPr>
            <w:tcW w:w="3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Default="005C08C4" w:rsidP="005C08C4">
            <w:r>
              <w:t>ЮИД</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t>1</w:t>
            </w:r>
          </w:p>
        </w:tc>
        <w:tc>
          <w:tcPr>
            <w:tcW w:w="1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t>1</w:t>
            </w:r>
          </w:p>
        </w:tc>
      </w:tr>
      <w:tr w:rsidR="005C08C4" w:rsidTr="005C08C4">
        <w:trPr>
          <w:trHeight w:val="246"/>
        </w:trPr>
        <w:tc>
          <w:tcPr>
            <w:tcW w:w="3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t>Общекультурное</w:t>
            </w:r>
          </w:p>
        </w:tc>
        <w:tc>
          <w:tcPr>
            <w:tcW w:w="3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Default="005C08C4" w:rsidP="005C08C4">
            <w:r>
              <w:t>Музейное дело</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t>1</w:t>
            </w:r>
          </w:p>
        </w:tc>
        <w:tc>
          <w:tcPr>
            <w:tcW w:w="1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08C4" w:rsidRPr="00CE12DA" w:rsidRDefault="005C08C4" w:rsidP="005C08C4">
            <w:r>
              <w:t>1</w:t>
            </w:r>
          </w:p>
        </w:tc>
      </w:tr>
    </w:tbl>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Default="005C08C4" w:rsidP="005C08C4">
      <w:pPr>
        <w:jc w:val="center"/>
        <w:rPr>
          <w:color w:val="000000"/>
          <w:sz w:val="24"/>
          <w:szCs w:val="24"/>
        </w:rPr>
      </w:pPr>
    </w:p>
    <w:p w:rsidR="005C08C4" w:rsidRPr="00CE12DA" w:rsidRDefault="005C08C4" w:rsidP="005C08C4">
      <w:pPr>
        <w:jc w:val="center"/>
        <w:rPr>
          <w:color w:val="000000"/>
          <w:sz w:val="24"/>
          <w:szCs w:val="24"/>
        </w:rPr>
      </w:pPr>
    </w:p>
    <w:p w:rsidR="005C08C4" w:rsidRPr="005C08C4" w:rsidRDefault="005C08C4" w:rsidP="005C08C4">
      <w:pPr>
        <w:rPr>
          <w:color w:val="000000"/>
          <w:sz w:val="28"/>
          <w:szCs w:val="28"/>
        </w:rPr>
      </w:pPr>
      <w:r w:rsidRPr="005C08C4">
        <w:rPr>
          <w:color w:val="000000"/>
          <w:sz w:val="28"/>
          <w:szCs w:val="28"/>
        </w:rPr>
        <w:t>Недельный объем внеурочной деятельности: 10-е классы – _6__часов; 11-е классы – _6_ часов.</w:t>
      </w:r>
    </w:p>
    <w:p w:rsidR="005C08C4" w:rsidRPr="005C08C4" w:rsidRDefault="005C08C4" w:rsidP="005C08C4">
      <w:pPr>
        <w:rPr>
          <w:color w:val="000000"/>
          <w:sz w:val="28"/>
          <w:szCs w:val="28"/>
        </w:rPr>
      </w:pPr>
      <w:r w:rsidRPr="005C08C4">
        <w:rPr>
          <w:color w:val="000000"/>
          <w:sz w:val="28"/>
          <w:szCs w:val="28"/>
        </w:rPr>
        <w:t>Объем внеурочной деятельности за год: 10-е классы – __204_ часов; 11-е классы – __204_ часов.</w:t>
      </w:r>
    </w:p>
    <w:p w:rsidR="005C08C4" w:rsidRPr="005C08C4" w:rsidRDefault="005C08C4" w:rsidP="005C08C4">
      <w:pPr>
        <w:rPr>
          <w:color w:val="000000"/>
          <w:sz w:val="28"/>
          <w:szCs w:val="28"/>
        </w:rPr>
      </w:pPr>
      <w:r w:rsidRPr="005C08C4">
        <w:rPr>
          <w:color w:val="000000"/>
          <w:sz w:val="28"/>
          <w:szCs w:val="28"/>
        </w:rPr>
        <w:t xml:space="preserve"> Общий объем внеурочной деятельности за два года: __408_ часов.</w:t>
      </w:r>
    </w:p>
    <w:p w:rsidR="005C08C4" w:rsidRPr="005C08C4" w:rsidRDefault="005C08C4" w:rsidP="005C08C4">
      <w:pPr>
        <w:rPr>
          <w:color w:val="000000"/>
          <w:sz w:val="28"/>
          <w:szCs w:val="28"/>
        </w:rPr>
      </w:pPr>
      <w:r w:rsidRPr="005C08C4">
        <w:rPr>
          <w:sz w:val="28"/>
          <w:szCs w:val="28"/>
        </w:rPr>
        <w:t>Количество</w:t>
      </w:r>
      <w:r w:rsidRPr="005C08C4">
        <w:rPr>
          <w:spacing w:val="78"/>
          <w:sz w:val="28"/>
          <w:szCs w:val="28"/>
        </w:rPr>
        <w:t xml:space="preserve">   </w:t>
      </w:r>
      <w:r w:rsidRPr="005C08C4">
        <w:rPr>
          <w:sz w:val="28"/>
          <w:szCs w:val="28"/>
        </w:rPr>
        <w:t>часов,</w:t>
      </w:r>
      <w:r w:rsidRPr="005C08C4">
        <w:rPr>
          <w:spacing w:val="75"/>
          <w:sz w:val="28"/>
          <w:szCs w:val="28"/>
        </w:rPr>
        <w:t xml:space="preserve">   </w:t>
      </w:r>
      <w:r w:rsidRPr="005C08C4">
        <w:rPr>
          <w:sz w:val="28"/>
          <w:szCs w:val="28"/>
        </w:rPr>
        <w:t>выделяемых</w:t>
      </w:r>
      <w:r w:rsidRPr="005C08C4">
        <w:rPr>
          <w:spacing w:val="80"/>
          <w:w w:val="150"/>
          <w:sz w:val="28"/>
          <w:szCs w:val="28"/>
        </w:rPr>
        <w:t xml:space="preserve">  </w:t>
      </w:r>
      <w:r w:rsidRPr="005C08C4">
        <w:rPr>
          <w:sz w:val="28"/>
          <w:szCs w:val="28"/>
        </w:rPr>
        <w:t>на</w:t>
      </w:r>
      <w:r w:rsidRPr="005C08C4">
        <w:rPr>
          <w:spacing w:val="80"/>
          <w:w w:val="150"/>
          <w:sz w:val="28"/>
          <w:szCs w:val="28"/>
        </w:rPr>
        <w:t xml:space="preserve">  </w:t>
      </w:r>
      <w:r w:rsidRPr="005C08C4">
        <w:rPr>
          <w:sz w:val="28"/>
          <w:szCs w:val="28"/>
        </w:rPr>
        <w:t>внеурочную</w:t>
      </w:r>
      <w:r w:rsidRPr="005C08C4">
        <w:rPr>
          <w:spacing w:val="75"/>
          <w:sz w:val="28"/>
          <w:szCs w:val="28"/>
        </w:rPr>
        <w:t xml:space="preserve">   </w:t>
      </w:r>
      <w:r w:rsidRPr="005C08C4">
        <w:rPr>
          <w:sz w:val="28"/>
          <w:szCs w:val="28"/>
        </w:rPr>
        <w:t>деятельность, за два  года обучения на уровне среднего общего образования составляет не более 700 часов</w:t>
      </w:r>
      <w:r w:rsidRPr="005C08C4">
        <w:rPr>
          <w:color w:val="000000"/>
          <w:sz w:val="28"/>
          <w:szCs w:val="28"/>
        </w:rPr>
        <w:t xml:space="preserve"> </w:t>
      </w:r>
    </w:p>
    <w:p w:rsidR="00217900" w:rsidRDefault="00E70D5E" w:rsidP="005C08C4">
      <w:pPr>
        <w:pStyle w:val="a3"/>
        <w:spacing w:before="304"/>
        <w:ind w:left="0" w:right="412" w:firstLine="0"/>
      </w:pPr>
      <w:r>
        <w:t>Величина</w:t>
      </w:r>
      <w:r>
        <w:rPr>
          <w:spacing w:val="80"/>
          <w:w w:val="150"/>
        </w:rPr>
        <w:t xml:space="preserve">  </w:t>
      </w:r>
      <w:r>
        <w:t>недельной</w:t>
      </w:r>
      <w:r>
        <w:rPr>
          <w:spacing w:val="80"/>
          <w:w w:val="150"/>
        </w:rPr>
        <w:t xml:space="preserve">  </w:t>
      </w:r>
      <w:r>
        <w:t>образовательной</w:t>
      </w:r>
      <w:r>
        <w:rPr>
          <w:spacing w:val="80"/>
          <w:w w:val="150"/>
        </w:rPr>
        <w:t xml:space="preserve">  </w:t>
      </w:r>
      <w:r>
        <w:t>нагрузки,</w:t>
      </w:r>
      <w:r>
        <w:rPr>
          <w:spacing w:val="80"/>
          <w:w w:val="150"/>
        </w:rPr>
        <w:t xml:space="preserve">  </w:t>
      </w:r>
      <w:r>
        <w:t>реализуемой</w:t>
      </w:r>
      <w:r>
        <w:rPr>
          <w:spacing w:val="40"/>
        </w:rPr>
        <w:t xml:space="preserve"> </w:t>
      </w:r>
      <w:r>
        <w:t>через внеурочную деятельность, определяется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w:t>
      </w:r>
      <w:r>
        <w:rPr>
          <w:spacing w:val="80"/>
        </w:rPr>
        <w:t xml:space="preserve"> </w:t>
      </w:r>
      <w:r>
        <w:t>организации</w:t>
      </w:r>
      <w:r>
        <w:rPr>
          <w:spacing w:val="80"/>
        </w:rPr>
        <w:t xml:space="preserve"> </w:t>
      </w:r>
      <w:r>
        <w:t>или</w:t>
      </w:r>
      <w:r>
        <w:rPr>
          <w:spacing w:val="80"/>
        </w:rPr>
        <w:t xml:space="preserve"> </w:t>
      </w:r>
      <w:r>
        <w:t>на</w:t>
      </w:r>
      <w:r>
        <w:rPr>
          <w:spacing w:val="80"/>
        </w:rPr>
        <w:t xml:space="preserve"> </w:t>
      </w:r>
      <w:r>
        <w:t>базе</w:t>
      </w:r>
      <w:r>
        <w:rPr>
          <w:spacing w:val="80"/>
        </w:rPr>
        <w:t xml:space="preserve"> </w:t>
      </w:r>
      <w:r>
        <w:t>загородных</w:t>
      </w:r>
      <w:r>
        <w:rPr>
          <w:spacing w:val="80"/>
        </w:rPr>
        <w:t xml:space="preserve"> </w:t>
      </w:r>
      <w:r>
        <w:t>детских</w:t>
      </w:r>
      <w:r>
        <w:rPr>
          <w:spacing w:val="80"/>
        </w:rPr>
        <w:t xml:space="preserve"> </w:t>
      </w:r>
      <w:r>
        <w:t>центров,</w:t>
      </w:r>
      <w:r>
        <w:rPr>
          <w:spacing w:val="40"/>
        </w:rPr>
        <w:t xml:space="preserve"> </w:t>
      </w:r>
      <w:r>
        <w:t>в туристских походах, экспедициях, поездках и другие).</w:t>
      </w:r>
    </w:p>
    <w:p w:rsidR="00217900" w:rsidRDefault="00E70D5E">
      <w:pPr>
        <w:pStyle w:val="a3"/>
        <w:ind w:left="996" w:right="418"/>
      </w:pPr>
      <w:r>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Например, для оказания психолого-педагогической помощи выпускникам вводится внеурочная деятельность «Практические психологические </w:t>
      </w:r>
      <w:r>
        <w:rPr>
          <w:spacing w:val="-2"/>
        </w:rPr>
        <w:t>тренинги».</w:t>
      </w:r>
    </w:p>
    <w:p w:rsidR="00217900" w:rsidRDefault="00E70D5E">
      <w:pPr>
        <w:pStyle w:val="a3"/>
        <w:ind w:left="996" w:right="419"/>
      </w:pPr>
      <w:r>
        <w:t>Выбор участников образовательных отношений (запросы родителей (законных представителей) несовершеннолетних обучающихся) в срок до 01 сентября нового учебного года осуществляется посредством сбора заявлений с родителей (законных представителей), которые хранятся в личных делах обучающихся. По итогам полученных результатов формируются группы</w:t>
      </w:r>
      <w:r>
        <w:rPr>
          <w:spacing w:val="40"/>
        </w:rPr>
        <w:t xml:space="preserve"> </w:t>
      </w:r>
      <w:r>
        <w:t>учащихся по каждому из выбранных учебных курсов внеурочной деятельности, которые утверждаются приказом директора школы в срок до 01 сентября нового учебного года.</w:t>
      </w:r>
    </w:p>
    <w:p w:rsidR="00217900" w:rsidRDefault="00E70D5E">
      <w:pPr>
        <w:pStyle w:val="a3"/>
        <w:ind w:left="996" w:right="424"/>
      </w:pPr>
      <w:r>
        <w:t>В соответствии ФГОС СОО планируемые результаты освоения обучающимися ООП СОО (личностные, метапредметные, предметные) должны являться содержательной и критериальной основой для разработки рабочих программ учебных курсов внеурочной деятельности.</w:t>
      </w:r>
    </w:p>
    <w:p w:rsidR="00217900" w:rsidRDefault="00E70D5E">
      <w:pPr>
        <w:pStyle w:val="a3"/>
        <w:ind w:left="1217" w:right="501" w:firstLine="0"/>
      </w:pPr>
      <w:r>
        <w:lastRenderedPageBreak/>
        <w:t>Рабочие</w:t>
      </w:r>
      <w:r>
        <w:rPr>
          <w:spacing w:val="80"/>
        </w:rPr>
        <w:t xml:space="preserve"> </w:t>
      </w:r>
      <w:r>
        <w:t>программы</w:t>
      </w:r>
      <w:r>
        <w:rPr>
          <w:spacing w:val="80"/>
        </w:rPr>
        <w:t xml:space="preserve"> </w:t>
      </w:r>
      <w:r>
        <w:t>учебных</w:t>
      </w:r>
      <w:r>
        <w:rPr>
          <w:spacing w:val="80"/>
        </w:rPr>
        <w:t xml:space="preserve"> </w:t>
      </w:r>
      <w:r>
        <w:t>курсов</w:t>
      </w:r>
      <w:r>
        <w:rPr>
          <w:spacing w:val="80"/>
        </w:rPr>
        <w:t xml:space="preserve"> </w:t>
      </w:r>
      <w:r>
        <w:t>внеурочной</w:t>
      </w:r>
      <w:r>
        <w:rPr>
          <w:spacing w:val="80"/>
        </w:rPr>
        <w:t xml:space="preserve"> </w:t>
      </w:r>
      <w:r>
        <w:t>деятельности</w:t>
      </w:r>
      <w:r>
        <w:rPr>
          <w:spacing w:val="40"/>
        </w:rPr>
        <w:t xml:space="preserve"> </w:t>
      </w:r>
      <w:r>
        <w:t xml:space="preserve">представлены в пункте «Рабочие программы учебных предметов, учебных курсов, учебных курсов внеурочной деятельности, учебных модулей» содержательного раздела ООП СОО </w:t>
      </w:r>
      <w:r w:rsidR="005C08C4">
        <w:t>Школы.</w:t>
      </w:r>
    </w:p>
    <w:p w:rsidR="00217900" w:rsidRDefault="00E70D5E">
      <w:pPr>
        <w:pStyle w:val="a3"/>
        <w:ind w:left="996" w:right="416"/>
      </w:pPr>
      <w:r>
        <w:t>Рабочие программы учебных курсов внеурочной деятельности могут быть построены по модульному принципу и реализовываться посредством сетевой формы и/или с применением дистанционных образовательных технологий и электронного обучения. При реализации рабочих программ учебных курсов внеурочной деятельности ООП СОО используются формы, носящие исследовательский, творческий характер.</w:t>
      </w:r>
    </w:p>
    <w:p w:rsidR="00217900" w:rsidRDefault="00E70D5E">
      <w:pPr>
        <w:pStyle w:val="a3"/>
        <w:spacing w:before="310"/>
        <w:ind w:left="996" w:right="410"/>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 предметники, социальный педагог, педагог-психолог, педагог-библиотекарь и др.). Педагоги, реализующие рабочие программы учебных курсов внеурочной деятельности, интегрируют свою деятельность с модулями и календарным планом воспитательной работы пункта «Рабочая программа воспитания» ООП СОО МБОУ «</w:t>
      </w:r>
      <w:r w:rsidR="005C08C4">
        <w:t>Веселовская</w:t>
      </w:r>
      <w:r>
        <w:t xml:space="preserve"> СОШ».</w:t>
      </w:r>
    </w:p>
    <w:p w:rsidR="005C08C4" w:rsidRDefault="005C08C4" w:rsidP="005C08C4">
      <w:pPr>
        <w:pStyle w:val="a4"/>
        <w:ind w:left="-142" w:firstLine="709"/>
        <w:rPr>
          <w:sz w:val="24"/>
          <w:szCs w:val="24"/>
        </w:rPr>
      </w:pPr>
    </w:p>
    <w:p w:rsidR="005C08C4" w:rsidRDefault="005C08C4" w:rsidP="005C08C4">
      <w:pPr>
        <w:pStyle w:val="a4"/>
        <w:ind w:left="-142" w:firstLine="709"/>
        <w:rPr>
          <w:sz w:val="28"/>
          <w:szCs w:val="28"/>
        </w:rPr>
      </w:pPr>
      <w:r w:rsidRPr="005C08C4">
        <w:rPr>
          <w:sz w:val="28"/>
          <w:szCs w:val="28"/>
        </w:rPr>
        <w:t xml:space="preserve">Промежуточная аттестация обучающихся, осваивающих программы </w:t>
      </w:r>
    </w:p>
    <w:p w:rsidR="005C08C4" w:rsidRDefault="005C08C4" w:rsidP="005C08C4">
      <w:pPr>
        <w:pStyle w:val="a4"/>
        <w:ind w:left="-142" w:firstLine="709"/>
        <w:rPr>
          <w:sz w:val="28"/>
          <w:szCs w:val="28"/>
        </w:rPr>
      </w:pPr>
      <w:r w:rsidRPr="005C08C4">
        <w:rPr>
          <w:sz w:val="28"/>
          <w:szCs w:val="28"/>
        </w:rPr>
        <w:t xml:space="preserve">внеурочной деятельности, </w:t>
      </w:r>
      <w:r w:rsidRPr="005C08C4">
        <w:rPr>
          <w:i/>
          <w:sz w:val="28"/>
          <w:szCs w:val="28"/>
        </w:rPr>
        <w:t>не проводится.</w:t>
      </w:r>
      <w:r w:rsidRPr="005C08C4">
        <w:rPr>
          <w:sz w:val="28"/>
          <w:szCs w:val="28"/>
        </w:rPr>
        <w:t xml:space="preserve"> Текущий контроль за </w:t>
      </w:r>
    </w:p>
    <w:p w:rsidR="005C08C4" w:rsidRDefault="005C08C4" w:rsidP="005C08C4">
      <w:pPr>
        <w:pStyle w:val="a4"/>
        <w:ind w:left="-142" w:firstLine="709"/>
        <w:rPr>
          <w:sz w:val="28"/>
          <w:szCs w:val="28"/>
        </w:rPr>
      </w:pPr>
      <w:r w:rsidRPr="005C08C4">
        <w:rPr>
          <w:sz w:val="28"/>
          <w:szCs w:val="28"/>
        </w:rPr>
        <w:t xml:space="preserve">посещением обучающимися класса занятий внеурочной деятельности и </w:t>
      </w:r>
    </w:p>
    <w:p w:rsidR="005C08C4" w:rsidRDefault="005C08C4" w:rsidP="005C08C4">
      <w:pPr>
        <w:pStyle w:val="a4"/>
        <w:ind w:left="-142" w:firstLine="709"/>
        <w:rPr>
          <w:sz w:val="28"/>
          <w:szCs w:val="28"/>
        </w:rPr>
      </w:pPr>
      <w:r w:rsidRPr="005C08C4">
        <w:rPr>
          <w:sz w:val="28"/>
          <w:szCs w:val="28"/>
        </w:rPr>
        <w:t xml:space="preserve">занятий в организациях дополнительного образования </w:t>
      </w:r>
      <w:r>
        <w:rPr>
          <w:sz w:val="28"/>
          <w:szCs w:val="28"/>
        </w:rPr>
        <w:t xml:space="preserve">  </w:t>
      </w:r>
      <w:r w:rsidRPr="005C08C4">
        <w:rPr>
          <w:sz w:val="28"/>
          <w:szCs w:val="28"/>
        </w:rPr>
        <w:t xml:space="preserve">осуществляется </w:t>
      </w:r>
    </w:p>
    <w:p w:rsidR="005C08C4" w:rsidRDefault="005C08C4" w:rsidP="005C08C4">
      <w:pPr>
        <w:pStyle w:val="a4"/>
        <w:ind w:left="-142" w:firstLine="709"/>
        <w:rPr>
          <w:sz w:val="28"/>
          <w:szCs w:val="28"/>
        </w:rPr>
      </w:pPr>
      <w:r w:rsidRPr="005C08C4">
        <w:rPr>
          <w:sz w:val="28"/>
          <w:szCs w:val="28"/>
        </w:rPr>
        <w:t>классным руководителем и</w:t>
      </w:r>
      <w:r w:rsidRPr="005C08C4">
        <w:rPr>
          <w:spacing w:val="1"/>
          <w:sz w:val="28"/>
          <w:szCs w:val="28"/>
        </w:rPr>
        <w:t xml:space="preserve"> </w:t>
      </w:r>
      <w:r w:rsidRPr="005C08C4">
        <w:rPr>
          <w:sz w:val="28"/>
          <w:szCs w:val="28"/>
        </w:rPr>
        <w:t>преподавателем,</w:t>
      </w:r>
      <w:r w:rsidRPr="005C08C4">
        <w:rPr>
          <w:spacing w:val="1"/>
          <w:sz w:val="28"/>
          <w:szCs w:val="28"/>
        </w:rPr>
        <w:t xml:space="preserve"> </w:t>
      </w:r>
      <w:r w:rsidRPr="005C08C4">
        <w:rPr>
          <w:sz w:val="28"/>
          <w:szCs w:val="28"/>
        </w:rPr>
        <w:t>ведущим</w:t>
      </w:r>
      <w:r w:rsidRPr="005C08C4">
        <w:rPr>
          <w:spacing w:val="1"/>
          <w:sz w:val="28"/>
          <w:szCs w:val="28"/>
        </w:rPr>
        <w:t xml:space="preserve"> </w:t>
      </w:r>
      <w:r w:rsidRPr="005C08C4">
        <w:rPr>
          <w:sz w:val="28"/>
          <w:szCs w:val="28"/>
        </w:rPr>
        <w:t xml:space="preserve">курс. </w:t>
      </w:r>
    </w:p>
    <w:p w:rsidR="00F977BD" w:rsidRDefault="00F977BD" w:rsidP="005C08C4">
      <w:pPr>
        <w:pStyle w:val="a4"/>
        <w:ind w:left="-142" w:firstLine="709"/>
        <w:rPr>
          <w:sz w:val="28"/>
          <w:szCs w:val="28"/>
        </w:rPr>
      </w:pPr>
    </w:p>
    <w:p w:rsidR="00217900" w:rsidRDefault="00E70D5E" w:rsidP="0042163B">
      <w:pPr>
        <w:pStyle w:val="a4"/>
        <w:numPr>
          <w:ilvl w:val="1"/>
          <w:numId w:val="22"/>
        </w:numPr>
        <w:tabs>
          <w:tab w:val="left" w:pos="3526"/>
        </w:tabs>
        <w:ind w:left="3526" w:hanging="705"/>
        <w:jc w:val="left"/>
        <w:rPr>
          <w:b/>
          <w:sz w:val="28"/>
        </w:rPr>
      </w:pPr>
      <w:bookmarkStart w:id="39" w:name="Недельный_план_внеурочной_деятельности_с"/>
      <w:bookmarkStart w:id="40" w:name="3.4._Календарный_план_воспитательной_раб"/>
      <w:bookmarkStart w:id="41" w:name="_bookmark12"/>
      <w:bookmarkEnd w:id="39"/>
      <w:bookmarkEnd w:id="40"/>
      <w:bookmarkEnd w:id="41"/>
      <w:r>
        <w:rPr>
          <w:b/>
          <w:spacing w:val="-2"/>
          <w:sz w:val="28"/>
        </w:rPr>
        <w:t>Календарный</w:t>
      </w:r>
      <w:r w:rsidR="00F7474A">
        <w:rPr>
          <w:b/>
          <w:spacing w:val="-2"/>
          <w:sz w:val="28"/>
        </w:rPr>
        <w:t xml:space="preserve"> </w:t>
      </w:r>
      <w:r>
        <w:rPr>
          <w:b/>
          <w:spacing w:val="-7"/>
          <w:sz w:val="28"/>
        </w:rPr>
        <w:t xml:space="preserve"> </w:t>
      </w:r>
      <w:r>
        <w:rPr>
          <w:b/>
          <w:spacing w:val="-2"/>
          <w:sz w:val="28"/>
        </w:rPr>
        <w:t>план воспитательной</w:t>
      </w:r>
      <w:r w:rsidR="00F7474A">
        <w:rPr>
          <w:b/>
          <w:spacing w:val="-2"/>
          <w:sz w:val="28"/>
        </w:rPr>
        <w:t xml:space="preserve"> </w:t>
      </w:r>
      <w:r>
        <w:rPr>
          <w:b/>
          <w:spacing w:val="-1"/>
          <w:sz w:val="28"/>
        </w:rPr>
        <w:t xml:space="preserve"> </w:t>
      </w:r>
      <w:r>
        <w:rPr>
          <w:b/>
          <w:spacing w:val="-2"/>
          <w:sz w:val="28"/>
        </w:rPr>
        <w:t>работы</w:t>
      </w:r>
    </w:p>
    <w:p w:rsidR="00217900" w:rsidRDefault="00E70D5E">
      <w:pPr>
        <w:pStyle w:val="a3"/>
        <w:spacing w:before="312"/>
        <w:ind w:left="996" w:right="425"/>
      </w:pPr>
      <w:r>
        <w:t>Календарный план воспитательной работы разработан на основе Федерального календарного плана воспитательной работы.</w:t>
      </w:r>
    </w:p>
    <w:p w:rsidR="00217900" w:rsidRDefault="00E70D5E">
      <w:pPr>
        <w:pStyle w:val="a3"/>
        <w:ind w:left="996" w:right="411"/>
      </w:pPr>
      <w:r>
        <w:t>Календарный план воспитательной работы МБОУ «</w:t>
      </w:r>
      <w:r w:rsidR="005C08C4">
        <w:t>Веселовская</w:t>
      </w:r>
      <w:r>
        <w:t xml:space="preserve"> СОШ» реализуется в рамках урочной и внеурочной деятельности.</w:t>
      </w:r>
    </w:p>
    <w:p w:rsidR="00217900" w:rsidRDefault="00E70D5E">
      <w:pPr>
        <w:pStyle w:val="a3"/>
        <w:ind w:left="996" w:right="415"/>
      </w:pPr>
      <w:r>
        <w:t>Календарный план воспит</w:t>
      </w:r>
      <w:r w:rsidR="005C08C4">
        <w:t>ательной работы МБОУ «Веселовская</w:t>
      </w:r>
      <w:r>
        <w:t xml:space="preserve"> СОШ» содержит мероприятия Федерального календарного плана воспитательной работы и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217900" w:rsidRDefault="00E70D5E">
      <w:pPr>
        <w:pStyle w:val="a3"/>
        <w:spacing w:before="3"/>
        <w:ind w:left="996" w:right="413"/>
      </w:pPr>
      <w:r>
        <w:t>Календарный план воспитательной работы составляется на текущий учебный</w:t>
      </w:r>
      <w:r>
        <w:rPr>
          <w:spacing w:val="40"/>
        </w:rPr>
        <w:t xml:space="preserve"> </w:t>
      </w:r>
      <w:r>
        <w:t>год.</w:t>
      </w:r>
      <w:r>
        <w:rPr>
          <w:spacing w:val="40"/>
        </w:rPr>
        <w:t xml:space="preserve"> </w:t>
      </w:r>
      <w:r>
        <w:t>В</w:t>
      </w:r>
      <w:r>
        <w:rPr>
          <w:spacing w:val="40"/>
        </w:rPr>
        <w:t xml:space="preserve"> </w:t>
      </w:r>
      <w:r>
        <w:t>нем</w:t>
      </w:r>
      <w:r>
        <w:rPr>
          <w:spacing w:val="40"/>
        </w:rPr>
        <w:t xml:space="preserve"> </w:t>
      </w:r>
      <w:r>
        <w:t>конкретизируется</w:t>
      </w:r>
      <w:r>
        <w:rPr>
          <w:spacing w:val="40"/>
        </w:rPr>
        <w:t xml:space="preserve"> </w:t>
      </w:r>
      <w:r>
        <w:t>заявленная</w:t>
      </w:r>
      <w:r>
        <w:rPr>
          <w:spacing w:val="40"/>
        </w:rPr>
        <w:t xml:space="preserve"> </w:t>
      </w:r>
      <w:r>
        <w:t>в</w:t>
      </w:r>
      <w:r>
        <w:rPr>
          <w:spacing w:val="40"/>
        </w:rPr>
        <w:t xml:space="preserve"> </w:t>
      </w:r>
      <w:r>
        <w:t>программе</w:t>
      </w:r>
      <w:r>
        <w:rPr>
          <w:spacing w:val="40"/>
        </w:rPr>
        <w:t xml:space="preserve"> </w:t>
      </w:r>
      <w:r>
        <w:t>воспитания работа применительно к данному учебному году и уровню образования.</w:t>
      </w:r>
    </w:p>
    <w:p w:rsidR="00217900" w:rsidRDefault="00E70D5E">
      <w:pPr>
        <w:pStyle w:val="a3"/>
        <w:ind w:left="996" w:right="416"/>
      </w:pPr>
      <w:r>
        <w:t>Календарный план разрабатывается в соответствии с модулями рабочей программы воспитания: как инвариантными, так и вариативн</w:t>
      </w:r>
      <w:r w:rsidR="005C08C4">
        <w:t>ыми, выбранными МБОУ «Веселовская</w:t>
      </w:r>
      <w:r>
        <w:t xml:space="preserve"> СОШ» При этом в разделах плана, в которых отражается индивидуальная работа сразу нескольких педагогических работников («Классное руководство», «Урочная деятельность » и «Внеурочная деятельность»), делается только ссылка на соответствующие индивидуальные программы и планы работы данных педагогов.</w:t>
      </w:r>
    </w:p>
    <w:p w:rsidR="00217900" w:rsidRDefault="00E70D5E">
      <w:pPr>
        <w:pStyle w:val="a3"/>
        <w:ind w:left="996" w:right="415"/>
      </w:pPr>
      <w:r>
        <w:t>Участие школьников во всех делах, событиях, мероприятиях календарного плана</w:t>
      </w:r>
      <w:r>
        <w:rPr>
          <w:spacing w:val="40"/>
        </w:rPr>
        <w:t xml:space="preserve"> </w:t>
      </w:r>
      <w:r>
        <w:t>основывается</w:t>
      </w:r>
      <w:r>
        <w:rPr>
          <w:spacing w:val="40"/>
        </w:rPr>
        <w:t xml:space="preserve"> </w:t>
      </w:r>
      <w:r>
        <w:t>на принципах</w:t>
      </w:r>
      <w:r>
        <w:rPr>
          <w:spacing w:val="40"/>
        </w:rPr>
        <w:t xml:space="preserve"> </w:t>
      </w:r>
      <w:r>
        <w:t xml:space="preserve">добровольности, взаимодействия обучающихся разных классов и параллелей, совместной со взрослыми посильной </w:t>
      </w:r>
      <w:r>
        <w:lastRenderedPageBreak/>
        <w:t>ответственности за их</w:t>
      </w:r>
      <w:r>
        <w:rPr>
          <w:spacing w:val="40"/>
        </w:rPr>
        <w:t xml:space="preserve"> </w:t>
      </w:r>
      <w:r>
        <w:t>планирование, подготовку, проведение и анализ.</w:t>
      </w:r>
    </w:p>
    <w:p w:rsidR="00217900" w:rsidRDefault="00E70D5E" w:rsidP="005C08C4">
      <w:pPr>
        <w:pStyle w:val="a3"/>
        <w:spacing w:before="1"/>
        <w:ind w:left="996" w:right="417"/>
      </w:pPr>
      <w:r>
        <w:t>Педагогические работники, ответственные за организацию дел, событий, мероприятий</w:t>
      </w:r>
      <w:r>
        <w:rPr>
          <w:spacing w:val="67"/>
        </w:rPr>
        <w:t xml:space="preserve"> </w:t>
      </w:r>
      <w:r>
        <w:t>календарного</w:t>
      </w:r>
      <w:r>
        <w:rPr>
          <w:spacing w:val="68"/>
        </w:rPr>
        <w:t xml:space="preserve"> </w:t>
      </w:r>
      <w:r>
        <w:t>плана,</w:t>
      </w:r>
      <w:r>
        <w:rPr>
          <w:spacing w:val="70"/>
        </w:rPr>
        <w:t xml:space="preserve"> </w:t>
      </w:r>
      <w:r>
        <w:t>назначаются</w:t>
      </w:r>
      <w:r>
        <w:rPr>
          <w:spacing w:val="68"/>
        </w:rPr>
        <w:t xml:space="preserve"> </w:t>
      </w:r>
      <w:r>
        <w:t>в</w:t>
      </w:r>
      <w:r>
        <w:rPr>
          <w:spacing w:val="66"/>
        </w:rPr>
        <w:t xml:space="preserve"> </w:t>
      </w:r>
      <w:r>
        <w:t>соответствии</w:t>
      </w:r>
      <w:r>
        <w:rPr>
          <w:spacing w:val="68"/>
        </w:rPr>
        <w:t xml:space="preserve"> </w:t>
      </w:r>
      <w:r>
        <w:t>с</w:t>
      </w:r>
      <w:r>
        <w:rPr>
          <w:spacing w:val="68"/>
        </w:rPr>
        <w:t xml:space="preserve"> </w:t>
      </w:r>
      <w:r>
        <w:rPr>
          <w:spacing w:val="-2"/>
        </w:rPr>
        <w:t>имеющимися</w:t>
      </w:r>
      <w:r>
        <w:t xml:space="preserve"> </w:t>
      </w:r>
      <w:r w:rsidR="005C08C4">
        <w:t xml:space="preserve">штатными </w:t>
      </w:r>
      <w:r>
        <w:t>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социальных партнеров школы и самих школьников.</w:t>
      </w:r>
    </w:p>
    <w:p w:rsidR="00217900" w:rsidRDefault="00E70D5E">
      <w:pPr>
        <w:pStyle w:val="a3"/>
        <w:spacing w:line="242" w:lineRule="auto"/>
        <w:ind w:left="996" w:right="421"/>
      </w:pPr>
      <w:r>
        <w:t>Календарный план может корректироваться в течение учебного года в связи с происходящими в работе школы изменениями: организационными, кадровыми, финансовыми и т.п.</w:t>
      </w:r>
    </w:p>
    <w:p w:rsidR="00217900" w:rsidRDefault="00217900">
      <w:pPr>
        <w:pStyle w:val="a3"/>
        <w:spacing w:before="3"/>
        <w:ind w:left="0" w:firstLine="0"/>
        <w:jc w:val="left"/>
        <w:rPr>
          <w:sz w:val="19"/>
        </w:rPr>
      </w:pPr>
    </w:p>
    <w:tbl>
      <w:tblPr>
        <w:tblStyle w:val="TableNormal"/>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8"/>
        <w:gridCol w:w="2271"/>
        <w:gridCol w:w="1277"/>
        <w:gridCol w:w="1277"/>
        <w:gridCol w:w="2271"/>
      </w:tblGrid>
      <w:tr w:rsidR="00217900">
        <w:trPr>
          <w:trHeight w:val="897"/>
        </w:trPr>
        <w:tc>
          <w:tcPr>
            <w:tcW w:w="3088" w:type="dxa"/>
          </w:tcPr>
          <w:p w:rsidR="00217900" w:rsidRDefault="00E70D5E">
            <w:pPr>
              <w:pStyle w:val="TableParagraph"/>
              <w:spacing w:before="2" w:line="298" w:lineRule="exact"/>
              <w:ind w:left="811" w:firstLine="14"/>
              <w:rPr>
                <w:b/>
                <w:sz w:val="26"/>
              </w:rPr>
            </w:pPr>
            <w:r>
              <w:rPr>
                <w:b/>
                <w:spacing w:val="-2"/>
                <w:sz w:val="26"/>
              </w:rPr>
              <w:t>Направления</w:t>
            </w:r>
          </w:p>
          <w:p w:rsidR="00217900" w:rsidRDefault="00E70D5E">
            <w:pPr>
              <w:pStyle w:val="TableParagraph"/>
              <w:spacing w:before="9" w:line="284" w:lineRule="exact"/>
              <w:ind w:left="1070" w:hanging="260"/>
              <w:rPr>
                <w:b/>
                <w:sz w:val="26"/>
              </w:rPr>
            </w:pPr>
            <w:r>
              <w:rPr>
                <w:b/>
                <w:spacing w:val="-4"/>
                <w:sz w:val="26"/>
              </w:rPr>
              <w:t xml:space="preserve">Деятельности </w:t>
            </w:r>
            <w:r>
              <w:rPr>
                <w:b/>
                <w:spacing w:val="-2"/>
                <w:sz w:val="26"/>
              </w:rPr>
              <w:t>(Модули)</w:t>
            </w:r>
          </w:p>
        </w:tc>
        <w:tc>
          <w:tcPr>
            <w:tcW w:w="2271" w:type="dxa"/>
          </w:tcPr>
          <w:p w:rsidR="00217900" w:rsidRDefault="00E70D5E">
            <w:pPr>
              <w:pStyle w:val="TableParagraph"/>
              <w:spacing w:before="2"/>
              <w:ind w:left="422" w:hanging="96"/>
              <w:rPr>
                <w:b/>
                <w:sz w:val="26"/>
              </w:rPr>
            </w:pPr>
            <w:r>
              <w:rPr>
                <w:b/>
                <w:spacing w:val="-2"/>
                <w:sz w:val="26"/>
              </w:rPr>
              <w:t>Дела,</w:t>
            </w:r>
            <w:r>
              <w:rPr>
                <w:b/>
                <w:spacing w:val="-15"/>
                <w:sz w:val="26"/>
              </w:rPr>
              <w:t xml:space="preserve"> </w:t>
            </w:r>
            <w:r>
              <w:rPr>
                <w:b/>
                <w:spacing w:val="-2"/>
                <w:sz w:val="26"/>
              </w:rPr>
              <w:t>события, мероприятия</w:t>
            </w:r>
          </w:p>
        </w:tc>
        <w:tc>
          <w:tcPr>
            <w:tcW w:w="1277" w:type="dxa"/>
          </w:tcPr>
          <w:p w:rsidR="00217900" w:rsidRDefault="00E70D5E">
            <w:pPr>
              <w:pStyle w:val="TableParagraph"/>
              <w:spacing w:before="2"/>
              <w:ind w:left="187"/>
              <w:rPr>
                <w:b/>
                <w:sz w:val="26"/>
              </w:rPr>
            </w:pPr>
            <w:r>
              <w:rPr>
                <w:b/>
                <w:spacing w:val="-2"/>
                <w:sz w:val="26"/>
              </w:rPr>
              <w:t>Классы</w:t>
            </w:r>
          </w:p>
        </w:tc>
        <w:tc>
          <w:tcPr>
            <w:tcW w:w="1277" w:type="dxa"/>
          </w:tcPr>
          <w:p w:rsidR="00217900" w:rsidRDefault="00E70D5E">
            <w:pPr>
              <w:pStyle w:val="TableParagraph"/>
              <w:spacing w:before="2"/>
              <w:ind w:left="144" w:right="140" w:firstLine="216"/>
              <w:rPr>
                <w:b/>
                <w:sz w:val="26"/>
              </w:rPr>
            </w:pPr>
            <w:r>
              <w:rPr>
                <w:b/>
                <w:spacing w:val="-4"/>
                <w:sz w:val="26"/>
              </w:rPr>
              <w:t>Дата (период)</w:t>
            </w:r>
          </w:p>
        </w:tc>
        <w:tc>
          <w:tcPr>
            <w:tcW w:w="2271" w:type="dxa"/>
          </w:tcPr>
          <w:p w:rsidR="00217900" w:rsidRDefault="00E70D5E">
            <w:pPr>
              <w:pStyle w:val="TableParagraph"/>
              <w:spacing w:before="2"/>
              <w:ind w:left="202"/>
              <w:rPr>
                <w:b/>
                <w:sz w:val="26"/>
              </w:rPr>
            </w:pPr>
            <w:r>
              <w:rPr>
                <w:b/>
                <w:spacing w:val="-2"/>
                <w:sz w:val="26"/>
              </w:rPr>
              <w:t>Ответственный</w:t>
            </w:r>
          </w:p>
        </w:tc>
      </w:tr>
      <w:tr w:rsidR="00217900">
        <w:trPr>
          <w:trHeight w:val="301"/>
        </w:trPr>
        <w:tc>
          <w:tcPr>
            <w:tcW w:w="3088" w:type="dxa"/>
          </w:tcPr>
          <w:p w:rsidR="00217900" w:rsidRDefault="00E70D5E">
            <w:pPr>
              <w:pStyle w:val="TableParagraph"/>
              <w:spacing w:line="282" w:lineRule="exact"/>
              <w:ind w:left="254"/>
              <w:rPr>
                <w:sz w:val="26"/>
              </w:rPr>
            </w:pPr>
            <w:r>
              <w:rPr>
                <w:sz w:val="26"/>
              </w:rPr>
              <w:t>урочная</w:t>
            </w:r>
            <w:r>
              <w:rPr>
                <w:spacing w:val="-16"/>
                <w:sz w:val="26"/>
              </w:rPr>
              <w:t xml:space="preserve"> </w:t>
            </w:r>
            <w:r>
              <w:rPr>
                <w:spacing w:val="-2"/>
                <w:sz w:val="26"/>
              </w:rPr>
              <w:t>деятельность</w:t>
            </w:r>
          </w:p>
        </w:tc>
        <w:tc>
          <w:tcPr>
            <w:tcW w:w="2271" w:type="dxa"/>
          </w:tcPr>
          <w:p w:rsidR="00217900" w:rsidRDefault="00217900">
            <w:pPr>
              <w:pStyle w:val="TableParagraph"/>
              <w:ind w:left="0"/>
            </w:pPr>
          </w:p>
        </w:tc>
        <w:tc>
          <w:tcPr>
            <w:tcW w:w="1277" w:type="dxa"/>
          </w:tcPr>
          <w:p w:rsidR="00217900" w:rsidRDefault="00217900">
            <w:pPr>
              <w:pStyle w:val="TableParagraph"/>
              <w:ind w:left="0"/>
            </w:pPr>
          </w:p>
        </w:tc>
        <w:tc>
          <w:tcPr>
            <w:tcW w:w="1277" w:type="dxa"/>
          </w:tcPr>
          <w:p w:rsidR="00217900" w:rsidRDefault="00217900">
            <w:pPr>
              <w:pStyle w:val="TableParagraph"/>
              <w:ind w:left="0"/>
            </w:pPr>
          </w:p>
        </w:tc>
        <w:tc>
          <w:tcPr>
            <w:tcW w:w="2271" w:type="dxa"/>
          </w:tcPr>
          <w:p w:rsidR="00217900" w:rsidRDefault="00217900">
            <w:pPr>
              <w:pStyle w:val="TableParagraph"/>
              <w:ind w:left="0"/>
            </w:pPr>
          </w:p>
        </w:tc>
      </w:tr>
      <w:tr w:rsidR="00217900">
        <w:trPr>
          <w:trHeight w:val="594"/>
        </w:trPr>
        <w:tc>
          <w:tcPr>
            <w:tcW w:w="3088" w:type="dxa"/>
          </w:tcPr>
          <w:p w:rsidR="00217900" w:rsidRDefault="00E70D5E">
            <w:pPr>
              <w:pStyle w:val="TableParagraph"/>
              <w:spacing w:line="288" w:lineRule="exact"/>
              <w:ind w:left="254" w:right="178"/>
              <w:rPr>
                <w:sz w:val="26"/>
              </w:rPr>
            </w:pPr>
            <w:r>
              <w:rPr>
                <w:spacing w:val="-2"/>
                <w:sz w:val="26"/>
              </w:rPr>
              <w:t xml:space="preserve">внеурочная </w:t>
            </w:r>
            <w:r>
              <w:rPr>
                <w:spacing w:val="-4"/>
                <w:sz w:val="26"/>
              </w:rPr>
              <w:t>деятельность</w:t>
            </w:r>
          </w:p>
        </w:tc>
        <w:tc>
          <w:tcPr>
            <w:tcW w:w="2271" w:type="dxa"/>
          </w:tcPr>
          <w:p w:rsidR="00217900" w:rsidRDefault="00217900">
            <w:pPr>
              <w:pStyle w:val="TableParagraph"/>
              <w:ind w:left="0"/>
              <w:rPr>
                <w:sz w:val="26"/>
              </w:rPr>
            </w:pPr>
          </w:p>
        </w:tc>
        <w:tc>
          <w:tcPr>
            <w:tcW w:w="1277" w:type="dxa"/>
          </w:tcPr>
          <w:p w:rsidR="00217900" w:rsidRDefault="00217900">
            <w:pPr>
              <w:pStyle w:val="TableParagraph"/>
              <w:ind w:left="0"/>
              <w:rPr>
                <w:sz w:val="26"/>
              </w:rPr>
            </w:pPr>
          </w:p>
        </w:tc>
        <w:tc>
          <w:tcPr>
            <w:tcW w:w="1277" w:type="dxa"/>
          </w:tcPr>
          <w:p w:rsidR="00217900" w:rsidRDefault="00217900">
            <w:pPr>
              <w:pStyle w:val="TableParagraph"/>
              <w:ind w:left="0"/>
              <w:rPr>
                <w:sz w:val="26"/>
              </w:rPr>
            </w:pPr>
          </w:p>
        </w:tc>
        <w:tc>
          <w:tcPr>
            <w:tcW w:w="2271" w:type="dxa"/>
          </w:tcPr>
          <w:p w:rsidR="00217900" w:rsidRDefault="00217900">
            <w:pPr>
              <w:pStyle w:val="TableParagraph"/>
              <w:ind w:left="0"/>
              <w:rPr>
                <w:sz w:val="26"/>
              </w:rPr>
            </w:pPr>
          </w:p>
        </w:tc>
      </w:tr>
      <w:tr w:rsidR="00217900">
        <w:trPr>
          <w:trHeight w:val="301"/>
        </w:trPr>
        <w:tc>
          <w:tcPr>
            <w:tcW w:w="3088" w:type="dxa"/>
            <w:tcBorders>
              <w:bottom w:val="single" w:sz="8" w:space="0" w:color="000000"/>
            </w:tcBorders>
          </w:tcPr>
          <w:p w:rsidR="00217900" w:rsidRDefault="00E70D5E">
            <w:pPr>
              <w:pStyle w:val="TableParagraph"/>
              <w:spacing w:line="282" w:lineRule="exact"/>
              <w:ind w:left="254"/>
              <w:rPr>
                <w:sz w:val="26"/>
              </w:rPr>
            </w:pPr>
            <w:r>
              <w:rPr>
                <w:spacing w:val="-2"/>
                <w:sz w:val="26"/>
              </w:rPr>
              <w:t>классное</w:t>
            </w:r>
            <w:r>
              <w:rPr>
                <w:spacing w:val="-11"/>
                <w:sz w:val="26"/>
              </w:rPr>
              <w:t xml:space="preserve"> </w:t>
            </w:r>
            <w:r>
              <w:rPr>
                <w:spacing w:val="-2"/>
                <w:sz w:val="26"/>
              </w:rPr>
              <w:t>руководство</w:t>
            </w:r>
          </w:p>
        </w:tc>
        <w:tc>
          <w:tcPr>
            <w:tcW w:w="2271" w:type="dxa"/>
            <w:tcBorders>
              <w:bottom w:val="single" w:sz="8" w:space="0" w:color="000000"/>
            </w:tcBorders>
          </w:tcPr>
          <w:p w:rsidR="00217900" w:rsidRDefault="00217900">
            <w:pPr>
              <w:pStyle w:val="TableParagraph"/>
              <w:ind w:left="0"/>
            </w:pPr>
          </w:p>
        </w:tc>
        <w:tc>
          <w:tcPr>
            <w:tcW w:w="1277" w:type="dxa"/>
            <w:tcBorders>
              <w:bottom w:val="single" w:sz="8" w:space="0" w:color="000000"/>
            </w:tcBorders>
          </w:tcPr>
          <w:p w:rsidR="00217900" w:rsidRDefault="00217900">
            <w:pPr>
              <w:pStyle w:val="TableParagraph"/>
              <w:ind w:left="0"/>
            </w:pPr>
          </w:p>
        </w:tc>
        <w:tc>
          <w:tcPr>
            <w:tcW w:w="1277" w:type="dxa"/>
            <w:tcBorders>
              <w:bottom w:val="single" w:sz="8" w:space="0" w:color="000000"/>
            </w:tcBorders>
          </w:tcPr>
          <w:p w:rsidR="00217900" w:rsidRDefault="00217900">
            <w:pPr>
              <w:pStyle w:val="TableParagraph"/>
              <w:ind w:left="0"/>
            </w:pPr>
          </w:p>
        </w:tc>
        <w:tc>
          <w:tcPr>
            <w:tcW w:w="2271" w:type="dxa"/>
            <w:tcBorders>
              <w:bottom w:val="single" w:sz="8" w:space="0" w:color="000000"/>
            </w:tcBorders>
          </w:tcPr>
          <w:p w:rsidR="00217900" w:rsidRDefault="00217900">
            <w:pPr>
              <w:pStyle w:val="TableParagraph"/>
              <w:ind w:left="0"/>
            </w:pPr>
          </w:p>
        </w:tc>
      </w:tr>
      <w:tr w:rsidR="00217900">
        <w:trPr>
          <w:trHeight w:val="422"/>
        </w:trPr>
        <w:tc>
          <w:tcPr>
            <w:tcW w:w="3088" w:type="dxa"/>
            <w:tcBorders>
              <w:top w:val="single" w:sz="8" w:space="0" w:color="000000"/>
            </w:tcBorders>
          </w:tcPr>
          <w:p w:rsidR="00217900" w:rsidRDefault="00E70D5E">
            <w:pPr>
              <w:pStyle w:val="TableParagraph"/>
              <w:spacing w:line="292" w:lineRule="exact"/>
              <w:rPr>
                <w:sz w:val="26"/>
              </w:rPr>
            </w:pPr>
            <w:r>
              <w:rPr>
                <w:spacing w:val="-2"/>
                <w:sz w:val="26"/>
              </w:rPr>
              <w:t>основные</w:t>
            </w:r>
            <w:r>
              <w:rPr>
                <w:spacing w:val="-13"/>
                <w:sz w:val="26"/>
              </w:rPr>
              <w:t xml:space="preserve"> </w:t>
            </w:r>
            <w:r>
              <w:rPr>
                <w:spacing w:val="-2"/>
                <w:sz w:val="26"/>
              </w:rPr>
              <w:t>школьные</w:t>
            </w:r>
            <w:r>
              <w:rPr>
                <w:spacing w:val="-4"/>
                <w:sz w:val="26"/>
              </w:rPr>
              <w:t xml:space="preserve"> дела</w:t>
            </w:r>
          </w:p>
        </w:tc>
        <w:tc>
          <w:tcPr>
            <w:tcW w:w="2271" w:type="dxa"/>
            <w:tcBorders>
              <w:top w:val="single" w:sz="8" w:space="0" w:color="000000"/>
            </w:tcBorders>
          </w:tcPr>
          <w:p w:rsidR="00217900" w:rsidRDefault="00217900">
            <w:pPr>
              <w:pStyle w:val="TableParagraph"/>
              <w:ind w:left="0"/>
              <w:rPr>
                <w:sz w:val="26"/>
              </w:rPr>
            </w:pPr>
          </w:p>
        </w:tc>
        <w:tc>
          <w:tcPr>
            <w:tcW w:w="1277" w:type="dxa"/>
            <w:tcBorders>
              <w:top w:val="single" w:sz="8" w:space="0" w:color="000000"/>
            </w:tcBorders>
          </w:tcPr>
          <w:p w:rsidR="00217900" w:rsidRDefault="00217900">
            <w:pPr>
              <w:pStyle w:val="TableParagraph"/>
              <w:ind w:left="0"/>
              <w:rPr>
                <w:sz w:val="26"/>
              </w:rPr>
            </w:pPr>
          </w:p>
        </w:tc>
        <w:tc>
          <w:tcPr>
            <w:tcW w:w="1277" w:type="dxa"/>
            <w:tcBorders>
              <w:top w:val="single" w:sz="8" w:space="0" w:color="000000"/>
            </w:tcBorders>
          </w:tcPr>
          <w:p w:rsidR="00217900" w:rsidRDefault="00217900">
            <w:pPr>
              <w:pStyle w:val="TableParagraph"/>
              <w:ind w:left="0"/>
              <w:rPr>
                <w:sz w:val="26"/>
              </w:rPr>
            </w:pPr>
          </w:p>
        </w:tc>
        <w:tc>
          <w:tcPr>
            <w:tcW w:w="2271" w:type="dxa"/>
            <w:tcBorders>
              <w:top w:val="single" w:sz="8" w:space="0" w:color="000000"/>
            </w:tcBorders>
          </w:tcPr>
          <w:p w:rsidR="00217900" w:rsidRDefault="00217900">
            <w:pPr>
              <w:pStyle w:val="TableParagraph"/>
              <w:ind w:left="0"/>
              <w:rPr>
                <w:sz w:val="26"/>
              </w:rPr>
            </w:pPr>
          </w:p>
        </w:tc>
      </w:tr>
      <w:tr w:rsidR="00217900">
        <w:trPr>
          <w:trHeight w:val="599"/>
        </w:trPr>
        <w:tc>
          <w:tcPr>
            <w:tcW w:w="3088" w:type="dxa"/>
          </w:tcPr>
          <w:p w:rsidR="00217900" w:rsidRDefault="00E70D5E">
            <w:pPr>
              <w:pStyle w:val="TableParagraph"/>
              <w:spacing w:before="2" w:line="230" w:lineRule="auto"/>
              <w:ind w:left="254"/>
              <w:rPr>
                <w:sz w:val="26"/>
              </w:rPr>
            </w:pPr>
            <w:r>
              <w:rPr>
                <w:spacing w:val="-2"/>
                <w:sz w:val="26"/>
              </w:rPr>
              <w:t>взаимодействие</w:t>
            </w:r>
            <w:r>
              <w:rPr>
                <w:spacing w:val="-15"/>
                <w:sz w:val="26"/>
              </w:rPr>
              <w:t xml:space="preserve"> </w:t>
            </w:r>
            <w:r>
              <w:rPr>
                <w:spacing w:val="-2"/>
                <w:sz w:val="26"/>
              </w:rPr>
              <w:t>с родителями</w:t>
            </w:r>
          </w:p>
        </w:tc>
        <w:tc>
          <w:tcPr>
            <w:tcW w:w="2271" w:type="dxa"/>
          </w:tcPr>
          <w:p w:rsidR="00217900" w:rsidRDefault="00217900">
            <w:pPr>
              <w:pStyle w:val="TableParagraph"/>
              <w:ind w:left="0"/>
              <w:rPr>
                <w:sz w:val="26"/>
              </w:rPr>
            </w:pPr>
          </w:p>
        </w:tc>
        <w:tc>
          <w:tcPr>
            <w:tcW w:w="1277" w:type="dxa"/>
          </w:tcPr>
          <w:p w:rsidR="00217900" w:rsidRDefault="00217900">
            <w:pPr>
              <w:pStyle w:val="TableParagraph"/>
              <w:ind w:left="0"/>
              <w:rPr>
                <w:sz w:val="26"/>
              </w:rPr>
            </w:pPr>
          </w:p>
        </w:tc>
        <w:tc>
          <w:tcPr>
            <w:tcW w:w="1277" w:type="dxa"/>
          </w:tcPr>
          <w:p w:rsidR="00217900" w:rsidRDefault="00217900">
            <w:pPr>
              <w:pStyle w:val="TableParagraph"/>
              <w:ind w:left="0"/>
              <w:rPr>
                <w:sz w:val="26"/>
              </w:rPr>
            </w:pPr>
          </w:p>
        </w:tc>
        <w:tc>
          <w:tcPr>
            <w:tcW w:w="2271" w:type="dxa"/>
          </w:tcPr>
          <w:p w:rsidR="00217900" w:rsidRDefault="00217900">
            <w:pPr>
              <w:pStyle w:val="TableParagraph"/>
              <w:ind w:left="0"/>
              <w:rPr>
                <w:sz w:val="26"/>
              </w:rPr>
            </w:pPr>
          </w:p>
        </w:tc>
      </w:tr>
      <w:tr w:rsidR="00217900">
        <w:trPr>
          <w:trHeight w:val="297"/>
        </w:trPr>
        <w:tc>
          <w:tcPr>
            <w:tcW w:w="3088" w:type="dxa"/>
          </w:tcPr>
          <w:p w:rsidR="00217900" w:rsidRDefault="00E70D5E">
            <w:pPr>
              <w:pStyle w:val="TableParagraph"/>
              <w:spacing w:line="277" w:lineRule="exact"/>
              <w:ind w:left="254"/>
              <w:rPr>
                <w:sz w:val="26"/>
              </w:rPr>
            </w:pPr>
            <w:r>
              <w:rPr>
                <w:spacing w:val="-2"/>
                <w:sz w:val="26"/>
              </w:rPr>
              <w:t>самоуправление</w:t>
            </w:r>
          </w:p>
        </w:tc>
        <w:tc>
          <w:tcPr>
            <w:tcW w:w="2271" w:type="dxa"/>
          </w:tcPr>
          <w:p w:rsidR="00217900" w:rsidRDefault="00217900">
            <w:pPr>
              <w:pStyle w:val="TableParagraph"/>
              <w:ind w:left="0"/>
            </w:pPr>
          </w:p>
        </w:tc>
        <w:tc>
          <w:tcPr>
            <w:tcW w:w="1277" w:type="dxa"/>
          </w:tcPr>
          <w:p w:rsidR="00217900" w:rsidRDefault="00217900">
            <w:pPr>
              <w:pStyle w:val="TableParagraph"/>
              <w:ind w:left="0"/>
            </w:pPr>
          </w:p>
        </w:tc>
        <w:tc>
          <w:tcPr>
            <w:tcW w:w="1277" w:type="dxa"/>
          </w:tcPr>
          <w:p w:rsidR="00217900" w:rsidRDefault="00217900">
            <w:pPr>
              <w:pStyle w:val="TableParagraph"/>
              <w:ind w:left="0"/>
            </w:pPr>
          </w:p>
        </w:tc>
        <w:tc>
          <w:tcPr>
            <w:tcW w:w="2271" w:type="dxa"/>
          </w:tcPr>
          <w:p w:rsidR="00217900" w:rsidRDefault="00217900">
            <w:pPr>
              <w:pStyle w:val="TableParagraph"/>
              <w:ind w:left="0"/>
            </w:pPr>
          </w:p>
        </w:tc>
      </w:tr>
      <w:tr w:rsidR="00217900">
        <w:trPr>
          <w:trHeight w:val="600"/>
        </w:trPr>
        <w:tc>
          <w:tcPr>
            <w:tcW w:w="3088" w:type="dxa"/>
          </w:tcPr>
          <w:p w:rsidR="00217900" w:rsidRDefault="00E70D5E">
            <w:pPr>
              <w:pStyle w:val="TableParagraph"/>
              <w:spacing w:line="291" w:lineRule="exact"/>
              <w:ind w:left="254"/>
              <w:rPr>
                <w:sz w:val="26"/>
              </w:rPr>
            </w:pPr>
            <w:r>
              <w:rPr>
                <w:spacing w:val="-2"/>
                <w:sz w:val="26"/>
              </w:rPr>
              <w:t>социальное</w:t>
            </w:r>
            <w:r>
              <w:rPr>
                <w:spacing w:val="-7"/>
                <w:sz w:val="26"/>
              </w:rPr>
              <w:t xml:space="preserve"> </w:t>
            </w:r>
            <w:r>
              <w:rPr>
                <w:spacing w:val="-2"/>
                <w:sz w:val="26"/>
              </w:rPr>
              <w:t>партнерство</w:t>
            </w:r>
          </w:p>
        </w:tc>
        <w:tc>
          <w:tcPr>
            <w:tcW w:w="2271" w:type="dxa"/>
          </w:tcPr>
          <w:p w:rsidR="00217900" w:rsidRDefault="00217900">
            <w:pPr>
              <w:pStyle w:val="TableParagraph"/>
              <w:ind w:left="0"/>
              <w:rPr>
                <w:sz w:val="26"/>
              </w:rPr>
            </w:pPr>
          </w:p>
        </w:tc>
        <w:tc>
          <w:tcPr>
            <w:tcW w:w="1277" w:type="dxa"/>
          </w:tcPr>
          <w:p w:rsidR="00217900" w:rsidRDefault="00217900">
            <w:pPr>
              <w:pStyle w:val="TableParagraph"/>
              <w:ind w:left="0"/>
              <w:rPr>
                <w:sz w:val="26"/>
              </w:rPr>
            </w:pPr>
          </w:p>
        </w:tc>
        <w:tc>
          <w:tcPr>
            <w:tcW w:w="1277" w:type="dxa"/>
          </w:tcPr>
          <w:p w:rsidR="00217900" w:rsidRDefault="00217900">
            <w:pPr>
              <w:pStyle w:val="TableParagraph"/>
              <w:ind w:left="0"/>
              <w:rPr>
                <w:sz w:val="26"/>
              </w:rPr>
            </w:pPr>
          </w:p>
        </w:tc>
        <w:tc>
          <w:tcPr>
            <w:tcW w:w="2271" w:type="dxa"/>
          </w:tcPr>
          <w:p w:rsidR="00217900" w:rsidRDefault="00217900">
            <w:pPr>
              <w:pStyle w:val="TableParagraph"/>
              <w:ind w:left="0"/>
              <w:rPr>
                <w:sz w:val="26"/>
              </w:rPr>
            </w:pPr>
          </w:p>
        </w:tc>
      </w:tr>
      <w:tr w:rsidR="00217900">
        <w:trPr>
          <w:trHeight w:val="897"/>
        </w:trPr>
        <w:tc>
          <w:tcPr>
            <w:tcW w:w="3088" w:type="dxa"/>
          </w:tcPr>
          <w:p w:rsidR="00217900" w:rsidRDefault="00E70D5E">
            <w:pPr>
              <w:pStyle w:val="TableParagraph"/>
              <w:spacing w:line="291" w:lineRule="exact"/>
              <w:ind w:left="254"/>
              <w:rPr>
                <w:sz w:val="26"/>
              </w:rPr>
            </w:pPr>
            <w:r>
              <w:rPr>
                <w:spacing w:val="-2"/>
                <w:sz w:val="26"/>
              </w:rPr>
              <w:t>организация</w:t>
            </w:r>
            <w:r>
              <w:rPr>
                <w:spacing w:val="-6"/>
                <w:sz w:val="26"/>
              </w:rPr>
              <w:t xml:space="preserve"> </w:t>
            </w:r>
            <w:r>
              <w:rPr>
                <w:spacing w:val="-2"/>
                <w:sz w:val="26"/>
              </w:rPr>
              <w:t>предметно</w:t>
            </w:r>
          </w:p>
          <w:p w:rsidR="00217900" w:rsidRDefault="00E70D5E">
            <w:pPr>
              <w:pStyle w:val="TableParagraph"/>
              <w:spacing w:line="298" w:lineRule="exact"/>
              <w:ind w:left="254" w:right="178"/>
              <w:rPr>
                <w:sz w:val="26"/>
              </w:rPr>
            </w:pPr>
            <w:r>
              <w:rPr>
                <w:spacing w:val="-2"/>
                <w:sz w:val="26"/>
              </w:rPr>
              <w:t>-</w:t>
            </w:r>
            <w:r>
              <w:rPr>
                <w:spacing w:val="-17"/>
                <w:sz w:val="26"/>
              </w:rPr>
              <w:t xml:space="preserve"> </w:t>
            </w:r>
            <w:r>
              <w:rPr>
                <w:spacing w:val="-2"/>
                <w:sz w:val="26"/>
              </w:rPr>
              <w:t>пространственной среды</w:t>
            </w:r>
          </w:p>
        </w:tc>
        <w:tc>
          <w:tcPr>
            <w:tcW w:w="2271" w:type="dxa"/>
          </w:tcPr>
          <w:p w:rsidR="00217900" w:rsidRDefault="00217900">
            <w:pPr>
              <w:pStyle w:val="TableParagraph"/>
              <w:ind w:left="0"/>
              <w:rPr>
                <w:sz w:val="26"/>
              </w:rPr>
            </w:pPr>
          </w:p>
        </w:tc>
        <w:tc>
          <w:tcPr>
            <w:tcW w:w="1277" w:type="dxa"/>
          </w:tcPr>
          <w:p w:rsidR="00217900" w:rsidRDefault="00217900">
            <w:pPr>
              <w:pStyle w:val="TableParagraph"/>
              <w:ind w:left="0"/>
              <w:rPr>
                <w:sz w:val="26"/>
              </w:rPr>
            </w:pPr>
          </w:p>
        </w:tc>
        <w:tc>
          <w:tcPr>
            <w:tcW w:w="1277" w:type="dxa"/>
          </w:tcPr>
          <w:p w:rsidR="00217900" w:rsidRDefault="00217900">
            <w:pPr>
              <w:pStyle w:val="TableParagraph"/>
              <w:ind w:left="0"/>
              <w:rPr>
                <w:sz w:val="26"/>
              </w:rPr>
            </w:pPr>
          </w:p>
        </w:tc>
        <w:tc>
          <w:tcPr>
            <w:tcW w:w="2271" w:type="dxa"/>
          </w:tcPr>
          <w:p w:rsidR="00217900" w:rsidRDefault="00217900">
            <w:pPr>
              <w:pStyle w:val="TableParagraph"/>
              <w:ind w:left="0"/>
              <w:rPr>
                <w:sz w:val="26"/>
              </w:rPr>
            </w:pPr>
          </w:p>
        </w:tc>
      </w:tr>
      <w:tr w:rsidR="00217900">
        <w:trPr>
          <w:trHeight w:val="594"/>
        </w:trPr>
        <w:tc>
          <w:tcPr>
            <w:tcW w:w="3088" w:type="dxa"/>
          </w:tcPr>
          <w:p w:rsidR="00217900" w:rsidRDefault="00E70D5E">
            <w:pPr>
              <w:pStyle w:val="TableParagraph"/>
              <w:spacing w:line="230" w:lineRule="auto"/>
              <w:ind w:left="254"/>
              <w:rPr>
                <w:sz w:val="26"/>
              </w:rPr>
            </w:pPr>
            <w:r>
              <w:rPr>
                <w:spacing w:val="-2"/>
                <w:sz w:val="26"/>
              </w:rPr>
              <w:t>профилактика</w:t>
            </w:r>
            <w:r>
              <w:rPr>
                <w:spacing w:val="-15"/>
                <w:sz w:val="26"/>
              </w:rPr>
              <w:t xml:space="preserve"> </w:t>
            </w:r>
            <w:r>
              <w:rPr>
                <w:spacing w:val="-2"/>
                <w:sz w:val="26"/>
              </w:rPr>
              <w:t>и безопасность</w:t>
            </w:r>
          </w:p>
        </w:tc>
        <w:tc>
          <w:tcPr>
            <w:tcW w:w="2271" w:type="dxa"/>
          </w:tcPr>
          <w:p w:rsidR="00217900" w:rsidRDefault="00217900">
            <w:pPr>
              <w:pStyle w:val="TableParagraph"/>
              <w:ind w:left="0"/>
              <w:rPr>
                <w:sz w:val="26"/>
              </w:rPr>
            </w:pPr>
          </w:p>
        </w:tc>
        <w:tc>
          <w:tcPr>
            <w:tcW w:w="1277" w:type="dxa"/>
          </w:tcPr>
          <w:p w:rsidR="00217900" w:rsidRDefault="00217900">
            <w:pPr>
              <w:pStyle w:val="TableParagraph"/>
              <w:ind w:left="0"/>
              <w:rPr>
                <w:sz w:val="26"/>
              </w:rPr>
            </w:pPr>
          </w:p>
        </w:tc>
        <w:tc>
          <w:tcPr>
            <w:tcW w:w="1277" w:type="dxa"/>
          </w:tcPr>
          <w:p w:rsidR="00217900" w:rsidRDefault="00217900">
            <w:pPr>
              <w:pStyle w:val="TableParagraph"/>
              <w:ind w:left="0"/>
              <w:rPr>
                <w:sz w:val="26"/>
              </w:rPr>
            </w:pPr>
          </w:p>
        </w:tc>
        <w:tc>
          <w:tcPr>
            <w:tcW w:w="2271" w:type="dxa"/>
          </w:tcPr>
          <w:p w:rsidR="00217900" w:rsidRDefault="00217900">
            <w:pPr>
              <w:pStyle w:val="TableParagraph"/>
              <w:ind w:left="0"/>
              <w:rPr>
                <w:sz w:val="26"/>
              </w:rPr>
            </w:pPr>
          </w:p>
        </w:tc>
      </w:tr>
      <w:tr w:rsidR="00217900">
        <w:trPr>
          <w:trHeight w:val="302"/>
        </w:trPr>
        <w:tc>
          <w:tcPr>
            <w:tcW w:w="3088" w:type="dxa"/>
          </w:tcPr>
          <w:p w:rsidR="00217900" w:rsidRDefault="00E70D5E">
            <w:pPr>
              <w:pStyle w:val="TableParagraph"/>
              <w:spacing w:line="282" w:lineRule="exact"/>
              <w:ind w:left="254"/>
              <w:rPr>
                <w:sz w:val="26"/>
              </w:rPr>
            </w:pPr>
            <w:r>
              <w:rPr>
                <w:spacing w:val="-2"/>
                <w:sz w:val="26"/>
              </w:rPr>
              <w:t>профориентация</w:t>
            </w:r>
          </w:p>
        </w:tc>
        <w:tc>
          <w:tcPr>
            <w:tcW w:w="2271" w:type="dxa"/>
          </w:tcPr>
          <w:p w:rsidR="00217900" w:rsidRDefault="00217900">
            <w:pPr>
              <w:pStyle w:val="TableParagraph"/>
              <w:ind w:left="0"/>
            </w:pPr>
          </w:p>
        </w:tc>
        <w:tc>
          <w:tcPr>
            <w:tcW w:w="1277" w:type="dxa"/>
          </w:tcPr>
          <w:p w:rsidR="00217900" w:rsidRDefault="00217900">
            <w:pPr>
              <w:pStyle w:val="TableParagraph"/>
              <w:ind w:left="0"/>
            </w:pPr>
          </w:p>
        </w:tc>
        <w:tc>
          <w:tcPr>
            <w:tcW w:w="1277" w:type="dxa"/>
          </w:tcPr>
          <w:p w:rsidR="00217900" w:rsidRDefault="00217900">
            <w:pPr>
              <w:pStyle w:val="TableParagraph"/>
              <w:ind w:left="0"/>
            </w:pPr>
          </w:p>
        </w:tc>
        <w:tc>
          <w:tcPr>
            <w:tcW w:w="2271" w:type="dxa"/>
          </w:tcPr>
          <w:p w:rsidR="00217900" w:rsidRDefault="00217900">
            <w:pPr>
              <w:pStyle w:val="TableParagraph"/>
              <w:ind w:left="0"/>
            </w:pPr>
          </w:p>
        </w:tc>
      </w:tr>
      <w:tr w:rsidR="00217900">
        <w:trPr>
          <w:trHeight w:val="297"/>
        </w:trPr>
        <w:tc>
          <w:tcPr>
            <w:tcW w:w="3088" w:type="dxa"/>
          </w:tcPr>
          <w:p w:rsidR="00217900" w:rsidRDefault="00E70D5E">
            <w:pPr>
              <w:pStyle w:val="TableParagraph"/>
              <w:spacing w:line="277" w:lineRule="exact"/>
              <w:ind w:left="254"/>
              <w:rPr>
                <w:sz w:val="26"/>
              </w:rPr>
            </w:pPr>
            <w:r>
              <w:rPr>
                <w:spacing w:val="-2"/>
                <w:sz w:val="26"/>
              </w:rPr>
              <w:t>школьные</w:t>
            </w:r>
            <w:r>
              <w:rPr>
                <w:spacing w:val="-11"/>
                <w:sz w:val="26"/>
              </w:rPr>
              <w:t xml:space="preserve"> </w:t>
            </w:r>
            <w:r>
              <w:rPr>
                <w:spacing w:val="-2"/>
                <w:sz w:val="26"/>
              </w:rPr>
              <w:t>медиа</w:t>
            </w:r>
          </w:p>
        </w:tc>
        <w:tc>
          <w:tcPr>
            <w:tcW w:w="2271" w:type="dxa"/>
          </w:tcPr>
          <w:p w:rsidR="00217900" w:rsidRDefault="00217900">
            <w:pPr>
              <w:pStyle w:val="TableParagraph"/>
              <w:ind w:left="0"/>
            </w:pPr>
          </w:p>
        </w:tc>
        <w:tc>
          <w:tcPr>
            <w:tcW w:w="1277" w:type="dxa"/>
          </w:tcPr>
          <w:p w:rsidR="00217900" w:rsidRDefault="00217900">
            <w:pPr>
              <w:pStyle w:val="TableParagraph"/>
              <w:ind w:left="0"/>
            </w:pPr>
          </w:p>
        </w:tc>
        <w:tc>
          <w:tcPr>
            <w:tcW w:w="1277" w:type="dxa"/>
          </w:tcPr>
          <w:p w:rsidR="00217900" w:rsidRDefault="00217900">
            <w:pPr>
              <w:pStyle w:val="TableParagraph"/>
              <w:ind w:left="0"/>
            </w:pPr>
          </w:p>
        </w:tc>
        <w:tc>
          <w:tcPr>
            <w:tcW w:w="2271" w:type="dxa"/>
          </w:tcPr>
          <w:p w:rsidR="00217900" w:rsidRDefault="00217900">
            <w:pPr>
              <w:pStyle w:val="TableParagraph"/>
              <w:ind w:left="0"/>
            </w:pPr>
          </w:p>
        </w:tc>
      </w:tr>
    </w:tbl>
    <w:p w:rsidR="005C08C4" w:rsidRPr="005C08C4" w:rsidRDefault="005C08C4" w:rsidP="0042163B">
      <w:pPr>
        <w:pStyle w:val="1"/>
        <w:numPr>
          <w:ilvl w:val="1"/>
          <w:numId w:val="22"/>
        </w:numPr>
        <w:tabs>
          <w:tab w:val="left" w:pos="834"/>
        </w:tabs>
        <w:spacing w:before="296"/>
        <w:ind w:left="834" w:hanging="416"/>
        <w:jc w:val="center"/>
      </w:pPr>
      <w:bookmarkStart w:id="42" w:name="3.5._Федеральный_календарный_план_воспит"/>
      <w:bookmarkEnd w:id="42"/>
    </w:p>
    <w:p w:rsidR="005C08C4" w:rsidRPr="005C08C4" w:rsidRDefault="005C08C4" w:rsidP="0042163B">
      <w:pPr>
        <w:pStyle w:val="1"/>
        <w:numPr>
          <w:ilvl w:val="1"/>
          <w:numId w:val="22"/>
        </w:numPr>
        <w:tabs>
          <w:tab w:val="left" w:pos="834"/>
        </w:tabs>
        <w:spacing w:before="296"/>
        <w:ind w:left="834" w:hanging="416"/>
        <w:jc w:val="center"/>
      </w:pPr>
    </w:p>
    <w:p w:rsidR="00217900" w:rsidRDefault="00E70D5E" w:rsidP="0042163B">
      <w:pPr>
        <w:pStyle w:val="1"/>
        <w:numPr>
          <w:ilvl w:val="1"/>
          <w:numId w:val="22"/>
        </w:numPr>
        <w:tabs>
          <w:tab w:val="left" w:pos="834"/>
        </w:tabs>
        <w:spacing w:before="296"/>
        <w:ind w:left="834" w:hanging="416"/>
        <w:jc w:val="center"/>
      </w:pPr>
      <w:r>
        <w:rPr>
          <w:spacing w:val="-2"/>
        </w:rPr>
        <w:t>Федеральный</w:t>
      </w:r>
      <w:r>
        <w:rPr>
          <w:spacing w:val="-1"/>
        </w:rPr>
        <w:t xml:space="preserve"> </w:t>
      </w:r>
      <w:r>
        <w:rPr>
          <w:spacing w:val="-2"/>
        </w:rPr>
        <w:t>календарный</w:t>
      </w:r>
      <w:r>
        <w:t xml:space="preserve"> </w:t>
      </w:r>
      <w:r>
        <w:rPr>
          <w:spacing w:val="-2"/>
        </w:rPr>
        <w:t>план воспитательной</w:t>
      </w:r>
      <w:r>
        <w:rPr>
          <w:spacing w:val="1"/>
        </w:rPr>
        <w:t xml:space="preserve"> </w:t>
      </w:r>
      <w:r>
        <w:rPr>
          <w:spacing w:val="-2"/>
        </w:rPr>
        <w:t>работы</w:t>
      </w:r>
    </w:p>
    <w:p w:rsidR="00217900" w:rsidRDefault="00E70D5E">
      <w:pPr>
        <w:pStyle w:val="2"/>
        <w:spacing w:before="245" w:line="322" w:lineRule="exact"/>
      </w:pPr>
      <w:bookmarkStart w:id="43" w:name="Сентябрь:"/>
      <w:bookmarkEnd w:id="43"/>
      <w:r>
        <w:rPr>
          <w:spacing w:val="-2"/>
        </w:rPr>
        <w:t>Сентябрь:</w:t>
      </w:r>
    </w:p>
    <w:p w:rsidR="00217900" w:rsidRDefault="00E70D5E">
      <w:pPr>
        <w:pStyle w:val="a3"/>
        <w:spacing w:line="319" w:lineRule="exact"/>
        <w:ind w:left="996" w:firstLine="0"/>
        <w:jc w:val="left"/>
      </w:pPr>
      <w:r>
        <w:t>1</w:t>
      </w:r>
      <w:r>
        <w:rPr>
          <w:spacing w:val="-4"/>
        </w:rPr>
        <w:t xml:space="preserve"> </w:t>
      </w:r>
      <w:r>
        <w:t>сентября:</w:t>
      </w:r>
      <w:r>
        <w:rPr>
          <w:spacing w:val="-8"/>
        </w:rPr>
        <w:t xml:space="preserve"> </w:t>
      </w:r>
      <w:r>
        <w:t>День</w:t>
      </w:r>
      <w:r>
        <w:rPr>
          <w:spacing w:val="-10"/>
        </w:rPr>
        <w:t xml:space="preserve"> </w:t>
      </w:r>
      <w:r>
        <w:rPr>
          <w:spacing w:val="-2"/>
        </w:rPr>
        <w:t>знаний;</w:t>
      </w:r>
    </w:p>
    <w:p w:rsidR="00217900" w:rsidRDefault="00E70D5E">
      <w:pPr>
        <w:pStyle w:val="a3"/>
        <w:ind w:left="996" w:right="551" w:firstLine="0"/>
        <w:jc w:val="left"/>
      </w:pPr>
      <w:r>
        <w:t>3</w:t>
      </w:r>
      <w:r>
        <w:rPr>
          <w:spacing w:val="-5"/>
        </w:rPr>
        <w:t xml:space="preserve"> </w:t>
      </w:r>
      <w:r>
        <w:t>сентября:</w:t>
      </w:r>
      <w:r>
        <w:rPr>
          <w:spacing w:val="-9"/>
        </w:rPr>
        <w:t xml:space="preserve"> </w:t>
      </w:r>
      <w:r>
        <w:t>День</w:t>
      </w:r>
      <w:r>
        <w:rPr>
          <w:spacing w:val="-7"/>
        </w:rPr>
        <w:t xml:space="preserve"> </w:t>
      </w:r>
      <w:r>
        <w:t>окончания</w:t>
      </w:r>
      <w:r>
        <w:rPr>
          <w:spacing w:val="-4"/>
        </w:rPr>
        <w:t xml:space="preserve"> </w:t>
      </w:r>
      <w:r>
        <w:t>Второй</w:t>
      </w:r>
      <w:r>
        <w:rPr>
          <w:spacing w:val="-5"/>
        </w:rPr>
        <w:t xml:space="preserve"> </w:t>
      </w:r>
      <w:r>
        <w:t>мировой</w:t>
      </w:r>
      <w:r>
        <w:rPr>
          <w:spacing w:val="-5"/>
        </w:rPr>
        <w:t xml:space="preserve"> </w:t>
      </w:r>
      <w:r>
        <w:t>войны,</w:t>
      </w:r>
      <w:r>
        <w:rPr>
          <w:spacing w:val="-3"/>
        </w:rPr>
        <w:t xml:space="preserve"> </w:t>
      </w:r>
      <w:r>
        <w:t>День</w:t>
      </w:r>
      <w:r>
        <w:rPr>
          <w:spacing w:val="-7"/>
        </w:rPr>
        <w:t xml:space="preserve"> </w:t>
      </w:r>
      <w:r>
        <w:t>солидарности</w:t>
      </w:r>
      <w:r>
        <w:rPr>
          <w:spacing w:val="-5"/>
        </w:rPr>
        <w:t xml:space="preserve"> </w:t>
      </w:r>
      <w:r>
        <w:t>в</w:t>
      </w:r>
      <w:r>
        <w:rPr>
          <w:spacing w:val="-6"/>
        </w:rPr>
        <w:t xml:space="preserve"> </w:t>
      </w:r>
      <w:r>
        <w:t>борьбе с терроризмом;</w:t>
      </w:r>
    </w:p>
    <w:p w:rsidR="00217900" w:rsidRDefault="00E70D5E">
      <w:pPr>
        <w:pStyle w:val="a3"/>
        <w:ind w:left="996" w:right="2352" w:firstLine="0"/>
        <w:jc w:val="left"/>
      </w:pPr>
      <w:r>
        <w:t>8</w:t>
      </w:r>
      <w:r>
        <w:rPr>
          <w:spacing w:val="-13"/>
        </w:rPr>
        <w:t xml:space="preserve"> </w:t>
      </w:r>
      <w:r>
        <w:t>сентября:</w:t>
      </w:r>
      <w:r>
        <w:rPr>
          <w:spacing w:val="-17"/>
        </w:rPr>
        <w:t xml:space="preserve"> </w:t>
      </w:r>
      <w:r>
        <w:t>Международный</w:t>
      </w:r>
      <w:r>
        <w:rPr>
          <w:spacing w:val="-16"/>
        </w:rPr>
        <w:t xml:space="preserve"> </w:t>
      </w:r>
      <w:r>
        <w:t>день</w:t>
      </w:r>
      <w:r>
        <w:rPr>
          <w:spacing w:val="-15"/>
        </w:rPr>
        <w:t xml:space="preserve"> </w:t>
      </w:r>
      <w:r>
        <w:t>распространения</w:t>
      </w:r>
      <w:r>
        <w:rPr>
          <w:spacing w:val="-15"/>
        </w:rPr>
        <w:t xml:space="preserve"> </w:t>
      </w:r>
      <w:r>
        <w:t>грамотности; 10 сентября: Международный день памяти жертв фашизма.</w:t>
      </w:r>
    </w:p>
    <w:p w:rsidR="00217900" w:rsidRDefault="00E70D5E">
      <w:pPr>
        <w:pStyle w:val="2"/>
        <w:spacing w:before="6"/>
      </w:pPr>
      <w:bookmarkStart w:id="44" w:name="Октябрь:"/>
      <w:bookmarkEnd w:id="44"/>
      <w:r>
        <w:rPr>
          <w:spacing w:val="-2"/>
        </w:rPr>
        <w:t>Октябрь:</w:t>
      </w:r>
    </w:p>
    <w:p w:rsidR="00217900" w:rsidRDefault="00E70D5E">
      <w:pPr>
        <w:pStyle w:val="a3"/>
        <w:spacing w:line="317" w:lineRule="exact"/>
        <w:ind w:left="996" w:firstLine="0"/>
        <w:jc w:val="left"/>
      </w:pPr>
      <w:r>
        <w:t>1</w:t>
      </w:r>
      <w:r>
        <w:rPr>
          <w:spacing w:val="-17"/>
        </w:rPr>
        <w:t xml:space="preserve"> </w:t>
      </w:r>
      <w:r>
        <w:t>октября:</w:t>
      </w:r>
      <w:r>
        <w:rPr>
          <w:spacing w:val="-16"/>
        </w:rPr>
        <w:t xml:space="preserve"> </w:t>
      </w:r>
      <w:r>
        <w:t>Международный</w:t>
      </w:r>
      <w:r>
        <w:rPr>
          <w:spacing w:val="-10"/>
        </w:rPr>
        <w:t xml:space="preserve"> </w:t>
      </w:r>
      <w:r>
        <w:t>день</w:t>
      </w:r>
      <w:r>
        <w:rPr>
          <w:spacing w:val="-13"/>
        </w:rPr>
        <w:t xml:space="preserve"> </w:t>
      </w:r>
      <w:r>
        <w:t>пожилых</w:t>
      </w:r>
      <w:r>
        <w:rPr>
          <w:spacing w:val="-16"/>
        </w:rPr>
        <w:t xml:space="preserve"> </w:t>
      </w:r>
      <w:r>
        <w:t>людей;</w:t>
      </w:r>
      <w:r>
        <w:rPr>
          <w:spacing w:val="-11"/>
        </w:rPr>
        <w:t xml:space="preserve"> </w:t>
      </w:r>
      <w:r>
        <w:t>Международный</w:t>
      </w:r>
      <w:r>
        <w:rPr>
          <w:spacing w:val="-10"/>
        </w:rPr>
        <w:t xml:space="preserve"> </w:t>
      </w:r>
      <w:r>
        <w:t>день</w:t>
      </w:r>
      <w:r>
        <w:rPr>
          <w:spacing w:val="-13"/>
        </w:rPr>
        <w:t xml:space="preserve"> </w:t>
      </w:r>
      <w:r>
        <w:rPr>
          <w:spacing w:val="-2"/>
        </w:rPr>
        <w:t>музыки;</w:t>
      </w:r>
    </w:p>
    <w:p w:rsidR="00217900" w:rsidRDefault="00E70D5E">
      <w:pPr>
        <w:pStyle w:val="a3"/>
        <w:spacing w:line="319" w:lineRule="exact"/>
        <w:ind w:left="996" w:firstLine="0"/>
        <w:jc w:val="left"/>
      </w:pPr>
      <w:r>
        <w:t>4</w:t>
      </w:r>
      <w:r>
        <w:rPr>
          <w:spacing w:val="-8"/>
        </w:rPr>
        <w:t xml:space="preserve"> </w:t>
      </w:r>
      <w:r>
        <w:t>октября:</w:t>
      </w:r>
      <w:r>
        <w:rPr>
          <w:spacing w:val="-12"/>
        </w:rPr>
        <w:t xml:space="preserve"> </w:t>
      </w:r>
      <w:r>
        <w:t>День</w:t>
      </w:r>
      <w:r>
        <w:rPr>
          <w:spacing w:val="-9"/>
        </w:rPr>
        <w:t xml:space="preserve"> </w:t>
      </w:r>
      <w:r>
        <w:t>защиты</w:t>
      </w:r>
      <w:r>
        <w:rPr>
          <w:spacing w:val="-6"/>
        </w:rPr>
        <w:t xml:space="preserve"> </w:t>
      </w:r>
      <w:r>
        <w:rPr>
          <w:spacing w:val="-2"/>
        </w:rPr>
        <w:t>животных;</w:t>
      </w:r>
    </w:p>
    <w:p w:rsidR="00217900" w:rsidRDefault="00E70D5E">
      <w:pPr>
        <w:pStyle w:val="a3"/>
        <w:spacing w:before="9" w:line="319" w:lineRule="exact"/>
        <w:ind w:left="996" w:firstLine="0"/>
        <w:jc w:val="left"/>
      </w:pPr>
      <w:r>
        <w:t>5</w:t>
      </w:r>
      <w:r>
        <w:rPr>
          <w:spacing w:val="-7"/>
        </w:rPr>
        <w:t xml:space="preserve"> </w:t>
      </w:r>
      <w:r>
        <w:t>октября:</w:t>
      </w:r>
      <w:r>
        <w:rPr>
          <w:spacing w:val="-7"/>
        </w:rPr>
        <w:t xml:space="preserve"> </w:t>
      </w:r>
      <w:r>
        <w:t>День</w:t>
      </w:r>
      <w:r>
        <w:rPr>
          <w:spacing w:val="-9"/>
        </w:rPr>
        <w:t xml:space="preserve"> </w:t>
      </w:r>
      <w:r>
        <w:rPr>
          <w:spacing w:val="-2"/>
        </w:rPr>
        <w:t>учителя;</w:t>
      </w:r>
    </w:p>
    <w:p w:rsidR="00217900" w:rsidRDefault="00E70D5E">
      <w:pPr>
        <w:pStyle w:val="a3"/>
        <w:ind w:left="996" w:right="3260" w:firstLine="0"/>
        <w:jc w:val="left"/>
      </w:pPr>
      <w:r>
        <w:t>25</w:t>
      </w:r>
      <w:r>
        <w:rPr>
          <w:spacing w:val="-17"/>
        </w:rPr>
        <w:t xml:space="preserve"> </w:t>
      </w:r>
      <w:r>
        <w:t>октября:</w:t>
      </w:r>
      <w:r>
        <w:rPr>
          <w:spacing w:val="-17"/>
        </w:rPr>
        <w:t xml:space="preserve"> </w:t>
      </w:r>
      <w:r>
        <w:t>Международный</w:t>
      </w:r>
      <w:r>
        <w:rPr>
          <w:spacing w:val="-11"/>
        </w:rPr>
        <w:t xml:space="preserve"> </w:t>
      </w:r>
      <w:r>
        <w:t>день</w:t>
      </w:r>
      <w:r>
        <w:rPr>
          <w:spacing w:val="-18"/>
        </w:rPr>
        <w:t xml:space="preserve"> </w:t>
      </w:r>
      <w:r>
        <w:t>школьных</w:t>
      </w:r>
      <w:r>
        <w:rPr>
          <w:spacing w:val="-15"/>
        </w:rPr>
        <w:t xml:space="preserve"> </w:t>
      </w:r>
      <w:r>
        <w:t xml:space="preserve">библиотек; </w:t>
      </w:r>
      <w:r>
        <w:lastRenderedPageBreak/>
        <w:t>Третье воскресенье октября: День отца.</w:t>
      </w:r>
    </w:p>
    <w:p w:rsidR="00217900" w:rsidRDefault="00E70D5E">
      <w:pPr>
        <w:pStyle w:val="2"/>
        <w:spacing w:before="2"/>
      </w:pPr>
      <w:bookmarkStart w:id="45" w:name="Ноябрь:"/>
      <w:bookmarkEnd w:id="45"/>
      <w:r>
        <w:rPr>
          <w:spacing w:val="-2"/>
        </w:rPr>
        <w:t>Ноябрь:</w:t>
      </w:r>
    </w:p>
    <w:p w:rsidR="00217900" w:rsidRDefault="00E70D5E">
      <w:pPr>
        <w:pStyle w:val="a3"/>
        <w:spacing w:line="319" w:lineRule="exact"/>
        <w:ind w:left="996" w:firstLine="0"/>
        <w:jc w:val="left"/>
      </w:pPr>
      <w:r>
        <w:t>4</w:t>
      </w:r>
      <w:r>
        <w:rPr>
          <w:spacing w:val="-10"/>
        </w:rPr>
        <w:t xml:space="preserve"> </w:t>
      </w:r>
      <w:r>
        <w:t>ноября:</w:t>
      </w:r>
      <w:r>
        <w:rPr>
          <w:spacing w:val="-13"/>
        </w:rPr>
        <w:t xml:space="preserve"> </w:t>
      </w:r>
      <w:r>
        <w:t>День</w:t>
      </w:r>
      <w:r>
        <w:rPr>
          <w:spacing w:val="-11"/>
        </w:rPr>
        <w:t xml:space="preserve"> </w:t>
      </w:r>
      <w:r>
        <w:t>народного</w:t>
      </w:r>
      <w:r>
        <w:rPr>
          <w:spacing w:val="-8"/>
        </w:rPr>
        <w:t xml:space="preserve"> </w:t>
      </w:r>
      <w:r>
        <w:rPr>
          <w:spacing w:val="-2"/>
        </w:rPr>
        <w:t>единства;</w:t>
      </w:r>
    </w:p>
    <w:p w:rsidR="005C08C4" w:rsidRDefault="00E70D5E" w:rsidP="005C08C4">
      <w:pPr>
        <w:pStyle w:val="a3"/>
        <w:ind w:left="996" w:right="411" w:firstLine="0"/>
        <w:jc w:val="left"/>
        <w:rPr>
          <w:spacing w:val="-12"/>
        </w:rPr>
      </w:pPr>
      <w:r>
        <w:t>8</w:t>
      </w:r>
      <w:r>
        <w:rPr>
          <w:spacing w:val="40"/>
        </w:rPr>
        <w:t xml:space="preserve"> </w:t>
      </w:r>
      <w:r>
        <w:t>ноября:</w:t>
      </w:r>
      <w:r>
        <w:rPr>
          <w:spacing w:val="40"/>
        </w:rPr>
        <w:t xml:space="preserve"> </w:t>
      </w:r>
      <w:r>
        <w:t>День</w:t>
      </w:r>
      <w:r>
        <w:rPr>
          <w:spacing w:val="40"/>
        </w:rPr>
        <w:t xml:space="preserve"> </w:t>
      </w:r>
      <w:r>
        <w:t>памяти</w:t>
      </w:r>
      <w:r>
        <w:rPr>
          <w:spacing w:val="40"/>
        </w:rPr>
        <w:t xml:space="preserve"> </w:t>
      </w:r>
      <w:r>
        <w:t>погибших</w:t>
      </w:r>
      <w:r>
        <w:rPr>
          <w:spacing w:val="40"/>
        </w:rPr>
        <w:t xml:space="preserve"> </w:t>
      </w:r>
      <w:r>
        <w:t>при</w:t>
      </w:r>
      <w:r>
        <w:rPr>
          <w:spacing w:val="40"/>
        </w:rPr>
        <w:t xml:space="preserve"> </w:t>
      </w:r>
      <w:r>
        <w:t>исполнении</w:t>
      </w:r>
      <w:r>
        <w:rPr>
          <w:spacing w:val="40"/>
        </w:rPr>
        <w:t xml:space="preserve"> </w:t>
      </w:r>
      <w:r>
        <w:t>служебных</w:t>
      </w:r>
      <w:r>
        <w:rPr>
          <w:spacing w:val="40"/>
        </w:rPr>
        <w:t xml:space="preserve"> </w:t>
      </w:r>
      <w:r>
        <w:t>обязанностей</w:t>
      </w:r>
      <w:r>
        <w:rPr>
          <w:spacing w:val="80"/>
        </w:rPr>
        <w:t xml:space="preserve"> </w:t>
      </w:r>
      <w:r>
        <w:t>сотрудников органов внутренних дел России</w:t>
      </w:r>
    </w:p>
    <w:p w:rsidR="00217900" w:rsidRDefault="00E70D5E">
      <w:pPr>
        <w:pStyle w:val="a3"/>
        <w:spacing w:line="306" w:lineRule="exact"/>
        <w:ind w:left="996" w:firstLine="0"/>
        <w:jc w:val="left"/>
      </w:pPr>
      <w:r>
        <w:rPr>
          <w:spacing w:val="-12"/>
        </w:rPr>
        <w:t xml:space="preserve"> </w:t>
      </w:r>
      <w:r w:rsidR="005C08C4">
        <w:rPr>
          <w:spacing w:val="-12"/>
        </w:rPr>
        <w:t xml:space="preserve">Последнее </w:t>
      </w:r>
      <w:r>
        <w:t>воскресенье</w:t>
      </w:r>
      <w:r>
        <w:rPr>
          <w:spacing w:val="-11"/>
        </w:rPr>
        <w:t xml:space="preserve"> </w:t>
      </w:r>
      <w:r>
        <w:t>ноября:</w:t>
      </w:r>
      <w:r>
        <w:rPr>
          <w:spacing w:val="-17"/>
        </w:rPr>
        <w:t xml:space="preserve"> </w:t>
      </w:r>
      <w:r>
        <w:t>День</w:t>
      </w:r>
      <w:r>
        <w:rPr>
          <w:spacing w:val="-16"/>
        </w:rPr>
        <w:t xml:space="preserve"> </w:t>
      </w:r>
      <w:r>
        <w:rPr>
          <w:spacing w:val="-2"/>
        </w:rPr>
        <w:t>Матери;</w:t>
      </w:r>
    </w:p>
    <w:p w:rsidR="00217900" w:rsidRDefault="00E70D5E">
      <w:pPr>
        <w:pStyle w:val="a3"/>
        <w:spacing w:line="319" w:lineRule="exact"/>
        <w:ind w:left="996" w:firstLine="0"/>
        <w:jc w:val="left"/>
      </w:pPr>
      <w:r>
        <w:t>30</w:t>
      </w:r>
      <w:r>
        <w:rPr>
          <w:spacing w:val="-18"/>
        </w:rPr>
        <w:t xml:space="preserve"> </w:t>
      </w:r>
      <w:r>
        <w:t>ноября:</w:t>
      </w:r>
      <w:r>
        <w:rPr>
          <w:spacing w:val="-17"/>
        </w:rPr>
        <w:t xml:space="preserve"> </w:t>
      </w:r>
      <w:r>
        <w:t>День</w:t>
      </w:r>
      <w:r>
        <w:rPr>
          <w:spacing w:val="-18"/>
        </w:rPr>
        <w:t xml:space="preserve"> </w:t>
      </w:r>
      <w:r>
        <w:t>Государственного</w:t>
      </w:r>
      <w:r>
        <w:rPr>
          <w:spacing w:val="-11"/>
        </w:rPr>
        <w:t xml:space="preserve"> </w:t>
      </w:r>
      <w:r>
        <w:t>герба</w:t>
      </w:r>
      <w:r>
        <w:rPr>
          <w:spacing w:val="-10"/>
        </w:rPr>
        <w:t xml:space="preserve"> </w:t>
      </w:r>
      <w:r>
        <w:t>Российской</w:t>
      </w:r>
      <w:r>
        <w:rPr>
          <w:spacing w:val="-11"/>
        </w:rPr>
        <w:t xml:space="preserve"> </w:t>
      </w:r>
      <w:r>
        <w:rPr>
          <w:spacing w:val="-2"/>
        </w:rPr>
        <w:t>Федерации.</w:t>
      </w:r>
    </w:p>
    <w:p w:rsidR="00217900" w:rsidRDefault="00E70D5E">
      <w:pPr>
        <w:pStyle w:val="2"/>
        <w:spacing w:before="9"/>
      </w:pPr>
      <w:bookmarkStart w:id="46" w:name="Декабрь:"/>
      <w:bookmarkEnd w:id="46"/>
      <w:r>
        <w:rPr>
          <w:spacing w:val="-2"/>
        </w:rPr>
        <w:t>Декабрь:</w:t>
      </w:r>
    </w:p>
    <w:p w:rsidR="00217900" w:rsidRDefault="00E70D5E">
      <w:pPr>
        <w:pStyle w:val="a3"/>
        <w:ind w:left="996" w:right="1581" w:firstLine="0"/>
        <w:jc w:val="left"/>
      </w:pPr>
      <w:r>
        <w:t>3</w:t>
      </w:r>
      <w:r>
        <w:rPr>
          <w:spacing w:val="-10"/>
        </w:rPr>
        <w:t xml:space="preserve"> </w:t>
      </w:r>
      <w:r>
        <w:t>декабря:</w:t>
      </w:r>
      <w:r>
        <w:rPr>
          <w:spacing w:val="-14"/>
        </w:rPr>
        <w:t xml:space="preserve"> </w:t>
      </w:r>
      <w:r>
        <w:t>День</w:t>
      </w:r>
      <w:r>
        <w:rPr>
          <w:spacing w:val="-12"/>
        </w:rPr>
        <w:t xml:space="preserve"> </w:t>
      </w:r>
      <w:r>
        <w:t>неизвестного</w:t>
      </w:r>
      <w:r>
        <w:rPr>
          <w:spacing w:val="-9"/>
        </w:rPr>
        <w:t xml:space="preserve"> </w:t>
      </w:r>
      <w:r>
        <w:t>солдата;</w:t>
      </w:r>
      <w:r>
        <w:rPr>
          <w:spacing w:val="-10"/>
        </w:rPr>
        <w:t xml:space="preserve"> </w:t>
      </w:r>
      <w:r>
        <w:t>Международный</w:t>
      </w:r>
      <w:r>
        <w:rPr>
          <w:spacing w:val="-9"/>
        </w:rPr>
        <w:t xml:space="preserve"> </w:t>
      </w:r>
      <w:r>
        <w:t>день</w:t>
      </w:r>
      <w:r>
        <w:rPr>
          <w:spacing w:val="-12"/>
        </w:rPr>
        <w:t xml:space="preserve"> </w:t>
      </w:r>
      <w:r>
        <w:t>инвалидов; 5 декабря: День добровольца (волонтера) в России;</w:t>
      </w:r>
    </w:p>
    <w:p w:rsidR="00217900" w:rsidRDefault="00E70D5E">
      <w:pPr>
        <w:pStyle w:val="a3"/>
        <w:spacing w:before="2" w:line="319" w:lineRule="exact"/>
        <w:ind w:left="996" w:firstLine="0"/>
        <w:jc w:val="left"/>
      </w:pPr>
      <w:r>
        <w:t>9</w:t>
      </w:r>
      <w:r>
        <w:rPr>
          <w:spacing w:val="-9"/>
        </w:rPr>
        <w:t xml:space="preserve"> </w:t>
      </w:r>
      <w:r>
        <w:t>декабря:</w:t>
      </w:r>
      <w:r>
        <w:rPr>
          <w:spacing w:val="-12"/>
        </w:rPr>
        <w:t xml:space="preserve"> </w:t>
      </w:r>
      <w:r>
        <w:t>День</w:t>
      </w:r>
      <w:r>
        <w:rPr>
          <w:spacing w:val="-10"/>
        </w:rPr>
        <w:t xml:space="preserve"> </w:t>
      </w:r>
      <w:r>
        <w:t>Героев</w:t>
      </w:r>
      <w:r>
        <w:rPr>
          <w:spacing w:val="-9"/>
        </w:rPr>
        <w:t xml:space="preserve"> </w:t>
      </w:r>
      <w:r>
        <w:rPr>
          <w:spacing w:val="-2"/>
        </w:rPr>
        <w:t>Отечества;</w:t>
      </w:r>
    </w:p>
    <w:p w:rsidR="00217900" w:rsidRDefault="00E70D5E">
      <w:pPr>
        <w:pStyle w:val="a3"/>
        <w:spacing w:line="319" w:lineRule="exact"/>
        <w:ind w:left="996" w:firstLine="0"/>
        <w:jc w:val="left"/>
      </w:pPr>
      <w:r>
        <w:t>12</w:t>
      </w:r>
      <w:r>
        <w:rPr>
          <w:spacing w:val="-16"/>
        </w:rPr>
        <w:t xml:space="preserve"> </w:t>
      </w:r>
      <w:r>
        <w:t>декабря:</w:t>
      </w:r>
      <w:r>
        <w:rPr>
          <w:spacing w:val="-15"/>
        </w:rPr>
        <w:t xml:space="preserve"> </w:t>
      </w:r>
      <w:r>
        <w:t>День</w:t>
      </w:r>
      <w:r>
        <w:rPr>
          <w:spacing w:val="-14"/>
        </w:rPr>
        <w:t xml:space="preserve"> </w:t>
      </w:r>
      <w:hyperlink r:id="rId15">
        <w:r>
          <w:t>Конституции</w:t>
        </w:r>
      </w:hyperlink>
      <w:r>
        <w:rPr>
          <w:spacing w:val="-10"/>
        </w:rPr>
        <w:t xml:space="preserve"> </w:t>
      </w:r>
      <w:r>
        <w:t>Российской</w:t>
      </w:r>
      <w:r>
        <w:rPr>
          <w:spacing w:val="-10"/>
        </w:rPr>
        <w:t xml:space="preserve"> </w:t>
      </w:r>
      <w:r>
        <w:rPr>
          <w:spacing w:val="-2"/>
        </w:rPr>
        <w:t>Федерации.</w:t>
      </w:r>
    </w:p>
    <w:p w:rsidR="00217900" w:rsidRDefault="00E70D5E">
      <w:pPr>
        <w:pStyle w:val="2"/>
        <w:spacing w:before="4"/>
      </w:pPr>
      <w:bookmarkStart w:id="47" w:name="Январь:"/>
      <w:bookmarkEnd w:id="47"/>
      <w:r>
        <w:rPr>
          <w:spacing w:val="-2"/>
        </w:rPr>
        <w:t>Январь:</w:t>
      </w:r>
    </w:p>
    <w:p w:rsidR="00217900" w:rsidRDefault="00E70D5E">
      <w:pPr>
        <w:pStyle w:val="a3"/>
        <w:spacing w:line="317" w:lineRule="exact"/>
        <w:ind w:left="996" w:firstLine="0"/>
        <w:jc w:val="left"/>
      </w:pPr>
      <w:r>
        <w:t>25</w:t>
      </w:r>
      <w:r>
        <w:rPr>
          <w:spacing w:val="-11"/>
        </w:rPr>
        <w:t xml:space="preserve"> </w:t>
      </w:r>
      <w:r>
        <w:t>января:</w:t>
      </w:r>
      <w:r>
        <w:rPr>
          <w:spacing w:val="-15"/>
        </w:rPr>
        <w:t xml:space="preserve"> </w:t>
      </w:r>
      <w:r>
        <w:t>День</w:t>
      </w:r>
      <w:r>
        <w:rPr>
          <w:spacing w:val="-13"/>
        </w:rPr>
        <w:t xml:space="preserve"> </w:t>
      </w:r>
      <w:r>
        <w:t>российского</w:t>
      </w:r>
      <w:r>
        <w:rPr>
          <w:spacing w:val="-10"/>
        </w:rPr>
        <w:t xml:space="preserve"> </w:t>
      </w:r>
      <w:r>
        <w:rPr>
          <w:spacing w:val="-2"/>
        </w:rPr>
        <w:t>студенчества;</w:t>
      </w:r>
    </w:p>
    <w:p w:rsidR="00217900" w:rsidRDefault="00E70D5E">
      <w:pPr>
        <w:pStyle w:val="a3"/>
        <w:ind w:left="996" w:right="410" w:firstLine="0"/>
      </w:pPr>
      <w:r>
        <w:t>27 января:</w:t>
      </w:r>
      <w:r>
        <w:rPr>
          <w:spacing w:val="-3"/>
        </w:rPr>
        <w:t xml:space="preserve"> </w:t>
      </w:r>
      <w:r>
        <w:t>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217900" w:rsidRDefault="00E70D5E">
      <w:pPr>
        <w:pStyle w:val="2"/>
        <w:spacing w:before="7"/>
      </w:pPr>
      <w:bookmarkStart w:id="48" w:name="Февраль:"/>
      <w:bookmarkEnd w:id="48"/>
      <w:r>
        <w:rPr>
          <w:spacing w:val="-2"/>
        </w:rPr>
        <w:t>Февраль:</w:t>
      </w:r>
    </w:p>
    <w:p w:rsidR="00217900" w:rsidRDefault="00E70D5E">
      <w:pPr>
        <w:pStyle w:val="a3"/>
        <w:spacing w:line="242" w:lineRule="auto"/>
        <w:ind w:left="996" w:right="411" w:firstLine="0"/>
        <w:jc w:val="left"/>
      </w:pPr>
      <w:r>
        <w:t>2</w:t>
      </w:r>
      <w:r>
        <w:rPr>
          <w:spacing w:val="34"/>
        </w:rPr>
        <w:t xml:space="preserve"> </w:t>
      </w:r>
      <w:r>
        <w:t>февраля: День</w:t>
      </w:r>
      <w:r>
        <w:rPr>
          <w:spacing w:val="33"/>
        </w:rPr>
        <w:t xml:space="preserve"> </w:t>
      </w:r>
      <w:r>
        <w:t>разгрома</w:t>
      </w:r>
      <w:r>
        <w:rPr>
          <w:spacing w:val="37"/>
        </w:rPr>
        <w:t xml:space="preserve"> </w:t>
      </w:r>
      <w:r>
        <w:t>советскими</w:t>
      </w:r>
      <w:r>
        <w:rPr>
          <w:spacing w:val="40"/>
        </w:rPr>
        <w:t xml:space="preserve"> </w:t>
      </w:r>
      <w:r>
        <w:t>войсками</w:t>
      </w:r>
      <w:r>
        <w:rPr>
          <w:spacing w:val="35"/>
        </w:rPr>
        <w:t xml:space="preserve"> </w:t>
      </w:r>
      <w:r>
        <w:t>немецко-фашистских войск</w:t>
      </w:r>
      <w:r>
        <w:rPr>
          <w:spacing w:val="34"/>
        </w:rPr>
        <w:t xml:space="preserve"> </w:t>
      </w:r>
      <w:r>
        <w:t>в Сталинградской битве;</w:t>
      </w:r>
    </w:p>
    <w:p w:rsidR="00217900" w:rsidRDefault="00E70D5E">
      <w:pPr>
        <w:pStyle w:val="a3"/>
        <w:spacing w:before="10" w:line="319" w:lineRule="exact"/>
        <w:ind w:left="996" w:firstLine="0"/>
        <w:jc w:val="left"/>
      </w:pPr>
      <w:r>
        <w:t>8</w:t>
      </w:r>
      <w:r>
        <w:rPr>
          <w:spacing w:val="-11"/>
        </w:rPr>
        <w:t xml:space="preserve"> </w:t>
      </w:r>
      <w:r>
        <w:t>февраля:</w:t>
      </w:r>
      <w:r>
        <w:rPr>
          <w:spacing w:val="-14"/>
        </w:rPr>
        <w:t xml:space="preserve"> </w:t>
      </w:r>
      <w:r>
        <w:t>День</w:t>
      </w:r>
      <w:r>
        <w:rPr>
          <w:spacing w:val="-12"/>
        </w:rPr>
        <w:t xml:space="preserve"> </w:t>
      </w:r>
      <w:r>
        <w:t>российской</w:t>
      </w:r>
      <w:r>
        <w:rPr>
          <w:spacing w:val="-9"/>
        </w:rPr>
        <w:t xml:space="preserve"> </w:t>
      </w:r>
      <w:r>
        <w:rPr>
          <w:spacing w:val="-2"/>
        </w:rPr>
        <w:t>науки;</w:t>
      </w:r>
    </w:p>
    <w:p w:rsidR="00217900" w:rsidRDefault="00E70D5E">
      <w:pPr>
        <w:pStyle w:val="a3"/>
        <w:ind w:left="996" w:right="411" w:firstLine="0"/>
        <w:jc w:val="left"/>
      </w:pPr>
      <w:r>
        <w:t>15</w:t>
      </w:r>
      <w:r>
        <w:rPr>
          <w:spacing w:val="-8"/>
        </w:rPr>
        <w:t xml:space="preserve"> </w:t>
      </w:r>
      <w:r>
        <w:t>февраля:</w:t>
      </w:r>
      <w:r>
        <w:rPr>
          <w:spacing w:val="-12"/>
        </w:rPr>
        <w:t xml:space="preserve"> </w:t>
      </w:r>
      <w:r>
        <w:t>День</w:t>
      </w:r>
      <w:r>
        <w:rPr>
          <w:spacing w:val="-10"/>
        </w:rPr>
        <w:t xml:space="preserve"> </w:t>
      </w:r>
      <w:r>
        <w:t>памяти</w:t>
      </w:r>
      <w:r>
        <w:rPr>
          <w:spacing w:val="-7"/>
        </w:rPr>
        <w:t xml:space="preserve"> </w:t>
      </w:r>
      <w:r>
        <w:t>о</w:t>
      </w:r>
      <w:r>
        <w:rPr>
          <w:spacing w:val="-8"/>
        </w:rPr>
        <w:t xml:space="preserve"> </w:t>
      </w:r>
      <w:r>
        <w:t>россиянах,</w:t>
      </w:r>
      <w:r>
        <w:rPr>
          <w:spacing w:val="-5"/>
        </w:rPr>
        <w:t xml:space="preserve"> </w:t>
      </w:r>
      <w:r>
        <w:t>исполнявших</w:t>
      </w:r>
      <w:r>
        <w:rPr>
          <w:spacing w:val="-11"/>
        </w:rPr>
        <w:t xml:space="preserve"> </w:t>
      </w:r>
      <w:r>
        <w:t>служебный</w:t>
      </w:r>
      <w:r>
        <w:rPr>
          <w:spacing w:val="-7"/>
        </w:rPr>
        <w:t xml:space="preserve"> </w:t>
      </w:r>
      <w:r>
        <w:t>долг</w:t>
      </w:r>
      <w:r>
        <w:rPr>
          <w:spacing w:val="-7"/>
        </w:rPr>
        <w:t xml:space="preserve"> </w:t>
      </w:r>
      <w:r>
        <w:t>за</w:t>
      </w:r>
      <w:r>
        <w:rPr>
          <w:spacing w:val="-7"/>
        </w:rPr>
        <w:t xml:space="preserve"> </w:t>
      </w:r>
      <w:r>
        <w:t xml:space="preserve">пределами </w:t>
      </w:r>
      <w:r>
        <w:rPr>
          <w:spacing w:val="-2"/>
        </w:rPr>
        <w:t>Отечества;</w:t>
      </w:r>
    </w:p>
    <w:p w:rsidR="00217900" w:rsidRDefault="00E70D5E">
      <w:pPr>
        <w:pStyle w:val="a3"/>
        <w:ind w:left="996" w:right="4177" w:firstLine="0"/>
        <w:jc w:val="left"/>
      </w:pPr>
      <w:r>
        <w:t>21</w:t>
      </w:r>
      <w:r>
        <w:rPr>
          <w:spacing w:val="-16"/>
        </w:rPr>
        <w:t xml:space="preserve"> </w:t>
      </w:r>
      <w:r>
        <w:t>февраля:</w:t>
      </w:r>
      <w:r>
        <w:rPr>
          <w:spacing w:val="-15"/>
        </w:rPr>
        <w:t xml:space="preserve"> </w:t>
      </w:r>
      <w:r>
        <w:t>Международный</w:t>
      </w:r>
      <w:r>
        <w:rPr>
          <w:spacing w:val="-14"/>
        </w:rPr>
        <w:t xml:space="preserve"> </w:t>
      </w:r>
      <w:r>
        <w:t>день</w:t>
      </w:r>
      <w:r>
        <w:rPr>
          <w:spacing w:val="-13"/>
        </w:rPr>
        <w:t xml:space="preserve"> </w:t>
      </w:r>
      <w:r>
        <w:t>родного</w:t>
      </w:r>
      <w:r>
        <w:rPr>
          <w:spacing w:val="-11"/>
        </w:rPr>
        <w:t xml:space="preserve"> </w:t>
      </w:r>
      <w:r>
        <w:t>языка; 23 февраля: День защитника Отечества.</w:t>
      </w:r>
    </w:p>
    <w:p w:rsidR="00F977BD" w:rsidRDefault="00F977BD">
      <w:pPr>
        <w:pStyle w:val="a3"/>
        <w:ind w:left="996" w:right="4177" w:firstLine="0"/>
        <w:jc w:val="left"/>
      </w:pPr>
    </w:p>
    <w:p w:rsidR="00F977BD" w:rsidRDefault="00F977BD">
      <w:pPr>
        <w:pStyle w:val="a3"/>
        <w:ind w:left="996" w:right="4177" w:firstLine="0"/>
        <w:jc w:val="left"/>
      </w:pPr>
    </w:p>
    <w:p w:rsidR="00F977BD" w:rsidRDefault="00F977BD">
      <w:pPr>
        <w:pStyle w:val="a3"/>
        <w:ind w:left="996" w:right="4177" w:firstLine="0"/>
        <w:jc w:val="left"/>
      </w:pPr>
    </w:p>
    <w:p w:rsidR="00F977BD" w:rsidRDefault="00F977BD">
      <w:pPr>
        <w:pStyle w:val="a3"/>
        <w:ind w:left="996" w:right="4177" w:firstLine="0"/>
        <w:jc w:val="left"/>
      </w:pPr>
    </w:p>
    <w:p w:rsidR="00F977BD" w:rsidRDefault="00F977BD">
      <w:pPr>
        <w:pStyle w:val="a3"/>
        <w:ind w:left="996" w:right="4177" w:firstLine="0"/>
        <w:jc w:val="left"/>
      </w:pPr>
    </w:p>
    <w:p w:rsidR="00F977BD" w:rsidRDefault="00F977BD">
      <w:pPr>
        <w:pStyle w:val="a3"/>
        <w:ind w:left="996" w:right="4177" w:firstLine="0"/>
        <w:jc w:val="left"/>
      </w:pPr>
    </w:p>
    <w:p w:rsidR="00F977BD" w:rsidRDefault="00F977BD">
      <w:pPr>
        <w:pStyle w:val="a3"/>
        <w:ind w:left="996" w:right="4177" w:firstLine="0"/>
        <w:jc w:val="left"/>
      </w:pPr>
    </w:p>
    <w:p w:rsidR="00F977BD" w:rsidRDefault="00F977BD">
      <w:pPr>
        <w:pStyle w:val="a3"/>
        <w:ind w:left="996" w:right="4177" w:firstLine="0"/>
        <w:jc w:val="left"/>
      </w:pPr>
    </w:p>
    <w:p w:rsidR="00F977BD" w:rsidRDefault="00F977BD">
      <w:pPr>
        <w:pStyle w:val="a3"/>
        <w:ind w:left="996" w:right="4177" w:firstLine="0"/>
        <w:jc w:val="left"/>
      </w:pPr>
    </w:p>
    <w:p w:rsidR="00217900" w:rsidRDefault="00E70D5E">
      <w:pPr>
        <w:pStyle w:val="2"/>
        <w:spacing w:before="5" w:line="320" w:lineRule="exact"/>
      </w:pPr>
      <w:bookmarkStart w:id="49" w:name="Март:"/>
      <w:bookmarkEnd w:id="49"/>
      <w:r>
        <w:rPr>
          <w:spacing w:val="-2"/>
        </w:rPr>
        <w:t>Март:</w:t>
      </w:r>
    </w:p>
    <w:p w:rsidR="00217900" w:rsidRDefault="00E70D5E">
      <w:pPr>
        <w:pStyle w:val="a3"/>
        <w:spacing w:line="317" w:lineRule="exact"/>
        <w:ind w:left="996" w:firstLine="0"/>
        <w:jc w:val="left"/>
      </w:pPr>
      <w:r>
        <w:t>8</w:t>
      </w:r>
      <w:r>
        <w:rPr>
          <w:spacing w:val="-13"/>
        </w:rPr>
        <w:t xml:space="preserve"> </w:t>
      </w:r>
      <w:r>
        <w:t>марта:</w:t>
      </w:r>
      <w:r>
        <w:rPr>
          <w:spacing w:val="-15"/>
        </w:rPr>
        <w:t xml:space="preserve"> </w:t>
      </w:r>
      <w:r>
        <w:t>Международный</w:t>
      </w:r>
      <w:r>
        <w:rPr>
          <w:spacing w:val="-15"/>
        </w:rPr>
        <w:t xml:space="preserve"> </w:t>
      </w:r>
      <w:r>
        <w:t>женский</w:t>
      </w:r>
      <w:r>
        <w:rPr>
          <w:spacing w:val="-12"/>
        </w:rPr>
        <w:t xml:space="preserve"> </w:t>
      </w:r>
      <w:r>
        <w:rPr>
          <w:spacing w:val="-4"/>
        </w:rPr>
        <w:t>день;</w:t>
      </w:r>
    </w:p>
    <w:p w:rsidR="00217900" w:rsidRDefault="00E70D5E">
      <w:pPr>
        <w:pStyle w:val="a3"/>
        <w:ind w:left="996" w:right="4427" w:firstLine="0"/>
        <w:jc w:val="left"/>
      </w:pPr>
      <w:r>
        <w:t>18</w:t>
      </w:r>
      <w:r>
        <w:rPr>
          <w:spacing w:val="-12"/>
        </w:rPr>
        <w:t xml:space="preserve"> </w:t>
      </w:r>
      <w:r>
        <w:t>марта:</w:t>
      </w:r>
      <w:r>
        <w:rPr>
          <w:spacing w:val="-16"/>
        </w:rPr>
        <w:t xml:space="preserve"> </w:t>
      </w:r>
      <w:r>
        <w:t>День</w:t>
      </w:r>
      <w:r>
        <w:rPr>
          <w:spacing w:val="-14"/>
        </w:rPr>
        <w:t xml:space="preserve"> </w:t>
      </w:r>
      <w:r>
        <w:t>воссоединения</w:t>
      </w:r>
      <w:r>
        <w:rPr>
          <w:spacing w:val="-9"/>
        </w:rPr>
        <w:t xml:space="preserve"> </w:t>
      </w:r>
      <w:r>
        <w:t>Крыма</w:t>
      </w:r>
      <w:r>
        <w:rPr>
          <w:spacing w:val="-10"/>
        </w:rPr>
        <w:t xml:space="preserve"> </w:t>
      </w:r>
      <w:r>
        <w:t>с</w:t>
      </w:r>
      <w:r>
        <w:rPr>
          <w:spacing w:val="-16"/>
        </w:rPr>
        <w:t xml:space="preserve"> </w:t>
      </w:r>
      <w:r>
        <w:t>Россией 27 марта: Всемирный день театра.</w:t>
      </w:r>
    </w:p>
    <w:p w:rsidR="00217900" w:rsidRDefault="00E70D5E">
      <w:pPr>
        <w:pStyle w:val="2"/>
        <w:spacing w:before="7"/>
      </w:pPr>
      <w:bookmarkStart w:id="50" w:name="Апрель:"/>
      <w:bookmarkEnd w:id="50"/>
      <w:r>
        <w:rPr>
          <w:spacing w:val="-2"/>
        </w:rPr>
        <w:t>Апрель:</w:t>
      </w:r>
    </w:p>
    <w:p w:rsidR="00217900" w:rsidRDefault="00E70D5E">
      <w:pPr>
        <w:pStyle w:val="a3"/>
        <w:spacing w:line="317" w:lineRule="exact"/>
        <w:ind w:left="996" w:firstLine="0"/>
        <w:jc w:val="left"/>
      </w:pPr>
      <w:r>
        <w:t>12</w:t>
      </w:r>
      <w:r>
        <w:rPr>
          <w:spacing w:val="-4"/>
        </w:rPr>
        <w:t xml:space="preserve"> </w:t>
      </w:r>
      <w:r>
        <w:t>апреля:</w:t>
      </w:r>
      <w:r>
        <w:rPr>
          <w:spacing w:val="-14"/>
        </w:rPr>
        <w:t xml:space="preserve"> </w:t>
      </w:r>
      <w:r>
        <w:t>День</w:t>
      </w:r>
      <w:r>
        <w:rPr>
          <w:spacing w:val="-10"/>
        </w:rPr>
        <w:t xml:space="preserve"> </w:t>
      </w:r>
      <w:r>
        <w:rPr>
          <w:spacing w:val="-2"/>
        </w:rPr>
        <w:t>космонавтики;</w:t>
      </w:r>
    </w:p>
    <w:p w:rsidR="00217900" w:rsidRDefault="00E70D5E">
      <w:pPr>
        <w:pStyle w:val="a3"/>
        <w:tabs>
          <w:tab w:val="left" w:pos="1500"/>
          <w:tab w:val="left" w:pos="2609"/>
          <w:tab w:val="left" w:pos="3425"/>
          <w:tab w:val="left" w:pos="4501"/>
          <w:tab w:val="left" w:pos="4871"/>
          <w:tab w:val="left" w:pos="6192"/>
          <w:tab w:val="left" w:pos="7719"/>
          <w:tab w:val="left" w:pos="8761"/>
          <w:tab w:val="left" w:pos="10259"/>
          <w:tab w:val="left" w:pos="10633"/>
        </w:tabs>
        <w:ind w:left="996" w:right="433" w:firstLine="0"/>
        <w:jc w:val="left"/>
      </w:pPr>
      <w:r>
        <w:rPr>
          <w:spacing w:val="-6"/>
        </w:rPr>
        <w:t>19</w:t>
      </w:r>
      <w:r>
        <w:tab/>
      </w:r>
      <w:r>
        <w:rPr>
          <w:spacing w:val="-2"/>
        </w:rPr>
        <w:t>апреля:</w:t>
      </w:r>
      <w:r>
        <w:tab/>
      </w:r>
      <w:r>
        <w:rPr>
          <w:spacing w:val="-4"/>
        </w:rPr>
        <w:t>День</w:t>
      </w:r>
      <w:r>
        <w:tab/>
      </w:r>
      <w:r>
        <w:rPr>
          <w:spacing w:val="-2"/>
        </w:rPr>
        <w:t>памяти</w:t>
      </w:r>
      <w:r>
        <w:tab/>
      </w:r>
      <w:r>
        <w:rPr>
          <w:spacing w:val="-10"/>
        </w:rPr>
        <w:t>о</w:t>
      </w:r>
      <w:r>
        <w:tab/>
      </w:r>
      <w:r>
        <w:rPr>
          <w:spacing w:val="-2"/>
        </w:rPr>
        <w:t>геноциде</w:t>
      </w:r>
      <w:r>
        <w:tab/>
      </w:r>
      <w:r>
        <w:rPr>
          <w:spacing w:val="-2"/>
        </w:rPr>
        <w:t>советского</w:t>
      </w:r>
      <w:r>
        <w:tab/>
      </w:r>
      <w:r>
        <w:rPr>
          <w:spacing w:val="-2"/>
        </w:rPr>
        <w:t>народа</w:t>
      </w:r>
      <w:r>
        <w:tab/>
      </w:r>
      <w:r>
        <w:rPr>
          <w:spacing w:val="-2"/>
        </w:rPr>
        <w:t>нацистами</w:t>
      </w:r>
      <w:r>
        <w:tab/>
      </w:r>
      <w:r>
        <w:rPr>
          <w:spacing w:val="-10"/>
        </w:rPr>
        <w:t>и</w:t>
      </w:r>
      <w:r>
        <w:tab/>
      </w:r>
      <w:r>
        <w:rPr>
          <w:spacing w:val="-6"/>
        </w:rPr>
        <w:t xml:space="preserve">их </w:t>
      </w:r>
      <w:r>
        <w:t>пособниками в годы Великой Отечественной войны</w:t>
      </w:r>
    </w:p>
    <w:p w:rsidR="00217900" w:rsidRDefault="00217900">
      <w:pPr>
        <w:pStyle w:val="a3"/>
        <w:spacing w:before="10"/>
        <w:ind w:left="0" w:firstLine="0"/>
        <w:jc w:val="left"/>
      </w:pPr>
    </w:p>
    <w:p w:rsidR="00217900" w:rsidRDefault="00E70D5E">
      <w:pPr>
        <w:pStyle w:val="2"/>
      </w:pPr>
      <w:bookmarkStart w:id="51" w:name="Май:"/>
      <w:bookmarkEnd w:id="51"/>
      <w:r>
        <w:rPr>
          <w:spacing w:val="-4"/>
        </w:rPr>
        <w:t>Май:</w:t>
      </w:r>
    </w:p>
    <w:p w:rsidR="00217900" w:rsidRDefault="00E70D5E">
      <w:pPr>
        <w:pStyle w:val="a3"/>
        <w:ind w:left="996" w:right="6442" w:firstLine="0"/>
        <w:jc w:val="left"/>
      </w:pPr>
      <w:r>
        <w:t>1</w:t>
      </w:r>
      <w:r>
        <w:rPr>
          <w:spacing w:val="-14"/>
        </w:rPr>
        <w:t xml:space="preserve"> </w:t>
      </w:r>
      <w:r>
        <w:t>мая:</w:t>
      </w:r>
      <w:r>
        <w:rPr>
          <w:spacing w:val="-18"/>
        </w:rPr>
        <w:t xml:space="preserve"> </w:t>
      </w:r>
      <w:r>
        <w:t>Праздник</w:t>
      </w:r>
      <w:r>
        <w:rPr>
          <w:spacing w:val="-14"/>
        </w:rPr>
        <w:t xml:space="preserve"> </w:t>
      </w:r>
      <w:r>
        <w:t>Весны</w:t>
      </w:r>
      <w:r>
        <w:rPr>
          <w:spacing w:val="-17"/>
        </w:rPr>
        <w:t xml:space="preserve"> </w:t>
      </w:r>
      <w:r>
        <w:t>и</w:t>
      </w:r>
      <w:r>
        <w:rPr>
          <w:spacing w:val="-14"/>
        </w:rPr>
        <w:t xml:space="preserve"> </w:t>
      </w:r>
      <w:r>
        <w:t>Труда; 9 мая: День Победы;</w:t>
      </w:r>
    </w:p>
    <w:p w:rsidR="00217900" w:rsidRDefault="00E70D5E">
      <w:pPr>
        <w:pStyle w:val="a3"/>
        <w:ind w:left="996" w:right="3260" w:firstLine="0"/>
        <w:jc w:val="left"/>
      </w:pPr>
      <w:r>
        <w:t>19</w:t>
      </w:r>
      <w:r>
        <w:rPr>
          <w:spacing w:val="-11"/>
        </w:rPr>
        <w:t xml:space="preserve"> </w:t>
      </w:r>
      <w:r>
        <w:t>мая:</w:t>
      </w:r>
      <w:r>
        <w:rPr>
          <w:spacing w:val="-16"/>
        </w:rPr>
        <w:t xml:space="preserve"> </w:t>
      </w:r>
      <w:r>
        <w:t>День</w:t>
      </w:r>
      <w:r>
        <w:rPr>
          <w:spacing w:val="-16"/>
        </w:rPr>
        <w:t xml:space="preserve"> </w:t>
      </w:r>
      <w:r>
        <w:t>детских</w:t>
      </w:r>
      <w:r>
        <w:rPr>
          <w:spacing w:val="-14"/>
        </w:rPr>
        <w:t xml:space="preserve"> </w:t>
      </w:r>
      <w:r>
        <w:t>общественных</w:t>
      </w:r>
      <w:r>
        <w:rPr>
          <w:spacing w:val="-13"/>
        </w:rPr>
        <w:t xml:space="preserve"> </w:t>
      </w:r>
      <w:r>
        <w:t>организаций</w:t>
      </w:r>
      <w:r>
        <w:rPr>
          <w:spacing w:val="-11"/>
        </w:rPr>
        <w:t xml:space="preserve"> </w:t>
      </w:r>
      <w:r>
        <w:t>России; 24 мая: День славянской письменности и культуры.</w:t>
      </w:r>
    </w:p>
    <w:p w:rsidR="00217900" w:rsidRDefault="00E70D5E">
      <w:pPr>
        <w:pStyle w:val="2"/>
        <w:spacing w:before="2"/>
        <w:rPr>
          <w:b w:val="0"/>
          <w:i w:val="0"/>
        </w:rPr>
      </w:pPr>
      <w:bookmarkStart w:id="52" w:name="Июнь:"/>
      <w:bookmarkEnd w:id="52"/>
      <w:r>
        <w:rPr>
          <w:spacing w:val="-2"/>
        </w:rPr>
        <w:lastRenderedPageBreak/>
        <w:t>Июнь</w:t>
      </w:r>
      <w:r>
        <w:rPr>
          <w:b w:val="0"/>
          <w:i w:val="0"/>
          <w:spacing w:val="-2"/>
        </w:rPr>
        <w:t>:</w:t>
      </w:r>
    </w:p>
    <w:p w:rsidR="00217900" w:rsidRDefault="00E70D5E">
      <w:pPr>
        <w:pStyle w:val="a3"/>
        <w:ind w:left="996" w:right="6834" w:firstLine="0"/>
        <w:jc w:val="left"/>
      </w:pPr>
      <w:r>
        <w:t>1 июня: День защиты детей; 6</w:t>
      </w:r>
      <w:r>
        <w:rPr>
          <w:spacing w:val="-18"/>
        </w:rPr>
        <w:t xml:space="preserve"> </w:t>
      </w:r>
      <w:r>
        <w:t>июня:</w:t>
      </w:r>
      <w:r>
        <w:rPr>
          <w:spacing w:val="-17"/>
        </w:rPr>
        <w:t xml:space="preserve"> </w:t>
      </w:r>
      <w:r>
        <w:t>День</w:t>
      </w:r>
      <w:r>
        <w:rPr>
          <w:spacing w:val="-18"/>
        </w:rPr>
        <w:t xml:space="preserve"> </w:t>
      </w:r>
      <w:r>
        <w:t>русского</w:t>
      </w:r>
      <w:r>
        <w:rPr>
          <w:spacing w:val="-17"/>
        </w:rPr>
        <w:t xml:space="preserve"> </w:t>
      </w:r>
      <w:r>
        <w:t>языка; 12 июня: День России;</w:t>
      </w:r>
    </w:p>
    <w:p w:rsidR="00217900" w:rsidRDefault="00E70D5E">
      <w:pPr>
        <w:pStyle w:val="a3"/>
        <w:ind w:left="996" w:right="6442" w:firstLine="0"/>
        <w:jc w:val="left"/>
      </w:pPr>
      <w:r>
        <w:t>22</w:t>
      </w:r>
      <w:r>
        <w:rPr>
          <w:spacing w:val="-17"/>
        </w:rPr>
        <w:t xml:space="preserve"> </w:t>
      </w:r>
      <w:r>
        <w:t>июня:</w:t>
      </w:r>
      <w:r>
        <w:rPr>
          <w:spacing w:val="-17"/>
        </w:rPr>
        <w:t xml:space="preserve"> </w:t>
      </w:r>
      <w:r>
        <w:t>День</w:t>
      </w:r>
      <w:r>
        <w:rPr>
          <w:spacing w:val="-14"/>
        </w:rPr>
        <w:t xml:space="preserve"> </w:t>
      </w:r>
      <w:r>
        <w:t>памяти</w:t>
      </w:r>
      <w:r>
        <w:rPr>
          <w:spacing w:val="-12"/>
        </w:rPr>
        <w:t xml:space="preserve"> </w:t>
      </w:r>
      <w:r>
        <w:t>и</w:t>
      </w:r>
      <w:r>
        <w:rPr>
          <w:spacing w:val="-12"/>
        </w:rPr>
        <w:t xml:space="preserve"> </w:t>
      </w:r>
      <w:r>
        <w:t>скорби; 27 июня: День молодежи.</w:t>
      </w:r>
    </w:p>
    <w:p w:rsidR="00217900" w:rsidRDefault="00E70D5E">
      <w:pPr>
        <w:pStyle w:val="2"/>
        <w:spacing w:before="1"/>
      </w:pPr>
      <w:bookmarkStart w:id="53" w:name="Июль:"/>
      <w:bookmarkEnd w:id="53"/>
      <w:r>
        <w:rPr>
          <w:spacing w:val="-2"/>
        </w:rPr>
        <w:t>Июль:</w:t>
      </w:r>
    </w:p>
    <w:p w:rsidR="00217900" w:rsidRDefault="00E70D5E">
      <w:pPr>
        <w:pStyle w:val="a3"/>
        <w:spacing w:line="319" w:lineRule="exact"/>
        <w:ind w:left="996" w:firstLine="0"/>
        <w:jc w:val="left"/>
      </w:pPr>
      <w:bookmarkStart w:id="54" w:name="Август:"/>
      <w:bookmarkEnd w:id="54"/>
      <w:r>
        <w:t>8</w:t>
      </w:r>
      <w:r>
        <w:rPr>
          <w:spacing w:val="-5"/>
        </w:rPr>
        <w:t xml:space="preserve"> </w:t>
      </w:r>
      <w:r>
        <w:t>июля:</w:t>
      </w:r>
      <w:r>
        <w:rPr>
          <w:spacing w:val="-9"/>
        </w:rPr>
        <w:t xml:space="preserve"> </w:t>
      </w:r>
      <w:r>
        <w:t>День</w:t>
      </w:r>
      <w:r>
        <w:rPr>
          <w:spacing w:val="-11"/>
        </w:rPr>
        <w:t xml:space="preserve"> </w:t>
      </w:r>
      <w:r>
        <w:t>семьи,</w:t>
      </w:r>
      <w:r>
        <w:rPr>
          <w:spacing w:val="-7"/>
        </w:rPr>
        <w:t xml:space="preserve"> </w:t>
      </w:r>
      <w:r>
        <w:t>любви</w:t>
      </w:r>
      <w:r>
        <w:rPr>
          <w:spacing w:val="-4"/>
        </w:rPr>
        <w:t xml:space="preserve"> </w:t>
      </w:r>
      <w:r>
        <w:t>и</w:t>
      </w:r>
      <w:r>
        <w:rPr>
          <w:spacing w:val="-6"/>
        </w:rPr>
        <w:t xml:space="preserve"> </w:t>
      </w:r>
      <w:r>
        <w:rPr>
          <w:spacing w:val="-2"/>
        </w:rPr>
        <w:t>верности.</w:t>
      </w:r>
    </w:p>
    <w:p w:rsidR="00217900" w:rsidRDefault="00E70D5E">
      <w:pPr>
        <w:pStyle w:val="2"/>
        <w:spacing w:before="5" w:line="322" w:lineRule="exact"/>
      </w:pPr>
      <w:r>
        <w:rPr>
          <w:spacing w:val="-2"/>
        </w:rPr>
        <w:t>Август:</w:t>
      </w:r>
    </w:p>
    <w:p w:rsidR="00217900" w:rsidRDefault="00E70D5E">
      <w:pPr>
        <w:pStyle w:val="a3"/>
        <w:spacing w:line="319" w:lineRule="exact"/>
        <w:ind w:left="996" w:firstLine="0"/>
        <w:jc w:val="left"/>
      </w:pPr>
      <w:r>
        <w:t>Вторая</w:t>
      </w:r>
      <w:r>
        <w:rPr>
          <w:spacing w:val="-10"/>
        </w:rPr>
        <w:t xml:space="preserve"> </w:t>
      </w:r>
      <w:r>
        <w:t>суббота</w:t>
      </w:r>
      <w:r>
        <w:rPr>
          <w:spacing w:val="-9"/>
        </w:rPr>
        <w:t xml:space="preserve"> </w:t>
      </w:r>
      <w:r>
        <w:t>августа:</w:t>
      </w:r>
      <w:r>
        <w:rPr>
          <w:spacing w:val="-15"/>
        </w:rPr>
        <w:t xml:space="preserve"> </w:t>
      </w:r>
      <w:r>
        <w:t>День</w:t>
      </w:r>
      <w:r>
        <w:rPr>
          <w:spacing w:val="-13"/>
        </w:rPr>
        <w:t xml:space="preserve"> </w:t>
      </w:r>
      <w:r>
        <w:rPr>
          <w:spacing w:val="-2"/>
        </w:rPr>
        <w:t>физкультурника;</w:t>
      </w:r>
    </w:p>
    <w:p w:rsidR="00217900" w:rsidRDefault="00E70D5E">
      <w:pPr>
        <w:pStyle w:val="a3"/>
        <w:ind w:left="996" w:right="2352" w:firstLine="0"/>
        <w:jc w:val="left"/>
      </w:pPr>
      <w:r>
        <w:t>22</w:t>
      </w:r>
      <w:r>
        <w:rPr>
          <w:spacing w:val="-13"/>
        </w:rPr>
        <w:t xml:space="preserve"> </w:t>
      </w:r>
      <w:r>
        <w:t>августа:</w:t>
      </w:r>
      <w:r>
        <w:rPr>
          <w:spacing w:val="-17"/>
        </w:rPr>
        <w:t xml:space="preserve"> </w:t>
      </w:r>
      <w:r>
        <w:t>День</w:t>
      </w:r>
      <w:r>
        <w:rPr>
          <w:spacing w:val="-14"/>
        </w:rPr>
        <w:t xml:space="preserve"> </w:t>
      </w:r>
      <w:r>
        <w:t>Государственного</w:t>
      </w:r>
      <w:r>
        <w:rPr>
          <w:spacing w:val="-9"/>
        </w:rPr>
        <w:t xml:space="preserve"> </w:t>
      </w:r>
      <w:r>
        <w:t>флага</w:t>
      </w:r>
      <w:r>
        <w:rPr>
          <w:spacing w:val="-11"/>
        </w:rPr>
        <w:t xml:space="preserve"> </w:t>
      </w:r>
      <w:r>
        <w:t>Российской</w:t>
      </w:r>
      <w:r>
        <w:rPr>
          <w:spacing w:val="-12"/>
        </w:rPr>
        <w:t xml:space="preserve"> </w:t>
      </w:r>
      <w:r>
        <w:t>Федерации; 27 августа: День российского кино.</w:t>
      </w:r>
    </w:p>
    <w:p w:rsidR="00217900" w:rsidRDefault="00217900">
      <w:pPr>
        <w:pStyle w:val="a3"/>
        <w:jc w:val="left"/>
        <w:sectPr w:rsidR="00217900">
          <w:headerReference w:type="default" r:id="rId16"/>
          <w:pgSz w:w="11920" w:h="16850"/>
          <w:pgMar w:top="820" w:right="141" w:bottom="280" w:left="425" w:header="569" w:footer="0" w:gutter="0"/>
          <w:cols w:space="720"/>
        </w:sectPr>
      </w:pPr>
    </w:p>
    <w:p w:rsidR="00217900" w:rsidRDefault="00217900">
      <w:pPr>
        <w:pStyle w:val="a3"/>
        <w:spacing w:before="238"/>
        <w:ind w:left="0" w:firstLine="0"/>
        <w:jc w:val="left"/>
      </w:pPr>
    </w:p>
    <w:p w:rsidR="00217900" w:rsidRDefault="00E70D5E" w:rsidP="0042163B">
      <w:pPr>
        <w:pStyle w:val="1"/>
        <w:numPr>
          <w:ilvl w:val="1"/>
          <w:numId w:val="22"/>
        </w:numPr>
        <w:tabs>
          <w:tab w:val="left" w:pos="3219"/>
        </w:tabs>
        <w:ind w:left="3219"/>
        <w:jc w:val="left"/>
      </w:pPr>
      <w:bookmarkStart w:id="55" w:name="3.6._Характеристика_условий_реализации_О"/>
      <w:bookmarkStart w:id="56" w:name="_bookmark13"/>
      <w:bookmarkEnd w:id="55"/>
      <w:bookmarkEnd w:id="56"/>
      <w:r>
        <w:rPr>
          <w:spacing w:val="-2"/>
        </w:rPr>
        <w:t>Характеристика условий</w:t>
      </w:r>
      <w:r>
        <w:rPr>
          <w:spacing w:val="-5"/>
        </w:rPr>
        <w:t xml:space="preserve"> </w:t>
      </w:r>
      <w:r>
        <w:rPr>
          <w:spacing w:val="-2"/>
        </w:rPr>
        <w:t>реализации</w:t>
      </w:r>
      <w:r>
        <w:t xml:space="preserve"> </w:t>
      </w:r>
      <w:r>
        <w:rPr>
          <w:spacing w:val="-2"/>
        </w:rPr>
        <w:t>ООП</w:t>
      </w:r>
      <w:r>
        <w:rPr>
          <w:spacing w:val="-4"/>
        </w:rPr>
        <w:t xml:space="preserve"> </w:t>
      </w:r>
      <w:r>
        <w:rPr>
          <w:spacing w:val="-5"/>
        </w:rPr>
        <w:t>СОО</w:t>
      </w:r>
    </w:p>
    <w:p w:rsidR="00217900" w:rsidRDefault="00E70D5E">
      <w:pPr>
        <w:pStyle w:val="a3"/>
        <w:spacing w:before="245"/>
        <w:ind w:left="996" w:right="561"/>
      </w:pPr>
      <w:r>
        <w:t>В соответствии с п. 19. ФГОС СОО требования к условиям реализации ООП СОО включают общесистемные требования; требования к материально- техническому и учебно-методическому обеспечению; требования к психолого- педагогическим, кадровым и финансовым условиям.</w:t>
      </w:r>
    </w:p>
    <w:p w:rsidR="00217900" w:rsidRDefault="00E70D5E">
      <w:pPr>
        <w:pStyle w:val="a3"/>
        <w:spacing w:line="321" w:lineRule="exact"/>
        <w:ind w:left="1702" w:firstLine="0"/>
      </w:pPr>
      <w:r>
        <w:rPr>
          <w:u w:val="single"/>
        </w:rPr>
        <w:t>Общесистемные</w:t>
      </w:r>
      <w:r>
        <w:rPr>
          <w:spacing w:val="75"/>
          <w:u w:val="single"/>
        </w:rPr>
        <w:t xml:space="preserve"> </w:t>
      </w:r>
      <w:r>
        <w:rPr>
          <w:u w:val="single"/>
        </w:rPr>
        <w:t>требования</w:t>
      </w:r>
      <w:r>
        <w:rPr>
          <w:spacing w:val="75"/>
        </w:rPr>
        <w:t xml:space="preserve"> </w:t>
      </w:r>
      <w:r>
        <w:t>к</w:t>
      </w:r>
      <w:r>
        <w:rPr>
          <w:spacing w:val="71"/>
        </w:rPr>
        <w:t xml:space="preserve"> </w:t>
      </w:r>
      <w:r>
        <w:t>реализации</w:t>
      </w:r>
      <w:r>
        <w:rPr>
          <w:spacing w:val="72"/>
        </w:rPr>
        <w:t xml:space="preserve"> </w:t>
      </w:r>
      <w:r>
        <w:t>ООП</w:t>
      </w:r>
      <w:r>
        <w:rPr>
          <w:spacing w:val="69"/>
        </w:rPr>
        <w:t xml:space="preserve"> </w:t>
      </w:r>
      <w:r>
        <w:t>СОО</w:t>
      </w:r>
      <w:r>
        <w:rPr>
          <w:spacing w:val="73"/>
        </w:rPr>
        <w:t xml:space="preserve"> </w:t>
      </w:r>
      <w:r>
        <w:rPr>
          <w:spacing w:val="-4"/>
        </w:rPr>
        <w:t>МБОУ</w:t>
      </w:r>
    </w:p>
    <w:p w:rsidR="00217900" w:rsidRDefault="00E70D5E">
      <w:pPr>
        <w:pStyle w:val="a3"/>
        <w:tabs>
          <w:tab w:val="left" w:pos="6047"/>
          <w:tab w:val="left" w:pos="8871"/>
        </w:tabs>
        <w:ind w:left="996" w:right="876" w:firstLine="0"/>
        <w:jc w:val="left"/>
      </w:pPr>
      <w:r>
        <w:t>«</w:t>
      </w:r>
      <w:r w:rsidR="005C08C4">
        <w:t>Веселовская</w:t>
      </w:r>
      <w:r>
        <w:t xml:space="preserve"> СОШ» подразумевают</w:t>
      </w:r>
      <w:r>
        <w:tab/>
        <w:t>создание комфортной</w:t>
      </w:r>
      <w:r>
        <w:tab/>
      </w:r>
      <w:r>
        <w:rPr>
          <w:spacing w:val="-2"/>
        </w:rPr>
        <w:t xml:space="preserve">развивающей </w:t>
      </w:r>
      <w:r>
        <w:t>образовательной среды, создание</w:t>
      </w:r>
      <w:r>
        <w:rPr>
          <w:spacing w:val="40"/>
        </w:rPr>
        <w:t xml:space="preserve"> </w:t>
      </w:r>
      <w:r>
        <w:t>условий</w:t>
      </w:r>
      <w:r>
        <w:rPr>
          <w:spacing w:val="40"/>
        </w:rPr>
        <w:t xml:space="preserve"> </w:t>
      </w:r>
      <w:r>
        <w:t>для</w:t>
      </w:r>
      <w:r>
        <w:rPr>
          <w:spacing w:val="40"/>
        </w:rPr>
        <w:t xml:space="preserve"> </w:t>
      </w:r>
      <w:r>
        <w:t>участников</w:t>
      </w:r>
      <w:r>
        <w:rPr>
          <w:spacing w:val="40"/>
        </w:rPr>
        <w:t xml:space="preserve"> </w:t>
      </w:r>
      <w:r>
        <w:t>образовательных</w:t>
      </w:r>
    </w:p>
    <w:p w:rsidR="00217900" w:rsidRDefault="00E70D5E">
      <w:pPr>
        <w:pStyle w:val="a3"/>
        <w:tabs>
          <w:tab w:val="left" w:pos="3061"/>
          <w:tab w:val="left" w:pos="3526"/>
          <w:tab w:val="left" w:pos="7185"/>
          <w:tab w:val="left" w:pos="8857"/>
          <w:tab w:val="left" w:pos="9313"/>
          <w:tab w:val="left" w:pos="10139"/>
        </w:tabs>
        <w:ind w:left="996" w:right="604" w:firstLine="0"/>
        <w:jc w:val="left"/>
      </w:pPr>
      <w:r>
        <w:t>отношений,</w:t>
      </w:r>
      <w:r>
        <w:rPr>
          <w:spacing w:val="40"/>
        </w:rPr>
        <w:t xml:space="preserve"> </w:t>
      </w:r>
      <w:r>
        <w:t>обеспечение</w:t>
      </w:r>
      <w:r>
        <w:rPr>
          <w:spacing w:val="35"/>
        </w:rPr>
        <w:t xml:space="preserve"> </w:t>
      </w:r>
      <w:r>
        <w:t>доступа</w:t>
      </w:r>
      <w:r>
        <w:rPr>
          <w:spacing w:val="40"/>
        </w:rPr>
        <w:t xml:space="preserve"> </w:t>
      </w:r>
      <w:r>
        <w:t>к</w:t>
      </w:r>
      <w:r>
        <w:rPr>
          <w:spacing w:val="40"/>
        </w:rPr>
        <w:t xml:space="preserve"> </w:t>
      </w:r>
      <w:r>
        <w:t>информационно-образовательной</w:t>
      </w:r>
      <w:r>
        <w:rPr>
          <w:spacing w:val="40"/>
        </w:rPr>
        <w:t xml:space="preserve"> </w:t>
      </w:r>
      <w:r>
        <w:t>среде,</w:t>
      </w:r>
      <w:r>
        <w:rPr>
          <w:spacing w:val="40"/>
        </w:rPr>
        <w:t xml:space="preserve"> </w:t>
      </w:r>
      <w:r>
        <w:t>в том</w:t>
      </w:r>
      <w:r>
        <w:rPr>
          <w:spacing w:val="40"/>
        </w:rPr>
        <w:t xml:space="preserve"> </w:t>
      </w:r>
      <w:r>
        <w:t>числе</w:t>
      </w:r>
      <w:r>
        <w:rPr>
          <w:spacing w:val="40"/>
        </w:rPr>
        <w:t xml:space="preserve"> </w:t>
      </w:r>
      <w:r>
        <w:t>посредством</w:t>
      </w:r>
      <w:r>
        <w:rPr>
          <w:spacing w:val="40"/>
        </w:rPr>
        <w:t xml:space="preserve"> </w:t>
      </w:r>
      <w:r>
        <w:t>информационно-телекоммуникационной</w:t>
      </w:r>
      <w:r>
        <w:tab/>
      </w:r>
      <w:r>
        <w:tab/>
      </w:r>
      <w:r>
        <w:rPr>
          <w:spacing w:val="-4"/>
        </w:rPr>
        <w:t xml:space="preserve">сети </w:t>
      </w:r>
      <w:r>
        <w:rPr>
          <w:spacing w:val="-2"/>
        </w:rPr>
        <w:t>"Интернет",</w:t>
      </w:r>
      <w:r>
        <w:tab/>
      </w:r>
      <w:r>
        <w:rPr>
          <w:spacing w:val="-10"/>
        </w:rPr>
        <w:t>с</w:t>
      </w:r>
      <w:r>
        <w:tab/>
        <w:t>применением электронного</w:t>
      </w:r>
      <w:r>
        <w:tab/>
      </w:r>
      <w:r>
        <w:rPr>
          <w:spacing w:val="-2"/>
        </w:rPr>
        <w:t>обучения,</w:t>
      </w:r>
      <w:r>
        <w:tab/>
      </w:r>
      <w:r>
        <w:rPr>
          <w:spacing w:val="-2"/>
        </w:rPr>
        <w:t xml:space="preserve">дистанционных </w:t>
      </w:r>
      <w:r>
        <w:t>образовательных</w:t>
      </w:r>
      <w:r>
        <w:rPr>
          <w:spacing w:val="40"/>
        </w:rPr>
        <w:t xml:space="preserve"> </w:t>
      </w:r>
      <w:r>
        <w:t>технологий, возможность</w:t>
      </w:r>
      <w:r>
        <w:rPr>
          <w:spacing w:val="40"/>
        </w:rPr>
        <w:t xml:space="preserve"> </w:t>
      </w:r>
      <w:r>
        <w:t>реализации</w:t>
      </w:r>
      <w:r>
        <w:rPr>
          <w:spacing w:val="40"/>
        </w:rPr>
        <w:t xml:space="preserve"> </w:t>
      </w:r>
      <w:r>
        <w:t>ООП СОО</w:t>
      </w:r>
      <w:r>
        <w:tab/>
      </w:r>
      <w:r>
        <w:rPr>
          <w:spacing w:val="-10"/>
        </w:rPr>
        <w:t>с</w:t>
      </w:r>
    </w:p>
    <w:p w:rsidR="00217900" w:rsidRDefault="00E70D5E">
      <w:pPr>
        <w:pStyle w:val="a3"/>
        <w:spacing w:line="320" w:lineRule="exact"/>
        <w:ind w:left="996" w:firstLine="0"/>
        <w:jc w:val="left"/>
      </w:pPr>
      <w:r>
        <w:t>использованием</w:t>
      </w:r>
      <w:r>
        <w:rPr>
          <w:spacing w:val="-13"/>
        </w:rPr>
        <w:t xml:space="preserve"> </w:t>
      </w:r>
      <w:r>
        <w:t>сетевой</w:t>
      </w:r>
      <w:r>
        <w:rPr>
          <w:spacing w:val="-14"/>
        </w:rPr>
        <w:t xml:space="preserve"> </w:t>
      </w:r>
      <w:r>
        <w:rPr>
          <w:spacing w:val="-2"/>
        </w:rPr>
        <w:t>формы.</w:t>
      </w:r>
    </w:p>
    <w:p w:rsidR="00217900" w:rsidRDefault="00E70D5E">
      <w:pPr>
        <w:pStyle w:val="a3"/>
        <w:spacing w:before="4"/>
        <w:ind w:left="996" w:right="425"/>
      </w:pPr>
      <w:r>
        <w:t>Рассмотрим</w:t>
      </w:r>
      <w:r>
        <w:rPr>
          <w:spacing w:val="40"/>
        </w:rPr>
        <w:t xml:space="preserve"> </w:t>
      </w:r>
      <w:r>
        <w:t>каждую</w:t>
      </w:r>
      <w:r>
        <w:rPr>
          <w:spacing w:val="40"/>
        </w:rPr>
        <w:t xml:space="preserve"> </w:t>
      </w:r>
      <w:r>
        <w:t>позицию</w:t>
      </w:r>
      <w:r>
        <w:rPr>
          <w:spacing w:val="40"/>
        </w:rPr>
        <w:t xml:space="preserve"> </w:t>
      </w:r>
      <w:r>
        <w:t>общесистемных</w:t>
      </w:r>
      <w:r>
        <w:rPr>
          <w:spacing w:val="40"/>
        </w:rPr>
        <w:t xml:space="preserve"> </w:t>
      </w:r>
      <w:r>
        <w:t>требований</w:t>
      </w:r>
      <w:r>
        <w:rPr>
          <w:spacing w:val="40"/>
        </w:rPr>
        <w:t xml:space="preserve"> </w:t>
      </w:r>
      <w:r>
        <w:t>более</w:t>
      </w:r>
      <w:r>
        <w:rPr>
          <w:spacing w:val="80"/>
        </w:rPr>
        <w:t xml:space="preserve"> </w:t>
      </w:r>
      <w:r>
        <w:rPr>
          <w:spacing w:val="-2"/>
        </w:rPr>
        <w:t>подробно.</w:t>
      </w:r>
    </w:p>
    <w:p w:rsidR="00217900" w:rsidRDefault="00E70D5E">
      <w:pPr>
        <w:pStyle w:val="a3"/>
        <w:spacing w:before="4"/>
        <w:ind w:left="996" w:right="420"/>
      </w:pPr>
      <w:r>
        <w:t>Результатом выполнения требований к условиям реализации ООП СОО МБОУ «</w:t>
      </w:r>
      <w:r w:rsidR="005C08C4">
        <w:t>Веселовская</w:t>
      </w:r>
      <w:r>
        <w:t xml:space="preserve"> СОШ» является создание комфортной развивающей образовательной среды по отношению к обучающимся и педагогическим </w:t>
      </w:r>
      <w:r>
        <w:rPr>
          <w:spacing w:val="-2"/>
        </w:rPr>
        <w:t>работникам:</w:t>
      </w:r>
    </w:p>
    <w:p w:rsidR="00217900" w:rsidRDefault="00E70D5E" w:rsidP="0042163B">
      <w:pPr>
        <w:pStyle w:val="a4"/>
        <w:numPr>
          <w:ilvl w:val="0"/>
          <w:numId w:val="6"/>
        </w:numPr>
        <w:tabs>
          <w:tab w:val="left" w:pos="1984"/>
        </w:tabs>
        <w:ind w:right="416" w:firstLine="706"/>
        <w:rPr>
          <w:sz w:val="28"/>
        </w:rPr>
      </w:pPr>
      <w:r>
        <w:rPr>
          <w:sz w:val="28"/>
        </w:rPr>
        <w:t>обеспечивающей получение качественного среднего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217900" w:rsidRDefault="00E70D5E" w:rsidP="0042163B">
      <w:pPr>
        <w:pStyle w:val="a4"/>
        <w:numPr>
          <w:ilvl w:val="0"/>
          <w:numId w:val="6"/>
        </w:numPr>
        <w:tabs>
          <w:tab w:val="left" w:pos="1984"/>
        </w:tabs>
        <w:ind w:right="426" w:firstLine="706"/>
        <w:rPr>
          <w:sz w:val="28"/>
        </w:rPr>
      </w:pPr>
      <w:r>
        <w:rPr>
          <w:sz w:val="28"/>
        </w:rPr>
        <w:t>гарантирующей безопасность, охрану и укрепление физического, психического здоровья и социального благополучия обучающихся.</w:t>
      </w:r>
    </w:p>
    <w:p w:rsidR="00217900" w:rsidRDefault="00E70D5E">
      <w:pPr>
        <w:pStyle w:val="a3"/>
        <w:ind w:left="996" w:right="411"/>
      </w:pPr>
      <w:r>
        <w:t>В целях обеспечения реали</w:t>
      </w:r>
      <w:r w:rsidR="005C08C4">
        <w:t>зации ООП СОО в МБОУ «Веселовская</w:t>
      </w:r>
      <w:r>
        <w:t xml:space="preserve"> СОШ» для участников образовательных отношений создаются условия, обеспечивающие </w:t>
      </w:r>
      <w:r>
        <w:rPr>
          <w:spacing w:val="-2"/>
        </w:rPr>
        <w:t>возможность:</w:t>
      </w:r>
    </w:p>
    <w:p w:rsidR="00217900" w:rsidRDefault="00E70D5E" w:rsidP="0042163B">
      <w:pPr>
        <w:pStyle w:val="a4"/>
        <w:numPr>
          <w:ilvl w:val="0"/>
          <w:numId w:val="5"/>
        </w:numPr>
        <w:tabs>
          <w:tab w:val="left" w:pos="1985"/>
        </w:tabs>
        <w:ind w:right="416" w:firstLine="706"/>
        <w:rPr>
          <w:sz w:val="28"/>
        </w:rPr>
      </w:pPr>
      <w:r>
        <w:rPr>
          <w:sz w:val="28"/>
        </w:rPr>
        <w:t>достижения планируемых результатов освоения ООП СОО, в том числе адаптированной, обучающимися, в</w:t>
      </w:r>
      <w:r>
        <w:rPr>
          <w:spacing w:val="-2"/>
          <w:sz w:val="28"/>
        </w:rPr>
        <w:t xml:space="preserve"> </w:t>
      </w:r>
      <w:r>
        <w:rPr>
          <w:sz w:val="28"/>
        </w:rPr>
        <w:t>том числе обучающимися с ОВЗ (пункты ООП СОО: «Рабочие программы учебных предметов, учебных курсов, учебных курсов внеурочной</w:t>
      </w:r>
      <w:r>
        <w:rPr>
          <w:spacing w:val="40"/>
          <w:sz w:val="28"/>
        </w:rPr>
        <w:t xml:space="preserve"> </w:t>
      </w:r>
      <w:r>
        <w:rPr>
          <w:sz w:val="28"/>
        </w:rPr>
        <w:t>деятельности»,</w:t>
      </w:r>
      <w:r>
        <w:rPr>
          <w:spacing w:val="40"/>
          <w:sz w:val="28"/>
        </w:rPr>
        <w:t xml:space="preserve"> </w:t>
      </w:r>
      <w:r>
        <w:rPr>
          <w:sz w:val="28"/>
        </w:rPr>
        <w:t>«Рабочая</w:t>
      </w:r>
      <w:r>
        <w:rPr>
          <w:spacing w:val="40"/>
          <w:sz w:val="28"/>
        </w:rPr>
        <w:t xml:space="preserve"> </w:t>
      </w:r>
      <w:r>
        <w:rPr>
          <w:sz w:val="28"/>
        </w:rPr>
        <w:t>программа</w:t>
      </w:r>
      <w:r>
        <w:rPr>
          <w:spacing w:val="40"/>
          <w:sz w:val="28"/>
        </w:rPr>
        <w:t xml:space="preserve"> </w:t>
      </w:r>
      <w:r>
        <w:rPr>
          <w:sz w:val="28"/>
        </w:rPr>
        <w:t>воспитания»,</w:t>
      </w:r>
      <w:r>
        <w:rPr>
          <w:spacing w:val="40"/>
          <w:sz w:val="28"/>
        </w:rPr>
        <w:t xml:space="preserve"> </w:t>
      </w:r>
      <w:r>
        <w:rPr>
          <w:sz w:val="28"/>
        </w:rPr>
        <w:t>«Учебный</w:t>
      </w:r>
      <w:r>
        <w:rPr>
          <w:spacing w:val="40"/>
          <w:sz w:val="28"/>
        </w:rPr>
        <w:t xml:space="preserve"> </w:t>
      </w:r>
      <w:r>
        <w:rPr>
          <w:sz w:val="28"/>
        </w:rPr>
        <w:t>план»,</w:t>
      </w:r>
    </w:p>
    <w:p w:rsidR="00217900" w:rsidRDefault="00E70D5E">
      <w:pPr>
        <w:pStyle w:val="a3"/>
        <w:spacing w:line="242" w:lineRule="auto"/>
        <w:ind w:left="996" w:right="420" w:firstLine="0"/>
      </w:pPr>
      <w:r>
        <w:t xml:space="preserve">«План внеурочной деятельности», «Календарный план воспитательной работы» и </w:t>
      </w:r>
      <w:r>
        <w:rPr>
          <w:spacing w:val="-2"/>
        </w:rPr>
        <w:t>др.);</w:t>
      </w:r>
    </w:p>
    <w:p w:rsidR="00217900" w:rsidRDefault="00E70D5E" w:rsidP="0042163B">
      <w:pPr>
        <w:pStyle w:val="a4"/>
        <w:numPr>
          <w:ilvl w:val="0"/>
          <w:numId w:val="5"/>
        </w:numPr>
        <w:tabs>
          <w:tab w:val="left" w:pos="1985"/>
        </w:tabs>
        <w:ind w:right="412" w:firstLine="706"/>
        <w:rPr>
          <w:sz w:val="28"/>
        </w:rPr>
      </w:pPr>
      <w:r>
        <w:rPr>
          <w:sz w:val="28"/>
        </w:rPr>
        <w:t>развития личности, ее способностей, удовлетворения образовательных потребностей и интересов, самореализации обучающихся, втом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w:t>
      </w:r>
      <w:r>
        <w:rPr>
          <w:spacing w:val="40"/>
          <w:sz w:val="28"/>
        </w:rPr>
        <w:t xml:space="preserve"> </w:t>
      </w:r>
      <w:r>
        <w:rPr>
          <w:sz w:val="28"/>
        </w:rPr>
        <w:t>и социальных партнеров в профессионально-производственном окружении (пункты ООП СОО: «Рабочие программы учебных предметов, учебных курсов, учебных</w:t>
      </w:r>
      <w:r>
        <w:rPr>
          <w:spacing w:val="40"/>
          <w:sz w:val="28"/>
        </w:rPr>
        <w:t xml:space="preserve"> </w:t>
      </w:r>
      <w:r>
        <w:rPr>
          <w:sz w:val="28"/>
        </w:rPr>
        <w:t>курсов</w:t>
      </w:r>
      <w:r>
        <w:rPr>
          <w:spacing w:val="40"/>
          <w:sz w:val="28"/>
        </w:rPr>
        <w:t xml:space="preserve"> </w:t>
      </w:r>
      <w:r>
        <w:rPr>
          <w:sz w:val="28"/>
        </w:rPr>
        <w:t>внеурочной</w:t>
      </w:r>
      <w:r>
        <w:rPr>
          <w:spacing w:val="40"/>
          <w:sz w:val="28"/>
        </w:rPr>
        <w:t xml:space="preserve"> </w:t>
      </w:r>
      <w:r>
        <w:rPr>
          <w:sz w:val="28"/>
        </w:rPr>
        <w:t>деятельности»,</w:t>
      </w:r>
      <w:r>
        <w:rPr>
          <w:spacing w:val="80"/>
          <w:sz w:val="28"/>
        </w:rPr>
        <w:t xml:space="preserve"> </w:t>
      </w:r>
      <w:r>
        <w:rPr>
          <w:sz w:val="28"/>
        </w:rPr>
        <w:t>«Рабочая</w:t>
      </w:r>
      <w:r>
        <w:rPr>
          <w:spacing w:val="40"/>
          <w:sz w:val="28"/>
        </w:rPr>
        <w:t xml:space="preserve"> </w:t>
      </w:r>
      <w:r>
        <w:rPr>
          <w:sz w:val="28"/>
        </w:rPr>
        <w:t>программа</w:t>
      </w:r>
      <w:r>
        <w:rPr>
          <w:spacing w:val="40"/>
          <w:sz w:val="28"/>
        </w:rPr>
        <w:t xml:space="preserve"> </w:t>
      </w:r>
      <w:r>
        <w:rPr>
          <w:sz w:val="28"/>
        </w:rPr>
        <w:t>воспитания»,</w:t>
      </w:r>
    </w:p>
    <w:p w:rsidR="00217900" w:rsidRDefault="00E70D5E">
      <w:pPr>
        <w:pStyle w:val="a3"/>
        <w:ind w:left="996" w:right="425" w:firstLine="0"/>
      </w:pPr>
      <w:r>
        <w:t>«Учебный план», «План внеурочной деятельности», «Календарный план воспитательной работы» и др.);</w:t>
      </w:r>
    </w:p>
    <w:p w:rsidR="005C08C4" w:rsidRDefault="005C08C4">
      <w:pPr>
        <w:pStyle w:val="a3"/>
        <w:ind w:left="996" w:right="425" w:firstLine="0"/>
      </w:pPr>
    </w:p>
    <w:p w:rsidR="005C08C4" w:rsidRDefault="005C08C4">
      <w:pPr>
        <w:pStyle w:val="a3"/>
        <w:ind w:left="996" w:right="425" w:firstLine="0"/>
      </w:pPr>
    </w:p>
    <w:p w:rsidR="00E34914" w:rsidRDefault="00E70D5E" w:rsidP="0042163B">
      <w:pPr>
        <w:pStyle w:val="a4"/>
        <w:numPr>
          <w:ilvl w:val="0"/>
          <w:numId w:val="5"/>
        </w:numPr>
        <w:tabs>
          <w:tab w:val="left" w:pos="1985"/>
        </w:tabs>
        <w:ind w:left="1985" w:hanging="283"/>
        <w:jc w:val="left"/>
        <w:rPr>
          <w:sz w:val="28"/>
          <w:szCs w:val="28"/>
        </w:rPr>
      </w:pPr>
      <w:r>
        <w:rPr>
          <w:sz w:val="28"/>
        </w:rPr>
        <w:lastRenderedPageBreak/>
        <w:t>формирования</w:t>
      </w:r>
      <w:r>
        <w:rPr>
          <w:spacing w:val="4"/>
          <w:sz w:val="28"/>
        </w:rPr>
        <w:t xml:space="preserve"> </w:t>
      </w:r>
      <w:r>
        <w:rPr>
          <w:sz w:val="28"/>
        </w:rPr>
        <w:t>функциональной</w:t>
      </w:r>
      <w:r>
        <w:rPr>
          <w:spacing w:val="3"/>
          <w:sz w:val="28"/>
        </w:rPr>
        <w:t xml:space="preserve"> </w:t>
      </w:r>
      <w:r>
        <w:rPr>
          <w:sz w:val="28"/>
        </w:rPr>
        <w:t>грамотности</w:t>
      </w:r>
      <w:r>
        <w:rPr>
          <w:spacing w:val="3"/>
          <w:sz w:val="28"/>
        </w:rPr>
        <w:t xml:space="preserve"> </w:t>
      </w:r>
      <w:r>
        <w:rPr>
          <w:sz w:val="28"/>
        </w:rPr>
        <w:t>обучающихся</w:t>
      </w:r>
      <w:r>
        <w:rPr>
          <w:spacing w:val="9"/>
          <w:sz w:val="28"/>
        </w:rPr>
        <w:t xml:space="preserve"> </w:t>
      </w:r>
      <w:r>
        <w:rPr>
          <w:spacing w:val="-2"/>
          <w:sz w:val="28"/>
        </w:rPr>
        <w:t>(способности</w:t>
      </w:r>
      <w:r w:rsidR="00E34914">
        <w:rPr>
          <w:spacing w:val="-2"/>
          <w:sz w:val="28"/>
        </w:rPr>
        <w:t xml:space="preserve"> решать </w:t>
      </w:r>
      <w:r>
        <w:t xml:space="preserve"> </w:t>
      </w:r>
      <w:r w:rsidRPr="00E34914">
        <w:rPr>
          <w:sz w:val="28"/>
          <w:szCs w:val="28"/>
        </w:rPr>
        <w:t>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w:t>
      </w:r>
      <w:r w:rsidRPr="00E34914">
        <w:rPr>
          <w:spacing w:val="40"/>
          <w:sz w:val="28"/>
          <w:szCs w:val="28"/>
        </w:rPr>
        <w:t xml:space="preserve"> </w:t>
      </w:r>
      <w:r w:rsidRPr="00E34914">
        <w:rPr>
          <w:sz w:val="28"/>
          <w:szCs w:val="28"/>
        </w:rPr>
        <w:t xml:space="preserve">успешного образования и ориентации </w:t>
      </w:r>
    </w:p>
    <w:p w:rsidR="00217900" w:rsidRPr="00E34914" w:rsidRDefault="00E70D5E" w:rsidP="00E34914">
      <w:pPr>
        <w:pStyle w:val="a4"/>
        <w:tabs>
          <w:tab w:val="left" w:pos="1985"/>
        </w:tabs>
        <w:ind w:left="1985" w:firstLine="0"/>
        <w:jc w:val="left"/>
        <w:rPr>
          <w:sz w:val="28"/>
          <w:szCs w:val="28"/>
        </w:rPr>
      </w:pPr>
      <w:r w:rsidRPr="00E34914">
        <w:rPr>
          <w:sz w:val="28"/>
          <w:szCs w:val="28"/>
        </w:rPr>
        <w:t>в</w:t>
      </w:r>
      <w:r w:rsidRPr="00E34914">
        <w:rPr>
          <w:spacing w:val="40"/>
          <w:sz w:val="28"/>
          <w:szCs w:val="28"/>
        </w:rPr>
        <w:t xml:space="preserve"> </w:t>
      </w:r>
      <w:r w:rsidRPr="00E34914">
        <w:rPr>
          <w:sz w:val="28"/>
          <w:szCs w:val="28"/>
        </w:rPr>
        <w:t>мире профессий (пункты ООП СОО: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rsidR="00217900" w:rsidRDefault="00E70D5E" w:rsidP="0042163B">
      <w:pPr>
        <w:pStyle w:val="a4"/>
        <w:numPr>
          <w:ilvl w:val="0"/>
          <w:numId w:val="5"/>
        </w:numPr>
        <w:tabs>
          <w:tab w:val="left" w:pos="1985"/>
        </w:tabs>
        <w:ind w:right="421" w:firstLine="706"/>
        <w:jc w:val="left"/>
        <w:rPr>
          <w:sz w:val="28"/>
        </w:rPr>
      </w:pPr>
      <w:r>
        <w:rPr>
          <w:sz w:val="28"/>
        </w:rPr>
        <w:t>формирования социокультурных и духовно-нравственных ценностей обучающихся, основ их гражданственности, российской гражданской идентичности</w:t>
      </w:r>
      <w:r>
        <w:rPr>
          <w:spacing w:val="40"/>
          <w:sz w:val="28"/>
        </w:rPr>
        <w:t xml:space="preserve"> </w:t>
      </w:r>
      <w:r>
        <w:rPr>
          <w:sz w:val="28"/>
        </w:rPr>
        <w:t>и</w:t>
      </w:r>
      <w:r>
        <w:rPr>
          <w:spacing w:val="40"/>
          <w:sz w:val="28"/>
        </w:rPr>
        <w:t xml:space="preserve"> </w:t>
      </w:r>
      <w:r>
        <w:rPr>
          <w:sz w:val="28"/>
        </w:rPr>
        <w:t>социально-профессиональных</w:t>
      </w:r>
      <w:r>
        <w:rPr>
          <w:spacing w:val="40"/>
          <w:sz w:val="28"/>
        </w:rPr>
        <w:t xml:space="preserve"> </w:t>
      </w:r>
      <w:r>
        <w:rPr>
          <w:sz w:val="28"/>
        </w:rPr>
        <w:t>ориентаций</w:t>
      </w:r>
      <w:r>
        <w:rPr>
          <w:spacing w:val="40"/>
          <w:sz w:val="28"/>
        </w:rPr>
        <w:t xml:space="preserve"> </w:t>
      </w:r>
      <w:r>
        <w:rPr>
          <w:sz w:val="28"/>
        </w:rPr>
        <w:t>(пункты</w:t>
      </w:r>
      <w:r>
        <w:rPr>
          <w:spacing w:val="40"/>
          <w:sz w:val="28"/>
        </w:rPr>
        <w:t xml:space="preserve"> </w:t>
      </w:r>
      <w:r>
        <w:rPr>
          <w:sz w:val="28"/>
        </w:rPr>
        <w:t>ООП СОО:</w:t>
      </w:r>
    </w:p>
    <w:p w:rsidR="00217900" w:rsidRDefault="00E70D5E">
      <w:pPr>
        <w:pStyle w:val="a3"/>
        <w:ind w:left="996" w:right="425" w:firstLine="0"/>
      </w:pPr>
      <w:r>
        <w:t>«Рабочие программы учебных предметов, учебных курсов, учебных курсов внеурочной</w:t>
      </w:r>
      <w:r>
        <w:rPr>
          <w:spacing w:val="40"/>
        </w:rPr>
        <w:t xml:space="preserve"> </w:t>
      </w:r>
      <w:r>
        <w:t>деятельности»,</w:t>
      </w:r>
      <w:r>
        <w:rPr>
          <w:spacing w:val="40"/>
        </w:rPr>
        <w:t xml:space="preserve"> </w:t>
      </w:r>
      <w:r>
        <w:t>«Рабочая</w:t>
      </w:r>
      <w:r>
        <w:rPr>
          <w:spacing w:val="40"/>
        </w:rPr>
        <w:t xml:space="preserve"> </w:t>
      </w:r>
      <w:r>
        <w:t>программа</w:t>
      </w:r>
      <w:r>
        <w:rPr>
          <w:spacing w:val="40"/>
        </w:rPr>
        <w:t xml:space="preserve"> </w:t>
      </w:r>
      <w:r>
        <w:t>воспитания»,</w:t>
      </w:r>
      <w:r>
        <w:rPr>
          <w:spacing w:val="40"/>
        </w:rPr>
        <w:t xml:space="preserve"> </w:t>
      </w:r>
      <w:r>
        <w:t>«Учебный</w:t>
      </w:r>
      <w:r>
        <w:rPr>
          <w:spacing w:val="40"/>
        </w:rPr>
        <w:t xml:space="preserve"> </w:t>
      </w:r>
      <w:r>
        <w:t>план»,</w:t>
      </w:r>
    </w:p>
    <w:p w:rsidR="00217900" w:rsidRDefault="00E70D5E">
      <w:pPr>
        <w:pStyle w:val="a3"/>
        <w:ind w:left="996" w:right="422" w:firstLine="0"/>
      </w:pPr>
      <w:r>
        <w:t xml:space="preserve">«План внеурочной деятельности», «Календарный план воспитательной работы» и </w:t>
      </w:r>
      <w:r>
        <w:rPr>
          <w:spacing w:val="-2"/>
        </w:rPr>
        <w:t>др.);</w:t>
      </w:r>
    </w:p>
    <w:p w:rsidR="00217900" w:rsidRDefault="00E70D5E" w:rsidP="0042163B">
      <w:pPr>
        <w:pStyle w:val="a4"/>
        <w:numPr>
          <w:ilvl w:val="0"/>
          <w:numId w:val="5"/>
        </w:numPr>
        <w:tabs>
          <w:tab w:val="left" w:pos="1985"/>
        </w:tabs>
        <w:ind w:right="412" w:firstLine="706"/>
        <w:rPr>
          <w:sz w:val="28"/>
        </w:rPr>
      </w:pPr>
      <w:r>
        <w:rPr>
          <w:sz w:val="28"/>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w:t>
      </w:r>
      <w:r>
        <w:rPr>
          <w:spacing w:val="40"/>
          <w:sz w:val="28"/>
        </w:rPr>
        <w:t xml:space="preserve"> </w:t>
      </w:r>
      <w:r>
        <w:rPr>
          <w:sz w:val="28"/>
        </w:rPr>
        <w:t>работников (пункты ООП СОО, касающиеся части, формируемой участниками образовательных отношений:</w:t>
      </w:r>
      <w:r>
        <w:rPr>
          <w:spacing w:val="40"/>
          <w:sz w:val="28"/>
        </w:rPr>
        <w:t xml:space="preserve"> </w:t>
      </w:r>
      <w:r>
        <w:rPr>
          <w:sz w:val="28"/>
        </w:rPr>
        <w:t>«Рабочая программа</w:t>
      </w:r>
      <w:r>
        <w:rPr>
          <w:spacing w:val="40"/>
          <w:sz w:val="28"/>
        </w:rPr>
        <w:t xml:space="preserve"> </w:t>
      </w:r>
      <w:r>
        <w:rPr>
          <w:sz w:val="28"/>
        </w:rPr>
        <w:t>воспитания», «Учебный</w:t>
      </w:r>
      <w:r>
        <w:rPr>
          <w:spacing w:val="80"/>
          <w:sz w:val="28"/>
        </w:rPr>
        <w:t xml:space="preserve"> </w:t>
      </w:r>
      <w:r>
        <w:rPr>
          <w:sz w:val="28"/>
        </w:rPr>
        <w:t>план»,</w:t>
      </w:r>
      <w:r>
        <w:rPr>
          <w:spacing w:val="80"/>
          <w:w w:val="150"/>
          <w:sz w:val="28"/>
        </w:rPr>
        <w:t xml:space="preserve"> </w:t>
      </w:r>
      <w:r>
        <w:rPr>
          <w:sz w:val="28"/>
        </w:rPr>
        <w:t>«План</w:t>
      </w:r>
      <w:r>
        <w:rPr>
          <w:spacing w:val="80"/>
          <w:w w:val="150"/>
          <w:sz w:val="28"/>
        </w:rPr>
        <w:t xml:space="preserve"> </w:t>
      </w:r>
      <w:r>
        <w:rPr>
          <w:sz w:val="28"/>
        </w:rPr>
        <w:t>внеурочной</w:t>
      </w:r>
      <w:r>
        <w:rPr>
          <w:spacing w:val="80"/>
          <w:w w:val="150"/>
          <w:sz w:val="28"/>
        </w:rPr>
        <w:t xml:space="preserve"> </w:t>
      </w:r>
      <w:r>
        <w:rPr>
          <w:sz w:val="28"/>
        </w:rPr>
        <w:t>деятельности»,</w:t>
      </w:r>
      <w:r>
        <w:rPr>
          <w:spacing w:val="80"/>
          <w:w w:val="150"/>
          <w:sz w:val="28"/>
        </w:rPr>
        <w:t xml:space="preserve"> </w:t>
      </w:r>
      <w:r>
        <w:rPr>
          <w:sz w:val="28"/>
        </w:rPr>
        <w:t>«Календарный</w:t>
      </w:r>
      <w:r>
        <w:rPr>
          <w:spacing w:val="80"/>
          <w:w w:val="150"/>
          <w:sz w:val="28"/>
        </w:rPr>
        <w:t xml:space="preserve"> </w:t>
      </w:r>
      <w:r>
        <w:rPr>
          <w:sz w:val="28"/>
        </w:rPr>
        <w:t>учебный</w:t>
      </w:r>
      <w:r>
        <w:rPr>
          <w:spacing w:val="80"/>
          <w:sz w:val="28"/>
        </w:rPr>
        <w:t xml:space="preserve"> </w:t>
      </w:r>
      <w:r>
        <w:rPr>
          <w:sz w:val="28"/>
        </w:rPr>
        <w:t>график»,</w:t>
      </w:r>
    </w:p>
    <w:p w:rsidR="00217900" w:rsidRDefault="00E70D5E" w:rsidP="00E34914">
      <w:pPr>
        <w:pStyle w:val="a3"/>
        <w:ind w:left="996" w:right="412" w:firstLine="0"/>
      </w:pPr>
      <w:r>
        <w:t>«Календарный план воспитательной работы» и участие родителей (законных представителей) в деятельности коллеги</w:t>
      </w:r>
      <w:r w:rsidR="00E34914">
        <w:t xml:space="preserve">ального органа МБОУ «Веселовская </w:t>
      </w:r>
      <w:r>
        <w:t>СОШ»</w:t>
      </w:r>
      <w:r>
        <w:rPr>
          <w:spacing w:val="67"/>
          <w:w w:val="150"/>
        </w:rPr>
        <w:t xml:space="preserve">  </w:t>
      </w:r>
      <w:r>
        <w:t>–</w:t>
      </w:r>
      <w:r>
        <w:rPr>
          <w:spacing w:val="70"/>
          <w:w w:val="150"/>
        </w:rPr>
        <w:t xml:space="preserve"> </w:t>
      </w:r>
      <w:r w:rsidR="00E34914">
        <w:t>Совет школы.</w:t>
      </w:r>
    </w:p>
    <w:p w:rsidR="00217900" w:rsidRDefault="00E70D5E" w:rsidP="0042163B">
      <w:pPr>
        <w:pStyle w:val="a4"/>
        <w:numPr>
          <w:ilvl w:val="0"/>
          <w:numId w:val="5"/>
        </w:numPr>
        <w:tabs>
          <w:tab w:val="left" w:pos="1985"/>
        </w:tabs>
        <w:ind w:right="418" w:firstLine="706"/>
        <w:rPr>
          <w:sz w:val="28"/>
        </w:rPr>
      </w:pPr>
      <w:r>
        <w:rPr>
          <w:sz w:val="28"/>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среднего общего образования и условий</w:t>
      </w:r>
      <w:r>
        <w:rPr>
          <w:spacing w:val="40"/>
          <w:sz w:val="28"/>
        </w:rPr>
        <w:t xml:space="preserve"> </w:t>
      </w:r>
      <w:r>
        <w:rPr>
          <w:sz w:val="28"/>
        </w:rPr>
        <w:t>ее реализации, учитывающих особенности развития и возможности обучающихся (пункты ООП СОО, касающиеся части, формируемой участниками образовательных</w:t>
      </w:r>
      <w:r>
        <w:rPr>
          <w:spacing w:val="-1"/>
          <w:sz w:val="28"/>
        </w:rPr>
        <w:t xml:space="preserve"> </w:t>
      </w:r>
      <w:r>
        <w:rPr>
          <w:sz w:val="28"/>
        </w:rPr>
        <w:t>отношений: «Рабочая программа воспитания», «Учебный план»,</w:t>
      </w:r>
    </w:p>
    <w:p w:rsidR="00217900" w:rsidRDefault="00E70D5E">
      <w:pPr>
        <w:pStyle w:val="a3"/>
        <w:spacing w:line="319" w:lineRule="exact"/>
        <w:ind w:left="996" w:firstLine="0"/>
      </w:pPr>
      <w:r>
        <w:t>«План</w:t>
      </w:r>
      <w:r>
        <w:rPr>
          <w:spacing w:val="63"/>
        </w:rPr>
        <w:t xml:space="preserve">   </w:t>
      </w:r>
      <w:r>
        <w:t>внеурочной</w:t>
      </w:r>
      <w:r>
        <w:rPr>
          <w:spacing w:val="64"/>
        </w:rPr>
        <w:t xml:space="preserve">   </w:t>
      </w:r>
      <w:r>
        <w:t>деятельности»,</w:t>
      </w:r>
      <w:r>
        <w:rPr>
          <w:spacing w:val="67"/>
        </w:rPr>
        <w:t xml:space="preserve">   </w:t>
      </w:r>
      <w:r>
        <w:t>«Календарный</w:t>
      </w:r>
      <w:r>
        <w:rPr>
          <w:spacing w:val="67"/>
        </w:rPr>
        <w:t xml:space="preserve">   </w:t>
      </w:r>
      <w:r>
        <w:t>учебный</w:t>
      </w:r>
      <w:r>
        <w:rPr>
          <w:spacing w:val="59"/>
        </w:rPr>
        <w:t xml:space="preserve">   </w:t>
      </w:r>
      <w:r>
        <w:rPr>
          <w:spacing w:val="-2"/>
        </w:rPr>
        <w:t>график»,</w:t>
      </w:r>
    </w:p>
    <w:p w:rsidR="00217900" w:rsidRDefault="00E70D5E" w:rsidP="00E34914">
      <w:pPr>
        <w:pStyle w:val="a3"/>
        <w:ind w:left="996" w:right="412" w:firstLine="0"/>
      </w:pPr>
      <w:r>
        <w:t xml:space="preserve">«Календарный план воспитательной работы» и участие родителей (законных представителей) в деятельности коллегиального органа </w:t>
      </w:r>
      <w:r w:rsidR="00E34914">
        <w:t xml:space="preserve">ОО </w:t>
      </w:r>
      <w:r>
        <w:t>–</w:t>
      </w:r>
      <w:r>
        <w:rPr>
          <w:spacing w:val="28"/>
        </w:rPr>
        <w:t xml:space="preserve">  </w:t>
      </w:r>
      <w:r w:rsidR="00E34914">
        <w:t>Совет школы</w:t>
      </w:r>
      <w:r>
        <w:t>,</w:t>
      </w:r>
      <w:r>
        <w:rPr>
          <w:spacing w:val="29"/>
        </w:rPr>
        <w:t xml:space="preserve">  </w:t>
      </w:r>
      <w:r>
        <w:t>согласующего</w:t>
      </w:r>
      <w:r>
        <w:rPr>
          <w:spacing w:val="28"/>
        </w:rPr>
        <w:t xml:space="preserve">  </w:t>
      </w:r>
      <w:r>
        <w:t>ряд</w:t>
      </w:r>
      <w:r>
        <w:rPr>
          <w:spacing w:val="29"/>
        </w:rPr>
        <w:t xml:space="preserve">  </w:t>
      </w:r>
      <w:r>
        <w:t>локальных</w:t>
      </w:r>
      <w:r>
        <w:rPr>
          <w:spacing w:val="25"/>
        </w:rPr>
        <w:t xml:space="preserve">  </w:t>
      </w:r>
      <w:r>
        <w:t>актов</w:t>
      </w:r>
      <w:r>
        <w:rPr>
          <w:spacing w:val="51"/>
        </w:rPr>
        <w:t xml:space="preserve">  </w:t>
      </w:r>
      <w:r>
        <w:rPr>
          <w:spacing w:val="-4"/>
        </w:rPr>
        <w:t>МБОУ</w:t>
      </w:r>
      <w:r w:rsidR="00E34914">
        <w:t>«Веселовская</w:t>
      </w:r>
      <w:r>
        <w:t xml:space="preserve"> СОШ», затрагивающих права несовершеннолетних обучающих, осваивающих ООП</w:t>
      </w:r>
      <w:r>
        <w:rPr>
          <w:spacing w:val="40"/>
        </w:rPr>
        <w:t xml:space="preserve"> </w:t>
      </w:r>
      <w:r>
        <w:t>СОО);</w:t>
      </w:r>
    </w:p>
    <w:p w:rsidR="00217900" w:rsidRDefault="00E70D5E" w:rsidP="0042163B">
      <w:pPr>
        <w:pStyle w:val="a4"/>
        <w:numPr>
          <w:ilvl w:val="0"/>
          <w:numId w:val="5"/>
        </w:numPr>
        <w:tabs>
          <w:tab w:val="left" w:pos="1985"/>
        </w:tabs>
        <w:ind w:right="411" w:firstLine="706"/>
        <w:rPr>
          <w:sz w:val="28"/>
        </w:rPr>
      </w:pPr>
      <w:r>
        <w:rPr>
          <w:sz w:val="28"/>
        </w:rPr>
        <w:t>организации сетевого взаимодействия МБОУ «</w:t>
      </w:r>
      <w:r w:rsidR="00E34914">
        <w:rPr>
          <w:sz w:val="28"/>
        </w:rPr>
        <w:t>Веселовская</w:t>
      </w:r>
      <w:r>
        <w:rPr>
          <w:sz w:val="28"/>
        </w:rPr>
        <w:t xml:space="preserve"> СОШ» и организаций, располагающих ресурсами, необходимыми для реализации ООП СОО, которое направлено на обеспечение качества условий образовательной </w:t>
      </w:r>
      <w:r>
        <w:rPr>
          <w:spacing w:val="-2"/>
          <w:sz w:val="28"/>
        </w:rPr>
        <w:t>деятельности;</w:t>
      </w:r>
    </w:p>
    <w:p w:rsidR="00217900" w:rsidRDefault="00E70D5E" w:rsidP="0042163B">
      <w:pPr>
        <w:pStyle w:val="a4"/>
        <w:numPr>
          <w:ilvl w:val="0"/>
          <w:numId w:val="5"/>
        </w:numPr>
        <w:tabs>
          <w:tab w:val="left" w:pos="1985"/>
        </w:tabs>
        <w:ind w:right="410" w:firstLine="706"/>
        <w:rPr>
          <w:sz w:val="28"/>
        </w:rPr>
      </w:pPr>
      <w:r>
        <w:rPr>
          <w:sz w:val="28"/>
        </w:rPr>
        <w:t>включения</w:t>
      </w:r>
      <w:r>
        <w:rPr>
          <w:spacing w:val="-1"/>
          <w:sz w:val="28"/>
        </w:rPr>
        <w:t xml:space="preserve"> </w:t>
      </w:r>
      <w:r>
        <w:rPr>
          <w:sz w:val="28"/>
        </w:rPr>
        <w:t>обучающихся в</w:t>
      </w:r>
      <w:r>
        <w:rPr>
          <w:spacing w:val="-6"/>
          <w:sz w:val="28"/>
        </w:rPr>
        <w:t xml:space="preserve"> </w:t>
      </w:r>
      <w:r>
        <w:rPr>
          <w:sz w:val="28"/>
        </w:rPr>
        <w:t>процессы</w:t>
      </w:r>
      <w:r>
        <w:rPr>
          <w:spacing w:val="-2"/>
          <w:sz w:val="28"/>
        </w:rPr>
        <w:t xml:space="preserve"> </w:t>
      </w:r>
      <w:r>
        <w:rPr>
          <w:sz w:val="28"/>
        </w:rPr>
        <w:t>преобразования</w:t>
      </w:r>
      <w:r>
        <w:rPr>
          <w:spacing w:val="-1"/>
          <w:sz w:val="28"/>
        </w:rPr>
        <w:t xml:space="preserve"> </w:t>
      </w:r>
      <w:r>
        <w:rPr>
          <w:sz w:val="28"/>
        </w:rPr>
        <w:t>внешней</w:t>
      </w:r>
      <w:r w:rsidR="00E34914">
        <w:rPr>
          <w:sz w:val="28"/>
        </w:rPr>
        <w:t xml:space="preserve"> </w:t>
      </w:r>
      <w:r>
        <w:rPr>
          <w:sz w:val="28"/>
        </w:rPr>
        <w:t>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 в муниципальном образовании для приобретения опыта социальной</w:t>
      </w:r>
      <w:r>
        <w:rPr>
          <w:spacing w:val="40"/>
          <w:sz w:val="28"/>
        </w:rPr>
        <w:t xml:space="preserve"> </w:t>
      </w:r>
      <w:r>
        <w:rPr>
          <w:sz w:val="28"/>
        </w:rPr>
        <w:t>деятельности,</w:t>
      </w:r>
      <w:r>
        <w:rPr>
          <w:spacing w:val="40"/>
          <w:sz w:val="28"/>
        </w:rPr>
        <w:t xml:space="preserve"> </w:t>
      </w:r>
      <w:r>
        <w:rPr>
          <w:sz w:val="28"/>
        </w:rPr>
        <w:t>реализации</w:t>
      </w:r>
      <w:r>
        <w:rPr>
          <w:spacing w:val="40"/>
          <w:sz w:val="28"/>
        </w:rPr>
        <w:t xml:space="preserve"> </w:t>
      </w:r>
      <w:r>
        <w:rPr>
          <w:sz w:val="28"/>
        </w:rPr>
        <w:t>социальных проектов</w:t>
      </w:r>
      <w:r>
        <w:rPr>
          <w:spacing w:val="40"/>
          <w:sz w:val="28"/>
        </w:rPr>
        <w:t xml:space="preserve"> </w:t>
      </w:r>
      <w:r>
        <w:rPr>
          <w:sz w:val="28"/>
        </w:rPr>
        <w:t>и</w:t>
      </w:r>
      <w:r>
        <w:rPr>
          <w:spacing w:val="40"/>
          <w:sz w:val="28"/>
        </w:rPr>
        <w:t xml:space="preserve"> </w:t>
      </w:r>
      <w:r>
        <w:rPr>
          <w:sz w:val="28"/>
        </w:rPr>
        <w:t>программ</w:t>
      </w:r>
    </w:p>
    <w:p w:rsidR="00217900" w:rsidRDefault="00217900">
      <w:pPr>
        <w:pStyle w:val="a4"/>
        <w:rPr>
          <w:sz w:val="28"/>
        </w:rPr>
        <w:sectPr w:rsidR="00217900">
          <w:pgSz w:w="11920" w:h="16850"/>
          <w:pgMar w:top="820" w:right="141" w:bottom="280" w:left="425" w:header="569" w:footer="0" w:gutter="0"/>
          <w:cols w:space="720"/>
        </w:sectPr>
      </w:pPr>
    </w:p>
    <w:p w:rsidR="00217900" w:rsidRDefault="00E70D5E">
      <w:pPr>
        <w:pStyle w:val="a3"/>
        <w:ind w:left="996" w:right="410" w:firstLine="0"/>
      </w:pPr>
      <w:r>
        <w:lastRenderedPageBreak/>
        <w:t>(пункты ООП СОО «Рабочая программа воспитания», «План внеурочной деятельности», «Календарный учебный график», «Календарный план воспитательной работы»);</w:t>
      </w:r>
    </w:p>
    <w:p w:rsidR="00217900" w:rsidRDefault="00E70D5E" w:rsidP="0042163B">
      <w:pPr>
        <w:pStyle w:val="a4"/>
        <w:numPr>
          <w:ilvl w:val="0"/>
          <w:numId w:val="5"/>
        </w:numPr>
        <w:tabs>
          <w:tab w:val="left" w:pos="1985"/>
          <w:tab w:val="left" w:pos="3517"/>
          <w:tab w:val="left" w:pos="5582"/>
          <w:tab w:val="left" w:pos="9586"/>
        </w:tabs>
        <w:ind w:right="413" w:firstLine="706"/>
        <w:rPr>
          <w:sz w:val="28"/>
        </w:rPr>
      </w:pPr>
      <w:r>
        <w:rPr>
          <w:sz w:val="28"/>
        </w:rPr>
        <w:t xml:space="preserve">формирования у обучающихся опыта самостоятельной образовательной, </w:t>
      </w:r>
      <w:r>
        <w:rPr>
          <w:spacing w:val="-2"/>
          <w:sz w:val="28"/>
        </w:rPr>
        <w:t>общественной,</w:t>
      </w:r>
      <w:r>
        <w:rPr>
          <w:sz w:val="28"/>
        </w:rPr>
        <w:tab/>
      </w:r>
      <w:r>
        <w:rPr>
          <w:spacing w:val="-2"/>
          <w:sz w:val="28"/>
        </w:rPr>
        <w:t>проектной,</w:t>
      </w:r>
      <w:r>
        <w:rPr>
          <w:sz w:val="28"/>
        </w:rPr>
        <w:tab/>
      </w:r>
      <w:r>
        <w:rPr>
          <w:spacing w:val="-2"/>
          <w:sz w:val="28"/>
        </w:rPr>
        <w:t>учебно-исследовательской,</w:t>
      </w:r>
      <w:r>
        <w:rPr>
          <w:sz w:val="28"/>
        </w:rPr>
        <w:tab/>
      </w:r>
      <w:r>
        <w:rPr>
          <w:spacing w:val="-2"/>
          <w:sz w:val="28"/>
        </w:rPr>
        <w:t xml:space="preserve">спортивно- </w:t>
      </w:r>
      <w:r>
        <w:rPr>
          <w:sz w:val="28"/>
        </w:rPr>
        <w:t>оздоровительной и творческой деятельности (пункты ООП СОО «Рабочая программа</w:t>
      </w:r>
      <w:r>
        <w:rPr>
          <w:spacing w:val="40"/>
          <w:sz w:val="28"/>
        </w:rPr>
        <w:t xml:space="preserve"> </w:t>
      </w:r>
      <w:r>
        <w:rPr>
          <w:sz w:val="28"/>
        </w:rPr>
        <w:t>воспитания»,</w:t>
      </w:r>
      <w:r>
        <w:rPr>
          <w:spacing w:val="80"/>
          <w:w w:val="150"/>
          <w:sz w:val="28"/>
        </w:rPr>
        <w:t xml:space="preserve"> </w:t>
      </w:r>
      <w:r>
        <w:rPr>
          <w:sz w:val="28"/>
        </w:rPr>
        <w:t>«План</w:t>
      </w:r>
      <w:r>
        <w:rPr>
          <w:spacing w:val="80"/>
          <w:sz w:val="28"/>
        </w:rPr>
        <w:t xml:space="preserve"> </w:t>
      </w:r>
      <w:r>
        <w:rPr>
          <w:sz w:val="28"/>
        </w:rPr>
        <w:t>внеурочной</w:t>
      </w:r>
      <w:r>
        <w:rPr>
          <w:spacing w:val="80"/>
          <w:sz w:val="28"/>
        </w:rPr>
        <w:t xml:space="preserve"> </w:t>
      </w:r>
      <w:r>
        <w:rPr>
          <w:sz w:val="28"/>
        </w:rPr>
        <w:t>деятельности»,</w:t>
      </w:r>
      <w:r>
        <w:rPr>
          <w:spacing w:val="40"/>
          <w:sz w:val="28"/>
        </w:rPr>
        <w:t xml:space="preserve"> </w:t>
      </w:r>
      <w:r>
        <w:rPr>
          <w:sz w:val="28"/>
        </w:rPr>
        <w:t>«Календарный</w:t>
      </w:r>
      <w:r>
        <w:rPr>
          <w:spacing w:val="80"/>
          <w:sz w:val="28"/>
        </w:rPr>
        <w:t xml:space="preserve"> </w:t>
      </w:r>
      <w:r>
        <w:rPr>
          <w:sz w:val="28"/>
        </w:rPr>
        <w:t>план воспитательной работы»);</w:t>
      </w:r>
    </w:p>
    <w:p w:rsidR="00217900" w:rsidRDefault="00E70D5E" w:rsidP="0042163B">
      <w:pPr>
        <w:pStyle w:val="a4"/>
        <w:numPr>
          <w:ilvl w:val="0"/>
          <w:numId w:val="5"/>
        </w:numPr>
        <w:tabs>
          <w:tab w:val="left" w:pos="1985"/>
        </w:tabs>
        <w:ind w:right="415" w:firstLine="706"/>
        <w:rPr>
          <w:sz w:val="28"/>
        </w:rPr>
      </w:pPr>
      <w:r>
        <w:rPr>
          <w:sz w:val="28"/>
        </w:rPr>
        <w:t>формирования у обучающихся экологической грамотности, навыков здорового и безопасного для человека и окружающей его среды образа жизни (пункты ООП СОО: «Рабочая программа воспитания», «План внеурочной деятельности», «Календарный план воспитательной работы»);</w:t>
      </w:r>
    </w:p>
    <w:p w:rsidR="00217900" w:rsidRDefault="00E70D5E" w:rsidP="0042163B">
      <w:pPr>
        <w:pStyle w:val="a4"/>
        <w:numPr>
          <w:ilvl w:val="0"/>
          <w:numId w:val="5"/>
        </w:numPr>
        <w:tabs>
          <w:tab w:val="left" w:pos="1985"/>
        </w:tabs>
        <w:ind w:right="420" w:firstLine="706"/>
        <w:rPr>
          <w:sz w:val="28"/>
        </w:rPr>
      </w:pPr>
      <w:r>
        <w:rPr>
          <w:sz w:val="28"/>
        </w:rPr>
        <w:t>использования в образовательной деятельности современных образовательных технологий, направленных в том числе на воспитание обучающихся</w:t>
      </w:r>
      <w:r>
        <w:rPr>
          <w:spacing w:val="40"/>
          <w:sz w:val="28"/>
        </w:rPr>
        <w:t xml:space="preserve"> </w:t>
      </w:r>
      <w:r>
        <w:rPr>
          <w:sz w:val="28"/>
        </w:rPr>
        <w:t>и</w:t>
      </w:r>
      <w:r>
        <w:rPr>
          <w:spacing w:val="40"/>
          <w:sz w:val="28"/>
        </w:rPr>
        <w:t xml:space="preserve"> </w:t>
      </w:r>
      <w:r>
        <w:rPr>
          <w:sz w:val="28"/>
        </w:rPr>
        <w:t>развитие</w:t>
      </w:r>
      <w:r>
        <w:rPr>
          <w:spacing w:val="40"/>
          <w:sz w:val="28"/>
        </w:rPr>
        <w:t xml:space="preserve"> </w:t>
      </w:r>
      <w:r>
        <w:rPr>
          <w:sz w:val="28"/>
        </w:rPr>
        <w:t>различных</w:t>
      </w:r>
      <w:r>
        <w:rPr>
          <w:spacing w:val="40"/>
          <w:sz w:val="28"/>
        </w:rPr>
        <w:t xml:space="preserve"> </w:t>
      </w:r>
      <w:r>
        <w:rPr>
          <w:sz w:val="28"/>
        </w:rPr>
        <w:t>форм</w:t>
      </w:r>
      <w:r>
        <w:rPr>
          <w:spacing w:val="40"/>
          <w:sz w:val="28"/>
        </w:rPr>
        <w:t xml:space="preserve"> </w:t>
      </w:r>
      <w:r>
        <w:rPr>
          <w:sz w:val="28"/>
        </w:rPr>
        <w:t>наставничества</w:t>
      </w:r>
      <w:r>
        <w:rPr>
          <w:spacing w:val="40"/>
          <w:sz w:val="28"/>
        </w:rPr>
        <w:t xml:space="preserve"> </w:t>
      </w:r>
      <w:r>
        <w:rPr>
          <w:sz w:val="28"/>
        </w:rPr>
        <w:t>(пункты</w:t>
      </w:r>
      <w:r>
        <w:rPr>
          <w:spacing w:val="40"/>
          <w:sz w:val="28"/>
        </w:rPr>
        <w:t xml:space="preserve"> </w:t>
      </w:r>
      <w:r>
        <w:rPr>
          <w:sz w:val="28"/>
        </w:rPr>
        <w:t>ООП</w:t>
      </w:r>
      <w:r>
        <w:rPr>
          <w:spacing w:val="40"/>
          <w:sz w:val="28"/>
        </w:rPr>
        <w:t xml:space="preserve"> </w:t>
      </w:r>
      <w:r>
        <w:rPr>
          <w:sz w:val="28"/>
        </w:rPr>
        <w:t>СОО:</w:t>
      </w:r>
    </w:p>
    <w:p w:rsidR="00217900" w:rsidRDefault="00E70D5E">
      <w:pPr>
        <w:pStyle w:val="a3"/>
        <w:ind w:left="996" w:right="427" w:firstLine="0"/>
      </w:pPr>
      <w:r>
        <w:t xml:space="preserve">«Рабочая программа воспитания», «Календарный план воспитательной работы» и </w:t>
      </w:r>
      <w:r>
        <w:rPr>
          <w:spacing w:val="-2"/>
        </w:rPr>
        <w:t>др.);</w:t>
      </w:r>
    </w:p>
    <w:p w:rsidR="00217900" w:rsidRDefault="00E70D5E" w:rsidP="0042163B">
      <w:pPr>
        <w:pStyle w:val="a4"/>
        <w:numPr>
          <w:ilvl w:val="0"/>
          <w:numId w:val="5"/>
        </w:numPr>
        <w:tabs>
          <w:tab w:val="left" w:pos="1985"/>
        </w:tabs>
        <w:ind w:right="406" w:firstLine="706"/>
        <w:rPr>
          <w:sz w:val="28"/>
        </w:rPr>
      </w:pPr>
      <w:r>
        <w:rPr>
          <w:sz w:val="28"/>
        </w:rPr>
        <w:t xml:space="preserve">обновления содержания программы среднего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 – Ростовская область (пункты ООП СОО «Рабочая программа воспитания», «План внеурочной </w:t>
      </w:r>
      <w:r>
        <w:rPr>
          <w:spacing w:val="-2"/>
          <w:sz w:val="28"/>
        </w:rPr>
        <w:t>деятельности»);</w:t>
      </w:r>
    </w:p>
    <w:p w:rsidR="00217900" w:rsidRDefault="00E70D5E" w:rsidP="0042163B">
      <w:pPr>
        <w:pStyle w:val="a4"/>
        <w:numPr>
          <w:ilvl w:val="0"/>
          <w:numId w:val="5"/>
        </w:numPr>
        <w:tabs>
          <w:tab w:val="left" w:pos="1985"/>
        </w:tabs>
        <w:ind w:right="412" w:firstLine="706"/>
        <w:rPr>
          <w:sz w:val="28"/>
        </w:rPr>
      </w:pPr>
      <w:r>
        <w:rPr>
          <w:sz w:val="28"/>
        </w:rPr>
        <w:t>эффективного использования профессионального и творческого потенциала педагогических и руководящих работников МБОУ «</w:t>
      </w:r>
      <w:r w:rsidR="00E34914">
        <w:rPr>
          <w:sz w:val="28"/>
        </w:rPr>
        <w:t>Веселовская</w:t>
      </w:r>
      <w:r>
        <w:rPr>
          <w:sz w:val="28"/>
        </w:rPr>
        <w:t xml:space="preserve"> СОШ», повышения их профессиональной, коммуникативной, информационной и правовой компетентности;</w:t>
      </w:r>
    </w:p>
    <w:p w:rsidR="00217900" w:rsidRDefault="00E70D5E" w:rsidP="0042163B">
      <w:pPr>
        <w:pStyle w:val="a4"/>
        <w:numPr>
          <w:ilvl w:val="0"/>
          <w:numId w:val="5"/>
        </w:numPr>
        <w:tabs>
          <w:tab w:val="left" w:pos="1985"/>
        </w:tabs>
        <w:ind w:right="416" w:firstLine="706"/>
        <w:rPr>
          <w:sz w:val="28"/>
        </w:rPr>
      </w:pPr>
      <w:r>
        <w:rPr>
          <w:sz w:val="28"/>
        </w:rPr>
        <w:t>эффективного управлени</w:t>
      </w:r>
      <w:r w:rsidR="00E34914">
        <w:rPr>
          <w:sz w:val="28"/>
        </w:rPr>
        <w:t xml:space="preserve">я МБОУ «Веселовская </w:t>
      </w:r>
      <w:r>
        <w:rPr>
          <w:sz w:val="28"/>
        </w:rPr>
        <w:t>СОШ» с использованием ИКТ, современных механизмов финансирования реализации программ среднего общего образования.</w:t>
      </w:r>
    </w:p>
    <w:p w:rsidR="00217900" w:rsidRDefault="00E70D5E">
      <w:pPr>
        <w:pStyle w:val="a3"/>
        <w:ind w:left="996" w:right="420"/>
      </w:pPr>
      <w:r>
        <w:t>При реализации ООП СОО,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 МБОУ «</w:t>
      </w:r>
      <w:r w:rsidR="00E34914">
        <w:t>Веселовская</w:t>
      </w:r>
      <w:r>
        <w:t xml:space="preserve"> СОШ»:</w:t>
      </w:r>
    </w:p>
    <w:p w:rsidR="00217900" w:rsidRDefault="00E70D5E" w:rsidP="0042163B">
      <w:pPr>
        <w:pStyle w:val="a4"/>
        <w:numPr>
          <w:ilvl w:val="0"/>
          <w:numId w:val="6"/>
        </w:numPr>
        <w:tabs>
          <w:tab w:val="left" w:pos="1984"/>
        </w:tabs>
        <w:ind w:right="418" w:firstLine="706"/>
        <w:rPr>
          <w:sz w:val="28"/>
        </w:rPr>
      </w:pPr>
      <w:r>
        <w:rPr>
          <w:sz w:val="28"/>
        </w:rPr>
        <w:t>доступ к учебным планам, рабочим программам учебных предметов, учебных курсов, учебных курсов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учебных курсов внеурочной деятельности, учебных модулей, информации о ходе образовательной деятельности, результатах промежуточной и государственной итоговой аттестации обучающихся;</w:t>
      </w:r>
    </w:p>
    <w:p w:rsidR="00217900" w:rsidRDefault="00E70D5E" w:rsidP="0042163B">
      <w:pPr>
        <w:pStyle w:val="a4"/>
        <w:numPr>
          <w:ilvl w:val="0"/>
          <w:numId w:val="6"/>
        </w:numPr>
        <w:tabs>
          <w:tab w:val="left" w:pos="1984"/>
        </w:tabs>
        <w:ind w:right="428" w:firstLine="706"/>
        <w:rPr>
          <w:sz w:val="28"/>
        </w:rPr>
      </w:pPr>
      <w:r>
        <w:rPr>
          <w:sz w:val="28"/>
        </w:rPr>
        <w:t>доступ к информации о расписании проведения учебных занятий, процедурах и критериях оценки результатов обучения.</w:t>
      </w:r>
    </w:p>
    <w:p w:rsidR="00217900" w:rsidRDefault="00E70D5E" w:rsidP="0042163B">
      <w:pPr>
        <w:pStyle w:val="a4"/>
        <w:numPr>
          <w:ilvl w:val="0"/>
          <w:numId w:val="6"/>
        </w:numPr>
        <w:tabs>
          <w:tab w:val="left" w:pos="1984"/>
        </w:tabs>
        <w:ind w:right="424" w:firstLine="706"/>
        <w:rPr>
          <w:sz w:val="28"/>
        </w:rPr>
      </w:pPr>
      <w:r>
        <w:rPr>
          <w:sz w:val="28"/>
        </w:rPr>
        <w:t>возможность использования современных ИКТ в реализации программы среднего</w:t>
      </w:r>
      <w:r>
        <w:rPr>
          <w:spacing w:val="40"/>
          <w:sz w:val="28"/>
        </w:rPr>
        <w:t xml:space="preserve"> </w:t>
      </w:r>
      <w:r>
        <w:rPr>
          <w:sz w:val="28"/>
        </w:rPr>
        <w:t>общего</w:t>
      </w:r>
      <w:r>
        <w:rPr>
          <w:spacing w:val="40"/>
          <w:sz w:val="28"/>
        </w:rPr>
        <w:t xml:space="preserve"> </w:t>
      </w:r>
      <w:r>
        <w:rPr>
          <w:sz w:val="28"/>
        </w:rPr>
        <w:t>образования,</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использование</w:t>
      </w:r>
      <w:r>
        <w:rPr>
          <w:spacing w:val="40"/>
          <w:sz w:val="28"/>
        </w:rPr>
        <w:t xml:space="preserve"> </w:t>
      </w:r>
      <w:r>
        <w:rPr>
          <w:sz w:val="28"/>
        </w:rPr>
        <w:t>имеющихся</w:t>
      </w:r>
      <w:r>
        <w:rPr>
          <w:spacing w:val="40"/>
          <w:sz w:val="28"/>
        </w:rPr>
        <w:t xml:space="preserve"> </w:t>
      </w:r>
      <w:r>
        <w:rPr>
          <w:sz w:val="28"/>
        </w:rPr>
        <w:t>средств</w:t>
      </w:r>
    </w:p>
    <w:p w:rsidR="00217900" w:rsidRDefault="00217900">
      <w:pPr>
        <w:pStyle w:val="a4"/>
        <w:rPr>
          <w:sz w:val="28"/>
        </w:rPr>
        <w:sectPr w:rsidR="00217900">
          <w:pgSz w:w="11920" w:h="16850"/>
          <w:pgMar w:top="820" w:right="141" w:bottom="280" w:left="425" w:header="569" w:footer="0" w:gutter="0"/>
          <w:cols w:space="720"/>
        </w:sectPr>
      </w:pPr>
    </w:p>
    <w:p w:rsidR="00217900" w:rsidRDefault="00E70D5E">
      <w:pPr>
        <w:pStyle w:val="a3"/>
        <w:ind w:left="996" w:right="410" w:firstLine="0"/>
      </w:pPr>
      <w:r>
        <w:lastRenderedPageBreak/>
        <w:t>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 (посредством сети Интернет на официальном</w:t>
      </w:r>
      <w:r>
        <w:rPr>
          <w:spacing w:val="40"/>
        </w:rPr>
        <w:t xml:space="preserve"> </w:t>
      </w:r>
      <w:r>
        <w:t>сайте МБОУ «</w:t>
      </w:r>
      <w:r w:rsidR="00E34914">
        <w:t>Веселовская</w:t>
      </w:r>
      <w:r>
        <w:t xml:space="preserve"> СОШ».</w:t>
      </w:r>
    </w:p>
    <w:p w:rsidR="00217900" w:rsidRDefault="00E70D5E">
      <w:pPr>
        <w:pStyle w:val="a3"/>
        <w:tabs>
          <w:tab w:val="left" w:pos="2800"/>
          <w:tab w:val="left" w:pos="3170"/>
          <w:tab w:val="left" w:pos="5564"/>
          <w:tab w:val="left" w:pos="6892"/>
        </w:tabs>
        <w:spacing w:line="242" w:lineRule="auto"/>
        <w:ind w:left="996" w:right="416"/>
        <w:jc w:val="right"/>
      </w:pPr>
      <w:r>
        <w:rPr>
          <w:spacing w:val="-2"/>
        </w:rPr>
        <w:t>Доступ</w:t>
      </w:r>
      <w:r>
        <w:tab/>
      </w:r>
      <w:r>
        <w:rPr>
          <w:spacing w:val="-10"/>
        </w:rPr>
        <w:t>к</w:t>
      </w:r>
      <w:r>
        <w:tab/>
      </w:r>
      <w:r>
        <w:rPr>
          <w:spacing w:val="-2"/>
        </w:rPr>
        <w:t>информационным</w:t>
      </w:r>
      <w:r>
        <w:tab/>
      </w:r>
      <w:r>
        <w:rPr>
          <w:spacing w:val="-2"/>
        </w:rPr>
        <w:t>ресурсам</w:t>
      </w:r>
      <w:r>
        <w:tab/>
      </w:r>
      <w:r>
        <w:rPr>
          <w:spacing w:val="-2"/>
        </w:rPr>
        <w:t xml:space="preserve">информационно-образовательной </w:t>
      </w:r>
      <w:r>
        <w:t>среды</w:t>
      </w:r>
      <w:r>
        <w:rPr>
          <w:spacing w:val="80"/>
        </w:rPr>
        <w:t xml:space="preserve"> </w:t>
      </w:r>
      <w:r>
        <w:t>МБОУ</w:t>
      </w:r>
      <w:r>
        <w:rPr>
          <w:spacing w:val="80"/>
        </w:rPr>
        <w:t xml:space="preserve"> </w:t>
      </w:r>
      <w:r>
        <w:t>«</w:t>
      </w:r>
      <w:r w:rsidR="00E34914">
        <w:t>Веселовская</w:t>
      </w:r>
      <w:r>
        <w:rPr>
          <w:spacing w:val="80"/>
        </w:rPr>
        <w:t xml:space="preserve"> </w:t>
      </w:r>
      <w:r>
        <w:t>СОШ»</w:t>
      </w:r>
      <w:r>
        <w:rPr>
          <w:spacing w:val="80"/>
        </w:rPr>
        <w:t xml:space="preserve"> </w:t>
      </w:r>
      <w:r>
        <w:t>обеспечивается</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посредством информационно-</w:t>
      </w:r>
      <w:r>
        <w:rPr>
          <w:spacing w:val="-5"/>
        </w:rPr>
        <w:t xml:space="preserve"> </w:t>
      </w:r>
      <w:r>
        <w:t>телекоммуникационной</w:t>
      </w:r>
      <w:r>
        <w:rPr>
          <w:spacing w:val="-4"/>
        </w:rPr>
        <w:t xml:space="preserve"> </w:t>
      </w:r>
      <w:r>
        <w:t>сети</w:t>
      </w:r>
      <w:r>
        <w:rPr>
          <w:spacing w:val="-4"/>
        </w:rPr>
        <w:t xml:space="preserve"> </w:t>
      </w:r>
      <w:r>
        <w:t>"Интернет"</w:t>
      </w:r>
      <w:r>
        <w:rPr>
          <w:spacing w:val="-7"/>
        </w:rPr>
        <w:t xml:space="preserve"> </w:t>
      </w:r>
      <w:r>
        <w:t>(далее -</w:t>
      </w:r>
      <w:r>
        <w:rPr>
          <w:spacing w:val="-5"/>
        </w:rPr>
        <w:t xml:space="preserve"> </w:t>
      </w:r>
      <w:r>
        <w:t>сеть</w:t>
      </w:r>
      <w:r>
        <w:rPr>
          <w:spacing w:val="-1"/>
        </w:rPr>
        <w:t xml:space="preserve"> </w:t>
      </w:r>
      <w:r>
        <w:t>Интернет).</w:t>
      </w:r>
    </w:p>
    <w:p w:rsidR="00217900" w:rsidRDefault="00E70D5E">
      <w:pPr>
        <w:pStyle w:val="a3"/>
        <w:ind w:left="996" w:right="411"/>
      </w:pPr>
      <w:r>
        <w:t>В случае реализации ООП СОО, в том числе адаптированной, с применением электронного обучения, дистанционных образовательных технологий</w:t>
      </w:r>
      <w:r>
        <w:rPr>
          <w:spacing w:val="40"/>
        </w:rPr>
        <w:t xml:space="preserve"> </w:t>
      </w:r>
      <w:r>
        <w:t>каждый обучающийся</w:t>
      </w:r>
      <w:r>
        <w:rPr>
          <w:spacing w:val="40"/>
        </w:rPr>
        <w:t xml:space="preserve"> </w:t>
      </w:r>
      <w:r>
        <w:t>в течение</w:t>
      </w:r>
      <w:r>
        <w:rPr>
          <w:spacing w:val="40"/>
        </w:rPr>
        <w:t xml:space="preserve"> </w:t>
      </w:r>
      <w:r>
        <w:t>всего периода</w:t>
      </w:r>
      <w:r>
        <w:rPr>
          <w:spacing w:val="40"/>
        </w:rPr>
        <w:t xml:space="preserve"> </w:t>
      </w:r>
      <w:r>
        <w:t>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ООП СОО в полном объеме независимо от их мест нахождения, в</w:t>
      </w:r>
      <w:r>
        <w:rPr>
          <w:spacing w:val="-1"/>
        </w:rPr>
        <w:t xml:space="preserve"> </w:t>
      </w:r>
      <w:r>
        <w:t>которой имеется доступ к сети Интернет, как на территории МБОУ</w:t>
      </w:r>
    </w:p>
    <w:p w:rsidR="00217900" w:rsidRDefault="00E70D5E">
      <w:pPr>
        <w:pStyle w:val="a3"/>
        <w:ind w:left="996" w:right="412" w:firstLine="0"/>
      </w:pPr>
      <w:r>
        <w:t>«</w:t>
      </w:r>
      <w:r w:rsidR="00954732">
        <w:t>Веселовская</w:t>
      </w:r>
      <w:r>
        <w:t xml:space="preserve"> СОШ», так и за ее пределами (далее - электронная информационно- образовательная среда).</w:t>
      </w:r>
    </w:p>
    <w:p w:rsidR="00217900" w:rsidRDefault="00E70D5E">
      <w:pPr>
        <w:pStyle w:val="a3"/>
        <w:ind w:left="996" w:right="411"/>
      </w:pPr>
      <w:r>
        <w:t>Реализация ООП СОО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организаций.</w:t>
      </w:r>
    </w:p>
    <w:p w:rsidR="00217900" w:rsidRDefault="00E70D5E" w:rsidP="00E34914">
      <w:pPr>
        <w:pStyle w:val="a3"/>
        <w:ind w:left="996" w:right="418"/>
      </w:pPr>
      <w:r>
        <w:t>Функционирование электронной информационно-образовательной среды (далее – ИОС) обеспечивается соответствующими средствами ИКТ и квалификацией работников, ее использующих и поддерживающих. Функционирование</w:t>
      </w:r>
      <w:r>
        <w:rPr>
          <w:spacing w:val="80"/>
          <w:w w:val="150"/>
        </w:rPr>
        <w:t xml:space="preserve">  </w:t>
      </w:r>
      <w:r>
        <w:t>электронной</w:t>
      </w:r>
      <w:r>
        <w:rPr>
          <w:spacing w:val="80"/>
          <w:w w:val="150"/>
        </w:rPr>
        <w:t xml:space="preserve">  </w:t>
      </w:r>
      <w:r>
        <w:t>информационно-образовательной</w:t>
      </w:r>
      <w:r>
        <w:rPr>
          <w:spacing w:val="80"/>
          <w:w w:val="150"/>
        </w:rPr>
        <w:t xml:space="preserve">  </w:t>
      </w:r>
      <w:r>
        <w:t>среды</w:t>
      </w:r>
      <w:r w:rsidR="00E34914">
        <w:t xml:space="preserve"> соответствует </w:t>
      </w:r>
      <w:r>
        <w:t>законодательству Российской Федерации. 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w:t>
      </w:r>
      <w:r w:rsidR="00E34914">
        <w:t>х ресурсов, используемых МБОУ «Веселовская</w:t>
      </w:r>
      <w:r>
        <w:t xml:space="preserve"> СОШ» при реализации ООП СОО, безопасность организации образовательной деятельности</w:t>
      </w:r>
      <w:r>
        <w:rPr>
          <w:spacing w:val="40"/>
        </w:rPr>
        <w:t xml:space="preserve"> </w:t>
      </w:r>
      <w:r>
        <w:t>в соответствии с гигиеническими нормативами и Санитарно- эпидемиологическими требованиями.</w:t>
      </w:r>
    </w:p>
    <w:p w:rsidR="00217900" w:rsidRDefault="00E70D5E">
      <w:pPr>
        <w:pStyle w:val="a3"/>
        <w:tabs>
          <w:tab w:val="left" w:pos="3555"/>
        </w:tabs>
        <w:spacing w:line="242" w:lineRule="auto"/>
        <w:ind w:left="996" w:right="412"/>
      </w:pPr>
      <w:r>
        <w:rPr>
          <w:spacing w:val="-2"/>
        </w:rPr>
        <w:t>Условия</w:t>
      </w:r>
      <w:r>
        <w:tab/>
        <w:t>для функционирования электронной информационно- образовательной среды могут быть обеспечены ресурсами иных организаций.</w:t>
      </w:r>
    </w:p>
    <w:p w:rsidR="00217900" w:rsidRDefault="00E70D5E">
      <w:pPr>
        <w:pStyle w:val="a3"/>
        <w:ind w:left="996" w:right="407"/>
      </w:pPr>
      <w:r>
        <w:t>При реализации ООП СОО, в том числе адаптированной, с</w:t>
      </w:r>
      <w:r w:rsidR="00E34914">
        <w:t xml:space="preserve"> </w:t>
      </w:r>
      <w:r>
        <w:t>использованием сетевой формы требования к реализации указанной программы должны обеспечиваться совокупностью ресурсов материально- технического и учебно- методического обеспечения, предоставляемого организациями, участвующими в реализации</w:t>
      </w:r>
      <w:r>
        <w:rPr>
          <w:spacing w:val="40"/>
        </w:rPr>
        <w:t xml:space="preserve"> </w:t>
      </w:r>
      <w:r>
        <w:t>ООП</w:t>
      </w:r>
      <w:r>
        <w:rPr>
          <w:spacing w:val="40"/>
        </w:rPr>
        <w:t xml:space="preserve"> </w:t>
      </w:r>
      <w:r>
        <w:t>СОО</w:t>
      </w:r>
      <w:r>
        <w:rPr>
          <w:spacing w:val="40"/>
        </w:rPr>
        <w:t xml:space="preserve"> </w:t>
      </w:r>
      <w:r>
        <w:t>с</w:t>
      </w:r>
      <w:r>
        <w:rPr>
          <w:spacing w:val="40"/>
        </w:rPr>
        <w:t xml:space="preserve"> </w:t>
      </w:r>
      <w:r>
        <w:t>использованием сетевой формы.</w:t>
      </w:r>
    </w:p>
    <w:p w:rsidR="00217900" w:rsidRDefault="00E70D5E">
      <w:pPr>
        <w:pStyle w:val="a3"/>
        <w:ind w:left="996" w:right="405"/>
      </w:pPr>
      <w: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217900" w:rsidRDefault="00E70D5E">
      <w:pPr>
        <w:pStyle w:val="a3"/>
        <w:ind w:left="996" w:right="409"/>
      </w:pPr>
      <w:r>
        <w:lastRenderedPageBreak/>
        <w:t>МБОУ «</w:t>
      </w:r>
      <w:r w:rsidR="00E34914">
        <w:t>Веселовская</w:t>
      </w:r>
      <w:r>
        <w:t xml:space="preserve"> СОШ» определяются необходимые меры и сроки по формированию компонентов ИОС для реализации принятых рабочих программ среднего общего образования в соответствии с требованиями ФГОС СОО.</w:t>
      </w:r>
    </w:p>
    <w:p w:rsidR="00217900" w:rsidRDefault="00E70D5E">
      <w:pPr>
        <w:pStyle w:val="a3"/>
        <w:spacing w:line="319" w:lineRule="exact"/>
        <w:ind w:left="1702" w:firstLine="0"/>
      </w:pPr>
      <w:r>
        <w:rPr>
          <w:spacing w:val="-2"/>
        </w:rPr>
        <w:t>Материально-технические</w:t>
      </w:r>
      <w:r>
        <w:rPr>
          <w:spacing w:val="-1"/>
        </w:rPr>
        <w:t xml:space="preserve"> </w:t>
      </w:r>
      <w:r>
        <w:rPr>
          <w:spacing w:val="-2"/>
        </w:rPr>
        <w:t>условия</w:t>
      </w:r>
      <w:r>
        <w:t xml:space="preserve"> </w:t>
      </w:r>
      <w:r>
        <w:rPr>
          <w:spacing w:val="-2"/>
        </w:rPr>
        <w:t>реализации</w:t>
      </w:r>
      <w:r>
        <w:rPr>
          <w:spacing w:val="-1"/>
        </w:rPr>
        <w:t xml:space="preserve"> </w:t>
      </w:r>
      <w:r>
        <w:rPr>
          <w:spacing w:val="-2"/>
        </w:rPr>
        <w:t>ООП</w:t>
      </w:r>
      <w:r>
        <w:rPr>
          <w:spacing w:val="-12"/>
        </w:rPr>
        <w:t xml:space="preserve"> </w:t>
      </w:r>
      <w:r>
        <w:rPr>
          <w:spacing w:val="-2"/>
        </w:rPr>
        <w:t>СОО</w:t>
      </w:r>
      <w:r>
        <w:rPr>
          <w:spacing w:val="-5"/>
        </w:rPr>
        <w:t xml:space="preserve"> </w:t>
      </w:r>
      <w:r>
        <w:rPr>
          <w:spacing w:val="-2"/>
        </w:rPr>
        <w:t>обеспечивают:</w:t>
      </w:r>
    </w:p>
    <w:p w:rsidR="00217900" w:rsidRDefault="00E70D5E" w:rsidP="0042163B">
      <w:pPr>
        <w:pStyle w:val="a4"/>
        <w:numPr>
          <w:ilvl w:val="0"/>
          <w:numId w:val="6"/>
        </w:numPr>
        <w:tabs>
          <w:tab w:val="left" w:pos="1984"/>
        </w:tabs>
        <w:ind w:right="669" w:firstLine="706"/>
        <w:rPr>
          <w:sz w:val="28"/>
        </w:rPr>
      </w:pPr>
      <w:r>
        <w:rPr>
          <w:sz w:val="28"/>
        </w:rPr>
        <w:t>возможность достижения обучающимися результатов освоения ООП СОО, требования к которым установлены ФГОС СОО;</w:t>
      </w:r>
    </w:p>
    <w:p w:rsidR="00217900" w:rsidRDefault="00E70D5E" w:rsidP="0042163B">
      <w:pPr>
        <w:pStyle w:val="a4"/>
        <w:numPr>
          <w:ilvl w:val="0"/>
          <w:numId w:val="6"/>
        </w:numPr>
        <w:tabs>
          <w:tab w:val="left" w:pos="1984"/>
        </w:tabs>
        <w:spacing w:line="340" w:lineRule="exact"/>
        <w:ind w:left="1984" w:hanging="282"/>
        <w:rPr>
          <w:sz w:val="28"/>
        </w:rPr>
      </w:pPr>
      <w:r>
        <w:rPr>
          <w:spacing w:val="-2"/>
          <w:sz w:val="28"/>
        </w:rPr>
        <w:t>соблюдение:</w:t>
      </w:r>
    </w:p>
    <w:p w:rsidR="00217900" w:rsidRDefault="00E70D5E" w:rsidP="0042163B">
      <w:pPr>
        <w:pStyle w:val="a4"/>
        <w:numPr>
          <w:ilvl w:val="1"/>
          <w:numId w:val="6"/>
        </w:numPr>
        <w:tabs>
          <w:tab w:val="left" w:pos="2273"/>
        </w:tabs>
        <w:ind w:right="409"/>
        <w:rPr>
          <w:sz w:val="28"/>
        </w:rPr>
      </w:pPr>
      <w:r>
        <w:rPr>
          <w:sz w:val="28"/>
        </w:rPr>
        <w:t>Гигиенических нормативов и Санитарно-эпидемиологических требований, указанных в пункте «Пояснительная записка» данной</w:t>
      </w:r>
      <w:r>
        <w:rPr>
          <w:spacing w:val="80"/>
          <w:w w:val="150"/>
          <w:sz w:val="28"/>
        </w:rPr>
        <w:t xml:space="preserve"> </w:t>
      </w:r>
      <w:r>
        <w:rPr>
          <w:sz w:val="28"/>
        </w:rPr>
        <w:t>ООП СОО;</w:t>
      </w:r>
    </w:p>
    <w:p w:rsidR="00217900" w:rsidRDefault="00E70D5E" w:rsidP="0042163B">
      <w:pPr>
        <w:pStyle w:val="a4"/>
        <w:numPr>
          <w:ilvl w:val="1"/>
          <w:numId w:val="6"/>
        </w:numPr>
        <w:tabs>
          <w:tab w:val="left" w:pos="2273"/>
        </w:tabs>
        <w:ind w:right="418"/>
        <w:rPr>
          <w:sz w:val="28"/>
        </w:rPr>
      </w:pPr>
      <w:r>
        <w:rPr>
          <w:sz w:val="28"/>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217900" w:rsidRDefault="00E70D5E" w:rsidP="0042163B">
      <w:pPr>
        <w:pStyle w:val="a4"/>
        <w:numPr>
          <w:ilvl w:val="1"/>
          <w:numId w:val="6"/>
        </w:numPr>
        <w:tabs>
          <w:tab w:val="left" w:pos="2273"/>
        </w:tabs>
        <w:ind w:right="418"/>
        <w:rPr>
          <w:sz w:val="28"/>
        </w:rPr>
      </w:pPr>
      <w:r>
        <w:rPr>
          <w:sz w:val="28"/>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217900" w:rsidRDefault="00E70D5E" w:rsidP="0042163B">
      <w:pPr>
        <w:pStyle w:val="a4"/>
        <w:numPr>
          <w:ilvl w:val="1"/>
          <w:numId w:val="6"/>
        </w:numPr>
        <w:tabs>
          <w:tab w:val="left" w:pos="2272"/>
        </w:tabs>
        <w:spacing w:line="342" w:lineRule="exact"/>
        <w:ind w:left="2272" w:hanging="287"/>
        <w:rPr>
          <w:sz w:val="28"/>
        </w:rPr>
      </w:pPr>
      <w:r>
        <w:rPr>
          <w:spacing w:val="-2"/>
          <w:sz w:val="28"/>
        </w:rPr>
        <w:t>требований пожарной</w:t>
      </w:r>
      <w:r>
        <w:rPr>
          <w:spacing w:val="-8"/>
          <w:sz w:val="28"/>
        </w:rPr>
        <w:t xml:space="preserve"> </w:t>
      </w:r>
      <w:r>
        <w:rPr>
          <w:spacing w:val="-2"/>
          <w:sz w:val="28"/>
        </w:rPr>
        <w:t>безопасности</w:t>
      </w:r>
      <w:r>
        <w:rPr>
          <w:spacing w:val="-1"/>
          <w:sz w:val="28"/>
        </w:rPr>
        <w:t xml:space="preserve"> </w:t>
      </w:r>
      <w:r>
        <w:rPr>
          <w:spacing w:val="-2"/>
          <w:sz w:val="28"/>
        </w:rPr>
        <w:t>и</w:t>
      </w:r>
      <w:r>
        <w:rPr>
          <w:spacing w:val="-9"/>
          <w:sz w:val="28"/>
        </w:rPr>
        <w:t xml:space="preserve"> </w:t>
      </w:r>
      <w:r>
        <w:rPr>
          <w:spacing w:val="-2"/>
          <w:sz w:val="28"/>
        </w:rPr>
        <w:t>электробезопасности;</w:t>
      </w:r>
    </w:p>
    <w:p w:rsidR="00217900" w:rsidRDefault="00E70D5E" w:rsidP="0042163B">
      <w:pPr>
        <w:pStyle w:val="a4"/>
        <w:numPr>
          <w:ilvl w:val="1"/>
          <w:numId w:val="6"/>
        </w:numPr>
        <w:tabs>
          <w:tab w:val="left" w:pos="2272"/>
        </w:tabs>
        <w:spacing w:line="341" w:lineRule="exact"/>
        <w:ind w:left="2272" w:hanging="287"/>
        <w:rPr>
          <w:sz w:val="28"/>
        </w:rPr>
      </w:pPr>
      <w:r>
        <w:rPr>
          <w:spacing w:val="-2"/>
          <w:sz w:val="28"/>
        </w:rPr>
        <w:t>требований</w:t>
      </w:r>
      <w:r>
        <w:rPr>
          <w:spacing w:val="-3"/>
          <w:sz w:val="28"/>
        </w:rPr>
        <w:t xml:space="preserve"> </w:t>
      </w:r>
      <w:r>
        <w:rPr>
          <w:spacing w:val="-2"/>
          <w:sz w:val="28"/>
        </w:rPr>
        <w:t>охраны</w:t>
      </w:r>
      <w:r>
        <w:rPr>
          <w:spacing w:val="-8"/>
          <w:sz w:val="28"/>
        </w:rPr>
        <w:t xml:space="preserve"> </w:t>
      </w:r>
      <w:r>
        <w:rPr>
          <w:spacing w:val="-2"/>
          <w:sz w:val="28"/>
        </w:rPr>
        <w:t>труда;</w:t>
      </w:r>
    </w:p>
    <w:p w:rsidR="009E0443" w:rsidRDefault="00E70D5E" w:rsidP="0042163B">
      <w:pPr>
        <w:pStyle w:val="a4"/>
        <w:numPr>
          <w:ilvl w:val="1"/>
          <w:numId w:val="6"/>
        </w:numPr>
        <w:tabs>
          <w:tab w:val="left" w:pos="2273"/>
        </w:tabs>
        <w:spacing w:line="242" w:lineRule="auto"/>
        <w:ind w:right="410"/>
        <w:rPr>
          <w:spacing w:val="-2"/>
        </w:rPr>
      </w:pPr>
      <w:r>
        <w:rPr>
          <w:sz w:val="28"/>
        </w:rPr>
        <w:t>сроков и объемов текущего и капитального ремонта зданий и сооружений, благоустройства территории.</w:t>
      </w:r>
    </w:p>
    <w:p w:rsidR="00217900" w:rsidRDefault="009E0443">
      <w:pPr>
        <w:pStyle w:val="a3"/>
        <w:ind w:left="996" w:right="408"/>
      </w:pPr>
      <w:r>
        <w:rPr>
          <w:spacing w:val="-2"/>
        </w:rPr>
        <w:t>В</w:t>
      </w:r>
      <w:r w:rsidR="00E70D5E">
        <w:rPr>
          <w:spacing w:val="-2"/>
        </w:rPr>
        <w:t xml:space="preserve"> </w:t>
      </w:r>
      <w:r w:rsidR="00E70D5E">
        <w:t>зональную</w:t>
      </w:r>
      <w:r w:rsidR="00E70D5E">
        <w:rPr>
          <w:spacing w:val="-1"/>
        </w:rPr>
        <w:t xml:space="preserve"> </w:t>
      </w:r>
      <w:r w:rsidR="00E70D5E">
        <w:t>структуру</w:t>
      </w:r>
      <w:r w:rsidR="00E70D5E">
        <w:rPr>
          <w:spacing w:val="-4"/>
        </w:rPr>
        <w:t xml:space="preserve"> </w:t>
      </w:r>
      <w:r w:rsidR="00E70D5E">
        <w:t>МБОУ «Авиловская СОШ» включены входная зона; учебные классы с рабочими местами обучающихся и педагогических работников; учебные кабинеты (мастерская) для занятий технологией, музыкой, изобразительным искусством, иностранным</w:t>
      </w:r>
      <w:r>
        <w:t xml:space="preserve">и языками; библиотека </w:t>
      </w:r>
      <w:r w:rsidR="00E70D5E">
        <w:t xml:space="preserve">; спортивные сооружения (зал, стадион, спортивная площадка); помещения для питания обучающихся, а также для хранения и приготовления пищи, обеспечивающие возможность организации качественного горячего питания; административные помещения; гардероб, санузлы; участки (территории) </w:t>
      </w:r>
      <w:r>
        <w:t>.</w:t>
      </w:r>
    </w:p>
    <w:p w:rsidR="00217900" w:rsidRDefault="00E70D5E">
      <w:pPr>
        <w:pStyle w:val="a3"/>
        <w:ind w:left="996" w:right="415"/>
      </w:pPr>
      <w:r>
        <w:rPr>
          <w:noProof/>
          <w:lang w:eastAsia="ru-RU"/>
        </w:rPr>
        <mc:AlternateContent>
          <mc:Choice Requires="wps">
            <w:drawing>
              <wp:anchor distT="0" distB="0" distL="0" distR="0" simplePos="0" relativeHeight="484611072" behindDoc="1" locked="0" layoutInCell="1" allowOverlap="1">
                <wp:simplePos x="0" y="0"/>
                <wp:positionH relativeFrom="page">
                  <wp:posOffset>6978015</wp:posOffset>
                </wp:positionH>
                <wp:positionV relativeFrom="paragraph">
                  <wp:posOffset>126835</wp:posOffset>
                </wp:positionV>
                <wp:extent cx="4445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9525"/>
                        </a:xfrm>
                        <a:custGeom>
                          <a:avLst/>
                          <a:gdLst/>
                          <a:ahLst/>
                          <a:cxnLst/>
                          <a:rect l="l" t="t" r="r" b="b"/>
                          <a:pathLst>
                            <a:path w="44450" h="9525">
                              <a:moveTo>
                                <a:pt x="44196" y="0"/>
                              </a:moveTo>
                              <a:lnTo>
                                <a:pt x="0" y="0"/>
                              </a:lnTo>
                              <a:lnTo>
                                <a:pt x="0" y="9144"/>
                              </a:lnTo>
                              <a:lnTo>
                                <a:pt x="44196" y="9144"/>
                              </a:lnTo>
                              <a:lnTo>
                                <a:pt x="44196"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02560381" id="Graphic 22" o:spid="_x0000_s1026" style="position:absolute;margin-left:549.45pt;margin-top:10pt;width:3.5pt;height:.75pt;z-index:-18705408;visibility:visible;mso-wrap-style:square;mso-wrap-distance-left:0;mso-wrap-distance-top:0;mso-wrap-distance-right:0;mso-wrap-distance-bottom:0;mso-position-horizontal:absolute;mso-position-horizontal-relative:page;mso-position-vertical:absolute;mso-position-vertical-relative:text;v-text-anchor:top"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" path="m44196,l,,,9144r44196,l44196,xe" fillcolor="red" stroked="f">
                <v:path arrowok="t"/>
                <w10:wrap anchorx="page"/>
              </v:shape>
            </w:pict>
          </mc:Fallback>
        </mc:AlternateContent>
      </w:r>
      <w:r>
        <w:t>Состав и площади учебных помещений предоставляют условия для</w:t>
      </w:r>
      <w:r>
        <w:rPr>
          <w:spacing w:val="80"/>
        </w:rPr>
        <w:t xml:space="preserve"> </w:t>
      </w:r>
      <w:r>
        <w:t>среднего общего образования согласно учебному плану в соответствии с ФГОС СОО; организации режима труда и отдыха участников образовательных отношений; 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 Мебель, приспособления, оргтехника и иное оборудование отвечают требованиям</w:t>
      </w:r>
      <w:r>
        <w:rPr>
          <w:spacing w:val="40"/>
        </w:rPr>
        <w:t xml:space="preserve"> </w:t>
      </w:r>
      <w:r>
        <w:t>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217900" w:rsidRDefault="00E70D5E">
      <w:pPr>
        <w:pStyle w:val="a3"/>
        <w:spacing w:before="1"/>
        <w:ind w:left="996" w:right="414"/>
      </w:pPr>
      <w:r>
        <w:t xml:space="preserve">Организация зональной структуры отвечает педагогическим и эргономическим требованиям, комфортности и безопасности образовательной </w:t>
      </w:r>
      <w:r>
        <w:rPr>
          <w:spacing w:val="-2"/>
        </w:rPr>
        <w:t>деятельности.</w:t>
      </w:r>
    </w:p>
    <w:p w:rsidR="00217900" w:rsidRDefault="00E70D5E">
      <w:pPr>
        <w:pStyle w:val="a3"/>
        <w:spacing w:before="4" w:line="319" w:lineRule="exact"/>
        <w:ind w:left="1702" w:firstLine="0"/>
      </w:pPr>
      <w:r>
        <w:t>Состав</w:t>
      </w:r>
      <w:r>
        <w:rPr>
          <w:spacing w:val="-18"/>
        </w:rPr>
        <w:t xml:space="preserve"> </w:t>
      </w:r>
      <w:r>
        <w:t>и</w:t>
      </w:r>
      <w:r>
        <w:rPr>
          <w:spacing w:val="-17"/>
        </w:rPr>
        <w:t xml:space="preserve"> </w:t>
      </w:r>
      <w:r>
        <w:t>площади</w:t>
      </w:r>
      <w:r>
        <w:rPr>
          <w:spacing w:val="-18"/>
        </w:rPr>
        <w:t xml:space="preserve"> </w:t>
      </w:r>
      <w:r>
        <w:t>учебных</w:t>
      </w:r>
      <w:r>
        <w:rPr>
          <w:spacing w:val="-17"/>
        </w:rPr>
        <w:t xml:space="preserve"> </w:t>
      </w:r>
      <w:r>
        <w:t>помещений</w:t>
      </w:r>
      <w:r>
        <w:rPr>
          <w:spacing w:val="-18"/>
        </w:rPr>
        <w:t xml:space="preserve"> </w:t>
      </w:r>
      <w:r>
        <w:t>предоставляют</w:t>
      </w:r>
      <w:r>
        <w:rPr>
          <w:spacing w:val="-16"/>
        </w:rPr>
        <w:t xml:space="preserve"> </w:t>
      </w:r>
      <w:r>
        <w:t>условия</w:t>
      </w:r>
      <w:r>
        <w:rPr>
          <w:spacing w:val="-12"/>
        </w:rPr>
        <w:t xml:space="preserve"> </w:t>
      </w:r>
      <w:r>
        <w:rPr>
          <w:spacing w:val="-4"/>
        </w:rPr>
        <w:t>для:</w:t>
      </w:r>
    </w:p>
    <w:p w:rsidR="00217900" w:rsidRDefault="00E70D5E" w:rsidP="0042163B">
      <w:pPr>
        <w:pStyle w:val="a4"/>
        <w:numPr>
          <w:ilvl w:val="0"/>
          <w:numId w:val="4"/>
        </w:numPr>
        <w:tabs>
          <w:tab w:val="left" w:pos="1984"/>
        </w:tabs>
        <w:ind w:right="426" w:firstLine="706"/>
        <w:rPr>
          <w:sz w:val="28"/>
        </w:rPr>
      </w:pPr>
      <w:r>
        <w:rPr>
          <w:sz w:val="28"/>
        </w:rPr>
        <w:t>получения обучающимися среднего общего образования согласно избранным направлениям учебного плана в соответствии с ФГОС СОО;</w:t>
      </w:r>
    </w:p>
    <w:p w:rsidR="00217900" w:rsidRPr="009E0443" w:rsidRDefault="00E70D5E" w:rsidP="0042163B">
      <w:pPr>
        <w:pStyle w:val="a4"/>
        <w:numPr>
          <w:ilvl w:val="0"/>
          <w:numId w:val="4"/>
        </w:numPr>
        <w:tabs>
          <w:tab w:val="left" w:pos="1984"/>
        </w:tabs>
        <w:ind w:right="430" w:firstLine="706"/>
        <w:rPr>
          <w:sz w:val="28"/>
        </w:rPr>
      </w:pPr>
      <w:r>
        <w:rPr>
          <w:sz w:val="28"/>
        </w:rPr>
        <w:t xml:space="preserve">организации режима труда и отдыха участников образовательного </w:t>
      </w:r>
      <w:r>
        <w:rPr>
          <w:spacing w:val="-2"/>
          <w:sz w:val="28"/>
        </w:rPr>
        <w:t>процесса;</w:t>
      </w:r>
    </w:p>
    <w:p w:rsidR="009E0443" w:rsidRDefault="009E0443" w:rsidP="009E0443">
      <w:pPr>
        <w:tabs>
          <w:tab w:val="left" w:pos="1984"/>
        </w:tabs>
        <w:ind w:right="430"/>
        <w:rPr>
          <w:sz w:val="28"/>
        </w:rPr>
      </w:pPr>
    </w:p>
    <w:p w:rsidR="009E0443" w:rsidRPr="009E0443" w:rsidRDefault="009E0443" w:rsidP="009E0443">
      <w:pPr>
        <w:tabs>
          <w:tab w:val="left" w:pos="1984"/>
        </w:tabs>
        <w:ind w:right="430"/>
        <w:rPr>
          <w:sz w:val="28"/>
        </w:rPr>
      </w:pPr>
    </w:p>
    <w:p w:rsidR="00217900" w:rsidRDefault="00E70D5E" w:rsidP="0042163B">
      <w:pPr>
        <w:pStyle w:val="a4"/>
        <w:numPr>
          <w:ilvl w:val="0"/>
          <w:numId w:val="4"/>
        </w:numPr>
        <w:tabs>
          <w:tab w:val="left" w:pos="1984"/>
        </w:tabs>
        <w:spacing w:before="1"/>
        <w:ind w:right="413" w:firstLine="706"/>
        <w:rPr>
          <w:sz w:val="28"/>
        </w:rPr>
      </w:pPr>
      <w:r>
        <w:rPr>
          <w:sz w:val="28"/>
        </w:rPr>
        <w:lastRenderedPageBreak/>
        <w:t xml:space="preserve">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w:t>
      </w:r>
      <w:r>
        <w:rPr>
          <w:spacing w:val="-2"/>
          <w:sz w:val="28"/>
        </w:rPr>
        <w:t>дисциплин.</w:t>
      </w:r>
    </w:p>
    <w:p w:rsidR="009E0443" w:rsidRDefault="00E70D5E" w:rsidP="009E0443">
      <w:pPr>
        <w:pStyle w:val="a3"/>
        <w:ind w:left="996" w:right="409"/>
        <w:rPr>
          <w:u w:val="single"/>
        </w:rPr>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w:t>
      </w:r>
      <w:r>
        <w:rPr>
          <w:spacing w:val="40"/>
        </w:rPr>
        <w:t xml:space="preserve"> </w:t>
      </w:r>
      <w:r>
        <w:t>использованию их в образовательной деятельности в соо</w:t>
      </w:r>
      <w:r w:rsidR="009E0443">
        <w:t>тветствии с реализуемой рабочейпрограммой</w:t>
      </w:r>
    </w:p>
    <w:p w:rsidR="00217900" w:rsidRDefault="009E0443">
      <w:pPr>
        <w:pStyle w:val="a3"/>
        <w:spacing w:line="314" w:lineRule="exact"/>
        <w:ind w:left="1827" w:firstLine="0"/>
        <w:jc w:val="left"/>
      </w:pPr>
      <w:r>
        <w:rPr>
          <w:u w:val="single"/>
        </w:rPr>
        <w:t>У</w:t>
      </w:r>
      <w:r w:rsidR="00E70D5E">
        <w:rPr>
          <w:u w:val="single"/>
        </w:rPr>
        <w:t>чебно-методические</w:t>
      </w:r>
      <w:r w:rsidR="00E70D5E">
        <w:rPr>
          <w:spacing w:val="-18"/>
          <w:u w:val="single"/>
        </w:rPr>
        <w:t xml:space="preserve"> </w:t>
      </w:r>
      <w:r w:rsidR="00E70D5E">
        <w:rPr>
          <w:u w:val="single"/>
        </w:rPr>
        <w:t>условия,</w:t>
      </w:r>
      <w:r w:rsidR="00E70D5E">
        <w:rPr>
          <w:spacing w:val="-16"/>
          <w:u w:val="single"/>
        </w:rPr>
        <w:t xml:space="preserve"> </w:t>
      </w:r>
      <w:r w:rsidR="00E70D5E">
        <w:rPr>
          <w:u w:val="single"/>
        </w:rPr>
        <w:t>в</w:t>
      </w:r>
      <w:r w:rsidR="00E70D5E">
        <w:rPr>
          <w:spacing w:val="-18"/>
          <w:u w:val="single"/>
        </w:rPr>
        <w:t xml:space="preserve"> </w:t>
      </w:r>
      <w:r w:rsidR="00E70D5E">
        <w:rPr>
          <w:u w:val="single"/>
        </w:rPr>
        <w:t>том</w:t>
      </w:r>
      <w:r w:rsidR="00E70D5E">
        <w:rPr>
          <w:spacing w:val="-17"/>
          <w:u w:val="single"/>
        </w:rPr>
        <w:t xml:space="preserve"> </w:t>
      </w:r>
      <w:r w:rsidR="00E70D5E">
        <w:rPr>
          <w:u w:val="single"/>
        </w:rPr>
        <w:t>числе</w:t>
      </w:r>
      <w:r w:rsidR="00E70D5E">
        <w:rPr>
          <w:spacing w:val="-16"/>
          <w:u w:val="single"/>
        </w:rPr>
        <w:t xml:space="preserve"> </w:t>
      </w:r>
      <w:r w:rsidR="00E70D5E">
        <w:rPr>
          <w:u w:val="single"/>
        </w:rPr>
        <w:t>информационного</w:t>
      </w:r>
      <w:r w:rsidR="00E70D5E">
        <w:rPr>
          <w:spacing w:val="-18"/>
          <w:u w:val="single"/>
        </w:rPr>
        <w:t xml:space="preserve"> </w:t>
      </w:r>
      <w:r w:rsidR="00E70D5E">
        <w:rPr>
          <w:spacing w:val="-2"/>
          <w:u w:val="single"/>
        </w:rPr>
        <w:t>обеспечения</w:t>
      </w:r>
    </w:p>
    <w:p w:rsidR="00217900" w:rsidRDefault="00E70D5E">
      <w:pPr>
        <w:pStyle w:val="a3"/>
        <w:spacing w:line="319" w:lineRule="exact"/>
        <w:ind w:left="598" w:right="19" w:firstLine="0"/>
        <w:jc w:val="center"/>
      </w:pPr>
      <w:r>
        <w:rPr>
          <w:u w:val="single"/>
        </w:rPr>
        <w:t>реализации</w:t>
      </w:r>
      <w:r>
        <w:rPr>
          <w:spacing w:val="-12"/>
          <w:u w:val="single"/>
        </w:rPr>
        <w:t xml:space="preserve"> </w:t>
      </w:r>
      <w:r>
        <w:rPr>
          <w:u w:val="single"/>
        </w:rPr>
        <w:t>ООП</w:t>
      </w:r>
      <w:r>
        <w:rPr>
          <w:spacing w:val="-15"/>
          <w:u w:val="single"/>
        </w:rPr>
        <w:t xml:space="preserve"> </w:t>
      </w:r>
      <w:r>
        <w:rPr>
          <w:spacing w:val="-5"/>
          <w:u w:val="single"/>
        </w:rPr>
        <w:t>СОО</w:t>
      </w:r>
    </w:p>
    <w:p w:rsidR="009E0443" w:rsidRDefault="00E70D5E" w:rsidP="009E0443">
      <w:pPr>
        <w:pStyle w:val="a3"/>
        <w:ind w:left="996" w:right="407"/>
      </w:pPr>
      <w:r>
        <w:t>Условия информационного обеспечения реализации ООП СОО, в том числе адаптированной, обеспечиваются также современной информационно- образовательной</w:t>
      </w:r>
      <w:r>
        <w:rPr>
          <w:spacing w:val="77"/>
          <w:w w:val="150"/>
        </w:rPr>
        <w:t xml:space="preserve">  </w:t>
      </w:r>
      <w:r>
        <w:t>средой.</w:t>
      </w:r>
      <w:r>
        <w:rPr>
          <w:spacing w:val="79"/>
          <w:w w:val="150"/>
        </w:rPr>
        <w:t xml:space="preserve">  </w:t>
      </w:r>
      <w:r>
        <w:t>Информационно-образовательная</w:t>
      </w:r>
      <w:r>
        <w:rPr>
          <w:spacing w:val="79"/>
          <w:w w:val="150"/>
        </w:rPr>
        <w:t xml:space="preserve">  </w:t>
      </w:r>
      <w:r>
        <w:t>среда</w:t>
      </w:r>
      <w:r>
        <w:rPr>
          <w:spacing w:val="78"/>
          <w:w w:val="150"/>
        </w:rPr>
        <w:t xml:space="preserve">  </w:t>
      </w:r>
    </w:p>
    <w:p w:rsidR="00217900" w:rsidRDefault="00E70D5E">
      <w:pPr>
        <w:pStyle w:val="a3"/>
        <w:ind w:left="996" w:right="407" w:firstLine="0"/>
      </w:pPr>
      <w:r>
        <w:t>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w:t>
      </w:r>
      <w:r>
        <w:rPr>
          <w:spacing w:val="40"/>
        </w:rPr>
        <w:t xml:space="preserve"> </w:t>
      </w:r>
      <w:r>
        <w:t>среде. Информационно-образо</w:t>
      </w:r>
      <w:r w:rsidR="009E0443">
        <w:t>вательная среда МБОУ «Веселовская</w:t>
      </w:r>
      <w:r>
        <w:t xml:space="preserve"> СОШ» </w:t>
      </w:r>
      <w:r>
        <w:rPr>
          <w:spacing w:val="-2"/>
        </w:rPr>
        <w:t>обеспечивает:</w:t>
      </w:r>
    </w:p>
    <w:p w:rsidR="00217900" w:rsidRDefault="00E70D5E" w:rsidP="0042163B">
      <w:pPr>
        <w:pStyle w:val="a4"/>
        <w:numPr>
          <w:ilvl w:val="0"/>
          <w:numId w:val="4"/>
        </w:numPr>
        <w:tabs>
          <w:tab w:val="left" w:pos="1984"/>
        </w:tabs>
        <w:spacing w:before="2"/>
        <w:ind w:right="435" w:firstLine="706"/>
        <w:rPr>
          <w:sz w:val="28"/>
        </w:rPr>
      </w:pPr>
      <w:r>
        <w:rPr>
          <w:sz w:val="28"/>
        </w:rPr>
        <w:t>возможность использования участниками образовательного процесса ресурсов и сервисов цифровой образовательной среды;</w:t>
      </w:r>
    </w:p>
    <w:p w:rsidR="00217900" w:rsidRDefault="00E70D5E" w:rsidP="0042163B">
      <w:pPr>
        <w:pStyle w:val="a4"/>
        <w:numPr>
          <w:ilvl w:val="0"/>
          <w:numId w:val="4"/>
        </w:numPr>
        <w:tabs>
          <w:tab w:val="left" w:pos="1984"/>
        </w:tabs>
        <w:spacing w:line="244" w:lineRule="auto"/>
        <w:ind w:right="436" w:firstLine="706"/>
        <w:rPr>
          <w:sz w:val="28"/>
        </w:rPr>
      </w:pPr>
      <w:r>
        <w:rPr>
          <w:sz w:val="28"/>
        </w:rPr>
        <w:t>безопасный доступ к верифицированным образовательным ресурсам цифровой образовательной среды;</w:t>
      </w:r>
    </w:p>
    <w:p w:rsidR="00217900" w:rsidRDefault="00E70D5E" w:rsidP="0042163B">
      <w:pPr>
        <w:pStyle w:val="a4"/>
        <w:numPr>
          <w:ilvl w:val="0"/>
          <w:numId w:val="4"/>
        </w:numPr>
        <w:tabs>
          <w:tab w:val="left" w:pos="1984"/>
          <w:tab w:val="left" w:pos="6686"/>
          <w:tab w:val="left" w:pos="8919"/>
        </w:tabs>
        <w:ind w:right="449" w:firstLine="706"/>
        <w:rPr>
          <w:sz w:val="28"/>
        </w:rPr>
      </w:pPr>
      <w:r>
        <w:rPr>
          <w:spacing w:val="-2"/>
          <w:sz w:val="28"/>
        </w:rPr>
        <w:t>информационно-методическую</w:t>
      </w:r>
      <w:r>
        <w:rPr>
          <w:sz w:val="28"/>
        </w:rPr>
        <w:tab/>
      </w:r>
      <w:r>
        <w:rPr>
          <w:spacing w:val="-2"/>
          <w:sz w:val="28"/>
        </w:rPr>
        <w:t>поддержку</w:t>
      </w:r>
      <w:r>
        <w:rPr>
          <w:sz w:val="28"/>
        </w:rPr>
        <w:tab/>
      </w:r>
      <w:r>
        <w:rPr>
          <w:spacing w:val="-4"/>
          <w:sz w:val="28"/>
        </w:rPr>
        <w:t xml:space="preserve">образовательной </w:t>
      </w:r>
      <w:r>
        <w:rPr>
          <w:spacing w:val="-2"/>
          <w:sz w:val="28"/>
        </w:rPr>
        <w:t>деятельности;</w:t>
      </w:r>
    </w:p>
    <w:p w:rsidR="00217900" w:rsidRDefault="00E70D5E" w:rsidP="0042163B">
      <w:pPr>
        <w:pStyle w:val="a4"/>
        <w:numPr>
          <w:ilvl w:val="0"/>
          <w:numId w:val="4"/>
        </w:numPr>
        <w:tabs>
          <w:tab w:val="left" w:pos="1984"/>
        </w:tabs>
        <w:ind w:right="575" w:firstLine="706"/>
        <w:jc w:val="left"/>
        <w:rPr>
          <w:sz w:val="28"/>
        </w:rPr>
      </w:pPr>
      <w:r>
        <w:rPr>
          <w:sz w:val="28"/>
        </w:rPr>
        <w:t>информационное</w:t>
      </w:r>
      <w:r>
        <w:rPr>
          <w:spacing w:val="-13"/>
          <w:sz w:val="28"/>
        </w:rPr>
        <w:t xml:space="preserve"> </w:t>
      </w:r>
      <w:r>
        <w:rPr>
          <w:sz w:val="28"/>
        </w:rPr>
        <w:t>сопровождение</w:t>
      </w:r>
      <w:r>
        <w:rPr>
          <w:spacing w:val="-13"/>
          <w:sz w:val="28"/>
        </w:rPr>
        <w:t xml:space="preserve"> </w:t>
      </w:r>
      <w:r>
        <w:rPr>
          <w:sz w:val="28"/>
        </w:rPr>
        <w:t>проектирования</w:t>
      </w:r>
      <w:r>
        <w:rPr>
          <w:spacing w:val="-13"/>
          <w:sz w:val="28"/>
        </w:rPr>
        <w:t xml:space="preserve"> </w:t>
      </w:r>
      <w:r>
        <w:rPr>
          <w:sz w:val="28"/>
        </w:rPr>
        <w:t>обучающимися</w:t>
      </w:r>
      <w:r>
        <w:rPr>
          <w:spacing w:val="-12"/>
          <w:sz w:val="28"/>
        </w:rPr>
        <w:t xml:space="preserve"> </w:t>
      </w:r>
      <w:r>
        <w:rPr>
          <w:sz w:val="28"/>
        </w:rPr>
        <w:t>планов продолжения образования и будущего профессионального самоопределения;</w:t>
      </w:r>
    </w:p>
    <w:p w:rsidR="00217900" w:rsidRDefault="00E70D5E" w:rsidP="0042163B">
      <w:pPr>
        <w:pStyle w:val="a4"/>
        <w:numPr>
          <w:ilvl w:val="0"/>
          <w:numId w:val="4"/>
        </w:numPr>
        <w:tabs>
          <w:tab w:val="left" w:pos="1984"/>
          <w:tab w:val="left" w:pos="4050"/>
          <w:tab w:val="left" w:pos="6441"/>
          <w:tab w:val="left" w:pos="8419"/>
          <w:tab w:val="left" w:pos="8957"/>
          <w:tab w:val="left" w:pos="9586"/>
        </w:tabs>
        <w:ind w:right="444" w:firstLine="706"/>
        <w:jc w:val="left"/>
        <w:rPr>
          <w:sz w:val="28"/>
        </w:rPr>
      </w:pPr>
      <w:r>
        <w:rPr>
          <w:spacing w:val="-2"/>
          <w:sz w:val="28"/>
        </w:rPr>
        <w:t>планирование</w:t>
      </w:r>
      <w:r>
        <w:rPr>
          <w:sz w:val="28"/>
        </w:rPr>
        <w:tab/>
      </w:r>
      <w:r>
        <w:rPr>
          <w:spacing w:val="-2"/>
          <w:sz w:val="28"/>
        </w:rPr>
        <w:t>образовательной</w:t>
      </w:r>
      <w:r>
        <w:rPr>
          <w:sz w:val="28"/>
        </w:rPr>
        <w:tab/>
      </w:r>
      <w:r>
        <w:rPr>
          <w:spacing w:val="-2"/>
          <w:sz w:val="28"/>
        </w:rPr>
        <w:t>деятельности</w:t>
      </w:r>
      <w:r>
        <w:rPr>
          <w:sz w:val="28"/>
        </w:rPr>
        <w:tab/>
      </w:r>
      <w:r>
        <w:rPr>
          <w:spacing w:val="-10"/>
          <w:sz w:val="28"/>
        </w:rPr>
        <w:t>и</w:t>
      </w:r>
      <w:r>
        <w:rPr>
          <w:sz w:val="28"/>
        </w:rPr>
        <w:tab/>
      </w:r>
      <w:r>
        <w:rPr>
          <w:spacing w:val="-6"/>
          <w:sz w:val="28"/>
        </w:rPr>
        <w:t>ее</w:t>
      </w:r>
      <w:r>
        <w:rPr>
          <w:sz w:val="28"/>
        </w:rPr>
        <w:tab/>
      </w:r>
      <w:r>
        <w:rPr>
          <w:spacing w:val="-4"/>
          <w:sz w:val="28"/>
        </w:rPr>
        <w:t xml:space="preserve">ресурсного </w:t>
      </w:r>
      <w:r>
        <w:rPr>
          <w:spacing w:val="-2"/>
          <w:sz w:val="28"/>
        </w:rPr>
        <w:t>обеспечения;</w:t>
      </w:r>
    </w:p>
    <w:p w:rsidR="00217900" w:rsidRDefault="00E70D5E" w:rsidP="0042163B">
      <w:pPr>
        <w:pStyle w:val="a4"/>
        <w:numPr>
          <w:ilvl w:val="0"/>
          <w:numId w:val="4"/>
        </w:numPr>
        <w:tabs>
          <w:tab w:val="left" w:pos="1984"/>
          <w:tab w:val="left" w:pos="3757"/>
          <w:tab w:val="left" w:pos="4237"/>
          <w:tab w:val="left" w:pos="5798"/>
          <w:tab w:val="left" w:pos="6676"/>
          <w:tab w:val="left" w:pos="7161"/>
          <w:tab w:val="left" w:pos="8919"/>
        </w:tabs>
        <w:ind w:right="449" w:firstLine="706"/>
        <w:jc w:val="left"/>
        <w:rPr>
          <w:sz w:val="28"/>
        </w:rPr>
      </w:pPr>
      <w:r>
        <w:rPr>
          <w:spacing w:val="-2"/>
          <w:sz w:val="28"/>
        </w:rPr>
        <w:t>мониторинг</w:t>
      </w:r>
      <w:r>
        <w:rPr>
          <w:sz w:val="28"/>
        </w:rPr>
        <w:tab/>
      </w:r>
      <w:r>
        <w:rPr>
          <w:spacing w:val="-10"/>
          <w:sz w:val="28"/>
        </w:rPr>
        <w:t>и</w:t>
      </w:r>
      <w:r>
        <w:rPr>
          <w:sz w:val="28"/>
        </w:rPr>
        <w:tab/>
      </w:r>
      <w:r>
        <w:rPr>
          <w:spacing w:val="-2"/>
          <w:sz w:val="28"/>
        </w:rPr>
        <w:t>фиксацию</w:t>
      </w:r>
      <w:r>
        <w:rPr>
          <w:sz w:val="28"/>
        </w:rPr>
        <w:tab/>
      </w:r>
      <w:r>
        <w:rPr>
          <w:spacing w:val="-4"/>
          <w:sz w:val="28"/>
        </w:rPr>
        <w:t>хода</w:t>
      </w:r>
      <w:r>
        <w:rPr>
          <w:sz w:val="28"/>
        </w:rPr>
        <w:tab/>
      </w:r>
      <w:r>
        <w:rPr>
          <w:spacing w:val="-10"/>
          <w:sz w:val="28"/>
        </w:rPr>
        <w:t>и</w:t>
      </w:r>
      <w:r>
        <w:rPr>
          <w:sz w:val="28"/>
        </w:rPr>
        <w:tab/>
      </w:r>
      <w:r>
        <w:rPr>
          <w:spacing w:val="-2"/>
          <w:sz w:val="28"/>
        </w:rPr>
        <w:t>результатов</w:t>
      </w:r>
      <w:r>
        <w:rPr>
          <w:sz w:val="28"/>
        </w:rPr>
        <w:tab/>
      </w:r>
      <w:r>
        <w:rPr>
          <w:spacing w:val="-4"/>
          <w:sz w:val="28"/>
        </w:rPr>
        <w:t xml:space="preserve">образовательной </w:t>
      </w:r>
      <w:r>
        <w:rPr>
          <w:spacing w:val="-2"/>
          <w:sz w:val="28"/>
        </w:rPr>
        <w:t>деятельности;</w:t>
      </w:r>
    </w:p>
    <w:p w:rsidR="00217900" w:rsidRDefault="00E70D5E" w:rsidP="0042163B">
      <w:pPr>
        <w:pStyle w:val="a4"/>
        <w:numPr>
          <w:ilvl w:val="0"/>
          <w:numId w:val="4"/>
        </w:numPr>
        <w:tabs>
          <w:tab w:val="left" w:pos="1984"/>
        </w:tabs>
        <w:spacing w:line="319" w:lineRule="exact"/>
        <w:ind w:left="1984" w:hanging="282"/>
        <w:jc w:val="left"/>
        <w:rPr>
          <w:sz w:val="28"/>
        </w:rPr>
      </w:pPr>
      <w:r>
        <w:rPr>
          <w:spacing w:val="-2"/>
          <w:sz w:val="28"/>
        </w:rPr>
        <w:t>мониторинг</w:t>
      </w:r>
      <w:r>
        <w:rPr>
          <w:spacing w:val="-7"/>
          <w:sz w:val="28"/>
        </w:rPr>
        <w:t xml:space="preserve"> </w:t>
      </w:r>
      <w:r>
        <w:rPr>
          <w:spacing w:val="-2"/>
          <w:sz w:val="28"/>
        </w:rPr>
        <w:t>здоровья</w:t>
      </w:r>
      <w:r>
        <w:rPr>
          <w:spacing w:val="1"/>
          <w:sz w:val="28"/>
        </w:rPr>
        <w:t xml:space="preserve"> </w:t>
      </w:r>
      <w:r>
        <w:rPr>
          <w:spacing w:val="-2"/>
          <w:sz w:val="28"/>
        </w:rPr>
        <w:t>обучающихся;</w:t>
      </w:r>
    </w:p>
    <w:p w:rsidR="00217900" w:rsidRDefault="00E70D5E" w:rsidP="0042163B">
      <w:pPr>
        <w:pStyle w:val="a4"/>
        <w:numPr>
          <w:ilvl w:val="0"/>
          <w:numId w:val="4"/>
        </w:numPr>
        <w:tabs>
          <w:tab w:val="left" w:pos="1984"/>
        </w:tabs>
        <w:ind w:right="422" w:firstLine="706"/>
        <w:rPr>
          <w:sz w:val="28"/>
        </w:rPr>
      </w:pPr>
      <w:r>
        <w:rPr>
          <w:sz w:val="28"/>
        </w:rPr>
        <w:t>современные процедуры создания, поиска, сбора, анализа, обработки, хранения и представления информации;</w:t>
      </w:r>
    </w:p>
    <w:p w:rsidR="00217900" w:rsidRDefault="00E70D5E" w:rsidP="0042163B">
      <w:pPr>
        <w:pStyle w:val="a4"/>
        <w:numPr>
          <w:ilvl w:val="0"/>
          <w:numId w:val="4"/>
        </w:numPr>
        <w:tabs>
          <w:tab w:val="left" w:pos="1984"/>
        </w:tabs>
        <w:ind w:right="412" w:firstLine="706"/>
        <w:rPr>
          <w:sz w:val="28"/>
        </w:rPr>
      </w:pPr>
      <w:r>
        <w:rPr>
          <w:sz w:val="28"/>
        </w:rPr>
        <w:t xml:space="preserve">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w:t>
      </w:r>
      <w:r>
        <w:rPr>
          <w:spacing w:val="-2"/>
          <w:sz w:val="28"/>
        </w:rPr>
        <w:t>Федерации;</w:t>
      </w:r>
    </w:p>
    <w:p w:rsidR="00217900" w:rsidRDefault="00E70D5E" w:rsidP="0042163B">
      <w:pPr>
        <w:pStyle w:val="a4"/>
        <w:numPr>
          <w:ilvl w:val="0"/>
          <w:numId w:val="4"/>
        </w:numPr>
        <w:tabs>
          <w:tab w:val="left" w:pos="1984"/>
        </w:tabs>
        <w:ind w:right="414" w:firstLine="706"/>
        <w:rPr>
          <w:sz w:val="28"/>
        </w:rPr>
      </w:pPr>
      <w:r>
        <w:rPr>
          <w:sz w:val="28"/>
        </w:rPr>
        <w:t>дистанционное взаимодействие МБОУ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w:t>
      </w:r>
      <w:r>
        <w:rPr>
          <w:spacing w:val="40"/>
          <w:sz w:val="28"/>
        </w:rPr>
        <w:t xml:space="preserve"> </w:t>
      </w:r>
      <w:r>
        <w:rPr>
          <w:sz w:val="28"/>
        </w:rPr>
        <w:t>и</w:t>
      </w:r>
      <w:r>
        <w:rPr>
          <w:spacing w:val="40"/>
          <w:sz w:val="28"/>
        </w:rPr>
        <w:t xml:space="preserve"> </w:t>
      </w:r>
      <w:r>
        <w:rPr>
          <w:sz w:val="28"/>
        </w:rPr>
        <w:t>обеспечения</w:t>
      </w:r>
      <w:r>
        <w:rPr>
          <w:spacing w:val="40"/>
          <w:sz w:val="28"/>
        </w:rPr>
        <w:t xml:space="preserve"> </w:t>
      </w:r>
      <w:r>
        <w:rPr>
          <w:sz w:val="28"/>
        </w:rPr>
        <w:t>безопасности жизнедеятельности.</w:t>
      </w:r>
    </w:p>
    <w:p w:rsidR="009E0443" w:rsidRDefault="009E0443">
      <w:pPr>
        <w:pStyle w:val="a3"/>
        <w:ind w:left="996" w:right="573"/>
      </w:pPr>
    </w:p>
    <w:p w:rsidR="009E0443" w:rsidRDefault="009E0443">
      <w:pPr>
        <w:pStyle w:val="a3"/>
        <w:ind w:left="996" w:right="573"/>
      </w:pPr>
    </w:p>
    <w:p w:rsidR="00217900" w:rsidRDefault="00E70D5E">
      <w:pPr>
        <w:pStyle w:val="a3"/>
        <w:ind w:left="996" w:right="573"/>
      </w:pPr>
      <w:r>
        <w:lastRenderedPageBreak/>
        <w:t>При реализации адаптированных программ среднего общего образования информационно-образовательная среда</w:t>
      </w:r>
      <w:r w:rsidR="009E0443">
        <w:t xml:space="preserve"> МБОУ «Веселовская</w:t>
      </w:r>
      <w:r>
        <w:t xml:space="preserve"> СОШ» должна учитывать состояние здоровья обучающихся с ОВЗ, их особые образовательные </w:t>
      </w:r>
      <w:r>
        <w:rPr>
          <w:spacing w:val="-2"/>
        </w:rPr>
        <w:t>потребности.</w:t>
      </w:r>
    </w:p>
    <w:p w:rsidR="00217900" w:rsidRDefault="00E70D5E">
      <w:pPr>
        <w:pStyle w:val="a3"/>
        <w:ind w:left="996" w:right="413"/>
      </w:pPr>
      <w:r>
        <w:t>Эффективное использование информационно-образовательной среды предполагает компетентно</w:t>
      </w:r>
      <w:r w:rsidR="009E0443">
        <w:t xml:space="preserve">сть работников МБОУ «Веселовская </w:t>
      </w:r>
      <w:r>
        <w:t>СОШ» в решении профессиональных задач с применением ИКТ, наличие служб поддержки применения ИКТ. Обеспечение поддержки применения ИКТ организуе</w:t>
      </w:r>
      <w:r w:rsidR="009E0443">
        <w:t>тся учредителем МБОУ «Веселовская</w:t>
      </w:r>
      <w:r>
        <w:t xml:space="preserve"> СОШ».</w:t>
      </w:r>
    </w:p>
    <w:p w:rsidR="00217900" w:rsidRDefault="009E0443">
      <w:pPr>
        <w:pStyle w:val="a3"/>
        <w:ind w:left="996" w:right="413"/>
      </w:pPr>
      <w:r>
        <w:t>МБОУ «Веселовская</w:t>
      </w:r>
      <w:r w:rsidR="00E70D5E">
        <w:t xml:space="preserve"> СОШ»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среднего общего образования на каждого обучающегося по каждому учебному предмету, курсу, модулю, входящему как в обязательную часть учебного плана, так и в часть учебного плана, формируемую участниками образовательных отношений.</w:t>
      </w:r>
    </w:p>
    <w:p w:rsidR="00217900" w:rsidRDefault="00E70D5E">
      <w:pPr>
        <w:pStyle w:val="1"/>
        <w:spacing w:line="242" w:lineRule="auto"/>
        <w:ind w:left="2518" w:right="771" w:hanging="1177"/>
      </w:pPr>
      <w:bookmarkStart w:id="57" w:name="Для_реализации_программы_используются_уч"/>
      <w:bookmarkEnd w:id="57"/>
      <w:r>
        <w:t>Для реализации программы используются</w:t>
      </w:r>
      <w:r>
        <w:rPr>
          <w:spacing w:val="39"/>
        </w:rPr>
        <w:t xml:space="preserve"> </w:t>
      </w:r>
      <w:r>
        <w:t>учебники, рекомендованные Министерством просвещения Российской Федерации.</w:t>
      </w:r>
    </w:p>
    <w:p w:rsidR="00217900" w:rsidRDefault="00E70D5E">
      <w:pPr>
        <w:pStyle w:val="a3"/>
        <w:ind w:left="996" w:right="390" w:firstLine="220"/>
      </w:pPr>
      <w:r>
        <w:t>Перечень учебников определяется ежегодно на заседаниях методических объединений</w:t>
      </w:r>
      <w:r>
        <w:rPr>
          <w:spacing w:val="7"/>
        </w:rPr>
        <w:t xml:space="preserve"> </w:t>
      </w:r>
      <w:r>
        <w:t>учителей-предметников</w:t>
      </w:r>
      <w:r>
        <w:rPr>
          <w:spacing w:val="41"/>
        </w:rPr>
        <w:t xml:space="preserve"> </w:t>
      </w:r>
      <w:r>
        <w:t>и</w:t>
      </w:r>
      <w:r>
        <w:rPr>
          <w:spacing w:val="46"/>
        </w:rPr>
        <w:t xml:space="preserve"> </w:t>
      </w:r>
      <w:r>
        <w:t>утверждается</w:t>
      </w:r>
      <w:r>
        <w:rPr>
          <w:spacing w:val="9"/>
        </w:rPr>
        <w:t xml:space="preserve"> </w:t>
      </w:r>
      <w:r>
        <w:t>приказом</w:t>
      </w:r>
      <w:r>
        <w:rPr>
          <w:spacing w:val="9"/>
        </w:rPr>
        <w:t xml:space="preserve"> </w:t>
      </w:r>
      <w:r>
        <w:t>директора</w:t>
      </w:r>
      <w:r>
        <w:rPr>
          <w:spacing w:val="10"/>
        </w:rPr>
        <w:t xml:space="preserve"> </w:t>
      </w:r>
      <w:r>
        <w:rPr>
          <w:spacing w:val="-4"/>
        </w:rPr>
        <w:t>МБОУ</w:t>
      </w:r>
    </w:p>
    <w:p w:rsidR="00217900" w:rsidRDefault="009E0443">
      <w:pPr>
        <w:pStyle w:val="a3"/>
        <w:spacing w:line="321" w:lineRule="exact"/>
        <w:ind w:left="996" w:firstLine="0"/>
      </w:pPr>
      <w:r>
        <w:t>«Веселовская</w:t>
      </w:r>
      <w:r w:rsidR="00E70D5E">
        <w:rPr>
          <w:spacing w:val="-16"/>
        </w:rPr>
        <w:t xml:space="preserve"> </w:t>
      </w:r>
      <w:r w:rsidR="00E70D5E">
        <w:rPr>
          <w:spacing w:val="-4"/>
        </w:rPr>
        <w:t>СОШ».</w:t>
      </w:r>
    </w:p>
    <w:p w:rsidR="00217900" w:rsidRDefault="00E70D5E">
      <w:pPr>
        <w:pStyle w:val="a3"/>
        <w:ind w:left="996" w:right="393" w:firstLine="538"/>
      </w:pPr>
      <w:r>
        <w:t>Перечень</w:t>
      </w:r>
      <w:r>
        <w:rPr>
          <w:spacing w:val="80"/>
        </w:rPr>
        <w:t xml:space="preserve">   </w:t>
      </w:r>
      <w:r>
        <w:t>учебников</w:t>
      </w:r>
      <w:r>
        <w:rPr>
          <w:spacing w:val="80"/>
          <w:w w:val="150"/>
        </w:rPr>
        <w:t xml:space="preserve">  </w:t>
      </w:r>
      <w:r>
        <w:t>размещается</w:t>
      </w:r>
      <w:r>
        <w:rPr>
          <w:spacing w:val="80"/>
        </w:rPr>
        <w:t xml:space="preserve">   </w:t>
      </w:r>
      <w:r>
        <w:t>на</w:t>
      </w:r>
      <w:r>
        <w:rPr>
          <w:spacing w:val="80"/>
          <w:w w:val="150"/>
        </w:rPr>
        <w:t xml:space="preserve">   </w:t>
      </w:r>
      <w:r>
        <w:t>официальном</w:t>
      </w:r>
      <w:r>
        <w:rPr>
          <w:spacing w:val="80"/>
          <w:w w:val="150"/>
        </w:rPr>
        <w:t xml:space="preserve">   </w:t>
      </w:r>
      <w:r>
        <w:t>сайте МБОУ «</w:t>
      </w:r>
      <w:r w:rsidR="009E0443">
        <w:t>Веселовская</w:t>
      </w:r>
      <w:r>
        <w:t xml:space="preserve"> СОШ» в информационно-телекоммуникационной сети </w:t>
      </w:r>
      <w:r>
        <w:rPr>
          <w:spacing w:val="-2"/>
        </w:rPr>
        <w:t>Интернет.</w:t>
      </w:r>
    </w:p>
    <w:p w:rsidR="00217900" w:rsidRDefault="009E0443">
      <w:pPr>
        <w:pStyle w:val="a3"/>
        <w:ind w:left="996" w:right="395" w:firstLine="538"/>
      </w:pPr>
      <w:r>
        <w:t>Дополнительно МБОУ «Веселовская</w:t>
      </w:r>
      <w:r w:rsidR="00E70D5E">
        <w:t xml:space="preserve"> СОШ»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среднего общего, среднего общего, среднего общего образования, необходимого для освоения программы среднего общего образования на каждого обучающегося по каждому учебному предмету, учебному курсу, учебному курсу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 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217900" w:rsidRDefault="00E70D5E">
      <w:pPr>
        <w:pStyle w:val="a3"/>
        <w:ind w:left="996" w:right="388" w:firstLine="538"/>
      </w:pPr>
      <w:r>
        <w:t>Библиотека МБОУ «</w:t>
      </w:r>
      <w:r w:rsidR="009E0443">
        <w:t>Веселовская</w:t>
      </w:r>
      <w:r>
        <w:t xml:space="preserve"> СОШ» укомплектована печатными образовательными ресурсами по всем учебным предметам учебного плана</w:t>
      </w:r>
      <w:r>
        <w:rPr>
          <w:spacing w:val="40"/>
        </w:rPr>
        <w:t xml:space="preserve"> </w:t>
      </w:r>
      <w:r>
        <w:t>и имеет фонд дополнительной литературы. Фонд дополнительной литературы включает</w:t>
      </w:r>
      <w:r>
        <w:rPr>
          <w:spacing w:val="34"/>
        </w:rPr>
        <w:t xml:space="preserve"> </w:t>
      </w:r>
      <w:r>
        <w:t>детскую</w:t>
      </w:r>
      <w:r>
        <w:rPr>
          <w:spacing w:val="-3"/>
        </w:rPr>
        <w:t xml:space="preserve"> </w:t>
      </w:r>
      <w:r>
        <w:t>художественную</w:t>
      </w:r>
      <w:r>
        <w:rPr>
          <w:spacing w:val="-3"/>
        </w:rPr>
        <w:t xml:space="preserve"> </w:t>
      </w:r>
      <w:r>
        <w:t>и</w:t>
      </w:r>
      <w:r>
        <w:rPr>
          <w:spacing w:val="-1"/>
        </w:rPr>
        <w:t xml:space="preserve"> </w:t>
      </w:r>
      <w:r>
        <w:t>научно-популярную</w:t>
      </w:r>
      <w:r>
        <w:rPr>
          <w:spacing w:val="-3"/>
        </w:rPr>
        <w:t xml:space="preserve"> </w:t>
      </w:r>
      <w:r>
        <w:t>литературу, справочно- библиографические и периодические издания, сопровождающие реализацию программы среднего общего образования (п. 37.4 ФГОС СОО).</w:t>
      </w:r>
    </w:p>
    <w:p w:rsidR="00217900" w:rsidRDefault="00217900">
      <w:pPr>
        <w:pStyle w:val="a3"/>
        <w:sectPr w:rsidR="00217900">
          <w:pgSz w:w="11920" w:h="16850"/>
          <w:pgMar w:top="820" w:right="141" w:bottom="280" w:left="425" w:header="569" w:footer="0" w:gutter="0"/>
          <w:cols w:space="720"/>
        </w:sectPr>
      </w:pPr>
    </w:p>
    <w:p w:rsidR="00217900" w:rsidRDefault="00E70D5E">
      <w:pPr>
        <w:pStyle w:val="a3"/>
        <w:spacing w:line="276" w:lineRule="auto"/>
        <w:ind w:left="996" w:right="421"/>
      </w:pPr>
      <w:r>
        <w:rPr>
          <w:u w:val="single"/>
        </w:rPr>
        <w:lastRenderedPageBreak/>
        <w:t>Психолого-педагогические условия</w:t>
      </w:r>
      <w:r>
        <w:t xml:space="preserve"> реализации ООП СОО, в том числе адаптированной, обеспечивают:</w:t>
      </w:r>
    </w:p>
    <w:p w:rsidR="00217900" w:rsidRDefault="00E70D5E">
      <w:pPr>
        <w:pStyle w:val="a4"/>
        <w:numPr>
          <w:ilvl w:val="0"/>
          <w:numId w:val="1"/>
        </w:numPr>
        <w:tabs>
          <w:tab w:val="left" w:pos="2521"/>
        </w:tabs>
        <w:spacing w:before="4"/>
        <w:ind w:right="426" w:firstLine="706"/>
        <w:rPr>
          <w:sz w:val="28"/>
        </w:rPr>
      </w:pPr>
      <w:r>
        <w:rPr>
          <w:sz w:val="28"/>
        </w:rPr>
        <w:t>преемственность содержания и форм организации образовательной деятельности при реализации образовательных программ начального, среднего общего и среднего общего образования;</w:t>
      </w:r>
    </w:p>
    <w:p w:rsidR="00217900" w:rsidRDefault="00E70D5E">
      <w:pPr>
        <w:pStyle w:val="a4"/>
        <w:numPr>
          <w:ilvl w:val="0"/>
          <w:numId w:val="1"/>
        </w:numPr>
        <w:tabs>
          <w:tab w:val="left" w:pos="2565"/>
        </w:tabs>
        <w:ind w:right="418" w:firstLine="706"/>
        <w:rPr>
          <w:sz w:val="28"/>
        </w:rPr>
      </w:pPr>
      <w:r>
        <w:rPr>
          <w:sz w:val="28"/>
        </w:rPr>
        <w:t>социально-психологическую адаптацию обучающихся к условиям МБОУ «</w:t>
      </w:r>
      <w:r w:rsidR="009E0443">
        <w:rPr>
          <w:sz w:val="28"/>
        </w:rPr>
        <w:t>Веселовская</w:t>
      </w:r>
      <w:r w:rsidR="00FD5E7E">
        <w:rPr>
          <w:sz w:val="28"/>
        </w:rPr>
        <w:t xml:space="preserve"> </w:t>
      </w:r>
      <w:r>
        <w:rPr>
          <w:sz w:val="28"/>
        </w:rPr>
        <w:t xml:space="preserve">СОШ» с учетом специфики их возрастного психофизиологического развития, включая особенности адаптации к социальной </w:t>
      </w:r>
      <w:r>
        <w:rPr>
          <w:spacing w:val="-2"/>
          <w:sz w:val="28"/>
        </w:rPr>
        <w:t>среде;</w:t>
      </w:r>
    </w:p>
    <w:p w:rsidR="00217900" w:rsidRDefault="00E70D5E">
      <w:pPr>
        <w:pStyle w:val="a4"/>
        <w:numPr>
          <w:ilvl w:val="0"/>
          <w:numId w:val="1"/>
        </w:numPr>
        <w:tabs>
          <w:tab w:val="left" w:pos="2488"/>
        </w:tabs>
        <w:spacing w:before="2"/>
        <w:ind w:right="419" w:firstLine="706"/>
        <w:rPr>
          <w:sz w:val="28"/>
        </w:rPr>
      </w:pPr>
      <w:r>
        <w:rPr>
          <w:sz w:val="28"/>
        </w:rPr>
        <w:t xml:space="preserve">формирование и развитие психолого-педагогической компетентности работников </w:t>
      </w:r>
      <w:r w:rsidR="00FD5E7E">
        <w:rPr>
          <w:sz w:val="28"/>
        </w:rPr>
        <w:t>ОО</w:t>
      </w:r>
      <w:r>
        <w:rPr>
          <w:sz w:val="28"/>
        </w:rPr>
        <w:t xml:space="preserve"> и родителей (законных представителей) несовершеннолетних обучающихся;</w:t>
      </w:r>
    </w:p>
    <w:p w:rsidR="00217900" w:rsidRDefault="00E70D5E">
      <w:pPr>
        <w:pStyle w:val="a4"/>
        <w:numPr>
          <w:ilvl w:val="0"/>
          <w:numId w:val="1"/>
        </w:numPr>
        <w:tabs>
          <w:tab w:val="left" w:pos="2594"/>
        </w:tabs>
        <w:spacing w:line="242" w:lineRule="auto"/>
        <w:ind w:right="429" w:firstLine="706"/>
        <w:rPr>
          <w:sz w:val="28"/>
        </w:rPr>
      </w:pPr>
      <w:r>
        <w:rPr>
          <w:sz w:val="28"/>
        </w:rPr>
        <w:t>профилактику формирования у обучающихся девиантных форм поведения, агрессии и повышенной тревожности;</w:t>
      </w:r>
    </w:p>
    <w:p w:rsidR="00217900" w:rsidRDefault="00E70D5E">
      <w:pPr>
        <w:pStyle w:val="a4"/>
        <w:numPr>
          <w:ilvl w:val="0"/>
          <w:numId w:val="1"/>
        </w:numPr>
        <w:tabs>
          <w:tab w:val="left" w:pos="2686"/>
        </w:tabs>
        <w:ind w:right="418" w:firstLine="706"/>
        <w:rPr>
          <w:sz w:val="28"/>
        </w:rPr>
      </w:pPr>
      <w:r>
        <w:rPr>
          <w:sz w:val="28"/>
        </w:rPr>
        <w:t>психолого-педагогическое сопровождение квалифицированными специалистами (педагогом-психологом, социальным педагогом) –участников образовательных отношений:</w:t>
      </w:r>
    </w:p>
    <w:p w:rsidR="00217900" w:rsidRDefault="00E70D5E">
      <w:pPr>
        <w:pStyle w:val="a4"/>
        <w:numPr>
          <w:ilvl w:val="1"/>
          <w:numId w:val="1"/>
        </w:numPr>
        <w:tabs>
          <w:tab w:val="left" w:pos="2464"/>
        </w:tabs>
        <w:spacing w:line="341" w:lineRule="exact"/>
        <w:ind w:left="2464" w:hanging="762"/>
        <w:rPr>
          <w:sz w:val="28"/>
        </w:rPr>
      </w:pPr>
      <w:r>
        <w:rPr>
          <w:spacing w:val="-2"/>
          <w:sz w:val="28"/>
        </w:rPr>
        <w:t>формирование</w:t>
      </w:r>
      <w:r>
        <w:rPr>
          <w:spacing w:val="-8"/>
          <w:sz w:val="28"/>
        </w:rPr>
        <w:t xml:space="preserve"> </w:t>
      </w:r>
      <w:r>
        <w:rPr>
          <w:spacing w:val="-2"/>
          <w:sz w:val="28"/>
        </w:rPr>
        <w:t>и</w:t>
      </w:r>
      <w:r>
        <w:rPr>
          <w:spacing w:val="-10"/>
          <w:sz w:val="28"/>
        </w:rPr>
        <w:t xml:space="preserve"> </w:t>
      </w:r>
      <w:r>
        <w:rPr>
          <w:spacing w:val="-2"/>
          <w:sz w:val="28"/>
        </w:rPr>
        <w:t>развитие</w:t>
      </w:r>
      <w:r>
        <w:rPr>
          <w:spacing w:val="-9"/>
          <w:sz w:val="28"/>
        </w:rPr>
        <w:t xml:space="preserve"> </w:t>
      </w:r>
      <w:r>
        <w:rPr>
          <w:spacing w:val="-2"/>
          <w:sz w:val="28"/>
        </w:rPr>
        <w:t>психолого-педагогической</w:t>
      </w:r>
      <w:r>
        <w:rPr>
          <w:spacing w:val="-1"/>
          <w:sz w:val="28"/>
        </w:rPr>
        <w:t xml:space="preserve"> </w:t>
      </w:r>
      <w:r>
        <w:rPr>
          <w:spacing w:val="-2"/>
          <w:sz w:val="28"/>
        </w:rPr>
        <w:t>компетентности;</w:t>
      </w:r>
    </w:p>
    <w:p w:rsidR="00217900" w:rsidRDefault="00E70D5E">
      <w:pPr>
        <w:pStyle w:val="a4"/>
        <w:numPr>
          <w:ilvl w:val="1"/>
          <w:numId w:val="1"/>
        </w:numPr>
        <w:tabs>
          <w:tab w:val="left" w:pos="2406"/>
        </w:tabs>
        <w:spacing w:before="53" w:line="252" w:lineRule="auto"/>
        <w:ind w:right="433" w:firstLine="706"/>
        <w:rPr>
          <w:sz w:val="28"/>
        </w:rPr>
      </w:pPr>
      <w:r>
        <w:rPr>
          <w:sz w:val="28"/>
        </w:rPr>
        <w:t>сохранение и укрепление психологического благополучия и психического здоровья обучающихся;</w:t>
      </w:r>
    </w:p>
    <w:p w:rsidR="00FD5E7E" w:rsidRDefault="00E70D5E" w:rsidP="00FD5E7E">
      <w:pPr>
        <w:pStyle w:val="a4"/>
        <w:numPr>
          <w:ilvl w:val="1"/>
          <w:numId w:val="1"/>
        </w:numPr>
        <w:tabs>
          <w:tab w:val="left" w:pos="2464"/>
        </w:tabs>
        <w:spacing w:line="336" w:lineRule="exact"/>
        <w:ind w:left="2464" w:hanging="762"/>
        <w:rPr>
          <w:spacing w:val="-7"/>
          <w:sz w:val="28"/>
        </w:rPr>
      </w:pPr>
      <w:r>
        <w:rPr>
          <w:spacing w:val="-2"/>
          <w:sz w:val="28"/>
        </w:rPr>
        <w:t>поддержка</w:t>
      </w:r>
      <w:r>
        <w:rPr>
          <w:spacing w:val="-8"/>
          <w:sz w:val="28"/>
        </w:rPr>
        <w:t xml:space="preserve"> </w:t>
      </w:r>
      <w:r>
        <w:rPr>
          <w:spacing w:val="-2"/>
          <w:sz w:val="28"/>
        </w:rPr>
        <w:t>и</w:t>
      </w:r>
      <w:r>
        <w:rPr>
          <w:sz w:val="28"/>
        </w:rPr>
        <w:t xml:space="preserve"> </w:t>
      </w:r>
      <w:r>
        <w:rPr>
          <w:spacing w:val="-2"/>
          <w:sz w:val="28"/>
        </w:rPr>
        <w:t>сопровождение</w:t>
      </w:r>
      <w:r>
        <w:rPr>
          <w:spacing w:val="-3"/>
          <w:sz w:val="28"/>
        </w:rPr>
        <w:t xml:space="preserve"> </w:t>
      </w:r>
      <w:r>
        <w:rPr>
          <w:spacing w:val="-2"/>
          <w:sz w:val="28"/>
        </w:rPr>
        <w:t>детско-родительских</w:t>
      </w:r>
      <w:r>
        <w:rPr>
          <w:spacing w:val="-9"/>
          <w:sz w:val="28"/>
        </w:rPr>
        <w:t xml:space="preserve"> </w:t>
      </w:r>
      <w:r>
        <w:rPr>
          <w:spacing w:val="-2"/>
          <w:sz w:val="28"/>
        </w:rPr>
        <w:t>отношений;</w:t>
      </w:r>
    </w:p>
    <w:p w:rsidR="00217900" w:rsidRDefault="00FD5E7E">
      <w:pPr>
        <w:pStyle w:val="a4"/>
        <w:numPr>
          <w:ilvl w:val="1"/>
          <w:numId w:val="1"/>
        </w:numPr>
        <w:tabs>
          <w:tab w:val="left" w:pos="2470"/>
        </w:tabs>
        <w:spacing w:line="340" w:lineRule="exact"/>
        <w:ind w:left="2470" w:hanging="768"/>
        <w:jc w:val="left"/>
        <w:rPr>
          <w:sz w:val="28"/>
        </w:rPr>
      </w:pPr>
      <w:r>
        <w:rPr>
          <w:spacing w:val="-7"/>
          <w:sz w:val="28"/>
        </w:rPr>
        <w:t xml:space="preserve">формирование </w:t>
      </w:r>
      <w:r w:rsidR="00E70D5E">
        <w:rPr>
          <w:spacing w:val="-7"/>
          <w:sz w:val="28"/>
        </w:rPr>
        <w:t xml:space="preserve"> </w:t>
      </w:r>
      <w:r w:rsidR="00E70D5E">
        <w:rPr>
          <w:spacing w:val="-2"/>
          <w:sz w:val="28"/>
        </w:rPr>
        <w:t>ценности</w:t>
      </w:r>
      <w:r w:rsidR="00E70D5E">
        <w:rPr>
          <w:spacing w:val="-4"/>
          <w:sz w:val="28"/>
        </w:rPr>
        <w:t xml:space="preserve"> </w:t>
      </w:r>
      <w:r w:rsidR="00E70D5E">
        <w:rPr>
          <w:spacing w:val="-2"/>
          <w:sz w:val="28"/>
        </w:rPr>
        <w:t>здоровья</w:t>
      </w:r>
      <w:r w:rsidR="00E70D5E">
        <w:rPr>
          <w:spacing w:val="-1"/>
          <w:sz w:val="28"/>
        </w:rPr>
        <w:t xml:space="preserve"> </w:t>
      </w:r>
      <w:r w:rsidR="00E70D5E">
        <w:rPr>
          <w:spacing w:val="-2"/>
          <w:sz w:val="28"/>
        </w:rPr>
        <w:t>и</w:t>
      </w:r>
      <w:r w:rsidR="00E70D5E">
        <w:rPr>
          <w:spacing w:val="-9"/>
          <w:sz w:val="28"/>
        </w:rPr>
        <w:t xml:space="preserve"> </w:t>
      </w:r>
      <w:r w:rsidR="00E70D5E">
        <w:rPr>
          <w:spacing w:val="-2"/>
          <w:sz w:val="28"/>
        </w:rPr>
        <w:t>безопасного образа</w:t>
      </w:r>
      <w:r w:rsidR="00E70D5E">
        <w:rPr>
          <w:spacing w:val="-6"/>
          <w:sz w:val="28"/>
        </w:rPr>
        <w:t xml:space="preserve"> </w:t>
      </w:r>
      <w:r w:rsidR="00E70D5E">
        <w:rPr>
          <w:spacing w:val="-2"/>
          <w:sz w:val="28"/>
        </w:rPr>
        <w:t>жизни;</w:t>
      </w:r>
    </w:p>
    <w:p w:rsidR="00217900" w:rsidRDefault="00E70D5E">
      <w:pPr>
        <w:pStyle w:val="a4"/>
        <w:numPr>
          <w:ilvl w:val="1"/>
          <w:numId w:val="1"/>
        </w:numPr>
        <w:tabs>
          <w:tab w:val="left" w:pos="2470"/>
          <w:tab w:val="left" w:pos="4717"/>
          <w:tab w:val="left" w:pos="10801"/>
        </w:tabs>
        <w:ind w:right="425" w:firstLine="706"/>
        <w:jc w:val="left"/>
        <w:rPr>
          <w:sz w:val="28"/>
        </w:rPr>
      </w:pPr>
      <w:r>
        <w:rPr>
          <w:spacing w:val="-2"/>
          <w:sz w:val="28"/>
        </w:rPr>
        <w:t>дифференциация</w:t>
      </w:r>
      <w:r>
        <w:rPr>
          <w:sz w:val="28"/>
        </w:rPr>
        <w:tab/>
        <w:t>и</w:t>
      </w:r>
      <w:r>
        <w:rPr>
          <w:spacing w:val="40"/>
          <w:sz w:val="28"/>
        </w:rPr>
        <w:t xml:space="preserve"> </w:t>
      </w:r>
      <w:r>
        <w:rPr>
          <w:sz w:val="28"/>
        </w:rPr>
        <w:t>индивидуализация</w:t>
      </w:r>
      <w:r>
        <w:rPr>
          <w:spacing w:val="40"/>
          <w:sz w:val="28"/>
        </w:rPr>
        <w:t xml:space="preserve"> </w:t>
      </w:r>
      <w:r>
        <w:rPr>
          <w:sz w:val="28"/>
        </w:rPr>
        <w:t>обучения</w:t>
      </w:r>
      <w:r>
        <w:rPr>
          <w:spacing w:val="40"/>
          <w:sz w:val="28"/>
        </w:rPr>
        <w:t xml:space="preserve"> </w:t>
      </w:r>
      <w:r>
        <w:rPr>
          <w:sz w:val="28"/>
        </w:rPr>
        <w:t>и</w:t>
      </w:r>
      <w:r>
        <w:rPr>
          <w:spacing w:val="40"/>
          <w:sz w:val="28"/>
        </w:rPr>
        <w:t xml:space="preserve"> </w:t>
      </w:r>
      <w:r>
        <w:rPr>
          <w:sz w:val="28"/>
        </w:rPr>
        <w:t>воспитания</w:t>
      </w:r>
      <w:r>
        <w:rPr>
          <w:sz w:val="28"/>
        </w:rPr>
        <w:tab/>
      </w:r>
      <w:r>
        <w:rPr>
          <w:spacing w:val="-10"/>
          <w:sz w:val="28"/>
        </w:rPr>
        <w:t xml:space="preserve">с </w:t>
      </w:r>
      <w:r>
        <w:rPr>
          <w:sz w:val="28"/>
        </w:rPr>
        <w:t>учетом особенностей когнитивного и эмоционального развития обучающихся;</w:t>
      </w:r>
    </w:p>
    <w:p w:rsidR="00217900" w:rsidRDefault="00E70D5E">
      <w:pPr>
        <w:pStyle w:val="a4"/>
        <w:numPr>
          <w:ilvl w:val="1"/>
          <w:numId w:val="1"/>
        </w:numPr>
        <w:tabs>
          <w:tab w:val="left" w:pos="2470"/>
        </w:tabs>
        <w:spacing w:line="242" w:lineRule="auto"/>
        <w:ind w:right="561" w:firstLine="706"/>
        <w:jc w:val="left"/>
        <w:rPr>
          <w:sz w:val="28"/>
        </w:rPr>
      </w:pPr>
      <w:r>
        <w:rPr>
          <w:sz w:val="28"/>
        </w:rPr>
        <w:t>мониторинг</w:t>
      </w:r>
      <w:r>
        <w:rPr>
          <w:spacing w:val="-11"/>
          <w:sz w:val="28"/>
        </w:rPr>
        <w:t xml:space="preserve"> </w:t>
      </w:r>
      <w:r>
        <w:rPr>
          <w:sz w:val="28"/>
        </w:rPr>
        <w:t>возможностей</w:t>
      </w:r>
      <w:r>
        <w:rPr>
          <w:spacing w:val="-11"/>
          <w:sz w:val="28"/>
        </w:rPr>
        <w:t xml:space="preserve"> </w:t>
      </w:r>
      <w:r>
        <w:rPr>
          <w:sz w:val="28"/>
        </w:rPr>
        <w:t>и</w:t>
      </w:r>
      <w:r>
        <w:rPr>
          <w:spacing w:val="-11"/>
          <w:sz w:val="28"/>
        </w:rPr>
        <w:t xml:space="preserve"> </w:t>
      </w:r>
      <w:r>
        <w:rPr>
          <w:sz w:val="28"/>
        </w:rPr>
        <w:t>способностей</w:t>
      </w:r>
      <w:r>
        <w:rPr>
          <w:spacing w:val="-11"/>
          <w:sz w:val="28"/>
        </w:rPr>
        <w:t xml:space="preserve"> </w:t>
      </w:r>
      <w:r>
        <w:rPr>
          <w:sz w:val="28"/>
        </w:rPr>
        <w:t>обучающихся,</w:t>
      </w:r>
      <w:r>
        <w:rPr>
          <w:spacing w:val="-9"/>
          <w:sz w:val="28"/>
        </w:rPr>
        <w:t xml:space="preserve"> </w:t>
      </w:r>
      <w:r>
        <w:rPr>
          <w:sz w:val="28"/>
        </w:rPr>
        <w:t>выявление, поддержка и сопровождение одаренных детей, обучающихся с ОВЗ;</w:t>
      </w:r>
    </w:p>
    <w:p w:rsidR="00217900" w:rsidRDefault="00E70D5E">
      <w:pPr>
        <w:pStyle w:val="a4"/>
        <w:numPr>
          <w:ilvl w:val="1"/>
          <w:numId w:val="1"/>
        </w:numPr>
        <w:tabs>
          <w:tab w:val="left" w:pos="2470"/>
          <w:tab w:val="left" w:pos="4007"/>
          <w:tab w:val="left" w:pos="5452"/>
          <w:tab w:val="left" w:pos="6331"/>
          <w:tab w:val="left" w:pos="8564"/>
        </w:tabs>
        <w:ind w:right="454" w:firstLine="706"/>
        <w:jc w:val="left"/>
        <w:rPr>
          <w:sz w:val="28"/>
        </w:rPr>
      </w:pPr>
      <w:r>
        <w:rPr>
          <w:spacing w:val="-2"/>
          <w:sz w:val="28"/>
        </w:rPr>
        <w:t>создание</w:t>
      </w:r>
      <w:r>
        <w:rPr>
          <w:sz w:val="28"/>
        </w:rPr>
        <w:tab/>
      </w:r>
      <w:r>
        <w:rPr>
          <w:spacing w:val="-2"/>
          <w:sz w:val="28"/>
        </w:rPr>
        <w:t>условий</w:t>
      </w:r>
      <w:r>
        <w:rPr>
          <w:sz w:val="28"/>
        </w:rPr>
        <w:tab/>
      </w:r>
      <w:r>
        <w:rPr>
          <w:spacing w:val="-4"/>
          <w:sz w:val="28"/>
        </w:rPr>
        <w:t>для</w:t>
      </w:r>
      <w:r>
        <w:rPr>
          <w:sz w:val="28"/>
        </w:rPr>
        <w:tab/>
      </w:r>
      <w:r>
        <w:rPr>
          <w:spacing w:val="-2"/>
          <w:sz w:val="28"/>
        </w:rPr>
        <w:t>последующего</w:t>
      </w:r>
      <w:r>
        <w:rPr>
          <w:sz w:val="28"/>
        </w:rPr>
        <w:tab/>
      </w:r>
      <w:r>
        <w:rPr>
          <w:spacing w:val="-4"/>
          <w:sz w:val="28"/>
        </w:rPr>
        <w:t xml:space="preserve">профессионального </w:t>
      </w:r>
      <w:r>
        <w:rPr>
          <w:spacing w:val="-2"/>
          <w:sz w:val="28"/>
        </w:rPr>
        <w:t>самоопределения;</w:t>
      </w:r>
    </w:p>
    <w:p w:rsidR="00217900" w:rsidRDefault="00E70D5E">
      <w:pPr>
        <w:pStyle w:val="a4"/>
        <w:numPr>
          <w:ilvl w:val="1"/>
          <w:numId w:val="1"/>
        </w:numPr>
        <w:tabs>
          <w:tab w:val="left" w:pos="2470"/>
        </w:tabs>
        <w:ind w:right="562" w:firstLine="706"/>
        <w:jc w:val="left"/>
        <w:rPr>
          <w:sz w:val="28"/>
        </w:rPr>
      </w:pPr>
      <w:r>
        <w:rPr>
          <w:sz w:val="28"/>
        </w:rPr>
        <w:t>формирование</w:t>
      </w:r>
      <w:r>
        <w:rPr>
          <w:spacing w:val="-5"/>
          <w:sz w:val="28"/>
        </w:rPr>
        <w:t xml:space="preserve"> </w:t>
      </w:r>
      <w:r>
        <w:rPr>
          <w:sz w:val="28"/>
        </w:rPr>
        <w:t>коммуникативных</w:t>
      </w:r>
      <w:r>
        <w:rPr>
          <w:spacing w:val="-10"/>
          <w:sz w:val="28"/>
        </w:rPr>
        <w:t xml:space="preserve"> </w:t>
      </w:r>
      <w:r>
        <w:rPr>
          <w:sz w:val="28"/>
        </w:rPr>
        <w:t>навыков</w:t>
      </w:r>
      <w:r>
        <w:rPr>
          <w:spacing w:val="-7"/>
          <w:sz w:val="28"/>
        </w:rPr>
        <w:t xml:space="preserve"> </w:t>
      </w:r>
      <w:r>
        <w:rPr>
          <w:sz w:val="28"/>
        </w:rPr>
        <w:t>в</w:t>
      </w:r>
      <w:r>
        <w:rPr>
          <w:spacing w:val="-7"/>
          <w:sz w:val="28"/>
        </w:rPr>
        <w:t xml:space="preserve"> </w:t>
      </w:r>
      <w:r>
        <w:rPr>
          <w:sz w:val="28"/>
        </w:rPr>
        <w:t>разновозрастной</w:t>
      </w:r>
      <w:r>
        <w:rPr>
          <w:spacing w:val="-6"/>
          <w:sz w:val="28"/>
        </w:rPr>
        <w:t xml:space="preserve"> </w:t>
      </w:r>
      <w:r>
        <w:rPr>
          <w:sz w:val="28"/>
        </w:rPr>
        <w:t>среде</w:t>
      </w:r>
      <w:r>
        <w:rPr>
          <w:spacing w:val="-5"/>
          <w:sz w:val="28"/>
        </w:rPr>
        <w:t xml:space="preserve"> </w:t>
      </w:r>
      <w:r>
        <w:rPr>
          <w:sz w:val="28"/>
        </w:rPr>
        <w:t>и среде сверстников;</w:t>
      </w:r>
    </w:p>
    <w:p w:rsidR="00217900" w:rsidRDefault="00E70D5E">
      <w:pPr>
        <w:pStyle w:val="a4"/>
        <w:numPr>
          <w:ilvl w:val="1"/>
          <w:numId w:val="1"/>
        </w:numPr>
        <w:tabs>
          <w:tab w:val="left" w:pos="2470"/>
        </w:tabs>
        <w:spacing w:line="340" w:lineRule="exact"/>
        <w:ind w:left="2470" w:hanging="768"/>
        <w:jc w:val="left"/>
        <w:rPr>
          <w:sz w:val="28"/>
        </w:rPr>
      </w:pPr>
      <w:r>
        <w:rPr>
          <w:spacing w:val="-2"/>
          <w:sz w:val="28"/>
        </w:rPr>
        <w:t>поддержка</w:t>
      </w:r>
      <w:r>
        <w:rPr>
          <w:spacing w:val="-7"/>
          <w:sz w:val="28"/>
        </w:rPr>
        <w:t xml:space="preserve"> </w:t>
      </w:r>
      <w:r>
        <w:rPr>
          <w:spacing w:val="-2"/>
          <w:sz w:val="28"/>
        </w:rPr>
        <w:t>детских</w:t>
      </w:r>
      <w:r>
        <w:rPr>
          <w:spacing w:val="-8"/>
          <w:sz w:val="28"/>
        </w:rPr>
        <w:t xml:space="preserve"> </w:t>
      </w:r>
      <w:r>
        <w:rPr>
          <w:spacing w:val="-2"/>
          <w:sz w:val="28"/>
        </w:rPr>
        <w:t>объединений,</w:t>
      </w:r>
      <w:r>
        <w:rPr>
          <w:sz w:val="28"/>
        </w:rPr>
        <w:t xml:space="preserve"> </w:t>
      </w:r>
      <w:r>
        <w:rPr>
          <w:spacing w:val="-2"/>
          <w:sz w:val="28"/>
        </w:rPr>
        <w:t>ученического</w:t>
      </w:r>
      <w:r>
        <w:rPr>
          <w:spacing w:val="4"/>
          <w:sz w:val="28"/>
        </w:rPr>
        <w:t xml:space="preserve"> </w:t>
      </w:r>
      <w:r>
        <w:rPr>
          <w:spacing w:val="-2"/>
          <w:sz w:val="28"/>
        </w:rPr>
        <w:t>самоуправления;</w:t>
      </w:r>
    </w:p>
    <w:p w:rsidR="00217900" w:rsidRDefault="00E70D5E">
      <w:pPr>
        <w:pStyle w:val="a4"/>
        <w:numPr>
          <w:ilvl w:val="1"/>
          <w:numId w:val="1"/>
        </w:numPr>
        <w:tabs>
          <w:tab w:val="left" w:pos="2470"/>
          <w:tab w:val="left" w:pos="4751"/>
          <w:tab w:val="left" w:pos="7349"/>
          <w:tab w:val="left" w:pos="9015"/>
          <w:tab w:val="left" w:pos="10792"/>
        </w:tabs>
        <w:ind w:right="426" w:firstLine="706"/>
        <w:jc w:val="left"/>
        <w:rPr>
          <w:sz w:val="28"/>
        </w:rPr>
      </w:pPr>
      <w:r>
        <w:rPr>
          <w:spacing w:val="-2"/>
          <w:sz w:val="28"/>
        </w:rPr>
        <w:t>формирование</w:t>
      </w:r>
      <w:r>
        <w:rPr>
          <w:sz w:val="28"/>
        </w:rPr>
        <w:tab/>
      </w:r>
      <w:r>
        <w:rPr>
          <w:spacing w:val="-2"/>
          <w:sz w:val="28"/>
        </w:rPr>
        <w:t>психологической</w:t>
      </w:r>
      <w:r>
        <w:rPr>
          <w:sz w:val="28"/>
        </w:rPr>
        <w:tab/>
      </w:r>
      <w:r>
        <w:rPr>
          <w:spacing w:val="-2"/>
          <w:sz w:val="28"/>
        </w:rPr>
        <w:t>культуры</w:t>
      </w:r>
      <w:r>
        <w:rPr>
          <w:sz w:val="28"/>
        </w:rPr>
        <w:tab/>
      </w:r>
      <w:r>
        <w:rPr>
          <w:spacing w:val="-2"/>
          <w:sz w:val="28"/>
        </w:rPr>
        <w:t>поведения</w:t>
      </w:r>
      <w:r>
        <w:rPr>
          <w:sz w:val="28"/>
        </w:rPr>
        <w:tab/>
      </w:r>
      <w:r>
        <w:rPr>
          <w:spacing w:val="-10"/>
          <w:sz w:val="28"/>
        </w:rPr>
        <w:t xml:space="preserve">в </w:t>
      </w:r>
      <w:r>
        <w:rPr>
          <w:sz w:val="28"/>
        </w:rPr>
        <w:t>информационной среде;</w:t>
      </w:r>
    </w:p>
    <w:p w:rsidR="00217900" w:rsidRDefault="00E70D5E">
      <w:pPr>
        <w:pStyle w:val="a4"/>
        <w:numPr>
          <w:ilvl w:val="1"/>
          <w:numId w:val="1"/>
        </w:numPr>
        <w:tabs>
          <w:tab w:val="left" w:pos="2470"/>
        </w:tabs>
        <w:spacing w:line="340" w:lineRule="exact"/>
        <w:ind w:left="2470" w:hanging="768"/>
        <w:jc w:val="left"/>
        <w:rPr>
          <w:sz w:val="28"/>
        </w:rPr>
      </w:pPr>
      <w:r>
        <w:rPr>
          <w:spacing w:val="-2"/>
          <w:sz w:val="28"/>
        </w:rPr>
        <w:t>развитие</w:t>
      </w:r>
      <w:r>
        <w:rPr>
          <w:spacing w:val="-8"/>
          <w:sz w:val="28"/>
        </w:rPr>
        <w:t xml:space="preserve"> </w:t>
      </w:r>
      <w:r>
        <w:rPr>
          <w:spacing w:val="-2"/>
          <w:sz w:val="28"/>
        </w:rPr>
        <w:t>психологической</w:t>
      </w:r>
      <w:r>
        <w:rPr>
          <w:spacing w:val="-1"/>
          <w:sz w:val="28"/>
        </w:rPr>
        <w:t xml:space="preserve"> </w:t>
      </w:r>
      <w:r>
        <w:rPr>
          <w:spacing w:val="-2"/>
          <w:sz w:val="28"/>
        </w:rPr>
        <w:t>культуры</w:t>
      </w:r>
      <w:r>
        <w:rPr>
          <w:spacing w:val="2"/>
          <w:sz w:val="28"/>
        </w:rPr>
        <w:t xml:space="preserve"> </w:t>
      </w:r>
      <w:r>
        <w:rPr>
          <w:spacing w:val="-2"/>
          <w:sz w:val="28"/>
        </w:rPr>
        <w:t>в</w:t>
      </w:r>
      <w:r>
        <w:rPr>
          <w:spacing w:val="-6"/>
          <w:sz w:val="28"/>
        </w:rPr>
        <w:t xml:space="preserve"> </w:t>
      </w:r>
      <w:r>
        <w:rPr>
          <w:spacing w:val="-2"/>
          <w:sz w:val="28"/>
        </w:rPr>
        <w:t>области</w:t>
      </w:r>
      <w:r>
        <w:rPr>
          <w:spacing w:val="-8"/>
          <w:sz w:val="28"/>
        </w:rPr>
        <w:t xml:space="preserve"> </w:t>
      </w:r>
      <w:r>
        <w:rPr>
          <w:spacing w:val="-2"/>
          <w:sz w:val="28"/>
        </w:rPr>
        <w:t>использования</w:t>
      </w:r>
      <w:r>
        <w:rPr>
          <w:spacing w:val="4"/>
          <w:sz w:val="28"/>
        </w:rPr>
        <w:t xml:space="preserve"> </w:t>
      </w:r>
      <w:r>
        <w:rPr>
          <w:spacing w:val="-4"/>
          <w:sz w:val="28"/>
        </w:rPr>
        <w:t>ИКТ;</w:t>
      </w:r>
    </w:p>
    <w:p w:rsidR="00217900" w:rsidRDefault="00E70D5E">
      <w:pPr>
        <w:pStyle w:val="a4"/>
        <w:numPr>
          <w:ilvl w:val="0"/>
          <w:numId w:val="1"/>
        </w:numPr>
        <w:tabs>
          <w:tab w:val="left" w:pos="2658"/>
          <w:tab w:val="left" w:pos="4885"/>
          <w:tab w:val="left" w:pos="8338"/>
        </w:tabs>
        <w:spacing w:line="242" w:lineRule="auto"/>
        <w:ind w:left="2658" w:right="1184" w:hanging="956"/>
        <w:rPr>
          <w:sz w:val="28"/>
        </w:rPr>
      </w:pPr>
      <w:r>
        <w:rPr>
          <w:spacing w:val="-2"/>
          <w:sz w:val="28"/>
        </w:rPr>
        <w:t>индивидуальное</w:t>
      </w:r>
      <w:r>
        <w:rPr>
          <w:sz w:val="28"/>
        </w:rPr>
        <w:tab/>
      </w:r>
      <w:r>
        <w:rPr>
          <w:spacing w:val="-2"/>
          <w:sz w:val="28"/>
        </w:rPr>
        <w:t>психолого-педагогическое</w:t>
      </w:r>
      <w:r>
        <w:rPr>
          <w:sz w:val="28"/>
        </w:rPr>
        <w:tab/>
      </w:r>
      <w:r>
        <w:rPr>
          <w:spacing w:val="-4"/>
          <w:sz w:val="28"/>
        </w:rPr>
        <w:t xml:space="preserve">сопровождение </w:t>
      </w:r>
      <w:r>
        <w:rPr>
          <w:sz w:val="28"/>
        </w:rPr>
        <w:t>всех участников образовательных отношений, в том числе:</w:t>
      </w:r>
    </w:p>
    <w:p w:rsidR="00217900" w:rsidRDefault="00E70D5E">
      <w:pPr>
        <w:pStyle w:val="a4"/>
        <w:numPr>
          <w:ilvl w:val="1"/>
          <w:numId w:val="1"/>
        </w:numPr>
        <w:tabs>
          <w:tab w:val="left" w:pos="2470"/>
        </w:tabs>
        <w:spacing w:line="242" w:lineRule="auto"/>
        <w:ind w:right="868" w:firstLine="706"/>
        <w:jc w:val="left"/>
        <w:rPr>
          <w:sz w:val="28"/>
        </w:rPr>
      </w:pPr>
      <w:r>
        <w:rPr>
          <w:sz w:val="28"/>
        </w:rPr>
        <w:t>обучающихся,</w:t>
      </w:r>
      <w:r>
        <w:rPr>
          <w:spacing w:val="36"/>
          <w:sz w:val="28"/>
        </w:rPr>
        <w:t xml:space="preserve"> </w:t>
      </w:r>
      <w:r>
        <w:rPr>
          <w:sz w:val="28"/>
        </w:rPr>
        <w:t>испытывающих</w:t>
      </w:r>
      <w:r>
        <w:rPr>
          <w:spacing w:val="33"/>
          <w:sz w:val="28"/>
        </w:rPr>
        <w:t xml:space="preserve"> </w:t>
      </w:r>
      <w:r>
        <w:rPr>
          <w:sz w:val="28"/>
        </w:rPr>
        <w:t>трудности</w:t>
      </w:r>
      <w:r>
        <w:rPr>
          <w:spacing w:val="33"/>
          <w:sz w:val="28"/>
        </w:rPr>
        <w:t xml:space="preserve"> </w:t>
      </w:r>
      <w:r>
        <w:rPr>
          <w:sz w:val="28"/>
        </w:rPr>
        <w:t>в</w:t>
      </w:r>
      <w:r>
        <w:rPr>
          <w:spacing w:val="30"/>
          <w:sz w:val="28"/>
        </w:rPr>
        <w:t xml:space="preserve"> </w:t>
      </w:r>
      <w:r>
        <w:rPr>
          <w:sz w:val="28"/>
        </w:rPr>
        <w:t>освоении</w:t>
      </w:r>
      <w:r>
        <w:rPr>
          <w:spacing w:val="33"/>
          <w:sz w:val="28"/>
        </w:rPr>
        <w:t xml:space="preserve"> </w:t>
      </w:r>
      <w:r>
        <w:rPr>
          <w:sz w:val="28"/>
        </w:rPr>
        <w:t>ООП СОО, развитии и социальной адаптации;</w:t>
      </w:r>
    </w:p>
    <w:p w:rsidR="00217900" w:rsidRDefault="00E70D5E">
      <w:pPr>
        <w:pStyle w:val="a4"/>
        <w:numPr>
          <w:ilvl w:val="1"/>
          <w:numId w:val="1"/>
        </w:numPr>
        <w:tabs>
          <w:tab w:val="left" w:pos="2470"/>
          <w:tab w:val="left" w:pos="4535"/>
          <w:tab w:val="left" w:pos="6552"/>
          <w:tab w:val="left" w:pos="8905"/>
        </w:tabs>
        <w:ind w:left="2470" w:right="888" w:hanging="768"/>
        <w:jc w:val="left"/>
        <w:rPr>
          <w:sz w:val="28"/>
        </w:rPr>
      </w:pPr>
      <w:r>
        <w:rPr>
          <w:spacing w:val="-2"/>
          <w:sz w:val="28"/>
        </w:rPr>
        <w:t>обучающихся,</w:t>
      </w:r>
      <w:r>
        <w:rPr>
          <w:sz w:val="28"/>
        </w:rPr>
        <w:tab/>
      </w:r>
      <w:r>
        <w:rPr>
          <w:spacing w:val="-2"/>
          <w:sz w:val="28"/>
        </w:rPr>
        <w:t>проявляющих</w:t>
      </w:r>
      <w:r>
        <w:rPr>
          <w:sz w:val="28"/>
        </w:rPr>
        <w:tab/>
      </w:r>
      <w:r>
        <w:rPr>
          <w:spacing w:val="-2"/>
          <w:sz w:val="28"/>
        </w:rPr>
        <w:t>индивидуальные</w:t>
      </w:r>
      <w:r>
        <w:rPr>
          <w:sz w:val="28"/>
        </w:rPr>
        <w:tab/>
      </w:r>
      <w:r>
        <w:rPr>
          <w:spacing w:val="-4"/>
          <w:sz w:val="28"/>
        </w:rPr>
        <w:t xml:space="preserve">способности, </w:t>
      </w:r>
      <w:r>
        <w:rPr>
          <w:spacing w:val="-2"/>
          <w:sz w:val="28"/>
        </w:rPr>
        <w:t>иодаренных;</w:t>
      </w:r>
    </w:p>
    <w:p w:rsidR="00217900" w:rsidRDefault="00E70D5E">
      <w:pPr>
        <w:pStyle w:val="a4"/>
        <w:numPr>
          <w:ilvl w:val="1"/>
          <w:numId w:val="1"/>
        </w:numPr>
        <w:tabs>
          <w:tab w:val="left" w:pos="2470"/>
        </w:tabs>
        <w:ind w:right="1383" w:firstLine="706"/>
        <w:jc w:val="left"/>
        <w:rPr>
          <w:sz w:val="28"/>
        </w:rPr>
      </w:pPr>
      <w:r>
        <w:rPr>
          <w:sz w:val="28"/>
        </w:rPr>
        <w:t>педагогических,</w:t>
      </w:r>
      <w:r>
        <w:rPr>
          <w:spacing w:val="24"/>
          <w:sz w:val="28"/>
        </w:rPr>
        <w:t xml:space="preserve"> </w:t>
      </w:r>
      <w:r>
        <w:rPr>
          <w:sz w:val="28"/>
        </w:rPr>
        <w:t>учебно-вспомогательных и</w:t>
      </w:r>
      <w:r>
        <w:rPr>
          <w:spacing w:val="-7"/>
          <w:sz w:val="28"/>
        </w:rPr>
        <w:t xml:space="preserve"> </w:t>
      </w:r>
      <w:r w:rsidR="00FD5E7E">
        <w:rPr>
          <w:sz w:val="28"/>
        </w:rPr>
        <w:t>иных работников МБОУ «Веселовская</w:t>
      </w:r>
      <w:r>
        <w:rPr>
          <w:sz w:val="28"/>
        </w:rPr>
        <w:t xml:space="preserve"> СОШ», обеспечивающих реализацию ООП СОО;</w:t>
      </w:r>
    </w:p>
    <w:p w:rsidR="00217900" w:rsidRDefault="00E70D5E">
      <w:pPr>
        <w:pStyle w:val="a4"/>
        <w:numPr>
          <w:ilvl w:val="1"/>
          <w:numId w:val="1"/>
        </w:numPr>
        <w:tabs>
          <w:tab w:val="left" w:pos="2470"/>
          <w:tab w:val="left" w:pos="4213"/>
          <w:tab w:val="left" w:pos="5956"/>
        </w:tabs>
        <w:spacing w:line="242" w:lineRule="auto"/>
        <w:ind w:left="2470" w:right="3453" w:hanging="768"/>
        <w:jc w:val="left"/>
        <w:rPr>
          <w:sz w:val="28"/>
        </w:rPr>
      </w:pPr>
      <w:r>
        <w:rPr>
          <w:spacing w:val="-2"/>
          <w:sz w:val="28"/>
        </w:rPr>
        <w:t>родителей</w:t>
      </w:r>
      <w:r>
        <w:rPr>
          <w:sz w:val="28"/>
        </w:rPr>
        <w:tab/>
      </w:r>
      <w:r>
        <w:rPr>
          <w:spacing w:val="-2"/>
          <w:sz w:val="28"/>
        </w:rPr>
        <w:t>(законных</w:t>
      </w:r>
      <w:r>
        <w:rPr>
          <w:sz w:val="28"/>
        </w:rPr>
        <w:tab/>
      </w:r>
      <w:r>
        <w:rPr>
          <w:spacing w:val="-2"/>
          <w:sz w:val="28"/>
        </w:rPr>
        <w:t xml:space="preserve">представителей) </w:t>
      </w:r>
      <w:r>
        <w:rPr>
          <w:sz w:val="28"/>
        </w:rPr>
        <w:t>несовершеннолетних обучающихся;</w:t>
      </w:r>
    </w:p>
    <w:p w:rsidR="00FD5E7E" w:rsidRDefault="00FD5E7E" w:rsidP="00FD5E7E">
      <w:pPr>
        <w:tabs>
          <w:tab w:val="left" w:pos="2470"/>
          <w:tab w:val="left" w:pos="4213"/>
          <w:tab w:val="left" w:pos="5956"/>
        </w:tabs>
        <w:spacing w:line="242" w:lineRule="auto"/>
        <w:ind w:right="3453"/>
        <w:rPr>
          <w:sz w:val="28"/>
        </w:rPr>
      </w:pPr>
    </w:p>
    <w:p w:rsidR="00FD5E7E" w:rsidRDefault="00FD5E7E" w:rsidP="00FD5E7E">
      <w:pPr>
        <w:tabs>
          <w:tab w:val="left" w:pos="2470"/>
          <w:tab w:val="left" w:pos="4213"/>
          <w:tab w:val="left" w:pos="5956"/>
        </w:tabs>
        <w:spacing w:line="242" w:lineRule="auto"/>
        <w:ind w:right="3453"/>
        <w:rPr>
          <w:sz w:val="28"/>
        </w:rPr>
      </w:pPr>
    </w:p>
    <w:p w:rsidR="00FD5E7E" w:rsidRDefault="00FD5E7E" w:rsidP="00FD5E7E">
      <w:pPr>
        <w:tabs>
          <w:tab w:val="left" w:pos="2470"/>
          <w:tab w:val="left" w:pos="4213"/>
          <w:tab w:val="left" w:pos="5956"/>
        </w:tabs>
        <w:spacing w:line="242" w:lineRule="auto"/>
        <w:ind w:right="3453"/>
        <w:rPr>
          <w:sz w:val="28"/>
        </w:rPr>
      </w:pPr>
    </w:p>
    <w:p w:rsidR="00FD5E7E" w:rsidRPr="00FD5E7E" w:rsidRDefault="00FD5E7E" w:rsidP="00FD5E7E">
      <w:pPr>
        <w:tabs>
          <w:tab w:val="left" w:pos="2470"/>
          <w:tab w:val="left" w:pos="4213"/>
          <w:tab w:val="left" w:pos="5956"/>
        </w:tabs>
        <w:spacing w:line="242" w:lineRule="auto"/>
        <w:ind w:right="3453"/>
        <w:rPr>
          <w:sz w:val="28"/>
        </w:rPr>
      </w:pPr>
    </w:p>
    <w:p w:rsidR="00217900" w:rsidRDefault="00E70D5E">
      <w:pPr>
        <w:pStyle w:val="a4"/>
        <w:numPr>
          <w:ilvl w:val="0"/>
          <w:numId w:val="1"/>
        </w:numPr>
        <w:tabs>
          <w:tab w:val="left" w:pos="2483"/>
        </w:tabs>
        <w:spacing w:line="242" w:lineRule="auto"/>
        <w:ind w:right="421" w:firstLine="706"/>
        <w:rPr>
          <w:sz w:val="28"/>
        </w:rPr>
      </w:pPr>
      <w:r>
        <w:rPr>
          <w:sz w:val="28"/>
        </w:rPr>
        <w:t>диверсификацию</w:t>
      </w:r>
      <w:r>
        <w:rPr>
          <w:spacing w:val="-4"/>
          <w:sz w:val="28"/>
        </w:rPr>
        <w:t xml:space="preserve"> </w:t>
      </w:r>
      <w:r>
        <w:rPr>
          <w:sz w:val="28"/>
        </w:rPr>
        <w:t>уровней</w:t>
      </w:r>
      <w:r>
        <w:rPr>
          <w:spacing w:val="-1"/>
          <w:sz w:val="28"/>
        </w:rPr>
        <w:t xml:space="preserve"> </w:t>
      </w:r>
      <w:r>
        <w:rPr>
          <w:sz w:val="28"/>
        </w:rPr>
        <w:t>психолого-педагогического</w:t>
      </w:r>
      <w:r>
        <w:rPr>
          <w:spacing w:val="-3"/>
          <w:sz w:val="28"/>
        </w:rPr>
        <w:t xml:space="preserve"> </w:t>
      </w:r>
      <w:r>
        <w:rPr>
          <w:sz w:val="28"/>
        </w:rPr>
        <w:t>сопровождения (индивидуальный, групповой, уровень класса, уровень МБОУ «</w:t>
      </w:r>
      <w:r w:rsidR="00FD5E7E">
        <w:rPr>
          <w:sz w:val="28"/>
        </w:rPr>
        <w:t>Веселовская</w:t>
      </w:r>
      <w:r>
        <w:rPr>
          <w:spacing w:val="80"/>
          <w:sz w:val="28"/>
        </w:rPr>
        <w:t xml:space="preserve"> </w:t>
      </w:r>
      <w:r>
        <w:rPr>
          <w:spacing w:val="-4"/>
          <w:sz w:val="28"/>
        </w:rPr>
        <w:t>СОШ»</w:t>
      </w:r>
    </w:p>
    <w:p w:rsidR="00217900" w:rsidRDefault="00E70D5E">
      <w:pPr>
        <w:pStyle w:val="a4"/>
        <w:numPr>
          <w:ilvl w:val="0"/>
          <w:numId w:val="1"/>
        </w:numPr>
        <w:tabs>
          <w:tab w:val="left" w:pos="2647"/>
        </w:tabs>
        <w:ind w:right="425" w:firstLine="706"/>
        <w:rPr>
          <w:sz w:val="28"/>
        </w:rPr>
      </w:pPr>
      <w:r>
        <w:rPr>
          <w:sz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217900" w:rsidRDefault="00E70D5E">
      <w:pPr>
        <w:pStyle w:val="a4"/>
        <w:numPr>
          <w:ilvl w:val="0"/>
          <w:numId w:val="1"/>
        </w:numPr>
        <w:tabs>
          <w:tab w:val="left" w:pos="2864"/>
        </w:tabs>
        <w:ind w:right="420" w:firstLine="706"/>
        <w:rPr>
          <w:sz w:val="28"/>
        </w:rPr>
      </w:pPr>
      <w:r>
        <w:rPr>
          <w:sz w:val="28"/>
        </w:rPr>
        <w:t>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w:t>
      </w:r>
    </w:p>
    <w:p w:rsidR="00217900" w:rsidRDefault="00E70D5E">
      <w:pPr>
        <w:pStyle w:val="a3"/>
        <w:ind w:left="996" w:right="415"/>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 В процессе реализации ООП СОО используются такие формы психолого- педагогического сопровождения, как: 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 консультирование педагогов и родителей (законных представителей),</w:t>
      </w:r>
      <w:r>
        <w:rPr>
          <w:spacing w:val="40"/>
        </w:rPr>
        <w:t xml:space="preserve"> </w:t>
      </w:r>
      <w:r>
        <w:t>которое осуществляется педагогическим работником и психологом с учётом результатов диагностики, а также администрацией образовательной организации профилактика, экспертиза, развивающая работа, просвещение, коррекционная работа, осуществляемая в течение всего учебного времени.</w:t>
      </w:r>
    </w:p>
    <w:p w:rsidR="00217900" w:rsidRDefault="00E70D5E" w:rsidP="00FD5E7E">
      <w:pPr>
        <w:pStyle w:val="a3"/>
        <w:ind w:left="996" w:right="416"/>
      </w:pPr>
      <w:r>
        <w:t>Вся деятельность психоло</w:t>
      </w:r>
      <w:r w:rsidR="00FD5E7E">
        <w:t>гической службы МБОУ «Веселовская</w:t>
      </w:r>
      <w:r>
        <w:t xml:space="preserve"> СОШ» организуется в соответствии с действующим законодательством и</w:t>
      </w:r>
      <w:r>
        <w:rPr>
          <w:spacing w:val="80"/>
        </w:rPr>
        <w:t xml:space="preserve"> </w:t>
      </w:r>
      <w:r>
        <w:t>сопровождается оформлением соответствующих документов, методических материалов,</w:t>
      </w:r>
      <w:r>
        <w:rPr>
          <w:spacing w:val="40"/>
        </w:rPr>
        <w:t xml:space="preserve"> </w:t>
      </w:r>
      <w:r>
        <w:t>программ,</w:t>
      </w:r>
      <w:r>
        <w:rPr>
          <w:spacing w:val="40"/>
        </w:rPr>
        <w:t xml:space="preserve"> </w:t>
      </w:r>
      <w:r>
        <w:t>журналов,</w:t>
      </w:r>
      <w:r w:rsidR="00FD5E7E">
        <w:t xml:space="preserve"> расписанием занятий.</w:t>
      </w:r>
    </w:p>
    <w:p w:rsidR="00217900" w:rsidRDefault="00E70D5E">
      <w:pPr>
        <w:pStyle w:val="a3"/>
        <w:ind w:left="996" w:right="411"/>
      </w:pPr>
      <w:r>
        <w:t xml:space="preserve">Требования к </w:t>
      </w:r>
      <w:r>
        <w:rPr>
          <w:u w:val="single"/>
        </w:rPr>
        <w:t>кадровым условиям</w:t>
      </w:r>
      <w:r>
        <w:t xml:space="preserve"> реализации ООП СОО. Реализация программы среднего общего образования обеспечивается педагогическими работниками МБОУ «</w:t>
      </w:r>
      <w:r w:rsidR="00FD5E7E">
        <w:t>Веселовская</w:t>
      </w:r>
      <w:r>
        <w:t xml:space="preserve"> СОШ», а также лицами, привлекаемыми к ее реализации с использованием ресурсов нескольких организаций,</w:t>
      </w:r>
      <w:r>
        <w:rPr>
          <w:spacing w:val="40"/>
        </w:rPr>
        <w:t xml:space="preserve"> </w:t>
      </w:r>
      <w:r>
        <w:t>осуществляющих образовательную деятельность,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w:t>
      </w:r>
      <w:r>
        <w:rPr>
          <w:spacing w:val="40"/>
        </w:rPr>
        <w:t xml:space="preserve"> </w:t>
      </w:r>
      <w:r>
        <w:t>иных компонентов, предусмотренных образовательными программами (в том числе различных</w:t>
      </w:r>
      <w:r>
        <w:rPr>
          <w:spacing w:val="-4"/>
        </w:rPr>
        <w:t xml:space="preserve"> </w:t>
      </w:r>
      <w:r>
        <w:t>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217900" w:rsidRDefault="00E70D5E">
      <w:pPr>
        <w:pStyle w:val="a3"/>
        <w:spacing w:before="3"/>
        <w:ind w:left="996" w:right="412"/>
      </w:pPr>
      <w:r>
        <w:t>Квалификация педагогических работников МБОУ «</w:t>
      </w:r>
      <w:r w:rsidR="00FD5E7E">
        <w:t>Веселовская</w:t>
      </w:r>
      <w:r>
        <w:t xml:space="preserve"> СОШ» в соответствии с требованиями п. 39.2 ФГОС СОО должна отвечать квалификационным требованиям, указанным в квалификационных справочниках</w:t>
      </w:r>
      <w:r>
        <w:rPr>
          <w:spacing w:val="40"/>
        </w:rPr>
        <w:t xml:space="preserve"> </w:t>
      </w:r>
      <w:r>
        <w:t xml:space="preserve">и (или) профессиональных стандартах (при наличии). Укомплектованность образовательной организации педагогическими, руководящими и иными работниками характеризируется должностями и ставками, имеющихся в соответствии с утверждённым штатным расписанием. Уровень квалификации педагогических и иных работников образовательной организации, участвующих в реализации ООП СОО и создании условий для её разработки и реализации, </w:t>
      </w:r>
      <w:r>
        <w:lastRenderedPageBreak/>
        <w:t>характеризуется наличием должностной инструкции, содержащей конкретный перечень должностных обязанностей работников, с учётом особенностей организации</w:t>
      </w:r>
      <w:r>
        <w:rPr>
          <w:spacing w:val="-3"/>
        </w:rPr>
        <w:t xml:space="preserve"> </w:t>
      </w:r>
      <w:r>
        <w:t>труда и</w:t>
      </w:r>
      <w:r>
        <w:rPr>
          <w:spacing w:val="-2"/>
        </w:rPr>
        <w:t xml:space="preserve"> </w:t>
      </w:r>
      <w:r>
        <w:t>управления, а также</w:t>
      </w:r>
      <w:r>
        <w:rPr>
          <w:spacing w:val="-1"/>
        </w:rPr>
        <w:t xml:space="preserve"> </w:t>
      </w:r>
      <w:r>
        <w:t>прав, ответственности</w:t>
      </w:r>
      <w:r>
        <w:rPr>
          <w:spacing w:val="-2"/>
        </w:rPr>
        <w:t xml:space="preserve"> </w:t>
      </w:r>
      <w:r>
        <w:t>и компетентности работников образовательной органзации, с</w:t>
      </w:r>
      <w:r w:rsidR="00FD5E7E">
        <w:t>л</w:t>
      </w:r>
      <w:r>
        <w:t>ужат квалификационные характеристики, указанные в квалификационных справочниках, и (или) профессиональных стандартах (при наличии). В основу должностных обязанностей положены представленные в профессиональном стандарте «Педагог (педагогическая деятельность в сфере дошкольного, среднего общего, среднего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217900" w:rsidRDefault="00E70D5E">
      <w:pPr>
        <w:pStyle w:val="a3"/>
        <w:ind w:left="996" w:right="413"/>
      </w:pPr>
      <w:r>
        <w:t>Уровень квалификации педагогических и иных</w:t>
      </w:r>
      <w:r>
        <w:rPr>
          <w:spacing w:val="-3"/>
        </w:rPr>
        <w:t xml:space="preserve"> </w:t>
      </w:r>
      <w:r>
        <w:t>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Аттестация педагогических работников в соответствии со статьей 49 Федерального закона от 29.12.2012 N 273-ФЗ "Об образовании в Российской Федерации"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w:t>
      </w:r>
      <w:r>
        <w:rPr>
          <w:spacing w:val="80"/>
        </w:rPr>
        <w:t xml:space="preserve"> </w:t>
      </w:r>
      <w:r>
        <w:t>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w:t>
      </w:r>
      <w:r>
        <w:rPr>
          <w:spacing w:val="80"/>
        </w:rPr>
        <w:t xml:space="preserve"> </w:t>
      </w:r>
      <w:r>
        <w:t>основе оценки их профессиональной деятельности аттестационными комиссиями,</w:t>
      </w:r>
    </w:p>
    <w:p w:rsidR="00217900" w:rsidRDefault="00217900">
      <w:pPr>
        <w:pStyle w:val="a3"/>
        <w:sectPr w:rsidR="00217900">
          <w:pgSz w:w="11920" w:h="16850"/>
          <w:pgMar w:top="820" w:right="141" w:bottom="280" w:left="425" w:header="569" w:footer="0" w:gutter="0"/>
          <w:cols w:space="720"/>
        </w:sectPr>
      </w:pPr>
    </w:p>
    <w:p w:rsidR="00217900" w:rsidRDefault="00E70D5E">
      <w:pPr>
        <w:pStyle w:val="a3"/>
        <w:spacing w:line="314" w:lineRule="exact"/>
        <w:ind w:left="996" w:firstLine="0"/>
      </w:pPr>
      <w:r>
        <w:rPr>
          <w:spacing w:val="-2"/>
        </w:rPr>
        <w:lastRenderedPageBreak/>
        <w:t>самостоятельно</w:t>
      </w:r>
      <w:r>
        <w:rPr>
          <w:spacing w:val="-7"/>
        </w:rPr>
        <w:t xml:space="preserve"> </w:t>
      </w:r>
      <w:r>
        <w:rPr>
          <w:spacing w:val="-2"/>
        </w:rPr>
        <w:t>формируемыми</w:t>
      </w:r>
      <w:r>
        <w:rPr>
          <w:spacing w:val="14"/>
        </w:rPr>
        <w:t xml:space="preserve"> </w:t>
      </w:r>
      <w:r>
        <w:rPr>
          <w:spacing w:val="-2"/>
        </w:rPr>
        <w:t>образовательной</w:t>
      </w:r>
      <w:r>
        <w:rPr>
          <w:spacing w:val="-6"/>
        </w:rPr>
        <w:t xml:space="preserve"> </w:t>
      </w:r>
      <w:r>
        <w:rPr>
          <w:spacing w:val="-2"/>
        </w:rPr>
        <w:t>организацией.</w:t>
      </w:r>
    </w:p>
    <w:p w:rsidR="00217900" w:rsidRDefault="00E70D5E">
      <w:pPr>
        <w:pStyle w:val="a3"/>
        <w:ind w:left="996" w:right="414"/>
      </w:pPr>
      <w:r>
        <w:t>Педагогические работники, привлекаемые к реализации программы</w:t>
      </w:r>
      <w:r>
        <w:rPr>
          <w:spacing w:val="40"/>
        </w:rPr>
        <w:t xml:space="preserve"> </w:t>
      </w:r>
      <w:r>
        <w:t>среднего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ООП СОО. При этом могут быть использованы различные образовательные организации, имеющие соответствующую лицензию.</w:t>
      </w:r>
    </w:p>
    <w:p w:rsidR="00217900" w:rsidRDefault="00E70D5E">
      <w:pPr>
        <w:pStyle w:val="a3"/>
        <w:ind w:left="996" w:right="407"/>
      </w:pPr>
      <w:r>
        <w:t>Полная актуальная информация о персональном составе педагогических работников, реализующих ООП СОО в конкретном учебном году, представлена</w:t>
      </w:r>
      <w:r>
        <w:rPr>
          <w:spacing w:val="40"/>
        </w:rPr>
        <w:t xml:space="preserve"> </w:t>
      </w:r>
      <w:r>
        <w:t>на официальном сайте МБОУ «</w:t>
      </w:r>
      <w:r w:rsidR="00FD5E7E">
        <w:t xml:space="preserve">Веселовская </w:t>
      </w:r>
      <w:r>
        <w:t>СОШ»</w:t>
      </w:r>
      <w:r>
        <w:rPr>
          <w:spacing w:val="-14"/>
        </w:rPr>
        <w:t xml:space="preserve"> </w:t>
      </w:r>
      <w:r w:rsidR="00FD5E7E">
        <w:t>в подразделах «</w:t>
      </w:r>
      <w:r>
        <w:t>Руководство</w:t>
      </w:r>
      <w:r w:rsidR="00FD5E7E">
        <w:t>»</w:t>
      </w:r>
      <w:r>
        <w:t xml:space="preserve">. </w:t>
      </w:r>
      <w:r w:rsidR="00FD5E7E">
        <w:t>«</w:t>
      </w:r>
      <w:r>
        <w:t xml:space="preserve">Педагогический </w:t>
      </w:r>
      <w:r w:rsidR="00FD5E7E">
        <w:t>(научно- педагогический) состав»</w:t>
      </w:r>
      <w:r>
        <w:t xml:space="preserve"> в следующем объеме: фамилия, имя, отчество (при наличии); занимаемая</w:t>
      </w:r>
      <w:r>
        <w:rPr>
          <w:spacing w:val="40"/>
        </w:rPr>
        <w:t xml:space="preserve"> </w:t>
      </w:r>
      <w:r>
        <w:t>должность (должности); уровень образования; квалификация; наименование направления подготовки и (или) специальности; ученая степень (при наличии); ученое звание (при наличии); повышение квалификации и (или)</w:t>
      </w:r>
      <w:r>
        <w:rPr>
          <w:spacing w:val="40"/>
        </w:rPr>
        <w:t xml:space="preserve"> </w:t>
      </w:r>
      <w:r>
        <w:t xml:space="preserve">профессиональная переподготовка (при наличии); общий стаж работы; стаж работы по специальности; преподаваемые учебные предметы, курсы, дисциплины </w:t>
      </w:r>
      <w:r>
        <w:rPr>
          <w:spacing w:val="-2"/>
        </w:rPr>
        <w:t>(модули).</w:t>
      </w:r>
    </w:p>
    <w:p w:rsidR="00217900" w:rsidRDefault="00E70D5E">
      <w:pPr>
        <w:pStyle w:val="a3"/>
        <w:spacing w:before="2"/>
        <w:ind w:left="996" w:right="416"/>
      </w:pPr>
      <w:r>
        <w:t>Общая информация об уровне квалификации педагогических и иных работников, участвующих</w:t>
      </w:r>
      <w:r>
        <w:rPr>
          <w:spacing w:val="-5"/>
        </w:rPr>
        <w:t xml:space="preserve"> </w:t>
      </w:r>
      <w:r>
        <w:t>в</w:t>
      </w:r>
      <w:r>
        <w:rPr>
          <w:spacing w:val="-3"/>
        </w:rPr>
        <w:t xml:space="preserve"> </w:t>
      </w:r>
      <w:r>
        <w:t>реализации настоящей ООП</w:t>
      </w:r>
      <w:r>
        <w:rPr>
          <w:spacing w:val="-4"/>
        </w:rPr>
        <w:t xml:space="preserve"> </w:t>
      </w:r>
      <w:r>
        <w:t>СОО</w:t>
      </w:r>
      <w:r>
        <w:rPr>
          <w:spacing w:val="-1"/>
        </w:rPr>
        <w:t xml:space="preserve"> </w:t>
      </w:r>
      <w:r>
        <w:t>и</w:t>
      </w:r>
      <w:r>
        <w:rPr>
          <w:spacing w:val="-1"/>
        </w:rPr>
        <w:t xml:space="preserve"> </w:t>
      </w:r>
      <w:r>
        <w:t>создании условий для её разработки и реализации, представлена в таблице.</w:t>
      </w:r>
    </w:p>
    <w:p w:rsidR="00217900" w:rsidRDefault="00217900">
      <w:pPr>
        <w:pStyle w:val="a3"/>
        <w:spacing w:before="8"/>
        <w:ind w:left="0" w:firstLine="0"/>
        <w:jc w:val="left"/>
      </w:pPr>
    </w:p>
    <w:p w:rsidR="00217900" w:rsidRDefault="00E70D5E">
      <w:pPr>
        <w:pStyle w:val="1"/>
        <w:ind w:left="4065"/>
        <w:jc w:val="left"/>
      </w:pPr>
      <w:r>
        <w:rPr>
          <w:spacing w:val="-2"/>
        </w:rPr>
        <w:t>Характеристика</w:t>
      </w:r>
      <w:r>
        <w:t xml:space="preserve"> </w:t>
      </w:r>
      <w:r>
        <w:rPr>
          <w:spacing w:val="-2"/>
        </w:rPr>
        <w:t>кадрового</w:t>
      </w:r>
      <w:r>
        <w:rPr>
          <w:spacing w:val="-5"/>
        </w:rPr>
        <w:t xml:space="preserve"> </w:t>
      </w:r>
      <w:r>
        <w:rPr>
          <w:spacing w:val="-2"/>
        </w:rPr>
        <w:t>состава</w:t>
      </w:r>
    </w:p>
    <w:p w:rsidR="00217900" w:rsidRDefault="00217900">
      <w:pPr>
        <w:pStyle w:val="a3"/>
        <w:spacing w:before="94"/>
        <w:ind w:left="0" w:firstLine="0"/>
        <w:jc w:val="left"/>
        <w:rPr>
          <w:b/>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50"/>
        <w:gridCol w:w="1402"/>
      </w:tblGrid>
      <w:tr w:rsidR="00217900">
        <w:trPr>
          <w:trHeight w:val="321"/>
        </w:trPr>
        <w:tc>
          <w:tcPr>
            <w:tcW w:w="9652" w:type="dxa"/>
            <w:gridSpan w:val="2"/>
          </w:tcPr>
          <w:p w:rsidR="00217900" w:rsidRDefault="00E70D5E">
            <w:pPr>
              <w:pStyle w:val="TableParagraph"/>
              <w:spacing w:line="301" w:lineRule="exact"/>
              <w:ind w:left="0" w:right="8"/>
              <w:jc w:val="center"/>
              <w:rPr>
                <w:b/>
                <w:sz w:val="28"/>
              </w:rPr>
            </w:pPr>
            <w:r>
              <w:rPr>
                <w:b/>
                <w:sz w:val="28"/>
              </w:rPr>
              <w:t>Доля</w:t>
            </w:r>
            <w:r>
              <w:rPr>
                <w:b/>
                <w:spacing w:val="-10"/>
                <w:sz w:val="28"/>
              </w:rPr>
              <w:t xml:space="preserve"> </w:t>
            </w:r>
            <w:r>
              <w:rPr>
                <w:b/>
                <w:sz w:val="28"/>
              </w:rPr>
              <w:t>штатных</w:t>
            </w:r>
            <w:r>
              <w:rPr>
                <w:b/>
                <w:spacing w:val="-12"/>
                <w:sz w:val="28"/>
              </w:rPr>
              <w:t xml:space="preserve"> </w:t>
            </w:r>
            <w:r>
              <w:rPr>
                <w:b/>
                <w:sz w:val="28"/>
              </w:rPr>
              <w:t>педагогических</w:t>
            </w:r>
            <w:r>
              <w:rPr>
                <w:b/>
                <w:spacing w:val="-12"/>
                <w:sz w:val="28"/>
              </w:rPr>
              <w:t xml:space="preserve"> </w:t>
            </w:r>
            <w:r>
              <w:rPr>
                <w:b/>
                <w:spacing w:val="-2"/>
                <w:sz w:val="28"/>
              </w:rPr>
              <w:t>работников</w:t>
            </w:r>
          </w:p>
        </w:tc>
      </w:tr>
      <w:tr w:rsidR="00217900">
        <w:trPr>
          <w:trHeight w:val="321"/>
        </w:trPr>
        <w:tc>
          <w:tcPr>
            <w:tcW w:w="8250" w:type="dxa"/>
          </w:tcPr>
          <w:p w:rsidR="00217900" w:rsidRDefault="00E70D5E">
            <w:pPr>
              <w:pStyle w:val="TableParagraph"/>
              <w:spacing w:line="301" w:lineRule="exact"/>
              <w:ind w:left="105"/>
              <w:rPr>
                <w:sz w:val="28"/>
              </w:rPr>
            </w:pPr>
            <w:r>
              <w:rPr>
                <w:sz w:val="28"/>
              </w:rPr>
              <w:t>Общее</w:t>
            </w:r>
            <w:r>
              <w:rPr>
                <w:spacing w:val="-8"/>
                <w:sz w:val="28"/>
              </w:rPr>
              <w:t xml:space="preserve"> </w:t>
            </w:r>
            <w:r>
              <w:rPr>
                <w:sz w:val="28"/>
              </w:rPr>
              <w:t>число</w:t>
            </w:r>
            <w:r>
              <w:rPr>
                <w:spacing w:val="-8"/>
                <w:sz w:val="28"/>
              </w:rPr>
              <w:t xml:space="preserve"> </w:t>
            </w:r>
            <w:r>
              <w:rPr>
                <w:sz w:val="28"/>
              </w:rPr>
              <w:t>всех</w:t>
            </w:r>
            <w:r>
              <w:rPr>
                <w:spacing w:val="-12"/>
                <w:sz w:val="28"/>
              </w:rPr>
              <w:t xml:space="preserve"> </w:t>
            </w:r>
            <w:r>
              <w:rPr>
                <w:sz w:val="28"/>
              </w:rPr>
              <w:t>педагогических</w:t>
            </w:r>
            <w:r>
              <w:rPr>
                <w:spacing w:val="-11"/>
                <w:sz w:val="28"/>
              </w:rPr>
              <w:t xml:space="preserve"> </w:t>
            </w:r>
            <w:r>
              <w:rPr>
                <w:spacing w:val="-2"/>
                <w:sz w:val="28"/>
              </w:rPr>
              <w:t>работников</w:t>
            </w:r>
          </w:p>
        </w:tc>
        <w:tc>
          <w:tcPr>
            <w:tcW w:w="1402" w:type="dxa"/>
          </w:tcPr>
          <w:p w:rsidR="00217900" w:rsidRDefault="00FD5E7E">
            <w:pPr>
              <w:pStyle w:val="TableParagraph"/>
              <w:spacing w:line="301" w:lineRule="exact"/>
              <w:ind w:left="12" w:right="12"/>
              <w:jc w:val="center"/>
              <w:rPr>
                <w:sz w:val="28"/>
              </w:rPr>
            </w:pPr>
            <w:r>
              <w:rPr>
                <w:spacing w:val="-5"/>
                <w:sz w:val="28"/>
              </w:rPr>
              <w:t>19</w:t>
            </w:r>
          </w:p>
        </w:tc>
      </w:tr>
      <w:tr w:rsidR="00217900">
        <w:trPr>
          <w:trHeight w:val="326"/>
        </w:trPr>
        <w:tc>
          <w:tcPr>
            <w:tcW w:w="8250" w:type="dxa"/>
          </w:tcPr>
          <w:p w:rsidR="00217900" w:rsidRDefault="00E70D5E">
            <w:pPr>
              <w:pStyle w:val="TableParagraph"/>
              <w:spacing w:line="306" w:lineRule="exact"/>
              <w:ind w:left="105"/>
              <w:rPr>
                <w:sz w:val="28"/>
              </w:rPr>
            </w:pPr>
            <w:r>
              <w:rPr>
                <w:spacing w:val="-10"/>
                <w:sz w:val="28"/>
              </w:rPr>
              <w:t>Фактическая</w:t>
            </w:r>
            <w:r>
              <w:rPr>
                <w:sz w:val="28"/>
              </w:rPr>
              <w:t xml:space="preserve"> </w:t>
            </w:r>
            <w:r>
              <w:rPr>
                <w:spacing w:val="-10"/>
                <w:sz w:val="28"/>
              </w:rPr>
              <w:t>доля</w:t>
            </w:r>
            <w:r>
              <w:rPr>
                <w:spacing w:val="-1"/>
                <w:sz w:val="28"/>
              </w:rPr>
              <w:t xml:space="preserve"> </w:t>
            </w:r>
            <w:r>
              <w:rPr>
                <w:spacing w:val="-10"/>
                <w:sz w:val="28"/>
              </w:rPr>
              <w:t>штатных</w:t>
            </w:r>
            <w:r>
              <w:rPr>
                <w:spacing w:val="-2"/>
                <w:sz w:val="28"/>
              </w:rPr>
              <w:t xml:space="preserve"> </w:t>
            </w:r>
            <w:r>
              <w:rPr>
                <w:spacing w:val="-10"/>
                <w:sz w:val="28"/>
              </w:rPr>
              <w:t>педагогических</w:t>
            </w:r>
            <w:r>
              <w:rPr>
                <w:spacing w:val="-3"/>
                <w:sz w:val="28"/>
              </w:rPr>
              <w:t xml:space="preserve"> </w:t>
            </w:r>
            <w:r>
              <w:rPr>
                <w:spacing w:val="-10"/>
                <w:sz w:val="28"/>
              </w:rPr>
              <w:t>работников</w:t>
            </w:r>
          </w:p>
        </w:tc>
        <w:tc>
          <w:tcPr>
            <w:tcW w:w="1402" w:type="dxa"/>
          </w:tcPr>
          <w:p w:rsidR="00217900" w:rsidRDefault="00E70D5E">
            <w:pPr>
              <w:pStyle w:val="TableParagraph"/>
              <w:spacing w:line="306" w:lineRule="exact"/>
              <w:ind w:left="12" w:right="14"/>
              <w:jc w:val="center"/>
              <w:rPr>
                <w:sz w:val="28"/>
              </w:rPr>
            </w:pPr>
            <w:r>
              <w:rPr>
                <w:spacing w:val="-4"/>
                <w:sz w:val="28"/>
              </w:rPr>
              <w:t>100%</w:t>
            </w:r>
          </w:p>
        </w:tc>
      </w:tr>
      <w:tr w:rsidR="00217900">
        <w:trPr>
          <w:trHeight w:val="321"/>
        </w:trPr>
        <w:tc>
          <w:tcPr>
            <w:tcW w:w="9652" w:type="dxa"/>
            <w:gridSpan w:val="2"/>
          </w:tcPr>
          <w:p w:rsidR="00217900" w:rsidRDefault="00E70D5E">
            <w:pPr>
              <w:pStyle w:val="TableParagraph"/>
              <w:spacing w:line="301" w:lineRule="exact"/>
              <w:ind w:left="441"/>
              <w:rPr>
                <w:b/>
                <w:sz w:val="28"/>
              </w:rPr>
            </w:pPr>
            <w:r>
              <w:rPr>
                <w:b/>
                <w:sz w:val="28"/>
              </w:rPr>
              <w:t>Образовательный</w:t>
            </w:r>
            <w:r>
              <w:rPr>
                <w:b/>
                <w:spacing w:val="-13"/>
                <w:sz w:val="28"/>
              </w:rPr>
              <w:t xml:space="preserve"> </w:t>
            </w:r>
            <w:r>
              <w:rPr>
                <w:b/>
                <w:sz w:val="28"/>
              </w:rPr>
              <w:t>ценз</w:t>
            </w:r>
            <w:r>
              <w:rPr>
                <w:b/>
                <w:spacing w:val="-7"/>
                <w:sz w:val="28"/>
              </w:rPr>
              <w:t xml:space="preserve"> </w:t>
            </w:r>
            <w:r>
              <w:rPr>
                <w:b/>
                <w:sz w:val="28"/>
              </w:rPr>
              <w:t>и</w:t>
            </w:r>
            <w:r>
              <w:rPr>
                <w:b/>
                <w:spacing w:val="-12"/>
                <w:sz w:val="28"/>
              </w:rPr>
              <w:t xml:space="preserve"> </w:t>
            </w:r>
            <w:r>
              <w:rPr>
                <w:b/>
                <w:sz w:val="28"/>
              </w:rPr>
              <w:t>квалификация</w:t>
            </w:r>
            <w:r>
              <w:rPr>
                <w:b/>
                <w:spacing w:val="-12"/>
                <w:sz w:val="28"/>
              </w:rPr>
              <w:t xml:space="preserve"> </w:t>
            </w:r>
            <w:r>
              <w:rPr>
                <w:b/>
                <w:sz w:val="28"/>
              </w:rPr>
              <w:t>педагогических</w:t>
            </w:r>
            <w:r>
              <w:rPr>
                <w:b/>
                <w:spacing w:val="-7"/>
                <w:sz w:val="28"/>
              </w:rPr>
              <w:t xml:space="preserve"> </w:t>
            </w:r>
            <w:r>
              <w:rPr>
                <w:b/>
                <w:spacing w:val="-2"/>
                <w:sz w:val="28"/>
              </w:rPr>
              <w:t>работников</w:t>
            </w:r>
          </w:p>
        </w:tc>
      </w:tr>
      <w:tr w:rsidR="00217900">
        <w:trPr>
          <w:trHeight w:val="642"/>
        </w:trPr>
        <w:tc>
          <w:tcPr>
            <w:tcW w:w="8250" w:type="dxa"/>
          </w:tcPr>
          <w:p w:rsidR="00217900" w:rsidRDefault="00E70D5E">
            <w:pPr>
              <w:pStyle w:val="TableParagraph"/>
              <w:spacing w:line="315" w:lineRule="exact"/>
              <w:ind w:left="105"/>
              <w:rPr>
                <w:sz w:val="28"/>
              </w:rPr>
            </w:pPr>
            <w:r>
              <w:rPr>
                <w:sz w:val="28"/>
              </w:rPr>
              <w:t>Число</w:t>
            </w:r>
            <w:r>
              <w:rPr>
                <w:spacing w:val="-10"/>
                <w:sz w:val="28"/>
              </w:rPr>
              <w:t xml:space="preserve"> </w:t>
            </w:r>
            <w:r>
              <w:rPr>
                <w:sz w:val="28"/>
              </w:rPr>
              <w:t>педагогических</w:t>
            </w:r>
            <w:r>
              <w:rPr>
                <w:spacing w:val="-14"/>
                <w:sz w:val="28"/>
              </w:rPr>
              <w:t xml:space="preserve"> </w:t>
            </w:r>
            <w:r>
              <w:rPr>
                <w:sz w:val="28"/>
              </w:rPr>
              <w:t>работников,</w:t>
            </w:r>
            <w:r>
              <w:rPr>
                <w:spacing w:val="-9"/>
                <w:sz w:val="28"/>
              </w:rPr>
              <w:t xml:space="preserve"> </w:t>
            </w:r>
            <w:r>
              <w:rPr>
                <w:sz w:val="28"/>
              </w:rPr>
              <w:t>имеющих</w:t>
            </w:r>
            <w:r>
              <w:rPr>
                <w:spacing w:val="-14"/>
                <w:sz w:val="28"/>
              </w:rPr>
              <w:t xml:space="preserve"> </w:t>
            </w:r>
            <w:r>
              <w:rPr>
                <w:spacing w:val="-2"/>
                <w:sz w:val="28"/>
              </w:rPr>
              <w:t>среднее</w:t>
            </w:r>
          </w:p>
          <w:p w:rsidR="00217900" w:rsidRDefault="00E70D5E">
            <w:pPr>
              <w:pStyle w:val="TableParagraph"/>
              <w:spacing w:line="308" w:lineRule="exact"/>
              <w:ind w:left="105"/>
              <w:rPr>
                <w:sz w:val="28"/>
              </w:rPr>
            </w:pPr>
            <w:r>
              <w:rPr>
                <w:spacing w:val="-2"/>
                <w:sz w:val="28"/>
              </w:rPr>
              <w:t>профессиональное</w:t>
            </w:r>
            <w:r>
              <w:rPr>
                <w:spacing w:val="13"/>
                <w:sz w:val="28"/>
              </w:rPr>
              <w:t xml:space="preserve"> </w:t>
            </w:r>
            <w:r>
              <w:rPr>
                <w:spacing w:val="-2"/>
                <w:sz w:val="28"/>
              </w:rPr>
              <w:t>образование</w:t>
            </w:r>
          </w:p>
        </w:tc>
        <w:tc>
          <w:tcPr>
            <w:tcW w:w="1402" w:type="dxa"/>
          </w:tcPr>
          <w:p w:rsidR="00217900" w:rsidRDefault="00B50FDD">
            <w:pPr>
              <w:pStyle w:val="TableParagraph"/>
              <w:spacing w:line="315" w:lineRule="exact"/>
              <w:ind w:left="12" w:right="9"/>
              <w:jc w:val="center"/>
              <w:rPr>
                <w:sz w:val="28"/>
              </w:rPr>
            </w:pPr>
            <w:r>
              <w:rPr>
                <w:spacing w:val="-10"/>
                <w:sz w:val="28"/>
              </w:rPr>
              <w:t>2</w:t>
            </w:r>
          </w:p>
        </w:tc>
      </w:tr>
      <w:tr w:rsidR="00217900">
        <w:trPr>
          <w:trHeight w:val="643"/>
        </w:trPr>
        <w:tc>
          <w:tcPr>
            <w:tcW w:w="8250" w:type="dxa"/>
          </w:tcPr>
          <w:p w:rsidR="00217900" w:rsidRDefault="00E70D5E">
            <w:pPr>
              <w:pStyle w:val="TableParagraph"/>
              <w:spacing w:line="315" w:lineRule="exact"/>
              <w:ind w:left="105"/>
              <w:rPr>
                <w:sz w:val="28"/>
              </w:rPr>
            </w:pPr>
            <w:r>
              <w:rPr>
                <w:sz w:val="28"/>
              </w:rPr>
              <w:t>Доля</w:t>
            </w:r>
            <w:r>
              <w:rPr>
                <w:spacing w:val="-10"/>
                <w:sz w:val="28"/>
              </w:rPr>
              <w:t xml:space="preserve"> </w:t>
            </w:r>
            <w:r>
              <w:rPr>
                <w:sz w:val="28"/>
              </w:rPr>
              <w:t>педагогических</w:t>
            </w:r>
            <w:r>
              <w:rPr>
                <w:spacing w:val="-16"/>
                <w:sz w:val="28"/>
              </w:rPr>
              <w:t xml:space="preserve"> </w:t>
            </w:r>
            <w:r>
              <w:rPr>
                <w:sz w:val="28"/>
              </w:rPr>
              <w:t>работников,</w:t>
            </w:r>
            <w:r>
              <w:rPr>
                <w:spacing w:val="-9"/>
                <w:sz w:val="28"/>
              </w:rPr>
              <w:t xml:space="preserve"> </w:t>
            </w:r>
            <w:r>
              <w:rPr>
                <w:sz w:val="28"/>
              </w:rPr>
              <w:t>имеющих</w:t>
            </w:r>
            <w:r>
              <w:rPr>
                <w:spacing w:val="-15"/>
                <w:sz w:val="28"/>
              </w:rPr>
              <w:t xml:space="preserve"> </w:t>
            </w:r>
            <w:r>
              <w:rPr>
                <w:spacing w:val="-2"/>
                <w:sz w:val="28"/>
              </w:rPr>
              <w:t>среднее</w:t>
            </w:r>
          </w:p>
          <w:p w:rsidR="00217900" w:rsidRDefault="00E70D5E">
            <w:pPr>
              <w:pStyle w:val="TableParagraph"/>
              <w:spacing w:line="308" w:lineRule="exact"/>
              <w:ind w:left="105"/>
              <w:rPr>
                <w:sz w:val="28"/>
              </w:rPr>
            </w:pPr>
            <w:r>
              <w:rPr>
                <w:spacing w:val="-2"/>
                <w:sz w:val="28"/>
              </w:rPr>
              <w:t>профессиональное</w:t>
            </w:r>
            <w:r>
              <w:rPr>
                <w:spacing w:val="13"/>
                <w:sz w:val="28"/>
              </w:rPr>
              <w:t xml:space="preserve"> </w:t>
            </w:r>
            <w:r>
              <w:rPr>
                <w:spacing w:val="-2"/>
                <w:sz w:val="28"/>
              </w:rPr>
              <w:t>образование</w:t>
            </w:r>
          </w:p>
        </w:tc>
        <w:tc>
          <w:tcPr>
            <w:tcW w:w="1402" w:type="dxa"/>
          </w:tcPr>
          <w:p w:rsidR="00217900" w:rsidRDefault="00B50FDD">
            <w:pPr>
              <w:pStyle w:val="TableParagraph"/>
              <w:spacing w:line="315" w:lineRule="exact"/>
              <w:ind w:left="12" w:right="7"/>
              <w:jc w:val="center"/>
              <w:rPr>
                <w:sz w:val="28"/>
              </w:rPr>
            </w:pPr>
            <w:r>
              <w:rPr>
                <w:spacing w:val="-10"/>
                <w:sz w:val="28"/>
              </w:rPr>
              <w:t>10</w:t>
            </w:r>
            <w:r w:rsidR="00E70D5E">
              <w:rPr>
                <w:spacing w:val="-10"/>
                <w:sz w:val="28"/>
              </w:rPr>
              <w:t>%</w:t>
            </w:r>
          </w:p>
        </w:tc>
      </w:tr>
      <w:tr w:rsidR="00217900">
        <w:trPr>
          <w:trHeight w:val="642"/>
        </w:trPr>
        <w:tc>
          <w:tcPr>
            <w:tcW w:w="8250" w:type="dxa"/>
          </w:tcPr>
          <w:p w:rsidR="00217900" w:rsidRDefault="00E70D5E">
            <w:pPr>
              <w:pStyle w:val="TableParagraph"/>
              <w:spacing w:line="315" w:lineRule="exact"/>
              <w:ind w:left="105"/>
              <w:rPr>
                <w:sz w:val="28"/>
              </w:rPr>
            </w:pPr>
            <w:r>
              <w:rPr>
                <w:sz w:val="28"/>
              </w:rPr>
              <w:t>Число</w:t>
            </w:r>
            <w:r>
              <w:rPr>
                <w:spacing w:val="-10"/>
                <w:sz w:val="28"/>
              </w:rPr>
              <w:t xml:space="preserve"> </w:t>
            </w:r>
            <w:r>
              <w:rPr>
                <w:sz w:val="28"/>
              </w:rPr>
              <w:t>педагогических</w:t>
            </w:r>
            <w:r>
              <w:rPr>
                <w:spacing w:val="-14"/>
                <w:sz w:val="28"/>
              </w:rPr>
              <w:t xml:space="preserve"> </w:t>
            </w:r>
            <w:r>
              <w:rPr>
                <w:sz w:val="28"/>
              </w:rPr>
              <w:t>работников,</w:t>
            </w:r>
            <w:r>
              <w:rPr>
                <w:spacing w:val="-9"/>
                <w:sz w:val="28"/>
              </w:rPr>
              <w:t xml:space="preserve"> </w:t>
            </w:r>
            <w:r>
              <w:rPr>
                <w:sz w:val="28"/>
              </w:rPr>
              <w:t>имеющих</w:t>
            </w:r>
            <w:r>
              <w:rPr>
                <w:spacing w:val="-14"/>
                <w:sz w:val="28"/>
              </w:rPr>
              <w:t xml:space="preserve"> </w:t>
            </w:r>
            <w:r>
              <w:rPr>
                <w:spacing w:val="-2"/>
                <w:sz w:val="28"/>
              </w:rPr>
              <w:t>высшее</w:t>
            </w:r>
          </w:p>
          <w:p w:rsidR="00217900" w:rsidRDefault="00E70D5E">
            <w:pPr>
              <w:pStyle w:val="TableParagraph"/>
              <w:spacing w:line="308" w:lineRule="exact"/>
              <w:ind w:left="105"/>
              <w:rPr>
                <w:sz w:val="28"/>
              </w:rPr>
            </w:pPr>
            <w:r>
              <w:rPr>
                <w:spacing w:val="-2"/>
                <w:sz w:val="28"/>
              </w:rPr>
              <w:t>профессиональное</w:t>
            </w:r>
            <w:r>
              <w:rPr>
                <w:spacing w:val="13"/>
                <w:sz w:val="28"/>
              </w:rPr>
              <w:t xml:space="preserve"> </w:t>
            </w:r>
            <w:r>
              <w:rPr>
                <w:spacing w:val="-2"/>
                <w:sz w:val="28"/>
              </w:rPr>
              <w:t>образование</w:t>
            </w:r>
          </w:p>
        </w:tc>
        <w:tc>
          <w:tcPr>
            <w:tcW w:w="1402" w:type="dxa"/>
          </w:tcPr>
          <w:p w:rsidR="00217900" w:rsidRDefault="00B50FDD">
            <w:pPr>
              <w:pStyle w:val="TableParagraph"/>
              <w:spacing w:line="315" w:lineRule="exact"/>
              <w:ind w:left="12" w:right="12"/>
              <w:jc w:val="center"/>
              <w:rPr>
                <w:sz w:val="28"/>
              </w:rPr>
            </w:pPr>
            <w:r>
              <w:rPr>
                <w:spacing w:val="-5"/>
                <w:sz w:val="28"/>
              </w:rPr>
              <w:t>17</w:t>
            </w:r>
          </w:p>
        </w:tc>
      </w:tr>
      <w:tr w:rsidR="00217900">
        <w:trPr>
          <w:trHeight w:val="647"/>
        </w:trPr>
        <w:tc>
          <w:tcPr>
            <w:tcW w:w="8250" w:type="dxa"/>
          </w:tcPr>
          <w:p w:rsidR="00217900" w:rsidRDefault="00E70D5E">
            <w:pPr>
              <w:pStyle w:val="TableParagraph"/>
              <w:spacing w:line="315" w:lineRule="exact"/>
              <w:ind w:left="105"/>
              <w:rPr>
                <w:sz w:val="28"/>
              </w:rPr>
            </w:pPr>
            <w:r>
              <w:rPr>
                <w:sz w:val="28"/>
              </w:rPr>
              <w:t>Доля</w:t>
            </w:r>
            <w:r>
              <w:rPr>
                <w:spacing w:val="-10"/>
                <w:sz w:val="28"/>
              </w:rPr>
              <w:t xml:space="preserve"> </w:t>
            </w:r>
            <w:r>
              <w:rPr>
                <w:sz w:val="28"/>
              </w:rPr>
              <w:t>педагогических</w:t>
            </w:r>
            <w:r>
              <w:rPr>
                <w:spacing w:val="-16"/>
                <w:sz w:val="28"/>
              </w:rPr>
              <w:t xml:space="preserve"> </w:t>
            </w:r>
            <w:r>
              <w:rPr>
                <w:sz w:val="28"/>
              </w:rPr>
              <w:t>работников,</w:t>
            </w:r>
            <w:r>
              <w:rPr>
                <w:spacing w:val="-9"/>
                <w:sz w:val="28"/>
              </w:rPr>
              <w:t xml:space="preserve"> </w:t>
            </w:r>
            <w:r>
              <w:rPr>
                <w:sz w:val="28"/>
              </w:rPr>
              <w:t>имеющих</w:t>
            </w:r>
            <w:r>
              <w:rPr>
                <w:spacing w:val="-15"/>
                <w:sz w:val="28"/>
              </w:rPr>
              <w:t xml:space="preserve"> </w:t>
            </w:r>
            <w:r>
              <w:rPr>
                <w:spacing w:val="-2"/>
                <w:sz w:val="28"/>
              </w:rPr>
              <w:t>высшее</w:t>
            </w:r>
          </w:p>
          <w:p w:rsidR="00217900" w:rsidRDefault="00E70D5E">
            <w:pPr>
              <w:pStyle w:val="TableParagraph"/>
              <w:spacing w:before="4" w:line="308" w:lineRule="exact"/>
              <w:ind w:left="105"/>
              <w:rPr>
                <w:sz w:val="28"/>
              </w:rPr>
            </w:pPr>
            <w:r>
              <w:rPr>
                <w:spacing w:val="-2"/>
                <w:sz w:val="28"/>
              </w:rPr>
              <w:t>профессиональное</w:t>
            </w:r>
            <w:r>
              <w:rPr>
                <w:spacing w:val="13"/>
                <w:sz w:val="28"/>
              </w:rPr>
              <w:t xml:space="preserve"> </w:t>
            </w:r>
            <w:r>
              <w:rPr>
                <w:spacing w:val="-2"/>
                <w:sz w:val="28"/>
              </w:rPr>
              <w:t>образование</w:t>
            </w:r>
          </w:p>
        </w:tc>
        <w:tc>
          <w:tcPr>
            <w:tcW w:w="1402" w:type="dxa"/>
          </w:tcPr>
          <w:p w:rsidR="00217900" w:rsidRDefault="00B50FDD">
            <w:pPr>
              <w:pStyle w:val="TableParagraph"/>
              <w:spacing w:line="315" w:lineRule="exact"/>
              <w:ind w:left="12" w:right="7"/>
              <w:jc w:val="center"/>
              <w:rPr>
                <w:sz w:val="28"/>
              </w:rPr>
            </w:pPr>
            <w:r>
              <w:rPr>
                <w:sz w:val="28"/>
              </w:rPr>
              <w:t>90</w:t>
            </w:r>
            <w:r w:rsidR="00E70D5E">
              <w:rPr>
                <w:spacing w:val="-2"/>
                <w:sz w:val="28"/>
              </w:rPr>
              <w:t xml:space="preserve"> </w:t>
            </w:r>
            <w:r w:rsidR="00E70D5E">
              <w:rPr>
                <w:spacing w:val="-10"/>
                <w:sz w:val="28"/>
              </w:rPr>
              <w:t>%</w:t>
            </w:r>
          </w:p>
        </w:tc>
      </w:tr>
      <w:tr w:rsidR="00217900">
        <w:trPr>
          <w:trHeight w:val="643"/>
        </w:trPr>
        <w:tc>
          <w:tcPr>
            <w:tcW w:w="8250" w:type="dxa"/>
          </w:tcPr>
          <w:p w:rsidR="00217900" w:rsidRDefault="00E70D5E">
            <w:pPr>
              <w:pStyle w:val="TableParagraph"/>
              <w:spacing w:line="315" w:lineRule="exact"/>
              <w:ind w:left="105"/>
              <w:rPr>
                <w:sz w:val="28"/>
              </w:rPr>
            </w:pPr>
            <w:r>
              <w:rPr>
                <w:sz w:val="28"/>
              </w:rPr>
              <w:t>Число</w:t>
            </w:r>
            <w:r>
              <w:rPr>
                <w:spacing w:val="-10"/>
                <w:sz w:val="28"/>
              </w:rPr>
              <w:t xml:space="preserve"> </w:t>
            </w:r>
            <w:r>
              <w:rPr>
                <w:sz w:val="28"/>
              </w:rPr>
              <w:t>педагогических</w:t>
            </w:r>
            <w:r>
              <w:rPr>
                <w:spacing w:val="-14"/>
                <w:sz w:val="28"/>
              </w:rPr>
              <w:t xml:space="preserve"> </w:t>
            </w:r>
            <w:r>
              <w:rPr>
                <w:sz w:val="28"/>
              </w:rPr>
              <w:t>работников,</w:t>
            </w:r>
            <w:r>
              <w:rPr>
                <w:spacing w:val="-9"/>
                <w:sz w:val="28"/>
              </w:rPr>
              <w:t xml:space="preserve"> </w:t>
            </w:r>
            <w:r>
              <w:rPr>
                <w:sz w:val="28"/>
              </w:rPr>
              <w:t>имеющих</w:t>
            </w:r>
            <w:r>
              <w:rPr>
                <w:spacing w:val="-14"/>
                <w:sz w:val="28"/>
              </w:rPr>
              <w:t xml:space="preserve"> </w:t>
            </w:r>
            <w:r>
              <w:rPr>
                <w:spacing w:val="-2"/>
                <w:sz w:val="28"/>
              </w:rPr>
              <w:t>высшую</w:t>
            </w:r>
          </w:p>
          <w:p w:rsidR="00217900" w:rsidRDefault="00E70D5E">
            <w:pPr>
              <w:pStyle w:val="TableParagraph"/>
              <w:spacing w:line="308" w:lineRule="exact"/>
              <w:ind w:left="105"/>
              <w:rPr>
                <w:sz w:val="28"/>
              </w:rPr>
            </w:pPr>
            <w:r>
              <w:rPr>
                <w:spacing w:val="-2"/>
                <w:sz w:val="28"/>
              </w:rPr>
              <w:t>квалификационную</w:t>
            </w:r>
            <w:r>
              <w:rPr>
                <w:spacing w:val="7"/>
                <w:sz w:val="28"/>
              </w:rPr>
              <w:t xml:space="preserve"> </w:t>
            </w:r>
            <w:r>
              <w:rPr>
                <w:spacing w:val="-2"/>
                <w:sz w:val="28"/>
              </w:rPr>
              <w:t>категорию</w:t>
            </w:r>
          </w:p>
        </w:tc>
        <w:tc>
          <w:tcPr>
            <w:tcW w:w="1402" w:type="dxa"/>
          </w:tcPr>
          <w:p w:rsidR="00217900" w:rsidRDefault="00B50FDD">
            <w:pPr>
              <w:pStyle w:val="TableParagraph"/>
              <w:spacing w:line="315" w:lineRule="exact"/>
              <w:ind w:left="12" w:right="9"/>
              <w:jc w:val="center"/>
              <w:rPr>
                <w:sz w:val="28"/>
              </w:rPr>
            </w:pPr>
            <w:r>
              <w:rPr>
                <w:spacing w:val="-10"/>
                <w:sz w:val="28"/>
              </w:rPr>
              <w:t>3</w:t>
            </w:r>
          </w:p>
        </w:tc>
      </w:tr>
      <w:tr w:rsidR="00217900">
        <w:trPr>
          <w:trHeight w:val="321"/>
        </w:trPr>
        <w:tc>
          <w:tcPr>
            <w:tcW w:w="8250" w:type="dxa"/>
          </w:tcPr>
          <w:p w:rsidR="00217900" w:rsidRDefault="00E70D5E">
            <w:pPr>
              <w:pStyle w:val="TableParagraph"/>
              <w:spacing w:line="301" w:lineRule="exact"/>
              <w:ind w:left="105"/>
              <w:rPr>
                <w:sz w:val="28"/>
              </w:rPr>
            </w:pPr>
            <w:r>
              <w:rPr>
                <w:sz w:val="28"/>
              </w:rPr>
              <w:t>Доля</w:t>
            </w:r>
            <w:r>
              <w:rPr>
                <w:spacing w:val="-9"/>
                <w:sz w:val="28"/>
              </w:rPr>
              <w:t xml:space="preserve"> </w:t>
            </w:r>
            <w:r>
              <w:rPr>
                <w:sz w:val="28"/>
              </w:rPr>
              <w:t>педагогических</w:t>
            </w:r>
            <w:r>
              <w:rPr>
                <w:spacing w:val="-14"/>
                <w:sz w:val="28"/>
              </w:rPr>
              <w:t xml:space="preserve"> </w:t>
            </w:r>
            <w:r>
              <w:rPr>
                <w:sz w:val="28"/>
              </w:rPr>
              <w:t>работников,</w:t>
            </w:r>
            <w:r>
              <w:rPr>
                <w:spacing w:val="-8"/>
                <w:sz w:val="28"/>
              </w:rPr>
              <w:t xml:space="preserve"> </w:t>
            </w:r>
            <w:r>
              <w:rPr>
                <w:sz w:val="28"/>
              </w:rPr>
              <w:t>имеющих</w:t>
            </w:r>
            <w:r>
              <w:rPr>
                <w:spacing w:val="-14"/>
                <w:sz w:val="28"/>
              </w:rPr>
              <w:t xml:space="preserve"> </w:t>
            </w:r>
            <w:r>
              <w:rPr>
                <w:sz w:val="28"/>
              </w:rPr>
              <w:t>высшую</w:t>
            </w:r>
            <w:r>
              <w:rPr>
                <w:spacing w:val="-11"/>
                <w:sz w:val="28"/>
              </w:rPr>
              <w:t xml:space="preserve"> </w:t>
            </w:r>
            <w:r>
              <w:rPr>
                <w:spacing w:val="-2"/>
                <w:sz w:val="28"/>
              </w:rPr>
              <w:t>категорию</w:t>
            </w:r>
          </w:p>
        </w:tc>
        <w:tc>
          <w:tcPr>
            <w:tcW w:w="1402" w:type="dxa"/>
          </w:tcPr>
          <w:p w:rsidR="00217900" w:rsidRDefault="00B50FDD">
            <w:pPr>
              <w:pStyle w:val="TableParagraph"/>
              <w:spacing w:line="301" w:lineRule="exact"/>
              <w:ind w:left="12" w:right="7"/>
              <w:jc w:val="center"/>
              <w:rPr>
                <w:sz w:val="28"/>
              </w:rPr>
            </w:pPr>
            <w:r>
              <w:rPr>
                <w:spacing w:val="-10"/>
                <w:sz w:val="28"/>
              </w:rPr>
              <w:t>16</w:t>
            </w:r>
            <w:r w:rsidR="00E70D5E">
              <w:rPr>
                <w:spacing w:val="-10"/>
                <w:sz w:val="28"/>
              </w:rPr>
              <w:t>%</w:t>
            </w:r>
          </w:p>
        </w:tc>
      </w:tr>
      <w:tr w:rsidR="00217900">
        <w:trPr>
          <w:trHeight w:val="642"/>
        </w:trPr>
        <w:tc>
          <w:tcPr>
            <w:tcW w:w="8250" w:type="dxa"/>
          </w:tcPr>
          <w:p w:rsidR="00217900" w:rsidRDefault="00E70D5E">
            <w:pPr>
              <w:pStyle w:val="TableParagraph"/>
              <w:spacing w:line="315" w:lineRule="exact"/>
              <w:ind w:left="105"/>
              <w:rPr>
                <w:sz w:val="28"/>
              </w:rPr>
            </w:pPr>
            <w:r>
              <w:rPr>
                <w:sz w:val="28"/>
              </w:rPr>
              <w:t>Число</w:t>
            </w:r>
            <w:r>
              <w:rPr>
                <w:spacing w:val="-10"/>
                <w:sz w:val="28"/>
              </w:rPr>
              <w:t xml:space="preserve"> </w:t>
            </w:r>
            <w:r>
              <w:rPr>
                <w:sz w:val="28"/>
              </w:rPr>
              <w:t>педагогических</w:t>
            </w:r>
            <w:r>
              <w:rPr>
                <w:spacing w:val="-12"/>
                <w:sz w:val="28"/>
              </w:rPr>
              <w:t xml:space="preserve"> </w:t>
            </w:r>
            <w:r>
              <w:rPr>
                <w:sz w:val="28"/>
              </w:rPr>
              <w:t>работников,</w:t>
            </w:r>
            <w:r>
              <w:rPr>
                <w:spacing w:val="-8"/>
                <w:sz w:val="28"/>
              </w:rPr>
              <w:t xml:space="preserve"> </w:t>
            </w:r>
            <w:r>
              <w:rPr>
                <w:sz w:val="28"/>
              </w:rPr>
              <w:t>имеющих</w:t>
            </w:r>
            <w:r>
              <w:rPr>
                <w:spacing w:val="-14"/>
                <w:sz w:val="28"/>
              </w:rPr>
              <w:t xml:space="preserve"> </w:t>
            </w:r>
            <w:r>
              <w:rPr>
                <w:spacing w:val="-2"/>
                <w:sz w:val="28"/>
              </w:rPr>
              <w:t>первую</w:t>
            </w:r>
          </w:p>
          <w:p w:rsidR="00217900" w:rsidRDefault="00E70D5E">
            <w:pPr>
              <w:pStyle w:val="TableParagraph"/>
              <w:spacing w:line="308" w:lineRule="exact"/>
              <w:ind w:left="105"/>
              <w:rPr>
                <w:sz w:val="28"/>
              </w:rPr>
            </w:pPr>
            <w:r>
              <w:rPr>
                <w:spacing w:val="-2"/>
                <w:sz w:val="28"/>
              </w:rPr>
              <w:t>квалификационную</w:t>
            </w:r>
            <w:r>
              <w:rPr>
                <w:spacing w:val="7"/>
                <w:sz w:val="28"/>
              </w:rPr>
              <w:t xml:space="preserve"> </w:t>
            </w:r>
            <w:r>
              <w:rPr>
                <w:spacing w:val="-2"/>
                <w:sz w:val="28"/>
              </w:rPr>
              <w:t>категорию</w:t>
            </w:r>
          </w:p>
        </w:tc>
        <w:tc>
          <w:tcPr>
            <w:tcW w:w="1402" w:type="dxa"/>
          </w:tcPr>
          <w:p w:rsidR="00217900" w:rsidRDefault="00F977BD">
            <w:pPr>
              <w:pStyle w:val="TableParagraph"/>
              <w:spacing w:line="315" w:lineRule="exact"/>
              <w:ind w:left="12" w:right="9"/>
              <w:jc w:val="center"/>
              <w:rPr>
                <w:sz w:val="28"/>
              </w:rPr>
            </w:pPr>
            <w:r>
              <w:rPr>
                <w:spacing w:val="-10"/>
                <w:sz w:val="28"/>
              </w:rPr>
              <w:t>5</w:t>
            </w:r>
          </w:p>
        </w:tc>
      </w:tr>
      <w:tr w:rsidR="00217900">
        <w:trPr>
          <w:trHeight w:val="648"/>
        </w:trPr>
        <w:tc>
          <w:tcPr>
            <w:tcW w:w="8250" w:type="dxa"/>
          </w:tcPr>
          <w:p w:rsidR="00217900" w:rsidRDefault="00E70D5E">
            <w:pPr>
              <w:pStyle w:val="TableParagraph"/>
              <w:spacing w:line="315" w:lineRule="exact"/>
              <w:ind w:left="105"/>
              <w:rPr>
                <w:sz w:val="28"/>
              </w:rPr>
            </w:pPr>
            <w:r>
              <w:rPr>
                <w:sz w:val="28"/>
              </w:rPr>
              <w:t>Доля</w:t>
            </w:r>
            <w:r>
              <w:rPr>
                <w:spacing w:val="-10"/>
                <w:sz w:val="28"/>
              </w:rPr>
              <w:t xml:space="preserve"> </w:t>
            </w:r>
            <w:r>
              <w:rPr>
                <w:sz w:val="28"/>
              </w:rPr>
              <w:t>педагогических</w:t>
            </w:r>
            <w:r>
              <w:rPr>
                <w:spacing w:val="-16"/>
                <w:sz w:val="28"/>
              </w:rPr>
              <w:t xml:space="preserve"> </w:t>
            </w:r>
            <w:r>
              <w:rPr>
                <w:sz w:val="28"/>
              </w:rPr>
              <w:t>работников,</w:t>
            </w:r>
            <w:r>
              <w:rPr>
                <w:spacing w:val="-9"/>
                <w:sz w:val="28"/>
              </w:rPr>
              <w:t xml:space="preserve"> </w:t>
            </w:r>
            <w:r>
              <w:rPr>
                <w:sz w:val="28"/>
              </w:rPr>
              <w:t>имеющих</w:t>
            </w:r>
            <w:r>
              <w:rPr>
                <w:spacing w:val="-15"/>
                <w:sz w:val="28"/>
              </w:rPr>
              <w:t xml:space="preserve"> </w:t>
            </w:r>
            <w:r>
              <w:rPr>
                <w:spacing w:val="-2"/>
                <w:sz w:val="28"/>
              </w:rPr>
              <w:t>первую</w:t>
            </w:r>
          </w:p>
          <w:p w:rsidR="00217900" w:rsidRDefault="00E70D5E">
            <w:pPr>
              <w:pStyle w:val="TableParagraph"/>
              <w:spacing w:line="313" w:lineRule="exact"/>
              <w:ind w:left="105"/>
              <w:rPr>
                <w:sz w:val="28"/>
              </w:rPr>
            </w:pPr>
            <w:r>
              <w:rPr>
                <w:spacing w:val="-2"/>
                <w:sz w:val="28"/>
              </w:rPr>
              <w:t>квалификационную</w:t>
            </w:r>
            <w:r>
              <w:rPr>
                <w:spacing w:val="7"/>
                <w:sz w:val="28"/>
              </w:rPr>
              <w:t xml:space="preserve"> </w:t>
            </w:r>
            <w:r>
              <w:rPr>
                <w:spacing w:val="-2"/>
                <w:sz w:val="28"/>
              </w:rPr>
              <w:t>категорию</w:t>
            </w:r>
          </w:p>
        </w:tc>
        <w:tc>
          <w:tcPr>
            <w:tcW w:w="1402" w:type="dxa"/>
          </w:tcPr>
          <w:p w:rsidR="00217900" w:rsidRDefault="00F977BD" w:rsidP="00B50FDD">
            <w:pPr>
              <w:pStyle w:val="TableParagraph"/>
              <w:spacing w:line="315" w:lineRule="exact"/>
              <w:ind w:left="12" w:right="7"/>
              <w:rPr>
                <w:sz w:val="28"/>
              </w:rPr>
            </w:pPr>
            <w:r>
              <w:rPr>
                <w:sz w:val="28"/>
              </w:rPr>
              <w:t xml:space="preserve">     26</w:t>
            </w:r>
            <w:r w:rsidR="00E70D5E">
              <w:rPr>
                <w:spacing w:val="-2"/>
                <w:sz w:val="28"/>
              </w:rPr>
              <w:t xml:space="preserve"> </w:t>
            </w:r>
            <w:r w:rsidR="00E70D5E">
              <w:rPr>
                <w:spacing w:val="-10"/>
                <w:sz w:val="28"/>
              </w:rPr>
              <w:t>%</w:t>
            </w:r>
          </w:p>
        </w:tc>
      </w:tr>
    </w:tbl>
    <w:p w:rsidR="00217900" w:rsidRDefault="00217900">
      <w:pPr>
        <w:pStyle w:val="TableParagraph"/>
        <w:spacing w:line="315" w:lineRule="exact"/>
        <w:jc w:val="center"/>
        <w:rPr>
          <w:sz w:val="28"/>
        </w:rPr>
        <w:sectPr w:rsidR="00217900">
          <w:pgSz w:w="11920" w:h="16850"/>
          <w:pgMar w:top="820" w:right="141" w:bottom="1408" w:left="425" w:header="569" w:footer="0" w:gutter="0"/>
          <w:cols w:space="720"/>
        </w:sect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50"/>
        <w:gridCol w:w="1402"/>
      </w:tblGrid>
      <w:tr w:rsidR="00217900">
        <w:trPr>
          <w:trHeight w:val="1286"/>
        </w:trPr>
        <w:tc>
          <w:tcPr>
            <w:tcW w:w="8250" w:type="dxa"/>
          </w:tcPr>
          <w:p w:rsidR="00217900" w:rsidRDefault="00E70D5E">
            <w:pPr>
              <w:pStyle w:val="TableParagraph"/>
              <w:spacing w:line="310" w:lineRule="exact"/>
              <w:ind w:left="105"/>
              <w:rPr>
                <w:sz w:val="28"/>
              </w:rPr>
            </w:pPr>
            <w:r>
              <w:rPr>
                <w:sz w:val="28"/>
              </w:rPr>
              <w:lastRenderedPageBreak/>
              <w:t>Число</w:t>
            </w:r>
            <w:r>
              <w:rPr>
                <w:spacing w:val="-10"/>
                <w:sz w:val="28"/>
              </w:rPr>
              <w:t xml:space="preserve"> </w:t>
            </w:r>
            <w:r>
              <w:rPr>
                <w:sz w:val="28"/>
              </w:rPr>
              <w:t>педагогических</w:t>
            </w:r>
            <w:r>
              <w:rPr>
                <w:spacing w:val="-14"/>
                <w:sz w:val="28"/>
              </w:rPr>
              <w:t xml:space="preserve"> </w:t>
            </w:r>
            <w:r>
              <w:rPr>
                <w:sz w:val="28"/>
              </w:rPr>
              <w:t>работников,</w:t>
            </w:r>
            <w:r>
              <w:rPr>
                <w:spacing w:val="-9"/>
                <w:sz w:val="28"/>
              </w:rPr>
              <w:t xml:space="preserve"> </w:t>
            </w:r>
            <w:r>
              <w:rPr>
                <w:sz w:val="28"/>
              </w:rPr>
              <w:t>имеющих</w:t>
            </w:r>
            <w:r>
              <w:rPr>
                <w:spacing w:val="-14"/>
                <w:sz w:val="28"/>
              </w:rPr>
              <w:t xml:space="preserve"> </w:t>
            </w:r>
            <w:r>
              <w:rPr>
                <w:spacing w:val="-2"/>
                <w:sz w:val="28"/>
              </w:rPr>
              <w:t>сертификат</w:t>
            </w:r>
          </w:p>
          <w:p w:rsidR="00217900" w:rsidRDefault="00E70D5E">
            <w:pPr>
              <w:pStyle w:val="TableParagraph"/>
              <w:spacing w:line="322" w:lineRule="exact"/>
              <w:ind w:left="105"/>
              <w:rPr>
                <w:sz w:val="28"/>
              </w:rPr>
            </w:pPr>
            <w:r>
              <w:rPr>
                <w:sz w:val="28"/>
              </w:rPr>
              <w:t>эксперта, привлекаемого аккредитационными органами для проведения аккредитационной экспертизы образовательных организаций,</w:t>
            </w:r>
            <w:r>
              <w:rPr>
                <w:spacing w:val="-7"/>
                <w:sz w:val="28"/>
              </w:rPr>
              <w:t xml:space="preserve"> </w:t>
            </w:r>
            <w:r>
              <w:rPr>
                <w:sz w:val="28"/>
              </w:rPr>
              <w:t>а</w:t>
            </w:r>
            <w:r>
              <w:rPr>
                <w:spacing w:val="-8"/>
                <w:sz w:val="28"/>
              </w:rPr>
              <w:t xml:space="preserve"> </w:t>
            </w:r>
            <w:r>
              <w:rPr>
                <w:sz w:val="28"/>
              </w:rPr>
              <w:t>также</w:t>
            </w:r>
            <w:r>
              <w:rPr>
                <w:spacing w:val="-8"/>
                <w:sz w:val="28"/>
              </w:rPr>
              <w:t xml:space="preserve"> </w:t>
            </w:r>
            <w:r>
              <w:rPr>
                <w:sz w:val="28"/>
              </w:rPr>
              <w:t>к</w:t>
            </w:r>
            <w:r>
              <w:rPr>
                <w:spacing w:val="-9"/>
                <w:sz w:val="28"/>
              </w:rPr>
              <w:t xml:space="preserve"> </w:t>
            </w:r>
            <w:r>
              <w:rPr>
                <w:sz w:val="28"/>
              </w:rPr>
              <w:t>проведению</w:t>
            </w:r>
            <w:r>
              <w:rPr>
                <w:spacing w:val="-10"/>
                <w:sz w:val="28"/>
              </w:rPr>
              <w:t xml:space="preserve"> </w:t>
            </w:r>
            <w:r>
              <w:rPr>
                <w:sz w:val="28"/>
              </w:rPr>
              <w:t>контрольных</w:t>
            </w:r>
            <w:r>
              <w:rPr>
                <w:spacing w:val="-12"/>
                <w:sz w:val="28"/>
              </w:rPr>
              <w:t xml:space="preserve"> </w:t>
            </w:r>
            <w:r>
              <w:rPr>
                <w:sz w:val="28"/>
              </w:rPr>
              <w:t>мероприятий</w:t>
            </w:r>
          </w:p>
        </w:tc>
        <w:tc>
          <w:tcPr>
            <w:tcW w:w="1402" w:type="dxa"/>
          </w:tcPr>
          <w:p w:rsidR="00217900" w:rsidRDefault="00E70D5E">
            <w:pPr>
              <w:pStyle w:val="TableParagraph"/>
              <w:spacing w:line="310" w:lineRule="exact"/>
              <w:ind w:left="12" w:right="9"/>
              <w:jc w:val="center"/>
              <w:rPr>
                <w:sz w:val="28"/>
              </w:rPr>
            </w:pPr>
            <w:r>
              <w:rPr>
                <w:spacing w:val="-10"/>
                <w:sz w:val="28"/>
              </w:rPr>
              <w:t>0</w:t>
            </w:r>
          </w:p>
        </w:tc>
      </w:tr>
      <w:tr w:rsidR="00217900">
        <w:trPr>
          <w:trHeight w:val="643"/>
        </w:trPr>
        <w:tc>
          <w:tcPr>
            <w:tcW w:w="8250" w:type="dxa"/>
          </w:tcPr>
          <w:p w:rsidR="00217900" w:rsidRDefault="00E70D5E">
            <w:pPr>
              <w:pStyle w:val="TableParagraph"/>
              <w:spacing w:line="310" w:lineRule="exact"/>
              <w:ind w:left="105"/>
              <w:rPr>
                <w:sz w:val="28"/>
              </w:rPr>
            </w:pPr>
            <w:r>
              <w:rPr>
                <w:sz w:val="28"/>
              </w:rPr>
              <w:t>Число</w:t>
            </w:r>
            <w:r>
              <w:rPr>
                <w:spacing w:val="-8"/>
                <w:sz w:val="28"/>
              </w:rPr>
              <w:t xml:space="preserve"> </w:t>
            </w:r>
            <w:r>
              <w:rPr>
                <w:sz w:val="28"/>
              </w:rPr>
              <w:t>педагогических</w:t>
            </w:r>
            <w:r>
              <w:rPr>
                <w:spacing w:val="-12"/>
                <w:sz w:val="28"/>
              </w:rPr>
              <w:t xml:space="preserve"> </w:t>
            </w:r>
            <w:r>
              <w:rPr>
                <w:sz w:val="28"/>
              </w:rPr>
              <w:t>работников</w:t>
            </w:r>
            <w:r>
              <w:rPr>
                <w:spacing w:val="-10"/>
                <w:sz w:val="28"/>
              </w:rPr>
              <w:t xml:space="preserve"> </w:t>
            </w:r>
            <w:r>
              <w:rPr>
                <w:sz w:val="28"/>
              </w:rPr>
              <w:t>со</w:t>
            </w:r>
            <w:r>
              <w:rPr>
                <w:spacing w:val="-9"/>
                <w:sz w:val="28"/>
              </w:rPr>
              <w:t xml:space="preserve"> </w:t>
            </w:r>
            <w:r>
              <w:rPr>
                <w:sz w:val="28"/>
              </w:rPr>
              <w:t>стажем</w:t>
            </w:r>
            <w:r>
              <w:rPr>
                <w:spacing w:val="-7"/>
                <w:sz w:val="28"/>
              </w:rPr>
              <w:t xml:space="preserve"> </w:t>
            </w:r>
            <w:r>
              <w:rPr>
                <w:spacing w:val="-2"/>
                <w:sz w:val="28"/>
              </w:rPr>
              <w:t>педагогической</w:t>
            </w:r>
          </w:p>
          <w:p w:rsidR="00217900" w:rsidRDefault="00E70D5E">
            <w:pPr>
              <w:pStyle w:val="TableParagraph"/>
              <w:spacing w:line="313" w:lineRule="exact"/>
              <w:ind w:left="105"/>
              <w:rPr>
                <w:sz w:val="28"/>
              </w:rPr>
            </w:pPr>
            <w:r>
              <w:rPr>
                <w:sz w:val="28"/>
              </w:rPr>
              <w:t>работы</w:t>
            </w:r>
            <w:r>
              <w:rPr>
                <w:spacing w:val="-3"/>
                <w:sz w:val="28"/>
              </w:rPr>
              <w:t xml:space="preserve"> </w:t>
            </w:r>
            <w:r>
              <w:rPr>
                <w:sz w:val="28"/>
              </w:rPr>
              <w:t>до</w:t>
            </w:r>
            <w:r>
              <w:rPr>
                <w:spacing w:val="-3"/>
                <w:sz w:val="28"/>
              </w:rPr>
              <w:t xml:space="preserve"> </w:t>
            </w:r>
            <w:r>
              <w:rPr>
                <w:sz w:val="28"/>
              </w:rPr>
              <w:t>3</w:t>
            </w:r>
            <w:r>
              <w:rPr>
                <w:spacing w:val="-2"/>
                <w:sz w:val="28"/>
              </w:rPr>
              <w:t xml:space="preserve"> </w:t>
            </w:r>
            <w:r>
              <w:rPr>
                <w:spacing w:val="-5"/>
                <w:sz w:val="28"/>
              </w:rPr>
              <w:t>лет</w:t>
            </w:r>
          </w:p>
        </w:tc>
        <w:tc>
          <w:tcPr>
            <w:tcW w:w="1402" w:type="dxa"/>
          </w:tcPr>
          <w:p w:rsidR="00217900" w:rsidRDefault="00F977BD">
            <w:pPr>
              <w:pStyle w:val="TableParagraph"/>
              <w:spacing w:line="310" w:lineRule="exact"/>
              <w:ind w:left="12" w:right="9"/>
              <w:jc w:val="center"/>
              <w:rPr>
                <w:sz w:val="28"/>
              </w:rPr>
            </w:pPr>
            <w:r>
              <w:rPr>
                <w:sz w:val="28"/>
              </w:rPr>
              <w:t>3</w:t>
            </w:r>
          </w:p>
        </w:tc>
      </w:tr>
      <w:tr w:rsidR="00217900">
        <w:trPr>
          <w:trHeight w:val="647"/>
        </w:trPr>
        <w:tc>
          <w:tcPr>
            <w:tcW w:w="8250" w:type="dxa"/>
          </w:tcPr>
          <w:p w:rsidR="00217900" w:rsidRDefault="00E70D5E">
            <w:pPr>
              <w:pStyle w:val="TableParagraph"/>
              <w:spacing w:line="315" w:lineRule="exact"/>
              <w:ind w:left="105"/>
              <w:rPr>
                <w:sz w:val="28"/>
              </w:rPr>
            </w:pPr>
            <w:r>
              <w:rPr>
                <w:sz w:val="28"/>
              </w:rPr>
              <w:t>Доля</w:t>
            </w:r>
            <w:r>
              <w:rPr>
                <w:spacing w:val="-7"/>
                <w:sz w:val="28"/>
              </w:rPr>
              <w:t xml:space="preserve"> </w:t>
            </w:r>
            <w:r>
              <w:rPr>
                <w:sz w:val="28"/>
              </w:rPr>
              <w:t>педагогических</w:t>
            </w:r>
            <w:r>
              <w:rPr>
                <w:spacing w:val="-13"/>
                <w:sz w:val="28"/>
              </w:rPr>
              <w:t xml:space="preserve"> </w:t>
            </w:r>
            <w:r>
              <w:rPr>
                <w:sz w:val="28"/>
              </w:rPr>
              <w:t>работников</w:t>
            </w:r>
            <w:r>
              <w:rPr>
                <w:spacing w:val="-9"/>
                <w:sz w:val="28"/>
              </w:rPr>
              <w:t xml:space="preserve"> </w:t>
            </w:r>
            <w:r>
              <w:rPr>
                <w:sz w:val="28"/>
              </w:rPr>
              <w:t>со</w:t>
            </w:r>
            <w:r>
              <w:rPr>
                <w:spacing w:val="-9"/>
                <w:sz w:val="28"/>
              </w:rPr>
              <w:t xml:space="preserve"> </w:t>
            </w:r>
            <w:r>
              <w:rPr>
                <w:sz w:val="28"/>
              </w:rPr>
              <w:t>стажем</w:t>
            </w:r>
            <w:r>
              <w:rPr>
                <w:spacing w:val="-6"/>
                <w:sz w:val="28"/>
              </w:rPr>
              <w:t xml:space="preserve"> </w:t>
            </w:r>
            <w:r>
              <w:rPr>
                <w:spacing w:val="-2"/>
                <w:sz w:val="28"/>
              </w:rPr>
              <w:t>педагогической</w:t>
            </w:r>
          </w:p>
          <w:p w:rsidR="00217900" w:rsidRDefault="00E70D5E">
            <w:pPr>
              <w:pStyle w:val="TableParagraph"/>
              <w:spacing w:line="313" w:lineRule="exact"/>
              <w:ind w:left="105"/>
              <w:rPr>
                <w:sz w:val="28"/>
              </w:rPr>
            </w:pPr>
            <w:r>
              <w:rPr>
                <w:sz w:val="28"/>
              </w:rPr>
              <w:t>работы</w:t>
            </w:r>
            <w:r>
              <w:rPr>
                <w:spacing w:val="-3"/>
                <w:sz w:val="28"/>
              </w:rPr>
              <w:t xml:space="preserve"> </w:t>
            </w:r>
            <w:r>
              <w:rPr>
                <w:sz w:val="28"/>
              </w:rPr>
              <w:t>до</w:t>
            </w:r>
            <w:r>
              <w:rPr>
                <w:spacing w:val="-3"/>
                <w:sz w:val="28"/>
              </w:rPr>
              <w:t xml:space="preserve"> </w:t>
            </w:r>
            <w:r>
              <w:rPr>
                <w:sz w:val="28"/>
              </w:rPr>
              <w:t>3</w:t>
            </w:r>
            <w:r>
              <w:rPr>
                <w:spacing w:val="-2"/>
                <w:sz w:val="28"/>
              </w:rPr>
              <w:t xml:space="preserve"> </w:t>
            </w:r>
            <w:r>
              <w:rPr>
                <w:spacing w:val="-5"/>
                <w:sz w:val="28"/>
              </w:rPr>
              <w:t>лет</w:t>
            </w:r>
          </w:p>
        </w:tc>
        <w:tc>
          <w:tcPr>
            <w:tcW w:w="1402" w:type="dxa"/>
          </w:tcPr>
          <w:p w:rsidR="00217900" w:rsidRDefault="00E70D5E">
            <w:pPr>
              <w:pStyle w:val="TableParagraph"/>
              <w:spacing w:line="315" w:lineRule="exact"/>
              <w:ind w:left="12" w:right="12"/>
              <w:jc w:val="center"/>
              <w:rPr>
                <w:sz w:val="28"/>
              </w:rPr>
            </w:pPr>
            <w:r>
              <w:rPr>
                <w:spacing w:val="-1"/>
                <w:sz w:val="28"/>
              </w:rPr>
              <w:t xml:space="preserve"> </w:t>
            </w:r>
            <w:r w:rsidR="00F977BD">
              <w:rPr>
                <w:spacing w:val="-1"/>
                <w:sz w:val="28"/>
              </w:rPr>
              <w:t>16</w:t>
            </w:r>
            <w:r>
              <w:rPr>
                <w:spacing w:val="-10"/>
                <w:sz w:val="28"/>
              </w:rPr>
              <w:t>%</w:t>
            </w:r>
          </w:p>
        </w:tc>
      </w:tr>
      <w:tr w:rsidR="00217900">
        <w:trPr>
          <w:trHeight w:val="642"/>
        </w:trPr>
        <w:tc>
          <w:tcPr>
            <w:tcW w:w="8250" w:type="dxa"/>
          </w:tcPr>
          <w:p w:rsidR="00217900" w:rsidRDefault="00E70D5E">
            <w:pPr>
              <w:pStyle w:val="TableParagraph"/>
              <w:spacing w:line="310" w:lineRule="exact"/>
              <w:ind w:left="105"/>
              <w:rPr>
                <w:sz w:val="28"/>
              </w:rPr>
            </w:pPr>
            <w:r>
              <w:rPr>
                <w:sz w:val="28"/>
              </w:rPr>
              <w:t>Число</w:t>
            </w:r>
            <w:r>
              <w:rPr>
                <w:spacing w:val="-8"/>
                <w:sz w:val="28"/>
              </w:rPr>
              <w:t xml:space="preserve"> </w:t>
            </w:r>
            <w:r>
              <w:rPr>
                <w:sz w:val="28"/>
              </w:rPr>
              <w:t>педагогических</w:t>
            </w:r>
            <w:r>
              <w:rPr>
                <w:spacing w:val="-12"/>
                <w:sz w:val="28"/>
              </w:rPr>
              <w:t xml:space="preserve"> </w:t>
            </w:r>
            <w:r>
              <w:rPr>
                <w:sz w:val="28"/>
              </w:rPr>
              <w:t>работников</w:t>
            </w:r>
            <w:r>
              <w:rPr>
                <w:spacing w:val="-10"/>
                <w:sz w:val="28"/>
              </w:rPr>
              <w:t xml:space="preserve"> </w:t>
            </w:r>
            <w:r>
              <w:rPr>
                <w:sz w:val="28"/>
              </w:rPr>
              <w:t>со</w:t>
            </w:r>
            <w:r>
              <w:rPr>
                <w:spacing w:val="-9"/>
                <w:sz w:val="28"/>
              </w:rPr>
              <w:t xml:space="preserve"> </w:t>
            </w:r>
            <w:r>
              <w:rPr>
                <w:sz w:val="28"/>
              </w:rPr>
              <w:t>стажем</w:t>
            </w:r>
            <w:r>
              <w:rPr>
                <w:spacing w:val="-7"/>
                <w:sz w:val="28"/>
              </w:rPr>
              <w:t xml:space="preserve"> </w:t>
            </w:r>
            <w:r>
              <w:rPr>
                <w:spacing w:val="-2"/>
                <w:sz w:val="28"/>
              </w:rPr>
              <w:t>педагогической</w:t>
            </w:r>
          </w:p>
          <w:p w:rsidR="00217900" w:rsidRDefault="00E70D5E">
            <w:pPr>
              <w:pStyle w:val="TableParagraph"/>
              <w:spacing w:line="313" w:lineRule="exact"/>
              <w:ind w:left="105"/>
              <w:rPr>
                <w:sz w:val="28"/>
              </w:rPr>
            </w:pPr>
            <w:r>
              <w:rPr>
                <w:sz w:val="28"/>
              </w:rPr>
              <w:t>работы</w:t>
            </w:r>
            <w:r>
              <w:rPr>
                <w:spacing w:val="-2"/>
                <w:sz w:val="28"/>
              </w:rPr>
              <w:t xml:space="preserve"> </w:t>
            </w:r>
            <w:r>
              <w:rPr>
                <w:sz w:val="28"/>
              </w:rPr>
              <w:t>от</w:t>
            </w:r>
            <w:r>
              <w:rPr>
                <w:spacing w:val="-3"/>
                <w:sz w:val="28"/>
              </w:rPr>
              <w:t xml:space="preserve"> </w:t>
            </w:r>
            <w:r>
              <w:rPr>
                <w:sz w:val="28"/>
              </w:rPr>
              <w:t>3</w:t>
            </w:r>
            <w:r>
              <w:rPr>
                <w:spacing w:val="68"/>
                <w:sz w:val="28"/>
              </w:rPr>
              <w:t xml:space="preserve"> </w:t>
            </w:r>
            <w:r>
              <w:rPr>
                <w:sz w:val="28"/>
              </w:rPr>
              <w:t>до</w:t>
            </w:r>
            <w:r>
              <w:rPr>
                <w:spacing w:val="-2"/>
                <w:sz w:val="28"/>
              </w:rPr>
              <w:t xml:space="preserve"> </w:t>
            </w:r>
            <w:r>
              <w:rPr>
                <w:spacing w:val="-4"/>
                <w:sz w:val="28"/>
              </w:rPr>
              <w:t>5лет</w:t>
            </w:r>
          </w:p>
        </w:tc>
        <w:tc>
          <w:tcPr>
            <w:tcW w:w="1402" w:type="dxa"/>
          </w:tcPr>
          <w:p w:rsidR="00217900" w:rsidRDefault="00F977BD">
            <w:pPr>
              <w:pStyle w:val="TableParagraph"/>
              <w:spacing w:line="310" w:lineRule="exact"/>
              <w:ind w:left="12" w:right="9"/>
              <w:jc w:val="center"/>
              <w:rPr>
                <w:sz w:val="28"/>
              </w:rPr>
            </w:pPr>
            <w:r>
              <w:rPr>
                <w:sz w:val="28"/>
              </w:rPr>
              <w:t>1</w:t>
            </w:r>
          </w:p>
        </w:tc>
      </w:tr>
      <w:tr w:rsidR="00217900">
        <w:trPr>
          <w:trHeight w:val="643"/>
        </w:trPr>
        <w:tc>
          <w:tcPr>
            <w:tcW w:w="8250" w:type="dxa"/>
          </w:tcPr>
          <w:p w:rsidR="00217900" w:rsidRDefault="00E70D5E">
            <w:pPr>
              <w:pStyle w:val="TableParagraph"/>
              <w:spacing w:line="310" w:lineRule="exact"/>
              <w:ind w:left="105"/>
              <w:rPr>
                <w:sz w:val="28"/>
              </w:rPr>
            </w:pPr>
            <w:r>
              <w:rPr>
                <w:sz w:val="28"/>
              </w:rPr>
              <w:t>Доля</w:t>
            </w:r>
            <w:r>
              <w:rPr>
                <w:spacing w:val="-7"/>
                <w:sz w:val="28"/>
              </w:rPr>
              <w:t xml:space="preserve"> </w:t>
            </w:r>
            <w:r>
              <w:rPr>
                <w:sz w:val="28"/>
              </w:rPr>
              <w:t>педагогических</w:t>
            </w:r>
            <w:r>
              <w:rPr>
                <w:spacing w:val="-13"/>
                <w:sz w:val="28"/>
              </w:rPr>
              <w:t xml:space="preserve"> </w:t>
            </w:r>
            <w:r>
              <w:rPr>
                <w:sz w:val="28"/>
              </w:rPr>
              <w:t>работников</w:t>
            </w:r>
            <w:r>
              <w:rPr>
                <w:spacing w:val="-9"/>
                <w:sz w:val="28"/>
              </w:rPr>
              <w:t xml:space="preserve"> </w:t>
            </w:r>
            <w:r>
              <w:rPr>
                <w:sz w:val="28"/>
              </w:rPr>
              <w:t>со</w:t>
            </w:r>
            <w:r>
              <w:rPr>
                <w:spacing w:val="-9"/>
                <w:sz w:val="28"/>
              </w:rPr>
              <w:t xml:space="preserve"> </w:t>
            </w:r>
            <w:r>
              <w:rPr>
                <w:sz w:val="28"/>
              </w:rPr>
              <w:t>стажем</w:t>
            </w:r>
            <w:r>
              <w:rPr>
                <w:spacing w:val="-6"/>
                <w:sz w:val="28"/>
              </w:rPr>
              <w:t xml:space="preserve"> </w:t>
            </w:r>
            <w:r>
              <w:rPr>
                <w:spacing w:val="-2"/>
                <w:sz w:val="28"/>
              </w:rPr>
              <w:t>педагогической</w:t>
            </w:r>
          </w:p>
          <w:p w:rsidR="00217900" w:rsidRDefault="00E70D5E">
            <w:pPr>
              <w:pStyle w:val="TableParagraph"/>
              <w:spacing w:line="313" w:lineRule="exact"/>
              <w:ind w:left="105"/>
              <w:rPr>
                <w:sz w:val="28"/>
              </w:rPr>
            </w:pPr>
            <w:r>
              <w:rPr>
                <w:sz w:val="28"/>
              </w:rPr>
              <w:t>работы</w:t>
            </w:r>
            <w:r>
              <w:rPr>
                <w:spacing w:val="68"/>
                <w:sz w:val="28"/>
              </w:rPr>
              <w:t xml:space="preserve"> </w:t>
            </w:r>
            <w:r>
              <w:rPr>
                <w:sz w:val="28"/>
              </w:rPr>
              <w:t>от</w:t>
            </w:r>
            <w:r>
              <w:rPr>
                <w:spacing w:val="-2"/>
                <w:sz w:val="28"/>
              </w:rPr>
              <w:t xml:space="preserve"> </w:t>
            </w:r>
            <w:r>
              <w:rPr>
                <w:sz w:val="28"/>
              </w:rPr>
              <w:t>3</w:t>
            </w:r>
            <w:r>
              <w:rPr>
                <w:spacing w:val="68"/>
                <w:sz w:val="28"/>
              </w:rPr>
              <w:t xml:space="preserve"> </w:t>
            </w:r>
            <w:r>
              <w:rPr>
                <w:sz w:val="28"/>
              </w:rPr>
              <w:t>до</w:t>
            </w:r>
            <w:r>
              <w:rPr>
                <w:spacing w:val="-1"/>
                <w:sz w:val="28"/>
              </w:rPr>
              <w:t xml:space="preserve"> </w:t>
            </w:r>
            <w:r>
              <w:rPr>
                <w:spacing w:val="-4"/>
                <w:sz w:val="28"/>
              </w:rPr>
              <w:t>5лет</w:t>
            </w:r>
          </w:p>
        </w:tc>
        <w:tc>
          <w:tcPr>
            <w:tcW w:w="1402" w:type="dxa"/>
          </w:tcPr>
          <w:p w:rsidR="00217900" w:rsidRDefault="00F977BD">
            <w:pPr>
              <w:pStyle w:val="TableParagraph"/>
              <w:spacing w:line="310" w:lineRule="exact"/>
              <w:ind w:left="12" w:right="12"/>
              <w:jc w:val="center"/>
              <w:rPr>
                <w:sz w:val="28"/>
              </w:rPr>
            </w:pPr>
            <w:r>
              <w:rPr>
                <w:spacing w:val="-1"/>
                <w:sz w:val="28"/>
              </w:rPr>
              <w:t>5</w:t>
            </w:r>
            <w:r w:rsidR="00E70D5E">
              <w:rPr>
                <w:spacing w:val="-1"/>
                <w:sz w:val="28"/>
              </w:rPr>
              <w:t xml:space="preserve"> </w:t>
            </w:r>
            <w:r w:rsidR="00E70D5E">
              <w:rPr>
                <w:spacing w:val="-10"/>
                <w:sz w:val="28"/>
              </w:rPr>
              <w:t>%</w:t>
            </w:r>
          </w:p>
        </w:tc>
      </w:tr>
      <w:tr w:rsidR="00217900">
        <w:trPr>
          <w:trHeight w:val="642"/>
        </w:trPr>
        <w:tc>
          <w:tcPr>
            <w:tcW w:w="8250" w:type="dxa"/>
          </w:tcPr>
          <w:p w:rsidR="00217900" w:rsidRDefault="00E70D5E">
            <w:pPr>
              <w:pStyle w:val="TableParagraph"/>
              <w:spacing w:line="310" w:lineRule="exact"/>
              <w:ind w:left="105"/>
              <w:rPr>
                <w:sz w:val="28"/>
              </w:rPr>
            </w:pPr>
            <w:r>
              <w:rPr>
                <w:sz w:val="28"/>
              </w:rPr>
              <w:t>Число</w:t>
            </w:r>
            <w:r>
              <w:rPr>
                <w:spacing w:val="-8"/>
                <w:sz w:val="28"/>
              </w:rPr>
              <w:t xml:space="preserve"> </w:t>
            </w:r>
            <w:r>
              <w:rPr>
                <w:sz w:val="28"/>
              </w:rPr>
              <w:t>педагогических</w:t>
            </w:r>
            <w:r>
              <w:rPr>
                <w:spacing w:val="-12"/>
                <w:sz w:val="28"/>
              </w:rPr>
              <w:t xml:space="preserve"> </w:t>
            </w:r>
            <w:r>
              <w:rPr>
                <w:sz w:val="28"/>
              </w:rPr>
              <w:t>работников</w:t>
            </w:r>
            <w:r>
              <w:rPr>
                <w:spacing w:val="-10"/>
                <w:sz w:val="28"/>
              </w:rPr>
              <w:t xml:space="preserve"> </w:t>
            </w:r>
            <w:r>
              <w:rPr>
                <w:sz w:val="28"/>
              </w:rPr>
              <w:t>со</w:t>
            </w:r>
            <w:r>
              <w:rPr>
                <w:spacing w:val="-9"/>
                <w:sz w:val="28"/>
              </w:rPr>
              <w:t xml:space="preserve"> </w:t>
            </w:r>
            <w:r>
              <w:rPr>
                <w:sz w:val="28"/>
              </w:rPr>
              <w:t>стажем</w:t>
            </w:r>
            <w:r>
              <w:rPr>
                <w:spacing w:val="-7"/>
                <w:sz w:val="28"/>
              </w:rPr>
              <w:t xml:space="preserve"> </w:t>
            </w:r>
            <w:r>
              <w:rPr>
                <w:spacing w:val="-2"/>
                <w:sz w:val="28"/>
              </w:rPr>
              <w:t>педагогической</w:t>
            </w:r>
          </w:p>
          <w:p w:rsidR="00217900" w:rsidRDefault="00E70D5E">
            <w:pPr>
              <w:pStyle w:val="TableParagraph"/>
              <w:spacing w:line="313" w:lineRule="exact"/>
              <w:ind w:left="105"/>
              <w:rPr>
                <w:sz w:val="28"/>
              </w:rPr>
            </w:pPr>
            <w:r>
              <w:rPr>
                <w:sz w:val="28"/>
              </w:rPr>
              <w:t>работы</w:t>
            </w:r>
            <w:r>
              <w:rPr>
                <w:spacing w:val="-3"/>
                <w:sz w:val="28"/>
              </w:rPr>
              <w:t xml:space="preserve"> </w:t>
            </w:r>
            <w:r>
              <w:rPr>
                <w:sz w:val="28"/>
              </w:rPr>
              <w:t>от</w:t>
            </w:r>
            <w:r>
              <w:rPr>
                <w:spacing w:val="-3"/>
                <w:sz w:val="28"/>
              </w:rPr>
              <w:t xml:space="preserve"> </w:t>
            </w:r>
            <w:r>
              <w:rPr>
                <w:sz w:val="28"/>
              </w:rPr>
              <w:t>5</w:t>
            </w:r>
            <w:r>
              <w:rPr>
                <w:spacing w:val="-2"/>
                <w:sz w:val="28"/>
              </w:rPr>
              <w:t xml:space="preserve"> </w:t>
            </w:r>
            <w:r>
              <w:rPr>
                <w:sz w:val="28"/>
              </w:rPr>
              <w:t>до</w:t>
            </w:r>
            <w:r>
              <w:rPr>
                <w:spacing w:val="-2"/>
                <w:sz w:val="28"/>
              </w:rPr>
              <w:t xml:space="preserve"> </w:t>
            </w:r>
            <w:r>
              <w:rPr>
                <w:sz w:val="28"/>
              </w:rPr>
              <w:t>10</w:t>
            </w:r>
            <w:r>
              <w:rPr>
                <w:spacing w:val="-3"/>
                <w:sz w:val="28"/>
              </w:rPr>
              <w:t xml:space="preserve"> </w:t>
            </w:r>
            <w:r>
              <w:rPr>
                <w:spacing w:val="-5"/>
                <w:sz w:val="28"/>
              </w:rPr>
              <w:t>лет</w:t>
            </w:r>
          </w:p>
        </w:tc>
        <w:tc>
          <w:tcPr>
            <w:tcW w:w="1402" w:type="dxa"/>
          </w:tcPr>
          <w:p w:rsidR="00217900" w:rsidRDefault="00F977BD">
            <w:pPr>
              <w:pStyle w:val="TableParagraph"/>
              <w:spacing w:line="310" w:lineRule="exact"/>
              <w:ind w:left="12" w:right="9"/>
              <w:jc w:val="center"/>
              <w:rPr>
                <w:sz w:val="28"/>
              </w:rPr>
            </w:pPr>
            <w:r>
              <w:rPr>
                <w:sz w:val="28"/>
              </w:rPr>
              <w:t>1</w:t>
            </w:r>
          </w:p>
        </w:tc>
      </w:tr>
      <w:tr w:rsidR="00217900">
        <w:trPr>
          <w:trHeight w:val="648"/>
        </w:trPr>
        <w:tc>
          <w:tcPr>
            <w:tcW w:w="8250" w:type="dxa"/>
          </w:tcPr>
          <w:p w:rsidR="00217900" w:rsidRDefault="00E70D5E">
            <w:pPr>
              <w:pStyle w:val="TableParagraph"/>
              <w:spacing w:line="315" w:lineRule="exact"/>
              <w:ind w:left="105"/>
              <w:rPr>
                <w:sz w:val="28"/>
              </w:rPr>
            </w:pPr>
            <w:r>
              <w:rPr>
                <w:sz w:val="28"/>
              </w:rPr>
              <w:t>Доля</w:t>
            </w:r>
            <w:r>
              <w:rPr>
                <w:spacing w:val="-7"/>
                <w:sz w:val="28"/>
              </w:rPr>
              <w:t xml:space="preserve"> </w:t>
            </w:r>
            <w:r>
              <w:rPr>
                <w:sz w:val="28"/>
              </w:rPr>
              <w:t>педагогических</w:t>
            </w:r>
            <w:r>
              <w:rPr>
                <w:spacing w:val="-13"/>
                <w:sz w:val="28"/>
              </w:rPr>
              <w:t xml:space="preserve"> </w:t>
            </w:r>
            <w:r>
              <w:rPr>
                <w:sz w:val="28"/>
              </w:rPr>
              <w:t>работников</w:t>
            </w:r>
            <w:r>
              <w:rPr>
                <w:spacing w:val="-9"/>
                <w:sz w:val="28"/>
              </w:rPr>
              <w:t xml:space="preserve"> </w:t>
            </w:r>
            <w:r>
              <w:rPr>
                <w:sz w:val="28"/>
              </w:rPr>
              <w:t>со</w:t>
            </w:r>
            <w:r>
              <w:rPr>
                <w:spacing w:val="-8"/>
                <w:sz w:val="28"/>
              </w:rPr>
              <w:t xml:space="preserve"> </w:t>
            </w:r>
            <w:r>
              <w:rPr>
                <w:sz w:val="28"/>
              </w:rPr>
              <w:t>стажем</w:t>
            </w:r>
            <w:r>
              <w:rPr>
                <w:spacing w:val="-6"/>
                <w:sz w:val="28"/>
              </w:rPr>
              <w:t xml:space="preserve"> </w:t>
            </w:r>
            <w:r>
              <w:rPr>
                <w:spacing w:val="-2"/>
                <w:sz w:val="28"/>
              </w:rPr>
              <w:t>педагогической</w:t>
            </w:r>
          </w:p>
          <w:p w:rsidR="00217900" w:rsidRDefault="00E70D5E">
            <w:pPr>
              <w:pStyle w:val="TableParagraph"/>
              <w:spacing w:line="313" w:lineRule="exact"/>
              <w:ind w:left="105"/>
              <w:rPr>
                <w:sz w:val="28"/>
              </w:rPr>
            </w:pPr>
            <w:r>
              <w:rPr>
                <w:sz w:val="28"/>
              </w:rPr>
              <w:t>работы</w:t>
            </w:r>
            <w:r>
              <w:rPr>
                <w:spacing w:val="-3"/>
                <w:sz w:val="28"/>
              </w:rPr>
              <w:t xml:space="preserve"> </w:t>
            </w:r>
            <w:r>
              <w:rPr>
                <w:sz w:val="28"/>
              </w:rPr>
              <w:t>от</w:t>
            </w:r>
            <w:r>
              <w:rPr>
                <w:spacing w:val="-3"/>
                <w:sz w:val="28"/>
              </w:rPr>
              <w:t xml:space="preserve"> </w:t>
            </w:r>
            <w:r>
              <w:rPr>
                <w:sz w:val="28"/>
              </w:rPr>
              <w:t>5</w:t>
            </w:r>
            <w:r>
              <w:rPr>
                <w:spacing w:val="-2"/>
                <w:sz w:val="28"/>
              </w:rPr>
              <w:t xml:space="preserve"> </w:t>
            </w:r>
            <w:r>
              <w:rPr>
                <w:sz w:val="28"/>
              </w:rPr>
              <w:t>до</w:t>
            </w:r>
            <w:r>
              <w:rPr>
                <w:spacing w:val="-2"/>
                <w:sz w:val="28"/>
              </w:rPr>
              <w:t xml:space="preserve"> </w:t>
            </w:r>
            <w:r>
              <w:rPr>
                <w:sz w:val="28"/>
              </w:rPr>
              <w:t>10</w:t>
            </w:r>
            <w:r>
              <w:rPr>
                <w:spacing w:val="-3"/>
                <w:sz w:val="28"/>
              </w:rPr>
              <w:t xml:space="preserve"> </w:t>
            </w:r>
            <w:r>
              <w:rPr>
                <w:spacing w:val="-5"/>
                <w:sz w:val="28"/>
              </w:rPr>
              <w:t>лет</w:t>
            </w:r>
          </w:p>
        </w:tc>
        <w:tc>
          <w:tcPr>
            <w:tcW w:w="1402" w:type="dxa"/>
          </w:tcPr>
          <w:p w:rsidR="00217900" w:rsidRDefault="00E70D5E" w:rsidP="00B50FDD">
            <w:pPr>
              <w:pStyle w:val="TableParagraph"/>
              <w:spacing w:line="315" w:lineRule="exact"/>
              <w:ind w:left="12" w:right="12"/>
              <w:rPr>
                <w:sz w:val="28"/>
              </w:rPr>
            </w:pPr>
            <w:r>
              <w:rPr>
                <w:spacing w:val="-1"/>
                <w:sz w:val="28"/>
              </w:rPr>
              <w:t xml:space="preserve"> </w:t>
            </w:r>
            <w:r w:rsidR="00B50FDD">
              <w:rPr>
                <w:spacing w:val="-1"/>
                <w:sz w:val="28"/>
              </w:rPr>
              <w:t xml:space="preserve">        </w:t>
            </w:r>
            <w:r w:rsidR="00F977BD">
              <w:rPr>
                <w:spacing w:val="-1"/>
                <w:sz w:val="28"/>
              </w:rPr>
              <w:t>5</w:t>
            </w:r>
            <w:r w:rsidR="00B50FDD">
              <w:rPr>
                <w:spacing w:val="-1"/>
                <w:sz w:val="28"/>
              </w:rPr>
              <w:t xml:space="preserve"> </w:t>
            </w:r>
            <w:r>
              <w:rPr>
                <w:spacing w:val="-10"/>
                <w:sz w:val="28"/>
              </w:rPr>
              <w:t>%</w:t>
            </w:r>
          </w:p>
        </w:tc>
      </w:tr>
      <w:tr w:rsidR="00217900">
        <w:trPr>
          <w:trHeight w:val="642"/>
        </w:trPr>
        <w:tc>
          <w:tcPr>
            <w:tcW w:w="8250" w:type="dxa"/>
          </w:tcPr>
          <w:p w:rsidR="00217900" w:rsidRDefault="00E70D5E">
            <w:pPr>
              <w:pStyle w:val="TableParagraph"/>
              <w:spacing w:line="310" w:lineRule="exact"/>
              <w:ind w:left="105"/>
              <w:rPr>
                <w:sz w:val="28"/>
              </w:rPr>
            </w:pPr>
            <w:r>
              <w:rPr>
                <w:sz w:val="28"/>
              </w:rPr>
              <w:t>Число</w:t>
            </w:r>
            <w:r>
              <w:rPr>
                <w:spacing w:val="-8"/>
                <w:sz w:val="28"/>
              </w:rPr>
              <w:t xml:space="preserve"> </w:t>
            </w:r>
            <w:r>
              <w:rPr>
                <w:sz w:val="28"/>
              </w:rPr>
              <w:t>педагогических</w:t>
            </w:r>
            <w:r>
              <w:rPr>
                <w:spacing w:val="-12"/>
                <w:sz w:val="28"/>
              </w:rPr>
              <w:t xml:space="preserve"> </w:t>
            </w:r>
            <w:r>
              <w:rPr>
                <w:sz w:val="28"/>
              </w:rPr>
              <w:t>работников</w:t>
            </w:r>
            <w:r>
              <w:rPr>
                <w:spacing w:val="-10"/>
                <w:sz w:val="28"/>
              </w:rPr>
              <w:t xml:space="preserve"> </w:t>
            </w:r>
            <w:r>
              <w:rPr>
                <w:sz w:val="28"/>
              </w:rPr>
              <w:t>со</w:t>
            </w:r>
            <w:r>
              <w:rPr>
                <w:spacing w:val="-9"/>
                <w:sz w:val="28"/>
              </w:rPr>
              <w:t xml:space="preserve"> </w:t>
            </w:r>
            <w:r>
              <w:rPr>
                <w:sz w:val="28"/>
              </w:rPr>
              <w:t>стажем</w:t>
            </w:r>
            <w:r>
              <w:rPr>
                <w:spacing w:val="-7"/>
                <w:sz w:val="28"/>
              </w:rPr>
              <w:t xml:space="preserve"> </w:t>
            </w:r>
            <w:r>
              <w:rPr>
                <w:spacing w:val="-2"/>
                <w:sz w:val="28"/>
              </w:rPr>
              <w:t>педагогической</w:t>
            </w:r>
          </w:p>
          <w:p w:rsidR="00217900" w:rsidRDefault="00E70D5E">
            <w:pPr>
              <w:pStyle w:val="TableParagraph"/>
              <w:spacing w:line="313" w:lineRule="exact"/>
              <w:ind w:left="105"/>
              <w:rPr>
                <w:sz w:val="28"/>
              </w:rPr>
            </w:pPr>
            <w:r>
              <w:rPr>
                <w:sz w:val="28"/>
              </w:rPr>
              <w:t>работы</w:t>
            </w:r>
            <w:r>
              <w:rPr>
                <w:spacing w:val="-2"/>
                <w:sz w:val="28"/>
              </w:rPr>
              <w:t xml:space="preserve"> </w:t>
            </w:r>
            <w:r>
              <w:rPr>
                <w:sz w:val="28"/>
              </w:rPr>
              <w:t>от</w:t>
            </w:r>
            <w:r>
              <w:rPr>
                <w:spacing w:val="-3"/>
                <w:sz w:val="28"/>
              </w:rPr>
              <w:t xml:space="preserve"> </w:t>
            </w:r>
            <w:r>
              <w:rPr>
                <w:sz w:val="28"/>
              </w:rPr>
              <w:t>10</w:t>
            </w:r>
            <w:r>
              <w:rPr>
                <w:spacing w:val="-2"/>
                <w:sz w:val="28"/>
              </w:rPr>
              <w:t xml:space="preserve"> </w:t>
            </w:r>
            <w:r>
              <w:rPr>
                <w:sz w:val="28"/>
              </w:rPr>
              <w:t>до</w:t>
            </w:r>
            <w:r>
              <w:rPr>
                <w:spacing w:val="-2"/>
                <w:sz w:val="28"/>
              </w:rPr>
              <w:t xml:space="preserve"> </w:t>
            </w:r>
            <w:r>
              <w:rPr>
                <w:sz w:val="28"/>
              </w:rPr>
              <w:t>15</w:t>
            </w:r>
            <w:r>
              <w:rPr>
                <w:spacing w:val="67"/>
                <w:sz w:val="28"/>
              </w:rPr>
              <w:t xml:space="preserve"> </w:t>
            </w:r>
            <w:r>
              <w:rPr>
                <w:spacing w:val="-5"/>
                <w:sz w:val="28"/>
              </w:rPr>
              <w:t>лет</w:t>
            </w:r>
          </w:p>
        </w:tc>
        <w:tc>
          <w:tcPr>
            <w:tcW w:w="1402" w:type="dxa"/>
          </w:tcPr>
          <w:p w:rsidR="00217900" w:rsidRDefault="00F977BD">
            <w:pPr>
              <w:pStyle w:val="TableParagraph"/>
              <w:spacing w:line="310" w:lineRule="exact"/>
              <w:ind w:left="12" w:right="9"/>
              <w:jc w:val="center"/>
              <w:rPr>
                <w:sz w:val="28"/>
              </w:rPr>
            </w:pPr>
            <w:r>
              <w:rPr>
                <w:spacing w:val="-10"/>
                <w:sz w:val="28"/>
              </w:rPr>
              <w:t>3</w:t>
            </w:r>
          </w:p>
        </w:tc>
      </w:tr>
      <w:tr w:rsidR="00217900">
        <w:trPr>
          <w:trHeight w:val="642"/>
        </w:trPr>
        <w:tc>
          <w:tcPr>
            <w:tcW w:w="8250" w:type="dxa"/>
          </w:tcPr>
          <w:p w:rsidR="00217900" w:rsidRDefault="00E70D5E">
            <w:pPr>
              <w:pStyle w:val="TableParagraph"/>
              <w:spacing w:line="310" w:lineRule="exact"/>
              <w:ind w:left="105"/>
              <w:rPr>
                <w:sz w:val="28"/>
              </w:rPr>
            </w:pPr>
            <w:r>
              <w:rPr>
                <w:sz w:val="28"/>
              </w:rPr>
              <w:t>Доля</w:t>
            </w:r>
            <w:r>
              <w:rPr>
                <w:spacing w:val="-7"/>
                <w:sz w:val="28"/>
              </w:rPr>
              <w:t xml:space="preserve"> </w:t>
            </w:r>
            <w:r>
              <w:rPr>
                <w:sz w:val="28"/>
              </w:rPr>
              <w:t>педагогических</w:t>
            </w:r>
            <w:r>
              <w:rPr>
                <w:spacing w:val="-13"/>
                <w:sz w:val="28"/>
              </w:rPr>
              <w:t xml:space="preserve"> </w:t>
            </w:r>
            <w:r>
              <w:rPr>
                <w:sz w:val="28"/>
              </w:rPr>
              <w:t>работников</w:t>
            </w:r>
            <w:r>
              <w:rPr>
                <w:spacing w:val="-9"/>
                <w:sz w:val="28"/>
              </w:rPr>
              <w:t xml:space="preserve"> </w:t>
            </w:r>
            <w:r>
              <w:rPr>
                <w:sz w:val="28"/>
              </w:rPr>
              <w:t>со</w:t>
            </w:r>
            <w:r>
              <w:rPr>
                <w:spacing w:val="-9"/>
                <w:sz w:val="28"/>
              </w:rPr>
              <w:t xml:space="preserve"> </w:t>
            </w:r>
            <w:r>
              <w:rPr>
                <w:sz w:val="28"/>
              </w:rPr>
              <w:t>стажем</w:t>
            </w:r>
            <w:r>
              <w:rPr>
                <w:spacing w:val="-6"/>
                <w:sz w:val="28"/>
              </w:rPr>
              <w:t xml:space="preserve"> </w:t>
            </w:r>
            <w:r>
              <w:rPr>
                <w:spacing w:val="-2"/>
                <w:sz w:val="28"/>
              </w:rPr>
              <w:t>педагогической</w:t>
            </w:r>
          </w:p>
          <w:p w:rsidR="00217900" w:rsidRDefault="00E70D5E">
            <w:pPr>
              <w:pStyle w:val="TableParagraph"/>
              <w:spacing w:line="313" w:lineRule="exact"/>
              <w:ind w:left="105"/>
              <w:rPr>
                <w:sz w:val="28"/>
              </w:rPr>
            </w:pPr>
            <w:r>
              <w:rPr>
                <w:sz w:val="28"/>
              </w:rPr>
              <w:t>работы</w:t>
            </w:r>
            <w:r>
              <w:rPr>
                <w:spacing w:val="-2"/>
                <w:sz w:val="28"/>
              </w:rPr>
              <w:t xml:space="preserve"> </w:t>
            </w:r>
            <w:r>
              <w:rPr>
                <w:sz w:val="28"/>
              </w:rPr>
              <w:t>10</w:t>
            </w:r>
            <w:r>
              <w:rPr>
                <w:spacing w:val="-2"/>
                <w:sz w:val="28"/>
              </w:rPr>
              <w:t xml:space="preserve"> </w:t>
            </w:r>
            <w:r>
              <w:rPr>
                <w:sz w:val="28"/>
              </w:rPr>
              <w:t>до</w:t>
            </w:r>
            <w:r>
              <w:rPr>
                <w:spacing w:val="-2"/>
                <w:sz w:val="28"/>
              </w:rPr>
              <w:t xml:space="preserve"> </w:t>
            </w:r>
            <w:r>
              <w:rPr>
                <w:sz w:val="28"/>
              </w:rPr>
              <w:t>15</w:t>
            </w:r>
            <w:r>
              <w:rPr>
                <w:spacing w:val="67"/>
                <w:sz w:val="28"/>
              </w:rPr>
              <w:t xml:space="preserve"> </w:t>
            </w:r>
            <w:r>
              <w:rPr>
                <w:spacing w:val="-5"/>
                <w:sz w:val="28"/>
              </w:rPr>
              <w:t>лет</w:t>
            </w:r>
          </w:p>
        </w:tc>
        <w:tc>
          <w:tcPr>
            <w:tcW w:w="1402" w:type="dxa"/>
          </w:tcPr>
          <w:p w:rsidR="00217900" w:rsidRDefault="00F977BD">
            <w:pPr>
              <w:pStyle w:val="TableParagraph"/>
              <w:spacing w:line="310" w:lineRule="exact"/>
              <w:ind w:left="12" w:right="14"/>
              <w:jc w:val="center"/>
              <w:rPr>
                <w:sz w:val="28"/>
              </w:rPr>
            </w:pPr>
            <w:r>
              <w:rPr>
                <w:spacing w:val="-5"/>
                <w:sz w:val="28"/>
              </w:rPr>
              <w:t>16</w:t>
            </w:r>
            <w:r w:rsidR="00E70D5E">
              <w:rPr>
                <w:spacing w:val="-5"/>
                <w:sz w:val="28"/>
              </w:rPr>
              <w:t>%</w:t>
            </w:r>
          </w:p>
        </w:tc>
      </w:tr>
      <w:tr w:rsidR="00217900">
        <w:trPr>
          <w:trHeight w:val="643"/>
        </w:trPr>
        <w:tc>
          <w:tcPr>
            <w:tcW w:w="8250" w:type="dxa"/>
          </w:tcPr>
          <w:p w:rsidR="00217900" w:rsidRDefault="00E70D5E">
            <w:pPr>
              <w:pStyle w:val="TableParagraph"/>
              <w:spacing w:line="310" w:lineRule="exact"/>
              <w:ind w:left="105"/>
              <w:rPr>
                <w:sz w:val="28"/>
              </w:rPr>
            </w:pPr>
            <w:r>
              <w:rPr>
                <w:sz w:val="28"/>
              </w:rPr>
              <w:t>Число</w:t>
            </w:r>
            <w:r>
              <w:rPr>
                <w:spacing w:val="-7"/>
                <w:sz w:val="28"/>
              </w:rPr>
              <w:t xml:space="preserve"> </w:t>
            </w:r>
            <w:r>
              <w:rPr>
                <w:sz w:val="28"/>
              </w:rPr>
              <w:t>педагогических</w:t>
            </w:r>
            <w:r>
              <w:rPr>
                <w:spacing w:val="-13"/>
                <w:sz w:val="28"/>
              </w:rPr>
              <w:t xml:space="preserve"> </w:t>
            </w:r>
            <w:r>
              <w:rPr>
                <w:sz w:val="28"/>
              </w:rPr>
              <w:t>работников</w:t>
            </w:r>
            <w:r>
              <w:rPr>
                <w:spacing w:val="-9"/>
                <w:sz w:val="28"/>
              </w:rPr>
              <w:t xml:space="preserve"> </w:t>
            </w:r>
            <w:r>
              <w:rPr>
                <w:sz w:val="28"/>
              </w:rPr>
              <w:t>со</w:t>
            </w:r>
            <w:r>
              <w:rPr>
                <w:spacing w:val="-9"/>
                <w:sz w:val="28"/>
              </w:rPr>
              <w:t xml:space="preserve"> </w:t>
            </w:r>
            <w:r>
              <w:rPr>
                <w:sz w:val="28"/>
              </w:rPr>
              <w:t>стажем</w:t>
            </w:r>
            <w:r>
              <w:rPr>
                <w:spacing w:val="-7"/>
                <w:sz w:val="28"/>
              </w:rPr>
              <w:t xml:space="preserve"> </w:t>
            </w:r>
            <w:r>
              <w:rPr>
                <w:spacing w:val="-2"/>
                <w:sz w:val="28"/>
              </w:rPr>
              <w:t>педагогической</w:t>
            </w:r>
          </w:p>
          <w:p w:rsidR="00217900" w:rsidRDefault="00E70D5E">
            <w:pPr>
              <w:pStyle w:val="TableParagraph"/>
              <w:spacing w:line="313" w:lineRule="exact"/>
              <w:ind w:left="105"/>
              <w:rPr>
                <w:sz w:val="28"/>
              </w:rPr>
            </w:pPr>
            <w:r>
              <w:rPr>
                <w:sz w:val="28"/>
              </w:rPr>
              <w:t>работы</w:t>
            </w:r>
            <w:r>
              <w:rPr>
                <w:spacing w:val="67"/>
                <w:sz w:val="28"/>
              </w:rPr>
              <w:t xml:space="preserve"> </w:t>
            </w:r>
            <w:r>
              <w:rPr>
                <w:sz w:val="28"/>
              </w:rPr>
              <w:t>от</w:t>
            </w:r>
            <w:r>
              <w:rPr>
                <w:spacing w:val="-3"/>
                <w:sz w:val="28"/>
              </w:rPr>
              <w:t xml:space="preserve"> </w:t>
            </w:r>
            <w:r>
              <w:rPr>
                <w:sz w:val="28"/>
              </w:rPr>
              <w:t>15</w:t>
            </w:r>
            <w:r>
              <w:rPr>
                <w:spacing w:val="-2"/>
                <w:sz w:val="28"/>
              </w:rPr>
              <w:t xml:space="preserve"> </w:t>
            </w:r>
            <w:r>
              <w:rPr>
                <w:sz w:val="28"/>
              </w:rPr>
              <w:t>до</w:t>
            </w:r>
            <w:r>
              <w:rPr>
                <w:spacing w:val="-2"/>
                <w:sz w:val="28"/>
              </w:rPr>
              <w:t xml:space="preserve"> </w:t>
            </w:r>
            <w:r>
              <w:rPr>
                <w:sz w:val="28"/>
              </w:rPr>
              <w:t>20</w:t>
            </w:r>
            <w:r>
              <w:rPr>
                <w:spacing w:val="-2"/>
                <w:sz w:val="28"/>
              </w:rPr>
              <w:t xml:space="preserve"> </w:t>
            </w:r>
            <w:r>
              <w:rPr>
                <w:spacing w:val="-5"/>
                <w:sz w:val="28"/>
              </w:rPr>
              <w:t>лет</w:t>
            </w:r>
          </w:p>
        </w:tc>
        <w:tc>
          <w:tcPr>
            <w:tcW w:w="1402" w:type="dxa"/>
          </w:tcPr>
          <w:p w:rsidR="00217900" w:rsidRDefault="00F977BD">
            <w:pPr>
              <w:pStyle w:val="TableParagraph"/>
              <w:spacing w:line="310" w:lineRule="exact"/>
              <w:ind w:left="12" w:right="9"/>
              <w:jc w:val="center"/>
              <w:rPr>
                <w:sz w:val="28"/>
              </w:rPr>
            </w:pPr>
            <w:r>
              <w:rPr>
                <w:sz w:val="28"/>
              </w:rPr>
              <w:t>1</w:t>
            </w:r>
          </w:p>
        </w:tc>
      </w:tr>
      <w:tr w:rsidR="00217900">
        <w:trPr>
          <w:trHeight w:val="647"/>
        </w:trPr>
        <w:tc>
          <w:tcPr>
            <w:tcW w:w="8250" w:type="dxa"/>
          </w:tcPr>
          <w:p w:rsidR="00217900" w:rsidRDefault="00E70D5E">
            <w:pPr>
              <w:pStyle w:val="TableParagraph"/>
              <w:spacing w:line="310" w:lineRule="exact"/>
              <w:ind w:left="105"/>
              <w:rPr>
                <w:sz w:val="28"/>
              </w:rPr>
            </w:pPr>
            <w:r>
              <w:rPr>
                <w:sz w:val="28"/>
              </w:rPr>
              <w:t>Доля</w:t>
            </w:r>
            <w:r>
              <w:rPr>
                <w:spacing w:val="-7"/>
                <w:sz w:val="28"/>
              </w:rPr>
              <w:t xml:space="preserve"> </w:t>
            </w:r>
            <w:r>
              <w:rPr>
                <w:sz w:val="28"/>
              </w:rPr>
              <w:t>педагогических</w:t>
            </w:r>
            <w:r>
              <w:rPr>
                <w:spacing w:val="-13"/>
                <w:sz w:val="28"/>
              </w:rPr>
              <w:t xml:space="preserve"> </w:t>
            </w:r>
            <w:r>
              <w:rPr>
                <w:sz w:val="28"/>
              </w:rPr>
              <w:t>работников</w:t>
            </w:r>
            <w:r>
              <w:rPr>
                <w:spacing w:val="-9"/>
                <w:sz w:val="28"/>
              </w:rPr>
              <w:t xml:space="preserve"> </w:t>
            </w:r>
            <w:r>
              <w:rPr>
                <w:sz w:val="28"/>
              </w:rPr>
              <w:t>со</w:t>
            </w:r>
            <w:r>
              <w:rPr>
                <w:spacing w:val="-9"/>
                <w:sz w:val="28"/>
              </w:rPr>
              <w:t xml:space="preserve"> </w:t>
            </w:r>
            <w:r>
              <w:rPr>
                <w:sz w:val="28"/>
              </w:rPr>
              <w:t>стажем</w:t>
            </w:r>
            <w:r>
              <w:rPr>
                <w:spacing w:val="-6"/>
                <w:sz w:val="28"/>
              </w:rPr>
              <w:t xml:space="preserve"> </w:t>
            </w:r>
            <w:r>
              <w:rPr>
                <w:spacing w:val="-2"/>
                <w:sz w:val="28"/>
              </w:rPr>
              <w:t>педагогической</w:t>
            </w:r>
          </w:p>
          <w:p w:rsidR="00217900" w:rsidRDefault="00E70D5E">
            <w:pPr>
              <w:pStyle w:val="TableParagraph"/>
              <w:spacing w:before="4" w:line="313" w:lineRule="exact"/>
              <w:ind w:left="105"/>
              <w:rPr>
                <w:sz w:val="28"/>
              </w:rPr>
            </w:pPr>
            <w:r>
              <w:rPr>
                <w:sz w:val="28"/>
              </w:rPr>
              <w:t>работы</w:t>
            </w:r>
            <w:r>
              <w:rPr>
                <w:spacing w:val="67"/>
                <w:sz w:val="28"/>
              </w:rPr>
              <w:t xml:space="preserve"> </w:t>
            </w:r>
            <w:r>
              <w:rPr>
                <w:sz w:val="28"/>
              </w:rPr>
              <w:t>от</w:t>
            </w:r>
            <w:r>
              <w:rPr>
                <w:spacing w:val="-3"/>
                <w:sz w:val="28"/>
              </w:rPr>
              <w:t xml:space="preserve"> </w:t>
            </w:r>
            <w:r>
              <w:rPr>
                <w:sz w:val="28"/>
              </w:rPr>
              <w:t>15</w:t>
            </w:r>
            <w:r>
              <w:rPr>
                <w:spacing w:val="-2"/>
                <w:sz w:val="28"/>
              </w:rPr>
              <w:t xml:space="preserve"> </w:t>
            </w:r>
            <w:r>
              <w:rPr>
                <w:sz w:val="28"/>
              </w:rPr>
              <w:t>до</w:t>
            </w:r>
            <w:r>
              <w:rPr>
                <w:spacing w:val="-2"/>
                <w:sz w:val="28"/>
              </w:rPr>
              <w:t xml:space="preserve"> </w:t>
            </w:r>
            <w:r>
              <w:rPr>
                <w:sz w:val="28"/>
              </w:rPr>
              <w:t>20</w:t>
            </w:r>
            <w:r>
              <w:rPr>
                <w:spacing w:val="-2"/>
                <w:sz w:val="28"/>
              </w:rPr>
              <w:t xml:space="preserve"> </w:t>
            </w:r>
            <w:r>
              <w:rPr>
                <w:spacing w:val="-5"/>
                <w:sz w:val="28"/>
              </w:rPr>
              <w:t>лет</w:t>
            </w:r>
          </w:p>
        </w:tc>
        <w:tc>
          <w:tcPr>
            <w:tcW w:w="1402" w:type="dxa"/>
          </w:tcPr>
          <w:p w:rsidR="00217900" w:rsidRDefault="00F977BD">
            <w:pPr>
              <w:pStyle w:val="TableParagraph"/>
              <w:spacing w:line="310" w:lineRule="exact"/>
              <w:ind w:left="12" w:right="14"/>
              <w:jc w:val="center"/>
              <w:rPr>
                <w:sz w:val="28"/>
              </w:rPr>
            </w:pPr>
            <w:r>
              <w:rPr>
                <w:spacing w:val="-5"/>
                <w:sz w:val="28"/>
              </w:rPr>
              <w:t>5</w:t>
            </w:r>
            <w:r w:rsidR="00E70D5E">
              <w:rPr>
                <w:spacing w:val="-5"/>
                <w:sz w:val="28"/>
              </w:rPr>
              <w:t>%</w:t>
            </w:r>
          </w:p>
        </w:tc>
      </w:tr>
      <w:tr w:rsidR="00217900">
        <w:trPr>
          <w:trHeight w:val="643"/>
        </w:trPr>
        <w:tc>
          <w:tcPr>
            <w:tcW w:w="8250" w:type="dxa"/>
          </w:tcPr>
          <w:p w:rsidR="00217900" w:rsidRDefault="00E70D5E">
            <w:pPr>
              <w:pStyle w:val="TableParagraph"/>
              <w:spacing w:line="310" w:lineRule="exact"/>
              <w:ind w:left="105"/>
              <w:rPr>
                <w:sz w:val="28"/>
              </w:rPr>
            </w:pPr>
            <w:r>
              <w:rPr>
                <w:sz w:val="28"/>
              </w:rPr>
              <w:t>Число</w:t>
            </w:r>
            <w:r>
              <w:rPr>
                <w:spacing w:val="-8"/>
                <w:sz w:val="28"/>
              </w:rPr>
              <w:t xml:space="preserve"> </w:t>
            </w:r>
            <w:r>
              <w:rPr>
                <w:sz w:val="28"/>
              </w:rPr>
              <w:t>педагогических</w:t>
            </w:r>
            <w:r>
              <w:rPr>
                <w:spacing w:val="-12"/>
                <w:sz w:val="28"/>
              </w:rPr>
              <w:t xml:space="preserve"> </w:t>
            </w:r>
            <w:r>
              <w:rPr>
                <w:sz w:val="28"/>
              </w:rPr>
              <w:t>работников</w:t>
            </w:r>
            <w:r>
              <w:rPr>
                <w:spacing w:val="-10"/>
                <w:sz w:val="28"/>
              </w:rPr>
              <w:t xml:space="preserve"> </w:t>
            </w:r>
            <w:r>
              <w:rPr>
                <w:sz w:val="28"/>
              </w:rPr>
              <w:t>со</w:t>
            </w:r>
            <w:r>
              <w:rPr>
                <w:spacing w:val="-9"/>
                <w:sz w:val="28"/>
              </w:rPr>
              <w:t xml:space="preserve"> </w:t>
            </w:r>
            <w:r>
              <w:rPr>
                <w:sz w:val="28"/>
              </w:rPr>
              <w:t>стажем</w:t>
            </w:r>
            <w:r>
              <w:rPr>
                <w:spacing w:val="-7"/>
                <w:sz w:val="28"/>
              </w:rPr>
              <w:t xml:space="preserve"> </w:t>
            </w:r>
            <w:r>
              <w:rPr>
                <w:spacing w:val="-2"/>
                <w:sz w:val="28"/>
              </w:rPr>
              <w:t>педагогической</w:t>
            </w:r>
          </w:p>
          <w:p w:rsidR="00217900" w:rsidRDefault="00E70D5E">
            <w:pPr>
              <w:pStyle w:val="TableParagraph"/>
              <w:spacing w:line="313" w:lineRule="exact"/>
              <w:ind w:left="105"/>
              <w:rPr>
                <w:sz w:val="28"/>
              </w:rPr>
            </w:pPr>
            <w:r>
              <w:rPr>
                <w:sz w:val="28"/>
              </w:rPr>
              <w:t>работы</w:t>
            </w:r>
            <w:r>
              <w:rPr>
                <w:spacing w:val="-4"/>
                <w:sz w:val="28"/>
              </w:rPr>
              <w:t xml:space="preserve"> </w:t>
            </w:r>
            <w:r>
              <w:rPr>
                <w:sz w:val="28"/>
              </w:rPr>
              <w:t>более</w:t>
            </w:r>
            <w:r>
              <w:rPr>
                <w:spacing w:val="-4"/>
                <w:sz w:val="28"/>
              </w:rPr>
              <w:t xml:space="preserve"> </w:t>
            </w:r>
            <w:r>
              <w:rPr>
                <w:sz w:val="28"/>
              </w:rPr>
              <w:t>20</w:t>
            </w:r>
            <w:r>
              <w:rPr>
                <w:spacing w:val="-4"/>
                <w:sz w:val="28"/>
              </w:rPr>
              <w:t xml:space="preserve"> </w:t>
            </w:r>
            <w:r>
              <w:rPr>
                <w:spacing w:val="-5"/>
                <w:sz w:val="28"/>
              </w:rPr>
              <w:t>лет</w:t>
            </w:r>
          </w:p>
        </w:tc>
        <w:tc>
          <w:tcPr>
            <w:tcW w:w="1402" w:type="dxa"/>
          </w:tcPr>
          <w:p w:rsidR="00217900" w:rsidRDefault="00F977BD" w:rsidP="00B50FDD">
            <w:pPr>
              <w:pStyle w:val="TableParagraph"/>
              <w:spacing w:line="310" w:lineRule="exact"/>
              <w:ind w:left="12" w:right="12"/>
              <w:rPr>
                <w:sz w:val="28"/>
              </w:rPr>
            </w:pPr>
            <w:r>
              <w:rPr>
                <w:sz w:val="28"/>
              </w:rPr>
              <w:t xml:space="preserve">       10</w:t>
            </w:r>
          </w:p>
        </w:tc>
      </w:tr>
      <w:tr w:rsidR="00217900">
        <w:trPr>
          <w:trHeight w:val="642"/>
        </w:trPr>
        <w:tc>
          <w:tcPr>
            <w:tcW w:w="8250" w:type="dxa"/>
          </w:tcPr>
          <w:p w:rsidR="00217900" w:rsidRDefault="00E70D5E">
            <w:pPr>
              <w:pStyle w:val="TableParagraph"/>
              <w:spacing w:line="310" w:lineRule="exact"/>
              <w:ind w:left="105"/>
              <w:rPr>
                <w:sz w:val="28"/>
              </w:rPr>
            </w:pPr>
            <w:r>
              <w:rPr>
                <w:sz w:val="28"/>
              </w:rPr>
              <w:t>Доля</w:t>
            </w:r>
            <w:r>
              <w:rPr>
                <w:spacing w:val="-6"/>
                <w:sz w:val="28"/>
              </w:rPr>
              <w:t xml:space="preserve"> </w:t>
            </w:r>
            <w:r>
              <w:rPr>
                <w:sz w:val="28"/>
              </w:rPr>
              <w:t>педагогических</w:t>
            </w:r>
            <w:r>
              <w:rPr>
                <w:spacing w:val="-13"/>
                <w:sz w:val="28"/>
              </w:rPr>
              <w:t xml:space="preserve"> </w:t>
            </w:r>
            <w:r>
              <w:rPr>
                <w:sz w:val="28"/>
              </w:rPr>
              <w:t>работников</w:t>
            </w:r>
            <w:r>
              <w:rPr>
                <w:spacing w:val="-9"/>
                <w:sz w:val="28"/>
              </w:rPr>
              <w:t xml:space="preserve"> </w:t>
            </w:r>
            <w:r>
              <w:rPr>
                <w:sz w:val="28"/>
              </w:rPr>
              <w:t>со</w:t>
            </w:r>
            <w:r>
              <w:rPr>
                <w:spacing w:val="-9"/>
                <w:sz w:val="28"/>
              </w:rPr>
              <w:t xml:space="preserve"> </w:t>
            </w:r>
            <w:r>
              <w:rPr>
                <w:sz w:val="28"/>
              </w:rPr>
              <w:t>стажем</w:t>
            </w:r>
            <w:r>
              <w:rPr>
                <w:spacing w:val="-6"/>
                <w:sz w:val="28"/>
              </w:rPr>
              <w:t xml:space="preserve"> </w:t>
            </w:r>
            <w:r>
              <w:rPr>
                <w:spacing w:val="-2"/>
                <w:sz w:val="28"/>
              </w:rPr>
              <w:t>педагогической</w:t>
            </w:r>
          </w:p>
          <w:p w:rsidR="00217900" w:rsidRDefault="00E70D5E">
            <w:pPr>
              <w:pStyle w:val="TableParagraph"/>
              <w:spacing w:line="313" w:lineRule="exact"/>
              <w:ind w:left="105"/>
              <w:rPr>
                <w:sz w:val="28"/>
              </w:rPr>
            </w:pPr>
            <w:r>
              <w:rPr>
                <w:sz w:val="28"/>
              </w:rPr>
              <w:t>работы</w:t>
            </w:r>
            <w:r>
              <w:rPr>
                <w:spacing w:val="-4"/>
                <w:sz w:val="28"/>
              </w:rPr>
              <w:t xml:space="preserve"> </w:t>
            </w:r>
            <w:r>
              <w:rPr>
                <w:sz w:val="28"/>
              </w:rPr>
              <w:t>более</w:t>
            </w:r>
            <w:r>
              <w:rPr>
                <w:spacing w:val="-4"/>
                <w:sz w:val="28"/>
              </w:rPr>
              <w:t xml:space="preserve"> </w:t>
            </w:r>
            <w:r>
              <w:rPr>
                <w:sz w:val="28"/>
              </w:rPr>
              <w:t>20</w:t>
            </w:r>
            <w:r>
              <w:rPr>
                <w:spacing w:val="-4"/>
                <w:sz w:val="28"/>
              </w:rPr>
              <w:t xml:space="preserve"> </w:t>
            </w:r>
            <w:r>
              <w:rPr>
                <w:spacing w:val="-5"/>
                <w:sz w:val="28"/>
              </w:rPr>
              <w:t>лет</w:t>
            </w:r>
          </w:p>
        </w:tc>
        <w:tc>
          <w:tcPr>
            <w:tcW w:w="1402" w:type="dxa"/>
          </w:tcPr>
          <w:p w:rsidR="00217900" w:rsidRDefault="00B50FDD" w:rsidP="00B50FDD">
            <w:pPr>
              <w:pStyle w:val="TableParagraph"/>
              <w:spacing w:line="310" w:lineRule="exact"/>
              <w:ind w:left="12" w:right="7"/>
              <w:rPr>
                <w:sz w:val="28"/>
              </w:rPr>
            </w:pPr>
            <w:r>
              <w:rPr>
                <w:sz w:val="28"/>
              </w:rPr>
              <w:t xml:space="preserve">      </w:t>
            </w:r>
            <w:r w:rsidR="00F977BD">
              <w:rPr>
                <w:sz w:val="28"/>
              </w:rPr>
              <w:t>52</w:t>
            </w:r>
            <w:r>
              <w:rPr>
                <w:sz w:val="28"/>
              </w:rPr>
              <w:t xml:space="preserve"> </w:t>
            </w:r>
            <w:r w:rsidR="00E70D5E">
              <w:rPr>
                <w:spacing w:val="-2"/>
                <w:sz w:val="28"/>
              </w:rPr>
              <w:t xml:space="preserve"> </w:t>
            </w:r>
            <w:r w:rsidR="00E70D5E">
              <w:rPr>
                <w:spacing w:val="-10"/>
                <w:sz w:val="28"/>
              </w:rPr>
              <w:t>%</w:t>
            </w:r>
          </w:p>
        </w:tc>
      </w:tr>
    </w:tbl>
    <w:p w:rsidR="00217900" w:rsidRDefault="00217900">
      <w:pPr>
        <w:pStyle w:val="a3"/>
        <w:spacing w:before="315"/>
        <w:ind w:left="0" w:firstLine="0"/>
        <w:jc w:val="left"/>
        <w:rPr>
          <w:b/>
        </w:rPr>
      </w:pPr>
    </w:p>
    <w:p w:rsidR="00217900" w:rsidRDefault="00E70D5E">
      <w:pPr>
        <w:pStyle w:val="a3"/>
        <w:spacing w:before="9"/>
        <w:ind w:left="1702" w:firstLine="0"/>
      </w:pPr>
      <w:r>
        <w:t>В</w:t>
      </w:r>
      <w:r>
        <w:rPr>
          <w:spacing w:val="1"/>
        </w:rPr>
        <w:t xml:space="preserve"> </w:t>
      </w:r>
      <w:r>
        <w:t>соответствии</w:t>
      </w:r>
      <w:r>
        <w:rPr>
          <w:spacing w:val="14"/>
        </w:rPr>
        <w:t xml:space="preserve"> </w:t>
      </w:r>
      <w:r>
        <w:t>с</w:t>
      </w:r>
      <w:r>
        <w:rPr>
          <w:spacing w:val="5"/>
        </w:rPr>
        <w:t xml:space="preserve"> </w:t>
      </w:r>
      <w:r>
        <w:t>п.</w:t>
      </w:r>
      <w:r>
        <w:rPr>
          <w:spacing w:val="3"/>
        </w:rPr>
        <w:t xml:space="preserve"> </w:t>
      </w:r>
      <w:r>
        <w:t>40</w:t>
      </w:r>
      <w:r>
        <w:rPr>
          <w:spacing w:val="8"/>
        </w:rPr>
        <w:t xml:space="preserve"> </w:t>
      </w:r>
      <w:r>
        <w:t>ФГОС</w:t>
      </w:r>
      <w:r>
        <w:rPr>
          <w:spacing w:val="11"/>
        </w:rPr>
        <w:t xml:space="preserve"> </w:t>
      </w:r>
      <w:r>
        <w:t>СОО</w:t>
      </w:r>
      <w:r>
        <w:rPr>
          <w:spacing w:val="10"/>
        </w:rPr>
        <w:t xml:space="preserve"> </w:t>
      </w:r>
      <w:r>
        <w:t>требования</w:t>
      </w:r>
      <w:r>
        <w:rPr>
          <w:spacing w:val="11"/>
        </w:rPr>
        <w:t xml:space="preserve"> </w:t>
      </w:r>
      <w:r>
        <w:t>к</w:t>
      </w:r>
      <w:r>
        <w:rPr>
          <w:spacing w:val="8"/>
        </w:rPr>
        <w:t xml:space="preserve"> </w:t>
      </w:r>
      <w:r>
        <w:t>финансовым</w:t>
      </w:r>
      <w:r>
        <w:rPr>
          <w:spacing w:val="10"/>
        </w:rPr>
        <w:t xml:space="preserve"> </w:t>
      </w:r>
      <w:r>
        <w:rPr>
          <w:spacing w:val="-2"/>
        </w:rPr>
        <w:t>условиям</w:t>
      </w:r>
    </w:p>
    <w:p w:rsidR="00217900" w:rsidRDefault="00E70D5E">
      <w:pPr>
        <w:pStyle w:val="a3"/>
        <w:spacing w:before="201" w:line="319" w:lineRule="exact"/>
        <w:ind w:left="1702" w:firstLine="0"/>
      </w:pPr>
      <w:r>
        <w:t>реализации</w:t>
      </w:r>
      <w:r>
        <w:rPr>
          <w:spacing w:val="-13"/>
        </w:rPr>
        <w:t xml:space="preserve"> </w:t>
      </w:r>
      <w:r>
        <w:t>ООП</w:t>
      </w:r>
      <w:r>
        <w:rPr>
          <w:spacing w:val="-18"/>
        </w:rPr>
        <w:t xml:space="preserve"> </w:t>
      </w:r>
      <w:r>
        <w:t>СОО</w:t>
      </w:r>
      <w:r>
        <w:rPr>
          <w:spacing w:val="-14"/>
        </w:rPr>
        <w:t xml:space="preserve"> </w:t>
      </w:r>
      <w:r>
        <w:t>должны</w:t>
      </w:r>
      <w:r>
        <w:rPr>
          <w:spacing w:val="-16"/>
        </w:rPr>
        <w:t xml:space="preserve"> </w:t>
      </w:r>
      <w:r>
        <w:rPr>
          <w:spacing w:val="-2"/>
        </w:rPr>
        <w:t>обеспечивать:</w:t>
      </w:r>
    </w:p>
    <w:p w:rsidR="00217900" w:rsidRDefault="00E70D5E">
      <w:pPr>
        <w:pStyle w:val="a4"/>
        <w:numPr>
          <w:ilvl w:val="0"/>
          <w:numId w:val="3"/>
        </w:numPr>
        <w:tabs>
          <w:tab w:val="left" w:pos="2464"/>
        </w:tabs>
        <w:ind w:right="428" w:firstLine="706"/>
        <w:rPr>
          <w:sz w:val="28"/>
        </w:rPr>
      </w:pPr>
      <w:r>
        <w:rPr>
          <w:sz w:val="28"/>
        </w:rPr>
        <w:t xml:space="preserve">соблюдение в полном объеме государственных гарантий по получению гражданами общедоступного и бесплатного среднего общего </w:t>
      </w:r>
      <w:r>
        <w:rPr>
          <w:spacing w:val="-2"/>
          <w:sz w:val="28"/>
        </w:rPr>
        <w:t>образования;</w:t>
      </w:r>
    </w:p>
    <w:p w:rsidR="00217900" w:rsidRDefault="00E70D5E">
      <w:pPr>
        <w:pStyle w:val="a4"/>
        <w:numPr>
          <w:ilvl w:val="0"/>
          <w:numId w:val="3"/>
        </w:numPr>
        <w:tabs>
          <w:tab w:val="left" w:pos="2464"/>
        </w:tabs>
        <w:ind w:right="430" w:firstLine="706"/>
        <w:rPr>
          <w:sz w:val="28"/>
        </w:rPr>
      </w:pPr>
      <w:r>
        <w:rPr>
          <w:sz w:val="28"/>
        </w:rPr>
        <w:t>возможность реализации всех требований и условий, предусмотренных ФГОС;</w:t>
      </w:r>
    </w:p>
    <w:p w:rsidR="00217900" w:rsidRDefault="00E70D5E">
      <w:pPr>
        <w:pStyle w:val="a4"/>
        <w:numPr>
          <w:ilvl w:val="0"/>
          <w:numId w:val="3"/>
        </w:numPr>
        <w:tabs>
          <w:tab w:val="left" w:pos="2464"/>
        </w:tabs>
        <w:spacing w:line="242" w:lineRule="auto"/>
        <w:ind w:right="420" w:firstLine="706"/>
        <w:rPr>
          <w:sz w:val="28"/>
        </w:rPr>
      </w:pPr>
      <w:r>
        <w:rPr>
          <w:sz w:val="28"/>
        </w:rPr>
        <w:t>покрытие затрат на реализацию всех частей программы среднего общего образования.</w:t>
      </w:r>
    </w:p>
    <w:p w:rsidR="00217900" w:rsidRDefault="00E70D5E">
      <w:pPr>
        <w:pStyle w:val="a3"/>
        <w:ind w:left="996" w:right="421"/>
      </w:pPr>
      <w:r>
        <w:t>Обеспечение государственных гарантий реализации прав на получение общедоступного и бесплатного среднего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217900" w:rsidRDefault="00E70D5E">
      <w:pPr>
        <w:pStyle w:val="a3"/>
        <w:ind w:left="996" w:right="415"/>
      </w:pPr>
      <w:r>
        <w:t>Финансовое обеспечение реализации ООП СОО осуществляется в соответствии с нормативами финансирования государственных (муниципальных) услуг, утверждаемыми федеральными органами власти, органами</w:t>
      </w:r>
      <w:r>
        <w:rPr>
          <w:spacing w:val="40"/>
        </w:rPr>
        <w:t xml:space="preserve"> </w:t>
      </w:r>
      <w:r>
        <w:t xml:space="preserve">государственной власти субъектов Российской Федерации с учетом требований </w:t>
      </w:r>
      <w:r>
        <w:rPr>
          <w:spacing w:val="-2"/>
        </w:rPr>
        <w:t>ФГОС.</w:t>
      </w:r>
    </w:p>
    <w:p w:rsidR="00F977BD" w:rsidRDefault="00E70D5E" w:rsidP="00F977BD">
      <w:pPr>
        <w:pStyle w:val="a3"/>
        <w:spacing w:line="242" w:lineRule="auto"/>
        <w:ind w:left="996" w:right="427"/>
      </w:pPr>
      <w:r>
        <w:lastRenderedPageBreak/>
        <w:t>При наличии в Организации обучающихся с ОВЗ финансовое обеспечение программ среднего общего образования для указанной категории обучающихся осуществляется с учетом специальных условий получения ими образования.</w:t>
      </w:r>
      <w:r w:rsidR="00F977BD">
        <w:t xml:space="preserve"> </w:t>
      </w:r>
    </w:p>
    <w:p w:rsidR="00217900" w:rsidRDefault="00F977BD">
      <w:pPr>
        <w:pStyle w:val="a3"/>
        <w:ind w:left="996" w:right="413"/>
      </w:pPr>
      <w:r>
        <w:t>Ф</w:t>
      </w:r>
      <w:r w:rsidR="00E70D5E">
        <w:t>ормирование и утверждение нормативов финансирования</w:t>
      </w:r>
      <w:r w:rsidR="00E70D5E">
        <w:rPr>
          <w:spacing w:val="40"/>
        </w:rPr>
        <w:t xml:space="preserve"> </w:t>
      </w:r>
      <w:r w:rsidR="00E70D5E">
        <w:t>муниципальной услуги по реализации программ среднего общего образования осуществляются в соответствии с общими требованиями к определению нормативных затрат на оказание муниципальных услуг в сфере среднего общего,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учреждением.</w:t>
      </w:r>
    </w:p>
    <w:p w:rsidR="00217900" w:rsidRDefault="00E70D5E">
      <w:pPr>
        <w:pStyle w:val="a3"/>
        <w:ind w:left="996" w:right="416"/>
      </w:pPr>
      <w:r>
        <w:t>Норматив затрат на реализацию образовательной программы среднего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ООП СОО, включая:</w:t>
      </w:r>
    </w:p>
    <w:p w:rsidR="00217900" w:rsidRDefault="00E70D5E">
      <w:pPr>
        <w:pStyle w:val="a4"/>
        <w:numPr>
          <w:ilvl w:val="0"/>
          <w:numId w:val="2"/>
        </w:numPr>
        <w:tabs>
          <w:tab w:val="left" w:pos="2407"/>
        </w:tabs>
        <w:ind w:right="425" w:firstLine="706"/>
        <w:rPr>
          <w:sz w:val="28"/>
        </w:rPr>
      </w:pPr>
      <w:r>
        <w:rPr>
          <w:sz w:val="28"/>
        </w:rPr>
        <w:t>расходы на оплату труда работников, участвующих в разработке и реализации ООП СОО;</w:t>
      </w:r>
    </w:p>
    <w:p w:rsidR="00217900" w:rsidRDefault="00E70D5E">
      <w:pPr>
        <w:pStyle w:val="a4"/>
        <w:numPr>
          <w:ilvl w:val="0"/>
          <w:numId w:val="2"/>
        </w:numPr>
        <w:tabs>
          <w:tab w:val="left" w:pos="2407"/>
        </w:tabs>
        <w:spacing w:line="242" w:lineRule="auto"/>
        <w:ind w:right="420" w:firstLine="706"/>
        <w:rPr>
          <w:sz w:val="28"/>
        </w:rPr>
      </w:pPr>
      <w:r>
        <w:rPr>
          <w:sz w:val="28"/>
        </w:rPr>
        <w:t>расходы на приобретение учебников и учебных пособий, средств обучения; прочие расходы (за исключением расходов на содержание зданий и оплату коммунальных услуг, осуществляемых из местных бюджетов).</w:t>
      </w:r>
    </w:p>
    <w:p w:rsidR="00217900" w:rsidRDefault="00E70D5E">
      <w:pPr>
        <w:pStyle w:val="a3"/>
        <w:ind w:left="996" w:right="413"/>
      </w:pPr>
      <w: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217900" w:rsidRDefault="00E70D5E">
      <w:pPr>
        <w:pStyle w:val="a3"/>
        <w:ind w:left="1049" w:right="504" w:firstLine="0"/>
      </w:pPr>
      <w:r>
        <w:t>Органы</w:t>
      </w:r>
      <w:r>
        <w:rPr>
          <w:spacing w:val="40"/>
        </w:rPr>
        <w:t xml:space="preserve"> </w:t>
      </w:r>
      <w:r>
        <w:t>местного</w:t>
      </w:r>
      <w:r>
        <w:rPr>
          <w:spacing w:val="40"/>
        </w:rPr>
        <w:t xml:space="preserve"> </w:t>
      </w:r>
      <w:r>
        <w:t>самоуправления</w:t>
      </w:r>
      <w:r>
        <w:rPr>
          <w:spacing w:val="40"/>
        </w:rPr>
        <w:t xml:space="preserve"> </w:t>
      </w:r>
      <w:r>
        <w:t>вправе</w:t>
      </w:r>
      <w:r>
        <w:rPr>
          <w:spacing w:val="40"/>
        </w:rPr>
        <w:t xml:space="preserve"> </w:t>
      </w:r>
      <w:r>
        <w:t>осуществлять</w:t>
      </w:r>
      <w:r>
        <w:rPr>
          <w:spacing w:val="40"/>
        </w:rPr>
        <w:t xml:space="preserve"> </w:t>
      </w:r>
      <w:r>
        <w:t>за</w:t>
      </w:r>
      <w:r>
        <w:rPr>
          <w:spacing w:val="40"/>
        </w:rPr>
        <w:t xml:space="preserve"> </w:t>
      </w:r>
      <w:r>
        <w:t>счёт</w:t>
      </w:r>
      <w:r>
        <w:rPr>
          <w:spacing w:val="40"/>
        </w:rPr>
        <w:t xml:space="preserve"> </w:t>
      </w:r>
      <w:r>
        <w:t>средств местных бюджетов финансовое обеспечение предоставления среднего общего образования муниципальными общеобразовательными организациями в части расходов на оплату труда работников, реализующих ООП СОО,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217900" w:rsidRDefault="00E70D5E">
      <w:pPr>
        <w:pStyle w:val="a3"/>
        <w:ind w:left="996" w:right="419"/>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ООП СОО (при наличии этих расходов).</w:t>
      </w:r>
    </w:p>
    <w:p w:rsidR="00217900" w:rsidRDefault="00217900">
      <w:pPr>
        <w:pStyle w:val="a3"/>
        <w:sectPr w:rsidR="00217900">
          <w:pgSz w:w="11920" w:h="16850"/>
          <w:pgMar w:top="820" w:right="141" w:bottom="280" w:left="425" w:header="569" w:footer="0" w:gutter="0"/>
          <w:cols w:space="720"/>
        </w:sectPr>
      </w:pPr>
    </w:p>
    <w:p w:rsidR="00217900" w:rsidRDefault="00E70D5E">
      <w:pPr>
        <w:pStyle w:val="a3"/>
        <w:ind w:left="996" w:right="410"/>
      </w:pPr>
      <w:r>
        <w:lastRenderedPageBreak/>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w:t>
      </w:r>
      <w:r>
        <w:rPr>
          <w:spacing w:val="80"/>
        </w:rPr>
        <w:t xml:space="preserve"> </w:t>
      </w:r>
      <w:r>
        <w:t>средней заработной</w:t>
      </w:r>
      <w:r>
        <w:rPr>
          <w:spacing w:val="-4"/>
        </w:rPr>
        <w:t xml:space="preserve"> </w:t>
      </w:r>
      <w:r>
        <w:t>плате</w:t>
      </w:r>
      <w:r>
        <w:rPr>
          <w:spacing w:val="-4"/>
        </w:rPr>
        <w:t xml:space="preserve"> </w:t>
      </w:r>
      <w:r>
        <w:t>в</w:t>
      </w:r>
      <w:r>
        <w:rPr>
          <w:spacing w:val="-6"/>
        </w:rPr>
        <w:t xml:space="preserve"> </w:t>
      </w:r>
      <w:r>
        <w:t>соответствующем</w:t>
      </w:r>
      <w:r>
        <w:rPr>
          <w:spacing w:val="-1"/>
        </w:rPr>
        <w:t xml:space="preserve"> </w:t>
      </w:r>
      <w:r>
        <w:t>субъекте</w:t>
      </w:r>
      <w:r>
        <w:rPr>
          <w:spacing w:val="-3"/>
        </w:rPr>
        <w:t xml:space="preserve"> </w:t>
      </w:r>
      <w:r>
        <w:t>Российской</w:t>
      </w:r>
      <w:r>
        <w:rPr>
          <w:spacing w:val="-4"/>
        </w:rPr>
        <w:t xml:space="preserve"> </w:t>
      </w:r>
      <w:r>
        <w:t>Федерации,</w:t>
      </w:r>
      <w:r>
        <w:rPr>
          <w:spacing w:val="-1"/>
        </w:rPr>
        <w:t xml:space="preserve"> </w:t>
      </w:r>
      <w:r>
        <w:t>на территории которого расположены общеобразовательные организации.</w:t>
      </w:r>
    </w:p>
    <w:p w:rsidR="00217900" w:rsidRDefault="00E70D5E">
      <w:pPr>
        <w:pStyle w:val="a3"/>
        <w:ind w:left="996" w:right="421"/>
      </w:pPr>
      <w:r>
        <w:t>В связи с требованиями ФГОС СОО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217900" w:rsidRDefault="00E70D5E">
      <w:pPr>
        <w:pStyle w:val="a3"/>
        <w:ind w:left="996" w:right="416"/>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F977BD" w:rsidRDefault="00E70D5E" w:rsidP="00F977BD">
      <w:pPr>
        <w:pStyle w:val="a3"/>
        <w:ind w:left="996" w:right="416"/>
        <w:rPr>
          <w:spacing w:val="-2"/>
        </w:rPr>
      </w:pPr>
      <w:r>
        <w:t>Размеры, порядок и условия осуществления стимулирующих выплат определяются локальными нормативными актами образовательной организации.</w:t>
      </w:r>
      <w:r>
        <w:rPr>
          <w:spacing w:val="40"/>
        </w:rPr>
        <w:t xml:space="preserve"> </w:t>
      </w:r>
      <w:r>
        <w:t>В локальных нормативных актах о стимулирующих выплатах определены критерии и показатели результативности и качества деятельности</w:t>
      </w:r>
      <w:r>
        <w:rPr>
          <w:spacing w:val="40"/>
        </w:rPr>
        <w:t xml:space="preserve"> </w:t>
      </w:r>
      <w:r>
        <w:t>образовательной организации и достигнутых результатов, разработанные в соответствии с требованиями ФГОС к результатам освоения ООП СОО. В них включаются: динамика учебных достижений обучающихся, активность их</w:t>
      </w:r>
      <w:r>
        <w:rPr>
          <w:spacing w:val="80"/>
        </w:rPr>
        <w:t xml:space="preserve"> </w:t>
      </w:r>
      <w:r>
        <w:t>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00F977BD">
        <w:rPr>
          <w:spacing w:val="-2"/>
        </w:rPr>
        <w:t xml:space="preserve"> </w:t>
      </w:r>
    </w:p>
    <w:p w:rsidR="00217900" w:rsidRDefault="00F977BD">
      <w:pPr>
        <w:pStyle w:val="a3"/>
        <w:tabs>
          <w:tab w:val="left" w:pos="3592"/>
          <w:tab w:val="left" w:pos="4220"/>
          <w:tab w:val="left" w:pos="4647"/>
          <w:tab w:val="left" w:pos="5822"/>
          <w:tab w:val="left" w:pos="6186"/>
          <w:tab w:val="left" w:pos="6805"/>
          <w:tab w:val="left" w:pos="8551"/>
          <w:tab w:val="left" w:pos="8882"/>
        </w:tabs>
        <w:spacing w:line="237" w:lineRule="auto"/>
        <w:ind w:left="1702" w:right="423" w:firstLine="0"/>
        <w:jc w:val="left"/>
      </w:pPr>
      <w:r>
        <w:rPr>
          <w:spacing w:val="-2"/>
        </w:rPr>
        <w:t>О</w:t>
      </w:r>
      <w:r w:rsidR="00E70D5E">
        <w:rPr>
          <w:spacing w:val="-2"/>
        </w:rPr>
        <w:t>бразовательная</w:t>
      </w:r>
      <w:r w:rsidR="00E70D5E">
        <w:tab/>
      </w:r>
      <w:r w:rsidR="00E70D5E">
        <w:rPr>
          <w:spacing w:val="-2"/>
        </w:rPr>
        <w:t>организация</w:t>
      </w:r>
      <w:r w:rsidR="00E70D5E">
        <w:tab/>
      </w:r>
      <w:r w:rsidR="00E70D5E">
        <w:tab/>
      </w:r>
      <w:r w:rsidR="00E70D5E">
        <w:rPr>
          <w:spacing w:val="-2"/>
        </w:rPr>
        <w:t>самостоятельно</w:t>
      </w:r>
      <w:r w:rsidR="00E70D5E">
        <w:tab/>
      </w:r>
      <w:r w:rsidR="00E70D5E">
        <w:rPr>
          <w:spacing w:val="-2"/>
        </w:rPr>
        <w:t xml:space="preserve">определяет: </w:t>
      </w:r>
      <w:r w:rsidR="00E70D5E">
        <w:t xml:space="preserve">соотношение базовой и стимулирующей частей фонда оплаты труда; </w:t>
      </w:r>
      <w:r w:rsidR="00E70D5E">
        <w:rPr>
          <w:spacing w:val="-2"/>
        </w:rPr>
        <w:t>соотношение</w:t>
      </w:r>
      <w:r w:rsidR="00E70D5E">
        <w:tab/>
      </w:r>
      <w:r w:rsidR="00E70D5E">
        <w:rPr>
          <w:spacing w:val="-2"/>
        </w:rPr>
        <w:t>фонда</w:t>
      </w:r>
      <w:r w:rsidR="00E70D5E">
        <w:tab/>
      </w:r>
      <w:r w:rsidR="00E70D5E">
        <w:rPr>
          <w:spacing w:val="-2"/>
        </w:rPr>
        <w:t>оплаты</w:t>
      </w:r>
      <w:r w:rsidR="00E70D5E">
        <w:tab/>
      </w:r>
      <w:r w:rsidR="00E70D5E">
        <w:rPr>
          <w:spacing w:val="-4"/>
        </w:rPr>
        <w:t>труда</w:t>
      </w:r>
      <w:r w:rsidR="00E70D5E">
        <w:tab/>
      </w:r>
      <w:r w:rsidR="00E70D5E">
        <w:rPr>
          <w:spacing w:val="-2"/>
        </w:rPr>
        <w:t>руководящего,</w:t>
      </w:r>
      <w:r w:rsidR="00E70D5E">
        <w:tab/>
      </w:r>
      <w:r w:rsidR="00E70D5E">
        <w:tab/>
      </w:r>
      <w:r w:rsidR="00E70D5E">
        <w:rPr>
          <w:spacing w:val="-2"/>
        </w:rPr>
        <w:t>педагогического,</w:t>
      </w:r>
    </w:p>
    <w:p w:rsidR="00217900" w:rsidRDefault="00E70D5E">
      <w:pPr>
        <w:pStyle w:val="a3"/>
        <w:ind w:left="996" w:right="411" w:firstLine="0"/>
        <w:jc w:val="left"/>
      </w:pPr>
      <w:r>
        <w:t>инженерно-технического, административн</w:t>
      </w:r>
      <w:r w:rsidR="00F977BD">
        <w:t>о-хозяйственного, производствен</w:t>
      </w:r>
      <w:r>
        <w:t>ного, учебно-вспомогательного и иного персонала;</w:t>
      </w:r>
    </w:p>
    <w:p w:rsidR="00217900" w:rsidRDefault="00E70D5E">
      <w:pPr>
        <w:pStyle w:val="a3"/>
        <w:spacing w:line="242" w:lineRule="auto"/>
        <w:ind w:left="996" w:right="441"/>
      </w:pPr>
      <w:r>
        <w:t>соотношение общей и специальной частей внутри базовой части фонда оплаты труда;</w:t>
      </w:r>
    </w:p>
    <w:p w:rsidR="00217900" w:rsidRDefault="00E70D5E">
      <w:pPr>
        <w:pStyle w:val="a3"/>
        <w:spacing w:line="242" w:lineRule="auto"/>
        <w:ind w:left="996" w:right="416"/>
      </w:pPr>
      <w:r>
        <w:t xml:space="preserve">порядок распределения стимулирующей части фонда оплаты труда в соответствии с региональными и муниципальными нормативными правовыми </w:t>
      </w:r>
      <w:r>
        <w:rPr>
          <w:spacing w:val="-2"/>
        </w:rPr>
        <w:t>актами.</w:t>
      </w:r>
    </w:p>
    <w:p w:rsidR="00217900" w:rsidRDefault="00E70D5E">
      <w:pPr>
        <w:pStyle w:val="a3"/>
        <w:ind w:left="996" w:right="426"/>
      </w:pPr>
      <w:r>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217900" w:rsidRDefault="00E70D5E">
      <w:pPr>
        <w:pStyle w:val="a3"/>
        <w:ind w:left="996" w:right="413"/>
      </w:pPr>
      <w:r>
        <w:lastRenderedPageBreak/>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217900" w:rsidRDefault="00E70D5E">
      <w:pPr>
        <w:pStyle w:val="a3"/>
        <w:spacing w:line="320" w:lineRule="exact"/>
        <w:ind w:left="1702" w:firstLine="0"/>
      </w:pPr>
      <w:r>
        <w:rPr>
          <w:spacing w:val="-2"/>
        </w:rPr>
        <w:t>Взаимодействие</w:t>
      </w:r>
      <w:r>
        <w:rPr>
          <w:spacing w:val="-8"/>
        </w:rPr>
        <w:t xml:space="preserve"> </w:t>
      </w:r>
      <w:r>
        <w:rPr>
          <w:spacing w:val="-2"/>
        </w:rPr>
        <w:t>осуществляется:</w:t>
      </w:r>
    </w:p>
    <w:p w:rsidR="00217900" w:rsidRDefault="00E70D5E">
      <w:pPr>
        <w:pStyle w:val="a3"/>
        <w:ind w:left="996" w:right="420"/>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17900" w:rsidRDefault="00E70D5E">
      <w:pPr>
        <w:pStyle w:val="a3"/>
        <w:ind w:left="996" w:right="423"/>
      </w:pPr>
      <w: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17900" w:rsidRDefault="00E70D5E">
      <w:pPr>
        <w:pStyle w:val="a3"/>
        <w:ind w:left="996" w:right="411"/>
      </w:pPr>
      <w: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w:t>
      </w:r>
      <w:r>
        <w:rPr>
          <w:spacing w:val="-1"/>
        </w:rPr>
        <w:t xml:space="preserve"> </w:t>
      </w:r>
      <w:r>
        <w:t>(ст. 2, п. 10).</w:t>
      </w:r>
    </w:p>
    <w:p w:rsidR="00217900" w:rsidRDefault="00E70D5E">
      <w:pPr>
        <w:pStyle w:val="a3"/>
        <w:ind w:left="996" w:right="414"/>
      </w:pPr>
      <w:r>
        <w:t>Примерный расчёт нормативных затрат оказания государственных</w:t>
      </w:r>
      <w:r w:rsidR="00F977BD">
        <w:t xml:space="preserve"> </w:t>
      </w:r>
      <w:r>
        <w:t>услуг по реализации ООП СОО соответствует нормативным затратам, определённым Приказом Министерства</w:t>
      </w:r>
      <w:r>
        <w:rPr>
          <w:spacing w:val="40"/>
        </w:rPr>
        <w:t xml:space="preserve"> </w:t>
      </w:r>
      <w:r>
        <w:t>просвещения</w:t>
      </w:r>
      <w:r>
        <w:rPr>
          <w:spacing w:val="40"/>
        </w:rPr>
        <w:t xml:space="preserve"> </w:t>
      </w:r>
      <w:r>
        <w:t>Российской Федерации от 22 сентября 2021 г. № 662 «Об</w:t>
      </w:r>
      <w:r>
        <w:rPr>
          <w:spacing w:val="40"/>
        </w:rPr>
        <w:t xml:space="preserve"> </w:t>
      </w:r>
      <w:r>
        <w:t>утверждении общих требований к определению нормативных затрат на оказание государственных (муниципальных) услуг в сфере</w:t>
      </w:r>
      <w:r>
        <w:rPr>
          <w:spacing w:val="40"/>
        </w:rPr>
        <w:t xml:space="preserve"> </w:t>
      </w:r>
      <w:r>
        <w:t>дошкольного, начального общего, среднего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w:t>
      </w:r>
      <w:r w:rsidR="00F977BD">
        <w:t xml:space="preserve"> </w:t>
      </w:r>
      <w:r>
        <w:t>обеспечение выполнения государственного (муниципального) задания на оказание государственных</w:t>
      </w:r>
      <w:r>
        <w:rPr>
          <w:spacing w:val="40"/>
        </w:rPr>
        <w:t xml:space="preserve"> </w:t>
      </w:r>
      <w:r>
        <w:t>(муниципальных)</w:t>
      </w:r>
      <w:r>
        <w:rPr>
          <w:spacing w:val="40"/>
        </w:rPr>
        <w:t xml:space="preserve"> </w:t>
      </w:r>
      <w:r>
        <w:t>услуг</w:t>
      </w:r>
      <w:r>
        <w:rPr>
          <w:spacing w:val="40"/>
        </w:rPr>
        <w:t xml:space="preserve"> </w:t>
      </w:r>
      <w:r>
        <w:t>(выполнение</w:t>
      </w:r>
      <w:r>
        <w:rPr>
          <w:spacing w:val="40"/>
        </w:rPr>
        <w:t xml:space="preserve"> </w:t>
      </w:r>
      <w:r>
        <w:t>работ)</w:t>
      </w:r>
      <w:r>
        <w:rPr>
          <w:spacing w:val="40"/>
        </w:rPr>
        <w:t xml:space="preserve"> </w:t>
      </w:r>
      <w:r>
        <w:t>государственным</w:t>
      </w:r>
    </w:p>
    <w:p w:rsidR="00217900" w:rsidRDefault="00F977BD">
      <w:pPr>
        <w:pStyle w:val="a3"/>
        <w:ind w:left="996" w:right="428" w:firstLine="0"/>
      </w:pPr>
      <w:r>
        <w:t>(</w:t>
      </w:r>
      <w:r w:rsidR="00E70D5E">
        <w:t>муниципальным) учреждением» (зарегистрирован Министерством юстиции Российской Федерации 15 ноября 2021 г., регистрационный № 65811).</w:t>
      </w:r>
    </w:p>
    <w:p w:rsidR="00217900" w:rsidRDefault="00E70D5E">
      <w:pPr>
        <w:pStyle w:val="a3"/>
        <w:ind w:left="996" w:right="418"/>
      </w:pPr>
      <w:r>
        <w:t>Примерный расчёт нормативных затрат оказания государственных услуг</w:t>
      </w:r>
      <w:r>
        <w:rPr>
          <w:spacing w:val="-1"/>
        </w:rPr>
        <w:t xml:space="preserve"> </w:t>
      </w:r>
      <w:r>
        <w:t>по реализации ООП СОО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217900" w:rsidRDefault="00E70D5E">
      <w:pPr>
        <w:pStyle w:val="a3"/>
        <w:ind w:left="996" w:right="424"/>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sectPr w:rsidR="00217900">
      <w:pgSz w:w="11920" w:h="16850"/>
      <w:pgMar w:top="820" w:right="141" w:bottom="280" w:left="425" w:header="56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DCA" w:rsidRDefault="00D06DCA">
      <w:r>
        <w:separator/>
      </w:r>
    </w:p>
  </w:endnote>
  <w:endnote w:type="continuationSeparator" w:id="0">
    <w:p w:rsidR="00D06DCA" w:rsidRDefault="00D0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DCA" w:rsidRDefault="00D06DCA">
      <w:r>
        <w:separator/>
      </w:r>
    </w:p>
  </w:footnote>
  <w:footnote w:type="continuationSeparator" w:id="0">
    <w:p w:rsidR="00D06DCA" w:rsidRDefault="00D06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B8E" w:rsidRDefault="002F0B8E">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605440" behindDoc="1" locked="0" layoutInCell="1" allowOverlap="1">
              <wp:simplePos x="0" y="0"/>
              <wp:positionH relativeFrom="page">
                <wp:posOffset>3938015</wp:posOffset>
              </wp:positionH>
              <wp:positionV relativeFrom="page">
                <wp:posOffset>348318</wp:posOffset>
              </wp:positionV>
              <wp:extent cx="1974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rsidR="002F0B8E" w:rsidRDefault="002F0B8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8656C">
                            <w:rPr>
                              <w:noProof/>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0.1pt;margin-top:27.45pt;width:15.55pt;height:15.3pt;z-index:-1871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" filled="f" stroked="f">
              <v:path arrowok="t"/>
              <v:textbox inset="0,0,0,0">
                <w:txbxContent>
                  <w:p w:rsidR="002F0B8E" w:rsidRDefault="002F0B8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8656C">
                      <w:rPr>
                        <w:noProof/>
                        <w:spacing w:val="-5"/>
                        <w:sz w:val="24"/>
                      </w:rPr>
                      <w:t>1</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B8E" w:rsidRDefault="002F0B8E">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605952" behindDoc="1" locked="0" layoutInCell="1" allowOverlap="1">
              <wp:simplePos x="0" y="0"/>
              <wp:positionH relativeFrom="page">
                <wp:posOffset>5258815</wp:posOffset>
              </wp:positionH>
              <wp:positionV relativeFrom="page">
                <wp:posOffset>348572</wp:posOffset>
              </wp:positionV>
              <wp:extent cx="172085"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94310"/>
                      </a:xfrm>
                      <a:prstGeom prst="rect">
                        <a:avLst/>
                      </a:prstGeom>
                    </wps:spPr>
                    <wps:txbx>
                      <w:txbxContent>
                        <w:p w:rsidR="002F0B8E" w:rsidRDefault="002F0B8E">
                          <w:pPr>
                            <w:spacing w:before="10"/>
                            <w:ind w:left="20"/>
                            <w:rPr>
                              <w:sz w:val="24"/>
                            </w:rPr>
                          </w:pPr>
                          <w:r>
                            <w:rPr>
                              <w:spacing w:val="-5"/>
                              <w:sz w:val="24"/>
                            </w:rPr>
                            <w:t>92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7" type="#_x0000_t202" style="position:absolute;margin-left:414.1pt;margin-top:27.45pt;width:13.55pt;height:15.3pt;z-index:-1871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" filled="f" stroked="f">
              <v:path arrowok="t"/>
              <v:textbox inset="0,0,0,0">
                <w:txbxContent>
                  <w:p w:rsidR="002F0B8E" w:rsidRDefault="002F0B8E">
                    <w:pPr>
                      <w:spacing w:before="10"/>
                      <w:ind w:left="20"/>
                      <w:rPr>
                        <w:sz w:val="24"/>
                      </w:rPr>
                    </w:pPr>
                    <w:r>
                      <w:rPr>
                        <w:spacing w:val="-5"/>
                        <w:sz w:val="24"/>
                      </w:rPr>
                      <w:t>92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B8E" w:rsidRDefault="002F0B8E">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606464" behindDoc="1" locked="0" layoutInCell="1" allowOverlap="1">
              <wp:simplePos x="0" y="0"/>
              <wp:positionH relativeFrom="page">
                <wp:posOffset>5258815</wp:posOffset>
              </wp:positionH>
              <wp:positionV relativeFrom="page">
                <wp:posOffset>348572</wp:posOffset>
              </wp:positionV>
              <wp:extent cx="172085"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94310"/>
                      </a:xfrm>
                      <a:prstGeom prst="rect">
                        <a:avLst/>
                      </a:prstGeom>
                    </wps:spPr>
                    <wps:txbx>
                      <w:txbxContent>
                        <w:p w:rsidR="002F0B8E" w:rsidRDefault="002F0B8E">
                          <w:pPr>
                            <w:spacing w:before="10"/>
                            <w:ind w:left="20"/>
                            <w:rPr>
                              <w:sz w:val="24"/>
                            </w:rPr>
                          </w:pPr>
                          <w:r>
                            <w:rPr>
                              <w:spacing w:val="-5"/>
                              <w:sz w:val="24"/>
                            </w:rPr>
                            <w:t>93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8" type="#_x0000_t202" style="position:absolute;margin-left:414.1pt;margin-top:27.45pt;width:13.55pt;height:15.3pt;z-index:-1871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" filled="f" stroked="f">
              <v:path arrowok="t"/>
              <v:textbox inset="0,0,0,0">
                <w:txbxContent>
                  <w:p w:rsidR="002F0B8E" w:rsidRDefault="002F0B8E">
                    <w:pPr>
                      <w:spacing w:before="10"/>
                      <w:ind w:left="20"/>
                      <w:rPr>
                        <w:sz w:val="24"/>
                      </w:rPr>
                    </w:pPr>
                    <w:r>
                      <w:rPr>
                        <w:spacing w:val="-5"/>
                        <w:sz w:val="24"/>
                      </w:rPr>
                      <w:t>93</w:t>
                    </w:r>
                  </w:p>
                </w:txbxContent>
              </v:textbox>
              <w10:wrap anchorx="page" anchory="page"/>
            </v:shape>
          </w:pict>
        </mc:Fallback>
      </mc:AlternateContent>
    </w:r>
    <w:r>
      <w:rPr>
        <w:noProof/>
        <w:sz w:val="20"/>
        <w:lang w:eastAsia="ru-RU"/>
      </w:rPr>
      <mc:AlternateContent>
        <mc:Choice Requires="wps">
          <w:drawing>
            <wp:anchor distT="0" distB="0" distL="0" distR="0" simplePos="0" relativeHeight="484606976" behindDoc="1" locked="0" layoutInCell="1" allowOverlap="1">
              <wp:simplePos x="0" y="0"/>
              <wp:positionH relativeFrom="page">
                <wp:posOffset>2584830</wp:posOffset>
              </wp:positionH>
              <wp:positionV relativeFrom="page">
                <wp:posOffset>483428</wp:posOffset>
              </wp:positionV>
              <wp:extent cx="2040255" cy="2425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255" cy="242570"/>
                      </a:xfrm>
                      <a:prstGeom prst="rect">
                        <a:avLst/>
                      </a:prstGeom>
                    </wps:spPr>
                    <wps:txbx>
                      <w:txbxContent>
                        <w:p w:rsidR="002F0B8E" w:rsidRDefault="002F0B8E">
                          <w:pPr>
                            <w:pStyle w:val="a3"/>
                            <w:spacing w:before="18"/>
                            <w:ind w:left="20" w:firstLine="0"/>
                            <w:jc w:val="left"/>
                          </w:pPr>
                          <w:r>
                            <w:rPr>
                              <w:rFonts w:ascii="Symbol" w:hAnsi="Symbol"/>
                            </w:rPr>
                            <w:t></w:t>
                          </w:r>
                          <w:r>
                            <w:rPr>
                              <w:spacing w:val="-18"/>
                            </w:rPr>
                            <w:t xml:space="preserve"> </w:t>
                          </w:r>
                          <w:r>
                            <w:t>методика</w:t>
                          </w:r>
                          <w:r>
                            <w:rPr>
                              <w:spacing w:val="-12"/>
                            </w:rPr>
                            <w:t xml:space="preserve"> </w:t>
                          </w:r>
                          <w:r>
                            <w:t>Л.Б.</w:t>
                          </w:r>
                          <w:r>
                            <w:rPr>
                              <w:spacing w:val="-3"/>
                            </w:rPr>
                            <w:t xml:space="preserve"> </w:t>
                          </w:r>
                          <w:r>
                            <w:rPr>
                              <w:spacing w:val="-2"/>
                            </w:rPr>
                            <w:t>Шнейдера</w:t>
                          </w:r>
                        </w:p>
                      </w:txbxContent>
                    </wps:txbx>
                    <wps:bodyPr wrap="square" lIns="0" tIns="0" rIns="0" bIns="0" rtlCol="0">
                      <a:noAutofit/>
                    </wps:bodyPr>
                  </wps:wsp>
                </a:graphicData>
              </a:graphic>
            </wp:anchor>
          </w:drawing>
        </mc:Choice>
        <mc:Fallback>
          <w:pict>
            <v:shape id="Textbox 14" o:spid="_x0000_s1029" type="#_x0000_t202" style="position:absolute;margin-left:203.55pt;margin-top:38.05pt;width:160.65pt;height:19.1pt;z-index:-1870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" filled="f" stroked="f">
              <v:path arrowok="t"/>
              <v:textbox inset="0,0,0,0">
                <w:txbxContent>
                  <w:p w:rsidR="002F0B8E" w:rsidRDefault="002F0B8E">
                    <w:pPr>
                      <w:pStyle w:val="a3"/>
                      <w:spacing w:before="18"/>
                      <w:ind w:left="20" w:firstLine="0"/>
                      <w:jc w:val="left"/>
                    </w:pPr>
                    <w:r>
                      <w:rPr>
                        <w:rFonts w:ascii="Symbol" w:hAnsi="Symbol"/>
                      </w:rPr>
                      <w:t></w:t>
                    </w:r>
                    <w:r>
                      <w:rPr>
                        <w:spacing w:val="-18"/>
                      </w:rPr>
                      <w:t xml:space="preserve"> </w:t>
                    </w:r>
                    <w:r>
                      <w:t>методика</w:t>
                    </w:r>
                    <w:r>
                      <w:rPr>
                        <w:spacing w:val="-12"/>
                      </w:rPr>
                      <w:t xml:space="preserve"> </w:t>
                    </w:r>
                    <w:r>
                      <w:t>Л.Б.</w:t>
                    </w:r>
                    <w:r>
                      <w:rPr>
                        <w:spacing w:val="-3"/>
                      </w:rPr>
                      <w:t xml:space="preserve"> </w:t>
                    </w:r>
                    <w:r>
                      <w:rPr>
                        <w:spacing w:val="-2"/>
                      </w:rPr>
                      <w:t>Шнейдера</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B8E" w:rsidRDefault="002F0B8E">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607488" behindDoc="1" locked="0" layoutInCell="1" allowOverlap="1">
              <wp:simplePos x="0" y="0"/>
              <wp:positionH relativeFrom="page">
                <wp:posOffset>5233415</wp:posOffset>
              </wp:positionH>
              <wp:positionV relativeFrom="page">
                <wp:posOffset>348572</wp:posOffset>
              </wp:positionV>
              <wp:extent cx="235585"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2F0B8E" w:rsidRDefault="002F0B8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8656C">
                            <w:rPr>
                              <w:noProof/>
                              <w:spacing w:val="-5"/>
                              <w:sz w:val="24"/>
                            </w:rPr>
                            <w:t>96</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0" type="#_x0000_t202" style="position:absolute;margin-left:412.1pt;margin-top:27.45pt;width:18.55pt;height:15.3pt;z-index:-1870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" filled="f" stroked="f">
              <v:path arrowok="t"/>
              <v:textbox inset="0,0,0,0">
                <w:txbxContent>
                  <w:p w:rsidR="002F0B8E" w:rsidRDefault="002F0B8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8656C">
                      <w:rPr>
                        <w:noProof/>
                        <w:spacing w:val="-5"/>
                        <w:sz w:val="24"/>
                      </w:rPr>
                      <w:t>96</w:t>
                    </w:r>
                    <w:r>
                      <w:rPr>
                        <w:spacing w:val="-5"/>
                        <w:sz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B8E" w:rsidRDefault="002F0B8E">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608000" behindDoc="1" locked="0" layoutInCell="1" allowOverlap="1">
              <wp:simplePos x="0" y="0"/>
              <wp:positionH relativeFrom="page">
                <wp:posOffset>3901440</wp:posOffset>
              </wp:positionH>
              <wp:positionV relativeFrom="page">
                <wp:posOffset>348318</wp:posOffset>
              </wp:positionV>
              <wp:extent cx="270510" cy="20066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200660"/>
                      </a:xfrm>
                      <a:prstGeom prst="rect">
                        <a:avLst/>
                      </a:prstGeom>
                    </wps:spPr>
                    <wps:txbx>
                      <w:txbxContent>
                        <w:p w:rsidR="002F0B8E" w:rsidRDefault="002F0B8E">
                          <w:pPr>
                            <w:spacing w:before="19"/>
                            <w:ind w:left="60"/>
                            <w:rPr>
                              <w:sz w:val="24"/>
                            </w:rPr>
                          </w:pPr>
                          <w:r>
                            <w:rPr>
                              <w:spacing w:val="-5"/>
                              <w:sz w:val="24"/>
                            </w:rPr>
                            <w:fldChar w:fldCharType="begin"/>
                          </w:r>
                          <w:r>
                            <w:rPr>
                              <w:spacing w:val="-5"/>
                              <w:sz w:val="24"/>
                            </w:rPr>
                            <w:instrText xml:space="preserve"> PAGE </w:instrText>
                          </w:r>
                          <w:r>
                            <w:rPr>
                              <w:spacing w:val="-5"/>
                              <w:sz w:val="24"/>
                            </w:rPr>
                            <w:fldChar w:fldCharType="separate"/>
                          </w:r>
                          <w:r w:rsidR="00A8656C">
                            <w:rPr>
                              <w:noProof/>
                              <w:spacing w:val="-5"/>
                              <w:sz w:val="24"/>
                            </w:rPr>
                            <w:t>102</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1" type="#_x0000_t202" style="position:absolute;margin-left:307.2pt;margin-top:27.45pt;width:21.3pt;height:15.8pt;z-index:-1870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" filled="f" stroked="f">
              <v:path arrowok="t"/>
              <v:textbox inset="0,0,0,0">
                <w:txbxContent>
                  <w:p w:rsidR="002F0B8E" w:rsidRDefault="002F0B8E">
                    <w:pPr>
                      <w:spacing w:before="19"/>
                      <w:ind w:left="60"/>
                      <w:rPr>
                        <w:sz w:val="24"/>
                      </w:rPr>
                    </w:pPr>
                    <w:r>
                      <w:rPr>
                        <w:spacing w:val="-5"/>
                        <w:sz w:val="24"/>
                      </w:rPr>
                      <w:fldChar w:fldCharType="begin"/>
                    </w:r>
                    <w:r>
                      <w:rPr>
                        <w:spacing w:val="-5"/>
                        <w:sz w:val="24"/>
                      </w:rPr>
                      <w:instrText xml:space="preserve"> PAGE </w:instrText>
                    </w:r>
                    <w:r>
                      <w:rPr>
                        <w:spacing w:val="-5"/>
                        <w:sz w:val="24"/>
                      </w:rPr>
                      <w:fldChar w:fldCharType="separate"/>
                    </w:r>
                    <w:r w:rsidR="00A8656C">
                      <w:rPr>
                        <w:noProof/>
                        <w:spacing w:val="-5"/>
                        <w:sz w:val="24"/>
                      </w:rPr>
                      <w:t>102</w:t>
                    </w:r>
                    <w:r>
                      <w:rPr>
                        <w:spacing w:val="-5"/>
                        <w:sz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B8E" w:rsidRDefault="002F0B8E">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9264" behindDoc="1" locked="0" layoutInCell="1" allowOverlap="1">
              <wp:simplePos x="0" y="0"/>
              <wp:positionH relativeFrom="page">
                <wp:posOffset>3901440</wp:posOffset>
              </wp:positionH>
              <wp:positionV relativeFrom="page">
                <wp:posOffset>348318</wp:posOffset>
              </wp:positionV>
              <wp:extent cx="30861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194310"/>
                      </a:xfrm>
                      <a:prstGeom prst="rect">
                        <a:avLst/>
                      </a:prstGeom>
                    </wps:spPr>
                    <wps:txbx>
                      <w:txbxContent>
                        <w:p w:rsidR="002F0B8E" w:rsidRDefault="002F0B8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8656C">
                            <w:rPr>
                              <w:noProof/>
                              <w:spacing w:val="-5"/>
                              <w:sz w:val="24"/>
                            </w:rPr>
                            <w:t>128</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2" type="#_x0000_t202" style="position:absolute;margin-left:307.2pt;margin-top:27.45pt;width:24.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" filled="f" stroked="f">
              <v:path arrowok="t"/>
              <v:textbox inset="0,0,0,0">
                <w:txbxContent>
                  <w:p w:rsidR="002F0B8E" w:rsidRDefault="002F0B8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8656C">
                      <w:rPr>
                        <w:noProof/>
                        <w:spacing w:val="-5"/>
                        <w:sz w:val="24"/>
                      </w:rPr>
                      <w:t>128</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53208E"/>
    <w:multiLevelType w:val="multilevel"/>
    <w:tmpl w:val="005320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3C95CB0"/>
    <w:multiLevelType w:val="hybridMultilevel"/>
    <w:tmpl w:val="3A0AF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FE55E9"/>
    <w:multiLevelType w:val="multilevel"/>
    <w:tmpl w:val="E122745C"/>
    <w:lvl w:ilvl="0">
      <w:start w:val="3"/>
      <w:numFmt w:val="decimal"/>
      <w:lvlText w:val="%1"/>
      <w:lvlJc w:val="left"/>
      <w:pPr>
        <w:ind w:left="562" w:hanging="420"/>
      </w:pPr>
      <w:rPr>
        <w:rFonts w:hint="default"/>
        <w:lang w:val="ru-RU" w:eastAsia="en-US" w:bidi="ar-SA"/>
      </w:rPr>
    </w:lvl>
    <w:lvl w:ilvl="1">
      <w:start w:val="1"/>
      <w:numFmt w:val="decimal"/>
      <w:lvlText w:val="%1.%2"/>
      <w:lvlJc w:val="left"/>
      <w:pPr>
        <w:ind w:left="2688" w:hanging="420"/>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42" w:hanging="272"/>
      </w:pPr>
      <w:rPr>
        <w:rFonts w:ascii="Arial MT" w:eastAsia="Arial MT" w:hAnsi="Arial MT" w:cs="Arial MT" w:hint="default"/>
        <w:b w:val="0"/>
        <w:bCs w:val="0"/>
        <w:i w:val="0"/>
        <w:iCs w:val="0"/>
        <w:spacing w:val="0"/>
        <w:w w:val="117"/>
        <w:sz w:val="28"/>
        <w:szCs w:val="28"/>
        <w:lang w:val="ru-RU" w:eastAsia="en-US" w:bidi="ar-SA"/>
      </w:rPr>
    </w:lvl>
    <w:lvl w:ilvl="3">
      <w:numFmt w:val="bullet"/>
      <w:lvlText w:val="•"/>
      <w:lvlJc w:val="left"/>
      <w:pPr>
        <w:ind w:left="2577" w:hanging="272"/>
      </w:pPr>
      <w:rPr>
        <w:rFonts w:hint="default"/>
        <w:lang w:val="ru-RU" w:eastAsia="en-US" w:bidi="ar-SA"/>
      </w:rPr>
    </w:lvl>
    <w:lvl w:ilvl="4">
      <w:numFmt w:val="bullet"/>
      <w:lvlText w:val="•"/>
      <w:lvlJc w:val="left"/>
      <w:pPr>
        <w:ind w:left="3586" w:hanging="272"/>
      </w:pPr>
      <w:rPr>
        <w:rFonts w:hint="default"/>
        <w:lang w:val="ru-RU" w:eastAsia="en-US" w:bidi="ar-SA"/>
      </w:rPr>
    </w:lvl>
    <w:lvl w:ilvl="5">
      <w:numFmt w:val="bullet"/>
      <w:lvlText w:val="•"/>
      <w:lvlJc w:val="left"/>
      <w:pPr>
        <w:ind w:left="4595" w:hanging="272"/>
      </w:pPr>
      <w:rPr>
        <w:rFonts w:hint="default"/>
        <w:lang w:val="ru-RU" w:eastAsia="en-US" w:bidi="ar-SA"/>
      </w:rPr>
    </w:lvl>
    <w:lvl w:ilvl="6">
      <w:numFmt w:val="bullet"/>
      <w:lvlText w:val="•"/>
      <w:lvlJc w:val="left"/>
      <w:pPr>
        <w:ind w:left="5603" w:hanging="272"/>
      </w:pPr>
      <w:rPr>
        <w:rFonts w:hint="default"/>
        <w:lang w:val="ru-RU" w:eastAsia="en-US" w:bidi="ar-SA"/>
      </w:rPr>
    </w:lvl>
    <w:lvl w:ilvl="7">
      <w:numFmt w:val="bullet"/>
      <w:lvlText w:val="•"/>
      <w:lvlJc w:val="left"/>
      <w:pPr>
        <w:ind w:left="6612" w:hanging="272"/>
      </w:pPr>
      <w:rPr>
        <w:rFonts w:hint="default"/>
        <w:lang w:val="ru-RU" w:eastAsia="en-US" w:bidi="ar-SA"/>
      </w:rPr>
    </w:lvl>
    <w:lvl w:ilvl="8">
      <w:numFmt w:val="bullet"/>
      <w:lvlText w:val="•"/>
      <w:lvlJc w:val="left"/>
      <w:pPr>
        <w:ind w:left="7621" w:hanging="272"/>
      </w:pPr>
      <w:rPr>
        <w:rFonts w:hint="default"/>
        <w:lang w:val="ru-RU" w:eastAsia="en-US" w:bidi="ar-SA"/>
      </w:rPr>
    </w:lvl>
  </w:abstractNum>
  <w:abstractNum w:abstractNumId="4" w15:restartNumberingAfterBreak="0">
    <w:nsid w:val="08B779D4"/>
    <w:multiLevelType w:val="hybridMultilevel"/>
    <w:tmpl w:val="2046A86A"/>
    <w:lvl w:ilvl="0" w:tplc="7CDA4194">
      <w:numFmt w:val="bullet"/>
      <w:lvlText w:val="-"/>
      <w:lvlJc w:val="left"/>
      <w:pPr>
        <w:ind w:left="142"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4EBE577A">
      <w:numFmt w:val="bullet"/>
      <w:lvlText w:val="•"/>
      <w:lvlJc w:val="left"/>
      <w:pPr>
        <w:ind w:left="1089" w:hanging="324"/>
      </w:pPr>
      <w:rPr>
        <w:rFonts w:hint="default"/>
        <w:lang w:val="ru-RU" w:eastAsia="en-US" w:bidi="ar-SA"/>
      </w:rPr>
    </w:lvl>
    <w:lvl w:ilvl="2" w:tplc="5F887FB2">
      <w:numFmt w:val="bullet"/>
      <w:lvlText w:val="•"/>
      <w:lvlJc w:val="left"/>
      <w:pPr>
        <w:ind w:left="2039" w:hanging="324"/>
      </w:pPr>
      <w:rPr>
        <w:rFonts w:hint="default"/>
        <w:lang w:val="ru-RU" w:eastAsia="en-US" w:bidi="ar-SA"/>
      </w:rPr>
    </w:lvl>
    <w:lvl w:ilvl="3" w:tplc="493E3F70">
      <w:numFmt w:val="bullet"/>
      <w:lvlText w:val="•"/>
      <w:lvlJc w:val="left"/>
      <w:pPr>
        <w:ind w:left="2989" w:hanging="324"/>
      </w:pPr>
      <w:rPr>
        <w:rFonts w:hint="default"/>
        <w:lang w:val="ru-RU" w:eastAsia="en-US" w:bidi="ar-SA"/>
      </w:rPr>
    </w:lvl>
    <w:lvl w:ilvl="4" w:tplc="F62C8EF6">
      <w:numFmt w:val="bullet"/>
      <w:lvlText w:val="•"/>
      <w:lvlJc w:val="left"/>
      <w:pPr>
        <w:ind w:left="3939" w:hanging="324"/>
      </w:pPr>
      <w:rPr>
        <w:rFonts w:hint="default"/>
        <w:lang w:val="ru-RU" w:eastAsia="en-US" w:bidi="ar-SA"/>
      </w:rPr>
    </w:lvl>
    <w:lvl w:ilvl="5" w:tplc="143ED8E8">
      <w:numFmt w:val="bullet"/>
      <w:lvlText w:val="•"/>
      <w:lvlJc w:val="left"/>
      <w:pPr>
        <w:ind w:left="4889" w:hanging="324"/>
      </w:pPr>
      <w:rPr>
        <w:rFonts w:hint="default"/>
        <w:lang w:val="ru-RU" w:eastAsia="en-US" w:bidi="ar-SA"/>
      </w:rPr>
    </w:lvl>
    <w:lvl w:ilvl="6" w:tplc="F6FCBCFC">
      <w:numFmt w:val="bullet"/>
      <w:lvlText w:val="•"/>
      <w:lvlJc w:val="left"/>
      <w:pPr>
        <w:ind w:left="5839" w:hanging="324"/>
      </w:pPr>
      <w:rPr>
        <w:rFonts w:hint="default"/>
        <w:lang w:val="ru-RU" w:eastAsia="en-US" w:bidi="ar-SA"/>
      </w:rPr>
    </w:lvl>
    <w:lvl w:ilvl="7" w:tplc="B9DE052C">
      <w:numFmt w:val="bullet"/>
      <w:lvlText w:val="•"/>
      <w:lvlJc w:val="left"/>
      <w:pPr>
        <w:ind w:left="6789" w:hanging="324"/>
      </w:pPr>
      <w:rPr>
        <w:rFonts w:hint="default"/>
        <w:lang w:val="ru-RU" w:eastAsia="en-US" w:bidi="ar-SA"/>
      </w:rPr>
    </w:lvl>
    <w:lvl w:ilvl="8" w:tplc="B4F0EE60">
      <w:numFmt w:val="bullet"/>
      <w:lvlText w:val="•"/>
      <w:lvlJc w:val="left"/>
      <w:pPr>
        <w:ind w:left="7739" w:hanging="324"/>
      </w:pPr>
      <w:rPr>
        <w:rFonts w:hint="default"/>
        <w:lang w:val="ru-RU" w:eastAsia="en-US" w:bidi="ar-SA"/>
      </w:rPr>
    </w:lvl>
  </w:abstractNum>
  <w:abstractNum w:abstractNumId="5" w15:restartNumberingAfterBreak="0">
    <w:nsid w:val="0FD476E0"/>
    <w:multiLevelType w:val="multilevel"/>
    <w:tmpl w:val="009E2E3C"/>
    <w:lvl w:ilvl="0">
      <w:start w:val="1"/>
      <w:numFmt w:val="decimal"/>
      <w:lvlText w:val="%1."/>
      <w:lvlJc w:val="left"/>
      <w:pPr>
        <w:ind w:left="4730" w:hanging="42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4648" w:hanging="706"/>
        <w:jc w:val="right"/>
      </w:pPr>
      <w:rPr>
        <w:rFonts w:ascii="Times New Roman" w:eastAsia="Times New Roman" w:hAnsi="Times New Roman" w:cs="Times New Roman" w:hint="default"/>
        <w:b/>
        <w:bCs/>
        <w:i w:val="0"/>
        <w:iCs w:val="0"/>
        <w:spacing w:val="-2"/>
        <w:w w:val="91"/>
        <w:sz w:val="28"/>
        <w:szCs w:val="28"/>
        <w:lang w:val="ru-RU" w:eastAsia="en-US" w:bidi="ar-SA"/>
      </w:rPr>
    </w:lvl>
    <w:lvl w:ilvl="2">
      <w:start w:val="1"/>
      <w:numFmt w:val="decimal"/>
      <w:lvlText w:val="%3)"/>
      <w:lvlJc w:val="left"/>
      <w:pPr>
        <w:ind w:left="855"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640" w:hanging="351"/>
      </w:pPr>
      <w:rPr>
        <w:rFonts w:hint="default"/>
        <w:lang w:val="ru-RU" w:eastAsia="en-US" w:bidi="ar-SA"/>
      </w:rPr>
    </w:lvl>
    <w:lvl w:ilvl="4">
      <w:numFmt w:val="bullet"/>
      <w:lvlText w:val="•"/>
      <w:lvlJc w:val="left"/>
      <w:pPr>
        <w:ind w:left="4740" w:hanging="351"/>
      </w:pPr>
      <w:rPr>
        <w:rFonts w:hint="default"/>
        <w:lang w:val="ru-RU" w:eastAsia="en-US" w:bidi="ar-SA"/>
      </w:rPr>
    </w:lvl>
    <w:lvl w:ilvl="5">
      <w:numFmt w:val="bullet"/>
      <w:lvlText w:val="•"/>
      <w:lvlJc w:val="left"/>
      <w:pPr>
        <w:ind w:left="5651" w:hanging="351"/>
      </w:pPr>
      <w:rPr>
        <w:rFonts w:hint="default"/>
        <w:lang w:val="ru-RU" w:eastAsia="en-US" w:bidi="ar-SA"/>
      </w:rPr>
    </w:lvl>
    <w:lvl w:ilvl="6">
      <w:numFmt w:val="bullet"/>
      <w:lvlText w:val="•"/>
      <w:lvlJc w:val="left"/>
      <w:pPr>
        <w:ind w:left="6562" w:hanging="351"/>
      </w:pPr>
      <w:rPr>
        <w:rFonts w:hint="default"/>
        <w:lang w:val="ru-RU" w:eastAsia="en-US" w:bidi="ar-SA"/>
      </w:rPr>
    </w:lvl>
    <w:lvl w:ilvl="7">
      <w:numFmt w:val="bullet"/>
      <w:lvlText w:val="•"/>
      <w:lvlJc w:val="left"/>
      <w:pPr>
        <w:ind w:left="7474" w:hanging="351"/>
      </w:pPr>
      <w:rPr>
        <w:rFonts w:hint="default"/>
        <w:lang w:val="ru-RU" w:eastAsia="en-US" w:bidi="ar-SA"/>
      </w:rPr>
    </w:lvl>
    <w:lvl w:ilvl="8">
      <w:numFmt w:val="bullet"/>
      <w:lvlText w:val="•"/>
      <w:lvlJc w:val="left"/>
      <w:pPr>
        <w:ind w:left="8385" w:hanging="351"/>
      </w:pPr>
      <w:rPr>
        <w:rFonts w:hint="default"/>
        <w:lang w:val="ru-RU" w:eastAsia="en-US" w:bidi="ar-SA"/>
      </w:rPr>
    </w:lvl>
  </w:abstractNum>
  <w:abstractNum w:abstractNumId="6" w15:restartNumberingAfterBreak="0">
    <w:nsid w:val="118F4C0F"/>
    <w:multiLevelType w:val="hybridMultilevel"/>
    <w:tmpl w:val="3B22F9A4"/>
    <w:lvl w:ilvl="0" w:tplc="A4AE5A00">
      <w:numFmt w:val="bullet"/>
      <w:lvlText w:val="-"/>
      <w:lvlJc w:val="left"/>
      <w:pPr>
        <w:ind w:left="855"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1ED40734">
      <w:numFmt w:val="bullet"/>
      <w:lvlText w:val="•"/>
      <w:lvlJc w:val="left"/>
      <w:pPr>
        <w:ind w:left="1895" w:hanging="284"/>
      </w:pPr>
      <w:rPr>
        <w:rFonts w:hint="default"/>
        <w:lang w:val="ru-RU" w:eastAsia="en-US" w:bidi="ar-SA"/>
      </w:rPr>
    </w:lvl>
    <w:lvl w:ilvl="2" w:tplc="C820E5C8">
      <w:numFmt w:val="bullet"/>
      <w:lvlText w:val="•"/>
      <w:lvlJc w:val="left"/>
      <w:pPr>
        <w:ind w:left="2930" w:hanging="284"/>
      </w:pPr>
      <w:rPr>
        <w:rFonts w:hint="default"/>
        <w:lang w:val="ru-RU" w:eastAsia="en-US" w:bidi="ar-SA"/>
      </w:rPr>
    </w:lvl>
    <w:lvl w:ilvl="3" w:tplc="DE669B24">
      <w:numFmt w:val="bullet"/>
      <w:lvlText w:val="•"/>
      <w:lvlJc w:val="left"/>
      <w:pPr>
        <w:ind w:left="3965" w:hanging="284"/>
      </w:pPr>
      <w:rPr>
        <w:rFonts w:hint="default"/>
        <w:lang w:val="ru-RU" w:eastAsia="en-US" w:bidi="ar-SA"/>
      </w:rPr>
    </w:lvl>
    <w:lvl w:ilvl="4" w:tplc="1FE61124">
      <w:numFmt w:val="bullet"/>
      <w:lvlText w:val="•"/>
      <w:lvlJc w:val="left"/>
      <w:pPr>
        <w:ind w:left="5000" w:hanging="284"/>
      </w:pPr>
      <w:rPr>
        <w:rFonts w:hint="default"/>
        <w:lang w:val="ru-RU" w:eastAsia="en-US" w:bidi="ar-SA"/>
      </w:rPr>
    </w:lvl>
    <w:lvl w:ilvl="5" w:tplc="E9CCD066">
      <w:numFmt w:val="bullet"/>
      <w:lvlText w:val="•"/>
      <w:lvlJc w:val="left"/>
      <w:pPr>
        <w:ind w:left="6035" w:hanging="284"/>
      </w:pPr>
      <w:rPr>
        <w:rFonts w:hint="default"/>
        <w:lang w:val="ru-RU" w:eastAsia="en-US" w:bidi="ar-SA"/>
      </w:rPr>
    </w:lvl>
    <w:lvl w:ilvl="6" w:tplc="8F8C8C86">
      <w:numFmt w:val="bullet"/>
      <w:lvlText w:val="•"/>
      <w:lvlJc w:val="left"/>
      <w:pPr>
        <w:ind w:left="7070" w:hanging="284"/>
      </w:pPr>
      <w:rPr>
        <w:rFonts w:hint="default"/>
        <w:lang w:val="ru-RU" w:eastAsia="en-US" w:bidi="ar-SA"/>
      </w:rPr>
    </w:lvl>
    <w:lvl w:ilvl="7" w:tplc="86F28FD4">
      <w:numFmt w:val="bullet"/>
      <w:lvlText w:val="•"/>
      <w:lvlJc w:val="left"/>
      <w:pPr>
        <w:ind w:left="8105" w:hanging="284"/>
      </w:pPr>
      <w:rPr>
        <w:rFonts w:hint="default"/>
        <w:lang w:val="ru-RU" w:eastAsia="en-US" w:bidi="ar-SA"/>
      </w:rPr>
    </w:lvl>
    <w:lvl w:ilvl="8" w:tplc="27BE0D32">
      <w:numFmt w:val="bullet"/>
      <w:lvlText w:val="•"/>
      <w:lvlJc w:val="left"/>
      <w:pPr>
        <w:ind w:left="9141" w:hanging="284"/>
      </w:pPr>
      <w:rPr>
        <w:rFonts w:hint="default"/>
        <w:lang w:val="ru-RU" w:eastAsia="en-US" w:bidi="ar-SA"/>
      </w:rPr>
    </w:lvl>
  </w:abstractNum>
  <w:abstractNum w:abstractNumId="7" w15:restartNumberingAfterBreak="0">
    <w:nsid w:val="11B745EA"/>
    <w:multiLevelType w:val="hybridMultilevel"/>
    <w:tmpl w:val="C250EB44"/>
    <w:lvl w:ilvl="0" w:tplc="32984C0C">
      <w:numFmt w:val="bullet"/>
      <w:lvlText w:val=""/>
      <w:lvlJc w:val="left"/>
      <w:pPr>
        <w:ind w:left="996" w:hanging="764"/>
      </w:pPr>
      <w:rPr>
        <w:rFonts w:ascii="Symbol" w:eastAsia="Symbol" w:hAnsi="Symbol" w:cs="Symbol" w:hint="default"/>
        <w:b w:val="0"/>
        <w:bCs w:val="0"/>
        <w:i w:val="0"/>
        <w:iCs w:val="0"/>
        <w:spacing w:val="0"/>
        <w:w w:val="99"/>
        <w:sz w:val="28"/>
        <w:szCs w:val="28"/>
        <w:lang w:val="ru-RU" w:eastAsia="en-US" w:bidi="ar-SA"/>
      </w:rPr>
    </w:lvl>
    <w:lvl w:ilvl="1" w:tplc="F8BCFB20">
      <w:numFmt w:val="bullet"/>
      <w:lvlText w:val="•"/>
      <w:lvlJc w:val="left"/>
      <w:pPr>
        <w:ind w:left="2035" w:hanging="764"/>
      </w:pPr>
      <w:rPr>
        <w:rFonts w:hint="default"/>
        <w:lang w:val="ru-RU" w:eastAsia="en-US" w:bidi="ar-SA"/>
      </w:rPr>
    </w:lvl>
    <w:lvl w:ilvl="2" w:tplc="A132ACA2">
      <w:numFmt w:val="bullet"/>
      <w:lvlText w:val="•"/>
      <w:lvlJc w:val="left"/>
      <w:pPr>
        <w:ind w:left="3070" w:hanging="764"/>
      </w:pPr>
      <w:rPr>
        <w:rFonts w:hint="default"/>
        <w:lang w:val="ru-RU" w:eastAsia="en-US" w:bidi="ar-SA"/>
      </w:rPr>
    </w:lvl>
    <w:lvl w:ilvl="3" w:tplc="783E7CEA">
      <w:numFmt w:val="bullet"/>
      <w:lvlText w:val="•"/>
      <w:lvlJc w:val="left"/>
      <w:pPr>
        <w:ind w:left="4105" w:hanging="764"/>
      </w:pPr>
      <w:rPr>
        <w:rFonts w:hint="default"/>
        <w:lang w:val="ru-RU" w:eastAsia="en-US" w:bidi="ar-SA"/>
      </w:rPr>
    </w:lvl>
    <w:lvl w:ilvl="4" w:tplc="A6BAE0B4">
      <w:numFmt w:val="bullet"/>
      <w:lvlText w:val="•"/>
      <w:lvlJc w:val="left"/>
      <w:pPr>
        <w:ind w:left="5140" w:hanging="764"/>
      </w:pPr>
      <w:rPr>
        <w:rFonts w:hint="default"/>
        <w:lang w:val="ru-RU" w:eastAsia="en-US" w:bidi="ar-SA"/>
      </w:rPr>
    </w:lvl>
    <w:lvl w:ilvl="5" w:tplc="0A082046">
      <w:numFmt w:val="bullet"/>
      <w:lvlText w:val="•"/>
      <w:lvlJc w:val="left"/>
      <w:pPr>
        <w:ind w:left="6176" w:hanging="764"/>
      </w:pPr>
      <w:rPr>
        <w:rFonts w:hint="default"/>
        <w:lang w:val="ru-RU" w:eastAsia="en-US" w:bidi="ar-SA"/>
      </w:rPr>
    </w:lvl>
    <w:lvl w:ilvl="6" w:tplc="8ED29A4C">
      <w:numFmt w:val="bullet"/>
      <w:lvlText w:val="•"/>
      <w:lvlJc w:val="left"/>
      <w:pPr>
        <w:ind w:left="7211" w:hanging="764"/>
      </w:pPr>
      <w:rPr>
        <w:rFonts w:hint="default"/>
        <w:lang w:val="ru-RU" w:eastAsia="en-US" w:bidi="ar-SA"/>
      </w:rPr>
    </w:lvl>
    <w:lvl w:ilvl="7" w:tplc="C3785A52">
      <w:numFmt w:val="bullet"/>
      <w:lvlText w:val="•"/>
      <w:lvlJc w:val="left"/>
      <w:pPr>
        <w:ind w:left="8246" w:hanging="764"/>
      </w:pPr>
      <w:rPr>
        <w:rFonts w:hint="default"/>
        <w:lang w:val="ru-RU" w:eastAsia="en-US" w:bidi="ar-SA"/>
      </w:rPr>
    </w:lvl>
    <w:lvl w:ilvl="8" w:tplc="695C579C">
      <w:numFmt w:val="bullet"/>
      <w:lvlText w:val="•"/>
      <w:lvlJc w:val="left"/>
      <w:pPr>
        <w:ind w:left="9281" w:hanging="764"/>
      </w:pPr>
      <w:rPr>
        <w:rFonts w:hint="default"/>
        <w:lang w:val="ru-RU" w:eastAsia="en-US" w:bidi="ar-SA"/>
      </w:rPr>
    </w:lvl>
  </w:abstractNum>
  <w:abstractNum w:abstractNumId="8" w15:restartNumberingAfterBreak="0">
    <w:nsid w:val="13AD090B"/>
    <w:multiLevelType w:val="hybridMultilevel"/>
    <w:tmpl w:val="53287C6E"/>
    <w:lvl w:ilvl="0" w:tplc="255EFB6E">
      <w:start w:val="1"/>
      <w:numFmt w:val="decimal"/>
      <w:lvlText w:val="%1)"/>
      <w:lvlJc w:val="left"/>
      <w:pPr>
        <w:ind w:left="1863"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412E1802">
      <w:numFmt w:val="bullet"/>
      <w:lvlText w:val="•"/>
      <w:lvlJc w:val="left"/>
      <w:pPr>
        <w:ind w:left="2795" w:hanging="303"/>
      </w:pPr>
      <w:rPr>
        <w:rFonts w:hint="default"/>
        <w:lang w:val="ru-RU" w:eastAsia="en-US" w:bidi="ar-SA"/>
      </w:rPr>
    </w:lvl>
    <w:lvl w:ilvl="2" w:tplc="46A6B78A">
      <w:numFmt w:val="bullet"/>
      <w:lvlText w:val="•"/>
      <w:lvlJc w:val="left"/>
      <w:pPr>
        <w:ind w:left="3730" w:hanging="303"/>
      </w:pPr>
      <w:rPr>
        <w:rFonts w:hint="default"/>
        <w:lang w:val="ru-RU" w:eastAsia="en-US" w:bidi="ar-SA"/>
      </w:rPr>
    </w:lvl>
    <w:lvl w:ilvl="3" w:tplc="B7F6ECA2">
      <w:numFmt w:val="bullet"/>
      <w:lvlText w:val="•"/>
      <w:lvlJc w:val="left"/>
      <w:pPr>
        <w:ind w:left="4665" w:hanging="303"/>
      </w:pPr>
      <w:rPr>
        <w:rFonts w:hint="default"/>
        <w:lang w:val="ru-RU" w:eastAsia="en-US" w:bidi="ar-SA"/>
      </w:rPr>
    </w:lvl>
    <w:lvl w:ilvl="4" w:tplc="9822D702">
      <w:numFmt w:val="bullet"/>
      <w:lvlText w:val="•"/>
      <w:lvlJc w:val="left"/>
      <w:pPr>
        <w:ind w:left="5600" w:hanging="303"/>
      </w:pPr>
      <w:rPr>
        <w:rFonts w:hint="default"/>
        <w:lang w:val="ru-RU" w:eastAsia="en-US" w:bidi="ar-SA"/>
      </w:rPr>
    </w:lvl>
    <w:lvl w:ilvl="5" w:tplc="1A849BCC">
      <w:numFmt w:val="bullet"/>
      <w:lvlText w:val="•"/>
      <w:lvlJc w:val="left"/>
      <w:pPr>
        <w:ind w:left="6535" w:hanging="303"/>
      </w:pPr>
      <w:rPr>
        <w:rFonts w:hint="default"/>
        <w:lang w:val="ru-RU" w:eastAsia="en-US" w:bidi="ar-SA"/>
      </w:rPr>
    </w:lvl>
    <w:lvl w:ilvl="6" w:tplc="59E2CA42">
      <w:numFmt w:val="bullet"/>
      <w:lvlText w:val="•"/>
      <w:lvlJc w:val="left"/>
      <w:pPr>
        <w:ind w:left="7470" w:hanging="303"/>
      </w:pPr>
      <w:rPr>
        <w:rFonts w:hint="default"/>
        <w:lang w:val="ru-RU" w:eastAsia="en-US" w:bidi="ar-SA"/>
      </w:rPr>
    </w:lvl>
    <w:lvl w:ilvl="7" w:tplc="E8468C72">
      <w:numFmt w:val="bullet"/>
      <w:lvlText w:val="•"/>
      <w:lvlJc w:val="left"/>
      <w:pPr>
        <w:ind w:left="8405" w:hanging="303"/>
      </w:pPr>
      <w:rPr>
        <w:rFonts w:hint="default"/>
        <w:lang w:val="ru-RU" w:eastAsia="en-US" w:bidi="ar-SA"/>
      </w:rPr>
    </w:lvl>
    <w:lvl w:ilvl="8" w:tplc="945AD122">
      <w:numFmt w:val="bullet"/>
      <w:lvlText w:val="•"/>
      <w:lvlJc w:val="left"/>
      <w:pPr>
        <w:ind w:left="9341" w:hanging="303"/>
      </w:pPr>
      <w:rPr>
        <w:rFonts w:hint="default"/>
        <w:lang w:val="ru-RU" w:eastAsia="en-US" w:bidi="ar-SA"/>
      </w:rPr>
    </w:lvl>
  </w:abstractNum>
  <w:abstractNum w:abstractNumId="9" w15:restartNumberingAfterBreak="0">
    <w:nsid w:val="158550AB"/>
    <w:multiLevelType w:val="hybridMultilevel"/>
    <w:tmpl w:val="EFB8F964"/>
    <w:lvl w:ilvl="0" w:tplc="2DA0C006">
      <w:numFmt w:val="bullet"/>
      <w:lvlText w:val=""/>
      <w:lvlJc w:val="left"/>
      <w:pPr>
        <w:ind w:left="1134" w:hanging="284"/>
      </w:pPr>
      <w:rPr>
        <w:rFonts w:ascii="Symbol" w:eastAsia="Symbol" w:hAnsi="Symbol" w:cs="Symbol" w:hint="default"/>
        <w:b w:val="0"/>
        <w:bCs w:val="0"/>
        <w:i w:val="0"/>
        <w:iCs w:val="0"/>
        <w:spacing w:val="0"/>
        <w:w w:val="99"/>
        <w:sz w:val="28"/>
        <w:szCs w:val="28"/>
        <w:lang w:val="ru-RU" w:eastAsia="en-US" w:bidi="ar-SA"/>
      </w:rPr>
    </w:lvl>
    <w:lvl w:ilvl="1" w:tplc="3904DC6E">
      <w:numFmt w:val="bullet"/>
      <w:lvlText w:val=""/>
      <w:lvlJc w:val="left"/>
      <w:pPr>
        <w:ind w:left="2273" w:hanging="288"/>
      </w:pPr>
      <w:rPr>
        <w:rFonts w:ascii="Symbol" w:eastAsia="Symbol" w:hAnsi="Symbol" w:cs="Symbol" w:hint="default"/>
        <w:b w:val="0"/>
        <w:bCs w:val="0"/>
        <w:i w:val="0"/>
        <w:iCs w:val="0"/>
        <w:spacing w:val="0"/>
        <w:w w:val="99"/>
        <w:sz w:val="28"/>
        <w:szCs w:val="28"/>
        <w:lang w:val="ru-RU" w:eastAsia="en-US" w:bidi="ar-SA"/>
      </w:rPr>
    </w:lvl>
    <w:lvl w:ilvl="2" w:tplc="0D0A9E60">
      <w:numFmt w:val="bullet"/>
      <w:lvlText w:val="•"/>
      <w:lvlJc w:val="left"/>
      <w:pPr>
        <w:ind w:left="3288" w:hanging="288"/>
      </w:pPr>
      <w:rPr>
        <w:rFonts w:hint="default"/>
        <w:lang w:val="ru-RU" w:eastAsia="en-US" w:bidi="ar-SA"/>
      </w:rPr>
    </w:lvl>
    <w:lvl w:ilvl="3" w:tplc="44446282">
      <w:numFmt w:val="bullet"/>
      <w:lvlText w:val="•"/>
      <w:lvlJc w:val="left"/>
      <w:pPr>
        <w:ind w:left="4296" w:hanging="288"/>
      </w:pPr>
      <w:rPr>
        <w:rFonts w:hint="default"/>
        <w:lang w:val="ru-RU" w:eastAsia="en-US" w:bidi="ar-SA"/>
      </w:rPr>
    </w:lvl>
    <w:lvl w:ilvl="4" w:tplc="869452B0">
      <w:numFmt w:val="bullet"/>
      <w:lvlText w:val="•"/>
      <w:lvlJc w:val="left"/>
      <w:pPr>
        <w:ind w:left="5304" w:hanging="288"/>
      </w:pPr>
      <w:rPr>
        <w:rFonts w:hint="default"/>
        <w:lang w:val="ru-RU" w:eastAsia="en-US" w:bidi="ar-SA"/>
      </w:rPr>
    </w:lvl>
    <w:lvl w:ilvl="5" w:tplc="8C9E34A2">
      <w:numFmt w:val="bullet"/>
      <w:lvlText w:val="•"/>
      <w:lvlJc w:val="left"/>
      <w:pPr>
        <w:ind w:left="6312" w:hanging="288"/>
      </w:pPr>
      <w:rPr>
        <w:rFonts w:hint="default"/>
        <w:lang w:val="ru-RU" w:eastAsia="en-US" w:bidi="ar-SA"/>
      </w:rPr>
    </w:lvl>
    <w:lvl w:ilvl="6" w:tplc="8CF4F162">
      <w:numFmt w:val="bullet"/>
      <w:lvlText w:val="•"/>
      <w:lvlJc w:val="left"/>
      <w:pPr>
        <w:ind w:left="7320" w:hanging="288"/>
      </w:pPr>
      <w:rPr>
        <w:rFonts w:hint="default"/>
        <w:lang w:val="ru-RU" w:eastAsia="en-US" w:bidi="ar-SA"/>
      </w:rPr>
    </w:lvl>
    <w:lvl w:ilvl="7" w:tplc="057824A2">
      <w:numFmt w:val="bullet"/>
      <w:lvlText w:val="•"/>
      <w:lvlJc w:val="left"/>
      <w:pPr>
        <w:ind w:left="8328" w:hanging="288"/>
      </w:pPr>
      <w:rPr>
        <w:rFonts w:hint="default"/>
        <w:lang w:val="ru-RU" w:eastAsia="en-US" w:bidi="ar-SA"/>
      </w:rPr>
    </w:lvl>
    <w:lvl w:ilvl="8" w:tplc="D80E507C">
      <w:numFmt w:val="bullet"/>
      <w:lvlText w:val="•"/>
      <w:lvlJc w:val="left"/>
      <w:pPr>
        <w:ind w:left="9336" w:hanging="288"/>
      </w:pPr>
      <w:rPr>
        <w:rFonts w:hint="default"/>
        <w:lang w:val="ru-RU" w:eastAsia="en-US" w:bidi="ar-SA"/>
      </w:rPr>
    </w:lvl>
  </w:abstractNum>
  <w:abstractNum w:abstractNumId="10" w15:restartNumberingAfterBreak="0">
    <w:nsid w:val="21B6010C"/>
    <w:multiLevelType w:val="hybridMultilevel"/>
    <w:tmpl w:val="B3D20A6A"/>
    <w:lvl w:ilvl="0" w:tplc="F9A8669C">
      <w:start w:val="1"/>
      <w:numFmt w:val="decimal"/>
      <w:lvlText w:val="%1)"/>
      <w:lvlJc w:val="left"/>
      <w:pPr>
        <w:ind w:left="1315" w:hanging="889"/>
      </w:pPr>
      <w:rPr>
        <w:rFonts w:ascii="Times New Roman" w:eastAsia="Times New Roman" w:hAnsi="Times New Roman" w:cs="Times New Roman" w:hint="default"/>
        <w:b w:val="0"/>
        <w:bCs w:val="0"/>
        <w:i w:val="0"/>
        <w:iCs w:val="0"/>
        <w:spacing w:val="0"/>
        <w:w w:val="100"/>
        <w:sz w:val="24"/>
        <w:szCs w:val="24"/>
        <w:lang w:val="ru-RU" w:eastAsia="en-US" w:bidi="ar-SA"/>
      </w:rPr>
    </w:lvl>
    <w:lvl w:ilvl="1" w:tplc="04B601BE">
      <w:numFmt w:val="bullet"/>
      <w:lvlText w:val="-"/>
      <w:lvlJc w:val="left"/>
      <w:pPr>
        <w:ind w:left="426" w:hanging="241"/>
      </w:pPr>
      <w:rPr>
        <w:rFonts w:ascii="Times New Roman" w:eastAsia="Times New Roman" w:hAnsi="Times New Roman" w:cs="Times New Roman" w:hint="default"/>
        <w:b w:val="0"/>
        <w:bCs w:val="0"/>
        <w:i w:val="0"/>
        <w:iCs w:val="0"/>
        <w:spacing w:val="0"/>
        <w:w w:val="100"/>
        <w:sz w:val="28"/>
        <w:szCs w:val="28"/>
        <w:lang w:val="ru-RU" w:eastAsia="en-US" w:bidi="ar-SA"/>
      </w:rPr>
    </w:lvl>
    <w:lvl w:ilvl="2" w:tplc="1F02F81C">
      <w:numFmt w:val="bullet"/>
      <w:lvlText w:val="•"/>
      <w:lvlJc w:val="left"/>
      <w:pPr>
        <w:ind w:left="2276" w:hanging="241"/>
      </w:pPr>
      <w:rPr>
        <w:rFonts w:hint="default"/>
        <w:lang w:val="ru-RU" w:eastAsia="en-US" w:bidi="ar-SA"/>
      </w:rPr>
    </w:lvl>
    <w:lvl w:ilvl="3" w:tplc="0D7E1A2E">
      <w:numFmt w:val="bullet"/>
      <w:lvlText w:val="•"/>
      <w:lvlJc w:val="left"/>
      <w:pPr>
        <w:ind w:left="3232" w:hanging="241"/>
      </w:pPr>
      <w:rPr>
        <w:rFonts w:hint="default"/>
        <w:lang w:val="ru-RU" w:eastAsia="en-US" w:bidi="ar-SA"/>
      </w:rPr>
    </w:lvl>
    <w:lvl w:ilvl="4" w:tplc="D2244814">
      <w:numFmt w:val="bullet"/>
      <w:lvlText w:val="•"/>
      <w:lvlJc w:val="left"/>
      <w:pPr>
        <w:ind w:left="4189" w:hanging="241"/>
      </w:pPr>
      <w:rPr>
        <w:rFonts w:hint="default"/>
        <w:lang w:val="ru-RU" w:eastAsia="en-US" w:bidi="ar-SA"/>
      </w:rPr>
    </w:lvl>
    <w:lvl w:ilvl="5" w:tplc="9940A6B4">
      <w:numFmt w:val="bullet"/>
      <w:lvlText w:val="•"/>
      <w:lvlJc w:val="left"/>
      <w:pPr>
        <w:ind w:left="5145" w:hanging="241"/>
      </w:pPr>
      <w:rPr>
        <w:rFonts w:hint="default"/>
        <w:lang w:val="ru-RU" w:eastAsia="en-US" w:bidi="ar-SA"/>
      </w:rPr>
    </w:lvl>
    <w:lvl w:ilvl="6" w:tplc="C6122322">
      <w:numFmt w:val="bullet"/>
      <w:lvlText w:val="•"/>
      <w:lvlJc w:val="left"/>
      <w:pPr>
        <w:ind w:left="6101" w:hanging="241"/>
      </w:pPr>
      <w:rPr>
        <w:rFonts w:hint="default"/>
        <w:lang w:val="ru-RU" w:eastAsia="en-US" w:bidi="ar-SA"/>
      </w:rPr>
    </w:lvl>
    <w:lvl w:ilvl="7" w:tplc="40928250">
      <w:numFmt w:val="bullet"/>
      <w:lvlText w:val="•"/>
      <w:lvlJc w:val="left"/>
      <w:pPr>
        <w:ind w:left="7058" w:hanging="241"/>
      </w:pPr>
      <w:rPr>
        <w:rFonts w:hint="default"/>
        <w:lang w:val="ru-RU" w:eastAsia="en-US" w:bidi="ar-SA"/>
      </w:rPr>
    </w:lvl>
    <w:lvl w:ilvl="8" w:tplc="C628702C">
      <w:numFmt w:val="bullet"/>
      <w:lvlText w:val="•"/>
      <w:lvlJc w:val="left"/>
      <w:pPr>
        <w:ind w:left="8014" w:hanging="241"/>
      </w:pPr>
      <w:rPr>
        <w:rFonts w:hint="default"/>
        <w:lang w:val="ru-RU" w:eastAsia="en-US" w:bidi="ar-SA"/>
      </w:rPr>
    </w:lvl>
  </w:abstractNum>
  <w:abstractNum w:abstractNumId="11" w15:restartNumberingAfterBreak="0">
    <w:nsid w:val="25607FB5"/>
    <w:multiLevelType w:val="hybridMultilevel"/>
    <w:tmpl w:val="2424F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78378A"/>
    <w:multiLevelType w:val="hybridMultilevel"/>
    <w:tmpl w:val="B7B2A078"/>
    <w:lvl w:ilvl="0" w:tplc="BDAE496E">
      <w:numFmt w:val="bullet"/>
      <w:lvlText w:val="-"/>
      <w:lvlJc w:val="left"/>
      <w:pPr>
        <w:ind w:left="1085"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934348E">
      <w:numFmt w:val="bullet"/>
      <w:lvlText w:val=""/>
      <w:lvlJc w:val="left"/>
      <w:pPr>
        <w:ind w:left="1561" w:hanging="284"/>
      </w:pPr>
      <w:rPr>
        <w:rFonts w:ascii="Symbol" w:eastAsia="Symbol" w:hAnsi="Symbol" w:cs="Symbol" w:hint="default"/>
        <w:b w:val="0"/>
        <w:bCs w:val="0"/>
        <w:i w:val="0"/>
        <w:iCs w:val="0"/>
        <w:spacing w:val="0"/>
        <w:w w:val="99"/>
        <w:sz w:val="28"/>
        <w:szCs w:val="28"/>
        <w:lang w:val="ru-RU" w:eastAsia="en-US" w:bidi="ar-SA"/>
      </w:rPr>
    </w:lvl>
    <w:lvl w:ilvl="2" w:tplc="A5A644A6">
      <w:numFmt w:val="bullet"/>
      <w:lvlText w:val=""/>
      <w:lvlJc w:val="left"/>
      <w:pPr>
        <w:ind w:left="1844" w:hanging="284"/>
      </w:pPr>
      <w:rPr>
        <w:rFonts w:ascii="Symbol" w:eastAsia="Symbol" w:hAnsi="Symbol" w:cs="Symbol" w:hint="default"/>
        <w:b w:val="0"/>
        <w:bCs w:val="0"/>
        <w:i w:val="0"/>
        <w:iCs w:val="0"/>
        <w:spacing w:val="0"/>
        <w:w w:val="99"/>
        <w:sz w:val="28"/>
        <w:szCs w:val="28"/>
        <w:lang w:val="ru-RU" w:eastAsia="en-US" w:bidi="ar-SA"/>
      </w:rPr>
    </w:lvl>
    <w:lvl w:ilvl="3" w:tplc="EB26BDBA">
      <w:numFmt w:val="bullet"/>
      <w:lvlText w:val="•"/>
      <w:lvlJc w:val="left"/>
      <w:pPr>
        <w:ind w:left="3011" w:hanging="284"/>
      </w:pPr>
      <w:rPr>
        <w:rFonts w:hint="default"/>
        <w:lang w:val="ru-RU" w:eastAsia="en-US" w:bidi="ar-SA"/>
      </w:rPr>
    </w:lvl>
    <w:lvl w:ilvl="4" w:tplc="3EACAE62">
      <w:numFmt w:val="bullet"/>
      <w:lvlText w:val="•"/>
      <w:lvlJc w:val="left"/>
      <w:pPr>
        <w:ind w:left="4182" w:hanging="284"/>
      </w:pPr>
      <w:rPr>
        <w:rFonts w:hint="default"/>
        <w:lang w:val="ru-RU" w:eastAsia="en-US" w:bidi="ar-SA"/>
      </w:rPr>
    </w:lvl>
    <w:lvl w:ilvl="5" w:tplc="624EB7A8">
      <w:numFmt w:val="bullet"/>
      <w:lvlText w:val="•"/>
      <w:lvlJc w:val="left"/>
      <w:pPr>
        <w:ind w:left="5354" w:hanging="284"/>
      </w:pPr>
      <w:rPr>
        <w:rFonts w:hint="default"/>
        <w:lang w:val="ru-RU" w:eastAsia="en-US" w:bidi="ar-SA"/>
      </w:rPr>
    </w:lvl>
    <w:lvl w:ilvl="6" w:tplc="41F0E990">
      <w:numFmt w:val="bullet"/>
      <w:lvlText w:val="•"/>
      <w:lvlJc w:val="left"/>
      <w:pPr>
        <w:ind w:left="6525" w:hanging="284"/>
      </w:pPr>
      <w:rPr>
        <w:rFonts w:hint="default"/>
        <w:lang w:val="ru-RU" w:eastAsia="en-US" w:bidi="ar-SA"/>
      </w:rPr>
    </w:lvl>
    <w:lvl w:ilvl="7" w:tplc="FAF653E4">
      <w:numFmt w:val="bullet"/>
      <w:lvlText w:val="•"/>
      <w:lvlJc w:val="left"/>
      <w:pPr>
        <w:ind w:left="7697" w:hanging="284"/>
      </w:pPr>
      <w:rPr>
        <w:rFonts w:hint="default"/>
        <w:lang w:val="ru-RU" w:eastAsia="en-US" w:bidi="ar-SA"/>
      </w:rPr>
    </w:lvl>
    <w:lvl w:ilvl="8" w:tplc="B9DA64B8">
      <w:numFmt w:val="bullet"/>
      <w:lvlText w:val="•"/>
      <w:lvlJc w:val="left"/>
      <w:pPr>
        <w:ind w:left="8868" w:hanging="284"/>
      </w:pPr>
      <w:rPr>
        <w:rFonts w:hint="default"/>
        <w:lang w:val="ru-RU" w:eastAsia="en-US" w:bidi="ar-SA"/>
      </w:rPr>
    </w:lvl>
  </w:abstractNum>
  <w:abstractNum w:abstractNumId="13" w15:restartNumberingAfterBreak="0">
    <w:nsid w:val="2BCD1109"/>
    <w:multiLevelType w:val="hybridMultilevel"/>
    <w:tmpl w:val="6B56244C"/>
    <w:lvl w:ilvl="0" w:tplc="E0AE1412">
      <w:numFmt w:val="bullet"/>
      <w:lvlText w:val="-"/>
      <w:lvlJc w:val="left"/>
      <w:pPr>
        <w:ind w:left="996"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450650DE">
      <w:numFmt w:val="bullet"/>
      <w:lvlText w:val="•"/>
      <w:lvlJc w:val="left"/>
      <w:pPr>
        <w:ind w:left="2035" w:hanging="284"/>
      </w:pPr>
      <w:rPr>
        <w:rFonts w:hint="default"/>
        <w:lang w:val="ru-RU" w:eastAsia="en-US" w:bidi="ar-SA"/>
      </w:rPr>
    </w:lvl>
    <w:lvl w:ilvl="2" w:tplc="D5FE24EC">
      <w:numFmt w:val="bullet"/>
      <w:lvlText w:val="•"/>
      <w:lvlJc w:val="left"/>
      <w:pPr>
        <w:ind w:left="3070" w:hanging="284"/>
      </w:pPr>
      <w:rPr>
        <w:rFonts w:hint="default"/>
        <w:lang w:val="ru-RU" w:eastAsia="en-US" w:bidi="ar-SA"/>
      </w:rPr>
    </w:lvl>
    <w:lvl w:ilvl="3" w:tplc="CC7A0744">
      <w:numFmt w:val="bullet"/>
      <w:lvlText w:val="•"/>
      <w:lvlJc w:val="left"/>
      <w:pPr>
        <w:ind w:left="4105" w:hanging="284"/>
      </w:pPr>
      <w:rPr>
        <w:rFonts w:hint="default"/>
        <w:lang w:val="ru-RU" w:eastAsia="en-US" w:bidi="ar-SA"/>
      </w:rPr>
    </w:lvl>
    <w:lvl w:ilvl="4" w:tplc="2B0E31F2">
      <w:numFmt w:val="bullet"/>
      <w:lvlText w:val="•"/>
      <w:lvlJc w:val="left"/>
      <w:pPr>
        <w:ind w:left="5140" w:hanging="284"/>
      </w:pPr>
      <w:rPr>
        <w:rFonts w:hint="default"/>
        <w:lang w:val="ru-RU" w:eastAsia="en-US" w:bidi="ar-SA"/>
      </w:rPr>
    </w:lvl>
    <w:lvl w:ilvl="5" w:tplc="59CE90E4">
      <w:numFmt w:val="bullet"/>
      <w:lvlText w:val="•"/>
      <w:lvlJc w:val="left"/>
      <w:pPr>
        <w:ind w:left="6176" w:hanging="284"/>
      </w:pPr>
      <w:rPr>
        <w:rFonts w:hint="default"/>
        <w:lang w:val="ru-RU" w:eastAsia="en-US" w:bidi="ar-SA"/>
      </w:rPr>
    </w:lvl>
    <w:lvl w:ilvl="6" w:tplc="E7FE8C64">
      <w:numFmt w:val="bullet"/>
      <w:lvlText w:val="•"/>
      <w:lvlJc w:val="left"/>
      <w:pPr>
        <w:ind w:left="7211" w:hanging="284"/>
      </w:pPr>
      <w:rPr>
        <w:rFonts w:hint="default"/>
        <w:lang w:val="ru-RU" w:eastAsia="en-US" w:bidi="ar-SA"/>
      </w:rPr>
    </w:lvl>
    <w:lvl w:ilvl="7" w:tplc="81889EF0">
      <w:numFmt w:val="bullet"/>
      <w:lvlText w:val="•"/>
      <w:lvlJc w:val="left"/>
      <w:pPr>
        <w:ind w:left="8246" w:hanging="284"/>
      </w:pPr>
      <w:rPr>
        <w:rFonts w:hint="default"/>
        <w:lang w:val="ru-RU" w:eastAsia="en-US" w:bidi="ar-SA"/>
      </w:rPr>
    </w:lvl>
    <w:lvl w:ilvl="8" w:tplc="E552FE84">
      <w:numFmt w:val="bullet"/>
      <w:lvlText w:val="•"/>
      <w:lvlJc w:val="left"/>
      <w:pPr>
        <w:ind w:left="9281" w:hanging="284"/>
      </w:pPr>
      <w:rPr>
        <w:rFonts w:hint="default"/>
        <w:lang w:val="ru-RU" w:eastAsia="en-US" w:bidi="ar-SA"/>
      </w:rPr>
    </w:lvl>
  </w:abstractNum>
  <w:abstractNum w:abstractNumId="14" w15:restartNumberingAfterBreak="0">
    <w:nsid w:val="30A901C6"/>
    <w:multiLevelType w:val="hybridMultilevel"/>
    <w:tmpl w:val="E2DCCE2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15:restartNumberingAfterBreak="0">
    <w:nsid w:val="30E343E6"/>
    <w:multiLevelType w:val="hybridMultilevel"/>
    <w:tmpl w:val="16204D3C"/>
    <w:lvl w:ilvl="0" w:tplc="6DACD36E">
      <w:numFmt w:val="bullet"/>
      <w:lvlText w:val="•"/>
      <w:lvlJc w:val="left"/>
      <w:pPr>
        <w:ind w:left="426" w:hanging="346"/>
      </w:pPr>
      <w:rPr>
        <w:rFonts w:ascii="Times New Roman" w:eastAsia="Times New Roman" w:hAnsi="Times New Roman" w:cs="Times New Roman" w:hint="default"/>
        <w:b w:val="0"/>
        <w:bCs w:val="0"/>
        <w:i w:val="0"/>
        <w:iCs w:val="0"/>
        <w:spacing w:val="0"/>
        <w:w w:val="100"/>
        <w:sz w:val="28"/>
        <w:szCs w:val="28"/>
        <w:lang w:val="ru-RU" w:eastAsia="en-US" w:bidi="ar-SA"/>
      </w:rPr>
    </w:lvl>
    <w:lvl w:ilvl="1" w:tplc="9BC2EE88">
      <w:numFmt w:val="bullet"/>
      <w:lvlText w:val="•"/>
      <w:lvlJc w:val="left"/>
      <w:pPr>
        <w:ind w:left="1370" w:hanging="346"/>
      </w:pPr>
      <w:rPr>
        <w:rFonts w:hint="default"/>
        <w:lang w:val="ru-RU" w:eastAsia="en-US" w:bidi="ar-SA"/>
      </w:rPr>
    </w:lvl>
    <w:lvl w:ilvl="2" w:tplc="7D7EA872">
      <w:numFmt w:val="bullet"/>
      <w:lvlText w:val="•"/>
      <w:lvlJc w:val="left"/>
      <w:pPr>
        <w:ind w:left="2321" w:hanging="346"/>
      </w:pPr>
      <w:rPr>
        <w:rFonts w:hint="default"/>
        <w:lang w:val="ru-RU" w:eastAsia="en-US" w:bidi="ar-SA"/>
      </w:rPr>
    </w:lvl>
    <w:lvl w:ilvl="3" w:tplc="87BEF552">
      <w:numFmt w:val="bullet"/>
      <w:lvlText w:val="•"/>
      <w:lvlJc w:val="left"/>
      <w:pPr>
        <w:ind w:left="3272" w:hanging="346"/>
      </w:pPr>
      <w:rPr>
        <w:rFonts w:hint="default"/>
        <w:lang w:val="ru-RU" w:eastAsia="en-US" w:bidi="ar-SA"/>
      </w:rPr>
    </w:lvl>
    <w:lvl w:ilvl="4" w:tplc="D762514C">
      <w:numFmt w:val="bullet"/>
      <w:lvlText w:val="•"/>
      <w:lvlJc w:val="left"/>
      <w:pPr>
        <w:ind w:left="4222" w:hanging="346"/>
      </w:pPr>
      <w:rPr>
        <w:rFonts w:hint="default"/>
        <w:lang w:val="ru-RU" w:eastAsia="en-US" w:bidi="ar-SA"/>
      </w:rPr>
    </w:lvl>
    <w:lvl w:ilvl="5" w:tplc="614899EC">
      <w:numFmt w:val="bullet"/>
      <w:lvlText w:val="•"/>
      <w:lvlJc w:val="left"/>
      <w:pPr>
        <w:ind w:left="5173" w:hanging="346"/>
      </w:pPr>
      <w:rPr>
        <w:rFonts w:hint="default"/>
        <w:lang w:val="ru-RU" w:eastAsia="en-US" w:bidi="ar-SA"/>
      </w:rPr>
    </w:lvl>
    <w:lvl w:ilvl="6" w:tplc="A0DC9B4E">
      <w:numFmt w:val="bullet"/>
      <w:lvlText w:val="•"/>
      <w:lvlJc w:val="left"/>
      <w:pPr>
        <w:ind w:left="6124" w:hanging="346"/>
      </w:pPr>
      <w:rPr>
        <w:rFonts w:hint="default"/>
        <w:lang w:val="ru-RU" w:eastAsia="en-US" w:bidi="ar-SA"/>
      </w:rPr>
    </w:lvl>
    <w:lvl w:ilvl="7" w:tplc="67F0D620">
      <w:numFmt w:val="bullet"/>
      <w:lvlText w:val="•"/>
      <w:lvlJc w:val="left"/>
      <w:pPr>
        <w:ind w:left="7074" w:hanging="346"/>
      </w:pPr>
      <w:rPr>
        <w:rFonts w:hint="default"/>
        <w:lang w:val="ru-RU" w:eastAsia="en-US" w:bidi="ar-SA"/>
      </w:rPr>
    </w:lvl>
    <w:lvl w:ilvl="8" w:tplc="2A36BCF0">
      <w:numFmt w:val="bullet"/>
      <w:lvlText w:val="•"/>
      <w:lvlJc w:val="left"/>
      <w:pPr>
        <w:ind w:left="8025" w:hanging="346"/>
      </w:pPr>
      <w:rPr>
        <w:rFonts w:hint="default"/>
        <w:lang w:val="ru-RU" w:eastAsia="en-US" w:bidi="ar-SA"/>
      </w:rPr>
    </w:lvl>
  </w:abstractNum>
  <w:abstractNum w:abstractNumId="16" w15:restartNumberingAfterBreak="0">
    <w:nsid w:val="33F0450A"/>
    <w:multiLevelType w:val="hybridMultilevel"/>
    <w:tmpl w:val="AF3627C6"/>
    <w:lvl w:ilvl="0" w:tplc="53D8F29A">
      <w:start w:val="8"/>
      <w:numFmt w:val="decimal"/>
      <w:lvlText w:val="%1."/>
      <w:lvlJc w:val="left"/>
      <w:pPr>
        <w:ind w:left="318" w:hanging="211"/>
      </w:pPr>
      <w:rPr>
        <w:rFonts w:ascii="Times New Roman" w:eastAsia="Times New Roman" w:hAnsi="Times New Roman" w:cs="Times New Roman" w:hint="default"/>
        <w:b w:val="0"/>
        <w:bCs w:val="0"/>
        <w:i w:val="0"/>
        <w:iCs w:val="0"/>
        <w:spacing w:val="-1"/>
        <w:w w:val="97"/>
        <w:sz w:val="26"/>
        <w:szCs w:val="26"/>
        <w:lang w:val="ru-RU" w:eastAsia="en-US" w:bidi="ar-SA"/>
      </w:rPr>
    </w:lvl>
    <w:lvl w:ilvl="1" w:tplc="B6B6F178">
      <w:numFmt w:val="bullet"/>
      <w:lvlText w:val="•"/>
      <w:lvlJc w:val="left"/>
      <w:pPr>
        <w:ind w:left="825" w:hanging="211"/>
      </w:pPr>
      <w:rPr>
        <w:rFonts w:hint="default"/>
        <w:lang w:val="ru-RU" w:eastAsia="en-US" w:bidi="ar-SA"/>
      </w:rPr>
    </w:lvl>
    <w:lvl w:ilvl="2" w:tplc="4ED2274C">
      <w:numFmt w:val="bullet"/>
      <w:lvlText w:val="•"/>
      <w:lvlJc w:val="left"/>
      <w:pPr>
        <w:ind w:left="1330" w:hanging="211"/>
      </w:pPr>
      <w:rPr>
        <w:rFonts w:hint="default"/>
        <w:lang w:val="ru-RU" w:eastAsia="en-US" w:bidi="ar-SA"/>
      </w:rPr>
    </w:lvl>
    <w:lvl w:ilvl="3" w:tplc="DB14068A">
      <w:numFmt w:val="bullet"/>
      <w:lvlText w:val="•"/>
      <w:lvlJc w:val="left"/>
      <w:pPr>
        <w:ind w:left="1835" w:hanging="211"/>
      </w:pPr>
      <w:rPr>
        <w:rFonts w:hint="default"/>
        <w:lang w:val="ru-RU" w:eastAsia="en-US" w:bidi="ar-SA"/>
      </w:rPr>
    </w:lvl>
    <w:lvl w:ilvl="4" w:tplc="49D4A144">
      <w:numFmt w:val="bullet"/>
      <w:lvlText w:val="•"/>
      <w:lvlJc w:val="left"/>
      <w:pPr>
        <w:ind w:left="2340" w:hanging="211"/>
      </w:pPr>
      <w:rPr>
        <w:rFonts w:hint="default"/>
        <w:lang w:val="ru-RU" w:eastAsia="en-US" w:bidi="ar-SA"/>
      </w:rPr>
    </w:lvl>
    <w:lvl w:ilvl="5" w:tplc="51D85DF2">
      <w:numFmt w:val="bullet"/>
      <w:lvlText w:val="•"/>
      <w:lvlJc w:val="left"/>
      <w:pPr>
        <w:ind w:left="2845" w:hanging="211"/>
      </w:pPr>
      <w:rPr>
        <w:rFonts w:hint="default"/>
        <w:lang w:val="ru-RU" w:eastAsia="en-US" w:bidi="ar-SA"/>
      </w:rPr>
    </w:lvl>
    <w:lvl w:ilvl="6" w:tplc="90F0C580">
      <w:numFmt w:val="bullet"/>
      <w:lvlText w:val="•"/>
      <w:lvlJc w:val="left"/>
      <w:pPr>
        <w:ind w:left="3350" w:hanging="211"/>
      </w:pPr>
      <w:rPr>
        <w:rFonts w:hint="default"/>
        <w:lang w:val="ru-RU" w:eastAsia="en-US" w:bidi="ar-SA"/>
      </w:rPr>
    </w:lvl>
    <w:lvl w:ilvl="7" w:tplc="31E80B02">
      <w:numFmt w:val="bullet"/>
      <w:lvlText w:val="•"/>
      <w:lvlJc w:val="left"/>
      <w:pPr>
        <w:ind w:left="3855" w:hanging="211"/>
      </w:pPr>
      <w:rPr>
        <w:rFonts w:hint="default"/>
        <w:lang w:val="ru-RU" w:eastAsia="en-US" w:bidi="ar-SA"/>
      </w:rPr>
    </w:lvl>
    <w:lvl w:ilvl="8" w:tplc="BC08F54A">
      <w:numFmt w:val="bullet"/>
      <w:lvlText w:val="•"/>
      <w:lvlJc w:val="left"/>
      <w:pPr>
        <w:ind w:left="4360" w:hanging="211"/>
      </w:pPr>
      <w:rPr>
        <w:rFonts w:hint="default"/>
        <w:lang w:val="ru-RU" w:eastAsia="en-US" w:bidi="ar-SA"/>
      </w:rPr>
    </w:lvl>
  </w:abstractNum>
  <w:abstractNum w:abstractNumId="17" w15:restartNumberingAfterBreak="0">
    <w:nsid w:val="33FA4C57"/>
    <w:multiLevelType w:val="hybridMultilevel"/>
    <w:tmpl w:val="F92492D0"/>
    <w:lvl w:ilvl="0" w:tplc="DD6E42E2">
      <w:numFmt w:val="bullet"/>
      <w:lvlText w:val="-"/>
      <w:lvlJc w:val="left"/>
      <w:pPr>
        <w:ind w:left="141" w:hanging="179"/>
      </w:pPr>
      <w:rPr>
        <w:rFonts w:ascii="Arial MT" w:eastAsia="Arial MT" w:hAnsi="Arial MT" w:cs="Arial MT" w:hint="default"/>
        <w:b w:val="0"/>
        <w:bCs w:val="0"/>
        <w:i w:val="0"/>
        <w:iCs w:val="0"/>
        <w:spacing w:val="0"/>
        <w:w w:val="99"/>
        <w:sz w:val="28"/>
        <w:szCs w:val="28"/>
        <w:lang w:val="ru-RU" w:eastAsia="en-US" w:bidi="ar-SA"/>
      </w:rPr>
    </w:lvl>
    <w:lvl w:ilvl="1" w:tplc="4BD6AF3A">
      <w:numFmt w:val="bullet"/>
      <w:lvlText w:val="•"/>
      <w:lvlJc w:val="left"/>
      <w:pPr>
        <w:ind w:left="1089" w:hanging="179"/>
      </w:pPr>
      <w:rPr>
        <w:rFonts w:hint="default"/>
        <w:lang w:val="ru-RU" w:eastAsia="en-US" w:bidi="ar-SA"/>
      </w:rPr>
    </w:lvl>
    <w:lvl w:ilvl="2" w:tplc="B9A22FCC">
      <w:numFmt w:val="bullet"/>
      <w:lvlText w:val="•"/>
      <w:lvlJc w:val="left"/>
      <w:pPr>
        <w:ind w:left="2039" w:hanging="179"/>
      </w:pPr>
      <w:rPr>
        <w:rFonts w:hint="default"/>
        <w:lang w:val="ru-RU" w:eastAsia="en-US" w:bidi="ar-SA"/>
      </w:rPr>
    </w:lvl>
    <w:lvl w:ilvl="3" w:tplc="166EEF34">
      <w:numFmt w:val="bullet"/>
      <w:lvlText w:val="•"/>
      <w:lvlJc w:val="left"/>
      <w:pPr>
        <w:ind w:left="2989" w:hanging="179"/>
      </w:pPr>
      <w:rPr>
        <w:rFonts w:hint="default"/>
        <w:lang w:val="ru-RU" w:eastAsia="en-US" w:bidi="ar-SA"/>
      </w:rPr>
    </w:lvl>
    <w:lvl w:ilvl="4" w:tplc="2C0E85B2">
      <w:numFmt w:val="bullet"/>
      <w:lvlText w:val="•"/>
      <w:lvlJc w:val="left"/>
      <w:pPr>
        <w:ind w:left="3939" w:hanging="179"/>
      </w:pPr>
      <w:rPr>
        <w:rFonts w:hint="default"/>
        <w:lang w:val="ru-RU" w:eastAsia="en-US" w:bidi="ar-SA"/>
      </w:rPr>
    </w:lvl>
    <w:lvl w:ilvl="5" w:tplc="63ECC840">
      <w:numFmt w:val="bullet"/>
      <w:lvlText w:val="•"/>
      <w:lvlJc w:val="left"/>
      <w:pPr>
        <w:ind w:left="4889" w:hanging="179"/>
      </w:pPr>
      <w:rPr>
        <w:rFonts w:hint="default"/>
        <w:lang w:val="ru-RU" w:eastAsia="en-US" w:bidi="ar-SA"/>
      </w:rPr>
    </w:lvl>
    <w:lvl w:ilvl="6" w:tplc="C784CCA4">
      <w:numFmt w:val="bullet"/>
      <w:lvlText w:val="•"/>
      <w:lvlJc w:val="left"/>
      <w:pPr>
        <w:ind w:left="5839" w:hanging="179"/>
      </w:pPr>
      <w:rPr>
        <w:rFonts w:hint="default"/>
        <w:lang w:val="ru-RU" w:eastAsia="en-US" w:bidi="ar-SA"/>
      </w:rPr>
    </w:lvl>
    <w:lvl w:ilvl="7" w:tplc="313E8528">
      <w:numFmt w:val="bullet"/>
      <w:lvlText w:val="•"/>
      <w:lvlJc w:val="left"/>
      <w:pPr>
        <w:ind w:left="6789" w:hanging="179"/>
      </w:pPr>
      <w:rPr>
        <w:rFonts w:hint="default"/>
        <w:lang w:val="ru-RU" w:eastAsia="en-US" w:bidi="ar-SA"/>
      </w:rPr>
    </w:lvl>
    <w:lvl w:ilvl="8" w:tplc="CB96C8EC">
      <w:numFmt w:val="bullet"/>
      <w:lvlText w:val="•"/>
      <w:lvlJc w:val="left"/>
      <w:pPr>
        <w:ind w:left="7739" w:hanging="179"/>
      </w:pPr>
      <w:rPr>
        <w:rFonts w:hint="default"/>
        <w:lang w:val="ru-RU" w:eastAsia="en-US" w:bidi="ar-SA"/>
      </w:rPr>
    </w:lvl>
  </w:abstractNum>
  <w:abstractNum w:abstractNumId="18" w15:restartNumberingAfterBreak="0">
    <w:nsid w:val="34642AF9"/>
    <w:multiLevelType w:val="hybridMultilevel"/>
    <w:tmpl w:val="B9C0AA0A"/>
    <w:lvl w:ilvl="0" w:tplc="D520C26E">
      <w:numFmt w:val="bullet"/>
      <w:lvlText w:val="–"/>
      <w:lvlJc w:val="left"/>
      <w:pPr>
        <w:ind w:left="855"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986012DA">
      <w:numFmt w:val="bullet"/>
      <w:lvlText w:val="•"/>
      <w:lvlJc w:val="left"/>
      <w:pPr>
        <w:ind w:left="1895" w:hanging="284"/>
      </w:pPr>
      <w:rPr>
        <w:rFonts w:hint="default"/>
        <w:lang w:val="ru-RU" w:eastAsia="en-US" w:bidi="ar-SA"/>
      </w:rPr>
    </w:lvl>
    <w:lvl w:ilvl="2" w:tplc="7940EEF4">
      <w:numFmt w:val="bullet"/>
      <w:lvlText w:val="•"/>
      <w:lvlJc w:val="left"/>
      <w:pPr>
        <w:ind w:left="2930" w:hanging="284"/>
      </w:pPr>
      <w:rPr>
        <w:rFonts w:hint="default"/>
        <w:lang w:val="ru-RU" w:eastAsia="en-US" w:bidi="ar-SA"/>
      </w:rPr>
    </w:lvl>
    <w:lvl w:ilvl="3" w:tplc="88104410">
      <w:numFmt w:val="bullet"/>
      <w:lvlText w:val="•"/>
      <w:lvlJc w:val="left"/>
      <w:pPr>
        <w:ind w:left="3965" w:hanging="284"/>
      </w:pPr>
      <w:rPr>
        <w:rFonts w:hint="default"/>
        <w:lang w:val="ru-RU" w:eastAsia="en-US" w:bidi="ar-SA"/>
      </w:rPr>
    </w:lvl>
    <w:lvl w:ilvl="4" w:tplc="7DE2B174">
      <w:numFmt w:val="bullet"/>
      <w:lvlText w:val="•"/>
      <w:lvlJc w:val="left"/>
      <w:pPr>
        <w:ind w:left="5000" w:hanging="284"/>
      </w:pPr>
      <w:rPr>
        <w:rFonts w:hint="default"/>
        <w:lang w:val="ru-RU" w:eastAsia="en-US" w:bidi="ar-SA"/>
      </w:rPr>
    </w:lvl>
    <w:lvl w:ilvl="5" w:tplc="5C9C26E6">
      <w:numFmt w:val="bullet"/>
      <w:lvlText w:val="•"/>
      <w:lvlJc w:val="left"/>
      <w:pPr>
        <w:ind w:left="6035" w:hanging="284"/>
      </w:pPr>
      <w:rPr>
        <w:rFonts w:hint="default"/>
        <w:lang w:val="ru-RU" w:eastAsia="en-US" w:bidi="ar-SA"/>
      </w:rPr>
    </w:lvl>
    <w:lvl w:ilvl="6" w:tplc="C3F8BC32">
      <w:numFmt w:val="bullet"/>
      <w:lvlText w:val="•"/>
      <w:lvlJc w:val="left"/>
      <w:pPr>
        <w:ind w:left="7070" w:hanging="284"/>
      </w:pPr>
      <w:rPr>
        <w:rFonts w:hint="default"/>
        <w:lang w:val="ru-RU" w:eastAsia="en-US" w:bidi="ar-SA"/>
      </w:rPr>
    </w:lvl>
    <w:lvl w:ilvl="7" w:tplc="5B0AFC78">
      <w:numFmt w:val="bullet"/>
      <w:lvlText w:val="•"/>
      <w:lvlJc w:val="left"/>
      <w:pPr>
        <w:ind w:left="8105" w:hanging="284"/>
      </w:pPr>
      <w:rPr>
        <w:rFonts w:hint="default"/>
        <w:lang w:val="ru-RU" w:eastAsia="en-US" w:bidi="ar-SA"/>
      </w:rPr>
    </w:lvl>
    <w:lvl w:ilvl="8" w:tplc="157EE9C0">
      <w:numFmt w:val="bullet"/>
      <w:lvlText w:val="•"/>
      <w:lvlJc w:val="left"/>
      <w:pPr>
        <w:ind w:left="9141" w:hanging="284"/>
      </w:pPr>
      <w:rPr>
        <w:rFonts w:hint="default"/>
        <w:lang w:val="ru-RU" w:eastAsia="en-US" w:bidi="ar-SA"/>
      </w:rPr>
    </w:lvl>
  </w:abstractNum>
  <w:abstractNum w:abstractNumId="19" w15:restartNumberingAfterBreak="0">
    <w:nsid w:val="37FE3C4A"/>
    <w:multiLevelType w:val="hybridMultilevel"/>
    <w:tmpl w:val="348433E6"/>
    <w:lvl w:ilvl="0" w:tplc="04190001">
      <w:start w:val="1"/>
      <w:numFmt w:val="bullet"/>
      <w:lvlText w:val=""/>
      <w:lvlJc w:val="left"/>
      <w:pPr>
        <w:ind w:left="2281" w:hanging="360"/>
      </w:pPr>
      <w:rPr>
        <w:rFonts w:ascii="Symbol" w:hAnsi="Symbol" w:hint="default"/>
      </w:rPr>
    </w:lvl>
    <w:lvl w:ilvl="1" w:tplc="04190003" w:tentative="1">
      <w:start w:val="1"/>
      <w:numFmt w:val="bullet"/>
      <w:lvlText w:val="o"/>
      <w:lvlJc w:val="left"/>
      <w:pPr>
        <w:ind w:left="3001" w:hanging="360"/>
      </w:pPr>
      <w:rPr>
        <w:rFonts w:ascii="Courier New" w:hAnsi="Courier New" w:cs="Courier New" w:hint="default"/>
      </w:rPr>
    </w:lvl>
    <w:lvl w:ilvl="2" w:tplc="04190005" w:tentative="1">
      <w:start w:val="1"/>
      <w:numFmt w:val="bullet"/>
      <w:lvlText w:val=""/>
      <w:lvlJc w:val="left"/>
      <w:pPr>
        <w:ind w:left="3721" w:hanging="360"/>
      </w:pPr>
      <w:rPr>
        <w:rFonts w:ascii="Wingdings" w:hAnsi="Wingdings" w:hint="default"/>
      </w:rPr>
    </w:lvl>
    <w:lvl w:ilvl="3" w:tplc="04190001" w:tentative="1">
      <w:start w:val="1"/>
      <w:numFmt w:val="bullet"/>
      <w:lvlText w:val=""/>
      <w:lvlJc w:val="left"/>
      <w:pPr>
        <w:ind w:left="4441" w:hanging="360"/>
      </w:pPr>
      <w:rPr>
        <w:rFonts w:ascii="Symbol" w:hAnsi="Symbol" w:hint="default"/>
      </w:rPr>
    </w:lvl>
    <w:lvl w:ilvl="4" w:tplc="04190003" w:tentative="1">
      <w:start w:val="1"/>
      <w:numFmt w:val="bullet"/>
      <w:lvlText w:val="o"/>
      <w:lvlJc w:val="left"/>
      <w:pPr>
        <w:ind w:left="5161" w:hanging="360"/>
      </w:pPr>
      <w:rPr>
        <w:rFonts w:ascii="Courier New" w:hAnsi="Courier New" w:cs="Courier New" w:hint="default"/>
      </w:rPr>
    </w:lvl>
    <w:lvl w:ilvl="5" w:tplc="04190005" w:tentative="1">
      <w:start w:val="1"/>
      <w:numFmt w:val="bullet"/>
      <w:lvlText w:val=""/>
      <w:lvlJc w:val="left"/>
      <w:pPr>
        <w:ind w:left="5881" w:hanging="360"/>
      </w:pPr>
      <w:rPr>
        <w:rFonts w:ascii="Wingdings" w:hAnsi="Wingdings" w:hint="default"/>
      </w:rPr>
    </w:lvl>
    <w:lvl w:ilvl="6" w:tplc="04190001" w:tentative="1">
      <w:start w:val="1"/>
      <w:numFmt w:val="bullet"/>
      <w:lvlText w:val=""/>
      <w:lvlJc w:val="left"/>
      <w:pPr>
        <w:ind w:left="6601" w:hanging="360"/>
      </w:pPr>
      <w:rPr>
        <w:rFonts w:ascii="Symbol" w:hAnsi="Symbol" w:hint="default"/>
      </w:rPr>
    </w:lvl>
    <w:lvl w:ilvl="7" w:tplc="04190003" w:tentative="1">
      <w:start w:val="1"/>
      <w:numFmt w:val="bullet"/>
      <w:lvlText w:val="o"/>
      <w:lvlJc w:val="left"/>
      <w:pPr>
        <w:ind w:left="7321" w:hanging="360"/>
      </w:pPr>
      <w:rPr>
        <w:rFonts w:ascii="Courier New" w:hAnsi="Courier New" w:cs="Courier New" w:hint="default"/>
      </w:rPr>
    </w:lvl>
    <w:lvl w:ilvl="8" w:tplc="04190005" w:tentative="1">
      <w:start w:val="1"/>
      <w:numFmt w:val="bullet"/>
      <w:lvlText w:val=""/>
      <w:lvlJc w:val="left"/>
      <w:pPr>
        <w:ind w:left="8041" w:hanging="360"/>
      </w:pPr>
      <w:rPr>
        <w:rFonts w:ascii="Wingdings" w:hAnsi="Wingdings" w:hint="default"/>
      </w:rPr>
    </w:lvl>
  </w:abstractNum>
  <w:abstractNum w:abstractNumId="20" w15:restartNumberingAfterBreak="0">
    <w:nsid w:val="38E01CB8"/>
    <w:multiLevelType w:val="hybridMultilevel"/>
    <w:tmpl w:val="D5441FA2"/>
    <w:lvl w:ilvl="0" w:tplc="EFAC6158">
      <w:numFmt w:val="bullet"/>
      <w:lvlText w:val=""/>
      <w:lvlJc w:val="left"/>
      <w:pPr>
        <w:ind w:left="855" w:hanging="284"/>
      </w:pPr>
      <w:rPr>
        <w:rFonts w:ascii="Symbol" w:eastAsia="Symbol" w:hAnsi="Symbol" w:cs="Symbol" w:hint="default"/>
        <w:b w:val="0"/>
        <w:bCs w:val="0"/>
        <w:i w:val="0"/>
        <w:iCs w:val="0"/>
        <w:spacing w:val="0"/>
        <w:w w:val="99"/>
        <w:sz w:val="28"/>
        <w:szCs w:val="28"/>
        <w:lang w:val="ru-RU" w:eastAsia="en-US" w:bidi="ar-SA"/>
      </w:rPr>
    </w:lvl>
    <w:lvl w:ilvl="1" w:tplc="CF86EE6E">
      <w:numFmt w:val="bullet"/>
      <w:lvlText w:val="•"/>
      <w:lvlJc w:val="left"/>
      <w:pPr>
        <w:ind w:left="1895" w:hanging="284"/>
      </w:pPr>
      <w:rPr>
        <w:rFonts w:hint="default"/>
        <w:lang w:val="ru-RU" w:eastAsia="en-US" w:bidi="ar-SA"/>
      </w:rPr>
    </w:lvl>
    <w:lvl w:ilvl="2" w:tplc="94A4D42A">
      <w:numFmt w:val="bullet"/>
      <w:lvlText w:val="•"/>
      <w:lvlJc w:val="left"/>
      <w:pPr>
        <w:ind w:left="2930" w:hanging="284"/>
      </w:pPr>
      <w:rPr>
        <w:rFonts w:hint="default"/>
        <w:lang w:val="ru-RU" w:eastAsia="en-US" w:bidi="ar-SA"/>
      </w:rPr>
    </w:lvl>
    <w:lvl w:ilvl="3" w:tplc="DD2A2706">
      <w:numFmt w:val="bullet"/>
      <w:lvlText w:val="•"/>
      <w:lvlJc w:val="left"/>
      <w:pPr>
        <w:ind w:left="3965" w:hanging="284"/>
      </w:pPr>
      <w:rPr>
        <w:rFonts w:hint="default"/>
        <w:lang w:val="ru-RU" w:eastAsia="en-US" w:bidi="ar-SA"/>
      </w:rPr>
    </w:lvl>
    <w:lvl w:ilvl="4" w:tplc="5602E74A">
      <w:numFmt w:val="bullet"/>
      <w:lvlText w:val="•"/>
      <w:lvlJc w:val="left"/>
      <w:pPr>
        <w:ind w:left="5000" w:hanging="284"/>
      </w:pPr>
      <w:rPr>
        <w:rFonts w:hint="default"/>
        <w:lang w:val="ru-RU" w:eastAsia="en-US" w:bidi="ar-SA"/>
      </w:rPr>
    </w:lvl>
    <w:lvl w:ilvl="5" w:tplc="846CB4E2">
      <w:numFmt w:val="bullet"/>
      <w:lvlText w:val="•"/>
      <w:lvlJc w:val="left"/>
      <w:pPr>
        <w:ind w:left="6035" w:hanging="284"/>
      </w:pPr>
      <w:rPr>
        <w:rFonts w:hint="default"/>
        <w:lang w:val="ru-RU" w:eastAsia="en-US" w:bidi="ar-SA"/>
      </w:rPr>
    </w:lvl>
    <w:lvl w:ilvl="6" w:tplc="BE7043AC">
      <w:numFmt w:val="bullet"/>
      <w:lvlText w:val="•"/>
      <w:lvlJc w:val="left"/>
      <w:pPr>
        <w:ind w:left="7070" w:hanging="284"/>
      </w:pPr>
      <w:rPr>
        <w:rFonts w:hint="default"/>
        <w:lang w:val="ru-RU" w:eastAsia="en-US" w:bidi="ar-SA"/>
      </w:rPr>
    </w:lvl>
    <w:lvl w:ilvl="7" w:tplc="A9EAEFF6">
      <w:numFmt w:val="bullet"/>
      <w:lvlText w:val="•"/>
      <w:lvlJc w:val="left"/>
      <w:pPr>
        <w:ind w:left="8105" w:hanging="284"/>
      </w:pPr>
      <w:rPr>
        <w:rFonts w:hint="default"/>
        <w:lang w:val="ru-RU" w:eastAsia="en-US" w:bidi="ar-SA"/>
      </w:rPr>
    </w:lvl>
    <w:lvl w:ilvl="8" w:tplc="438A74C2">
      <w:numFmt w:val="bullet"/>
      <w:lvlText w:val="•"/>
      <w:lvlJc w:val="left"/>
      <w:pPr>
        <w:ind w:left="9141" w:hanging="284"/>
      </w:pPr>
      <w:rPr>
        <w:rFonts w:hint="default"/>
        <w:lang w:val="ru-RU" w:eastAsia="en-US" w:bidi="ar-SA"/>
      </w:rPr>
    </w:lvl>
  </w:abstractNum>
  <w:abstractNum w:abstractNumId="21" w15:restartNumberingAfterBreak="0">
    <w:nsid w:val="3C460721"/>
    <w:multiLevelType w:val="hybridMultilevel"/>
    <w:tmpl w:val="5F8A8B08"/>
    <w:lvl w:ilvl="0" w:tplc="5BECDBF6">
      <w:numFmt w:val="bullet"/>
      <w:lvlText w:val="-"/>
      <w:lvlJc w:val="left"/>
      <w:pPr>
        <w:ind w:left="142" w:hanging="340"/>
      </w:pPr>
      <w:rPr>
        <w:rFonts w:ascii="Arial MT" w:eastAsia="Arial MT" w:hAnsi="Arial MT" w:cs="Arial MT" w:hint="default"/>
        <w:b w:val="0"/>
        <w:bCs w:val="0"/>
        <w:i w:val="0"/>
        <w:iCs w:val="0"/>
        <w:spacing w:val="0"/>
        <w:w w:val="99"/>
        <w:sz w:val="28"/>
        <w:szCs w:val="28"/>
        <w:lang w:val="ru-RU" w:eastAsia="en-US" w:bidi="ar-SA"/>
      </w:rPr>
    </w:lvl>
    <w:lvl w:ilvl="1" w:tplc="1E00376C">
      <w:numFmt w:val="bullet"/>
      <w:lvlText w:val="•"/>
      <w:lvlJc w:val="left"/>
      <w:pPr>
        <w:ind w:left="1089" w:hanging="340"/>
      </w:pPr>
      <w:rPr>
        <w:rFonts w:hint="default"/>
        <w:lang w:val="ru-RU" w:eastAsia="en-US" w:bidi="ar-SA"/>
      </w:rPr>
    </w:lvl>
    <w:lvl w:ilvl="2" w:tplc="BB4E3628">
      <w:numFmt w:val="bullet"/>
      <w:lvlText w:val="•"/>
      <w:lvlJc w:val="left"/>
      <w:pPr>
        <w:ind w:left="2039" w:hanging="340"/>
      </w:pPr>
      <w:rPr>
        <w:rFonts w:hint="default"/>
        <w:lang w:val="ru-RU" w:eastAsia="en-US" w:bidi="ar-SA"/>
      </w:rPr>
    </w:lvl>
    <w:lvl w:ilvl="3" w:tplc="24ECB662">
      <w:numFmt w:val="bullet"/>
      <w:lvlText w:val="•"/>
      <w:lvlJc w:val="left"/>
      <w:pPr>
        <w:ind w:left="2989" w:hanging="340"/>
      </w:pPr>
      <w:rPr>
        <w:rFonts w:hint="default"/>
        <w:lang w:val="ru-RU" w:eastAsia="en-US" w:bidi="ar-SA"/>
      </w:rPr>
    </w:lvl>
    <w:lvl w:ilvl="4" w:tplc="63BED7EA">
      <w:numFmt w:val="bullet"/>
      <w:lvlText w:val="•"/>
      <w:lvlJc w:val="left"/>
      <w:pPr>
        <w:ind w:left="3939" w:hanging="340"/>
      </w:pPr>
      <w:rPr>
        <w:rFonts w:hint="default"/>
        <w:lang w:val="ru-RU" w:eastAsia="en-US" w:bidi="ar-SA"/>
      </w:rPr>
    </w:lvl>
    <w:lvl w:ilvl="5" w:tplc="D1E83A36">
      <w:numFmt w:val="bullet"/>
      <w:lvlText w:val="•"/>
      <w:lvlJc w:val="left"/>
      <w:pPr>
        <w:ind w:left="4889" w:hanging="340"/>
      </w:pPr>
      <w:rPr>
        <w:rFonts w:hint="default"/>
        <w:lang w:val="ru-RU" w:eastAsia="en-US" w:bidi="ar-SA"/>
      </w:rPr>
    </w:lvl>
    <w:lvl w:ilvl="6" w:tplc="B686C198">
      <w:numFmt w:val="bullet"/>
      <w:lvlText w:val="•"/>
      <w:lvlJc w:val="left"/>
      <w:pPr>
        <w:ind w:left="5839" w:hanging="340"/>
      </w:pPr>
      <w:rPr>
        <w:rFonts w:hint="default"/>
        <w:lang w:val="ru-RU" w:eastAsia="en-US" w:bidi="ar-SA"/>
      </w:rPr>
    </w:lvl>
    <w:lvl w:ilvl="7" w:tplc="76D65900">
      <w:numFmt w:val="bullet"/>
      <w:lvlText w:val="•"/>
      <w:lvlJc w:val="left"/>
      <w:pPr>
        <w:ind w:left="6789" w:hanging="340"/>
      </w:pPr>
      <w:rPr>
        <w:rFonts w:hint="default"/>
        <w:lang w:val="ru-RU" w:eastAsia="en-US" w:bidi="ar-SA"/>
      </w:rPr>
    </w:lvl>
    <w:lvl w:ilvl="8" w:tplc="DF86928C">
      <w:numFmt w:val="bullet"/>
      <w:lvlText w:val="•"/>
      <w:lvlJc w:val="left"/>
      <w:pPr>
        <w:ind w:left="7739" w:hanging="340"/>
      </w:pPr>
      <w:rPr>
        <w:rFonts w:hint="default"/>
        <w:lang w:val="ru-RU" w:eastAsia="en-US" w:bidi="ar-SA"/>
      </w:rPr>
    </w:lvl>
  </w:abstractNum>
  <w:abstractNum w:abstractNumId="22" w15:restartNumberingAfterBreak="0">
    <w:nsid w:val="3D616034"/>
    <w:multiLevelType w:val="hybridMultilevel"/>
    <w:tmpl w:val="B3E8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445035"/>
    <w:multiLevelType w:val="hybridMultilevel"/>
    <w:tmpl w:val="9A820DEC"/>
    <w:lvl w:ilvl="0" w:tplc="6AF4A532">
      <w:numFmt w:val="bullet"/>
      <w:lvlText w:val="-"/>
      <w:lvlJc w:val="left"/>
      <w:pPr>
        <w:ind w:left="426" w:hanging="362"/>
      </w:pPr>
      <w:rPr>
        <w:rFonts w:ascii="Arial MT" w:eastAsia="Arial MT" w:hAnsi="Arial MT" w:cs="Arial MT" w:hint="default"/>
        <w:b w:val="0"/>
        <w:bCs w:val="0"/>
        <w:i w:val="0"/>
        <w:iCs w:val="0"/>
        <w:spacing w:val="0"/>
        <w:w w:val="99"/>
        <w:sz w:val="28"/>
        <w:szCs w:val="28"/>
        <w:lang w:val="ru-RU" w:eastAsia="en-US" w:bidi="ar-SA"/>
      </w:rPr>
    </w:lvl>
    <w:lvl w:ilvl="1" w:tplc="0106A8DA">
      <w:numFmt w:val="bullet"/>
      <w:lvlText w:val="•"/>
      <w:lvlJc w:val="left"/>
      <w:pPr>
        <w:ind w:left="1370" w:hanging="362"/>
      </w:pPr>
      <w:rPr>
        <w:rFonts w:hint="default"/>
        <w:lang w:val="ru-RU" w:eastAsia="en-US" w:bidi="ar-SA"/>
      </w:rPr>
    </w:lvl>
    <w:lvl w:ilvl="2" w:tplc="2AB6FC08">
      <w:numFmt w:val="bullet"/>
      <w:lvlText w:val="•"/>
      <w:lvlJc w:val="left"/>
      <w:pPr>
        <w:ind w:left="2321" w:hanging="362"/>
      </w:pPr>
      <w:rPr>
        <w:rFonts w:hint="default"/>
        <w:lang w:val="ru-RU" w:eastAsia="en-US" w:bidi="ar-SA"/>
      </w:rPr>
    </w:lvl>
    <w:lvl w:ilvl="3" w:tplc="5F20D368">
      <w:numFmt w:val="bullet"/>
      <w:lvlText w:val="•"/>
      <w:lvlJc w:val="left"/>
      <w:pPr>
        <w:ind w:left="3272" w:hanging="362"/>
      </w:pPr>
      <w:rPr>
        <w:rFonts w:hint="default"/>
        <w:lang w:val="ru-RU" w:eastAsia="en-US" w:bidi="ar-SA"/>
      </w:rPr>
    </w:lvl>
    <w:lvl w:ilvl="4" w:tplc="F15C1438">
      <w:numFmt w:val="bullet"/>
      <w:lvlText w:val="•"/>
      <w:lvlJc w:val="left"/>
      <w:pPr>
        <w:ind w:left="4222" w:hanging="362"/>
      </w:pPr>
      <w:rPr>
        <w:rFonts w:hint="default"/>
        <w:lang w:val="ru-RU" w:eastAsia="en-US" w:bidi="ar-SA"/>
      </w:rPr>
    </w:lvl>
    <w:lvl w:ilvl="5" w:tplc="086C557C">
      <w:numFmt w:val="bullet"/>
      <w:lvlText w:val="•"/>
      <w:lvlJc w:val="left"/>
      <w:pPr>
        <w:ind w:left="5173" w:hanging="362"/>
      </w:pPr>
      <w:rPr>
        <w:rFonts w:hint="default"/>
        <w:lang w:val="ru-RU" w:eastAsia="en-US" w:bidi="ar-SA"/>
      </w:rPr>
    </w:lvl>
    <w:lvl w:ilvl="6" w:tplc="CB587760">
      <w:numFmt w:val="bullet"/>
      <w:lvlText w:val="•"/>
      <w:lvlJc w:val="left"/>
      <w:pPr>
        <w:ind w:left="6124" w:hanging="362"/>
      </w:pPr>
      <w:rPr>
        <w:rFonts w:hint="default"/>
        <w:lang w:val="ru-RU" w:eastAsia="en-US" w:bidi="ar-SA"/>
      </w:rPr>
    </w:lvl>
    <w:lvl w:ilvl="7" w:tplc="3C76FFBA">
      <w:numFmt w:val="bullet"/>
      <w:lvlText w:val="•"/>
      <w:lvlJc w:val="left"/>
      <w:pPr>
        <w:ind w:left="7074" w:hanging="362"/>
      </w:pPr>
      <w:rPr>
        <w:rFonts w:hint="default"/>
        <w:lang w:val="ru-RU" w:eastAsia="en-US" w:bidi="ar-SA"/>
      </w:rPr>
    </w:lvl>
    <w:lvl w:ilvl="8" w:tplc="35B26A14">
      <w:numFmt w:val="bullet"/>
      <w:lvlText w:val="•"/>
      <w:lvlJc w:val="left"/>
      <w:pPr>
        <w:ind w:left="8025" w:hanging="362"/>
      </w:pPr>
      <w:rPr>
        <w:rFonts w:hint="default"/>
        <w:lang w:val="ru-RU" w:eastAsia="en-US" w:bidi="ar-SA"/>
      </w:rPr>
    </w:lvl>
  </w:abstractNum>
  <w:abstractNum w:abstractNumId="24" w15:restartNumberingAfterBreak="0">
    <w:nsid w:val="490A3624"/>
    <w:multiLevelType w:val="hybridMultilevel"/>
    <w:tmpl w:val="A43CF9E4"/>
    <w:lvl w:ilvl="0" w:tplc="467084CA">
      <w:numFmt w:val="bullet"/>
      <w:lvlText w:val="•"/>
      <w:lvlJc w:val="left"/>
      <w:pPr>
        <w:ind w:left="426" w:hanging="241"/>
      </w:pPr>
      <w:rPr>
        <w:rFonts w:ascii="Times New Roman" w:eastAsia="Times New Roman" w:hAnsi="Times New Roman" w:cs="Times New Roman" w:hint="default"/>
        <w:b w:val="0"/>
        <w:bCs w:val="0"/>
        <w:i w:val="0"/>
        <w:iCs w:val="0"/>
        <w:spacing w:val="0"/>
        <w:w w:val="100"/>
        <w:sz w:val="28"/>
        <w:szCs w:val="28"/>
        <w:lang w:val="ru-RU" w:eastAsia="en-US" w:bidi="ar-SA"/>
      </w:rPr>
    </w:lvl>
    <w:lvl w:ilvl="1" w:tplc="BD527D9A">
      <w:numFmt w:val="bullet"/>
      <w:lvlText w:val="•"/>
      <w:lvlJc w:val="left"/>
      <w:pPr>
        <w:ind w:left="1370" w:hanging="241"/>
      </w:pPr>
      <w:rPr>
        <w:rFonts w:hint="default"/>
        <w:lang w:val="ru-RU" w:eastAsia="en-US" w:bidi="ar-SA"/>
      </w:rPr>
    </w:lvl>
    <w:lvl w:ilvl="2" w:tplc="EBE0A28A">
      <w:numFmt w:val="bullet"/>
      <w:lvlText w:val="•"/>
      <w:lvlJc w:val="left"/>
      <w:pPr>
        <w:ind w:left="2321" w:hanging="241"/>
      </w:pPr>
      <w:rPr>
        <w:rFonts w:hint="default"/>
        <w:lang w:val="ru-RU" w:eastAsia="en-US" w:bidi="ar-SA"/>
      </w:rPr>
    </w:lvl>
    <w:lvl w:ilvl="3" w:tplc="FC2493B8">
      <w:numFmt w:val="bullet"/>
      <w:lvlText w:val="•"/>
      <w:lvlJc w:val="left"/>
      <w:pPr>
        <w:ind w:left="3272" w:hanging="241"/>
      </w:pPr>
      <w:rPr>
        <w:rFonts w:hint="default"/>
        <w:lang w:val="ru-RU" w:eastAsia="en-US" w:bidi="ar-SA"/>
      </w:rPr>
    </w:lvl>
    <w:lvl w:ilvl="4" w:tplc="73C83F5C">
      <w:numFmt w:val="bullet"/>
      <w:lvlText w:val="•"/>
      <w:lvlJc w:val="left"/>
      <w:pPr>
        <w:ind w:left="4222" w:hanging="241"/>
      </w:pPr>
      <w:rPr>
        <w:rFonts w:hint="default"/>
        <w:lang w:val="ru-RU" w:eastAsia="en-US" w:bidi="ar-SA"/>
      </w:rPr>
    </w:lvl>
    <w:lvl w:ilvl="5" w:tplc="39F6FBC8">
      <w:numFmt w:val="bullet"/>
      <w:lvlText w:val="•"/>
      <w:lvlJc w:val="left"/>
      <w:pPr>
        <w:ind w:left="5173" w:hanging="241"/>
      </w:pPr>
      <w:rPr>
        <w:rFonts w:hint="default"/>
        <w:lang w:val="ru-RU" w:eastAsia="en-US" w:bidi="ar-SA"/>
      </w:rPr>
    </w:lvl>
    <w:lvl w:ilvl="6" w:tplc="ED208814">
      <w:numFmt w:val="bullet"/>
      <w:lvlText w:val="•"/>
      <w:lvlJc w:val="left"/>
      <w:pPr>
        <w:ind w:left="6124" w:hanging="241"/>
      </w:pPr>
      <w:rPr>
        <w:rFonts w:hint="default"/>
        <w:lang w:val="ru-RU" w:eastAsia="en-US" w:bidi="ar-SA"/>
      </w:rPr>
    </w:lvl>
    <w:lvl w:ilvl="7" w:tplc="E36AF1DE">
      <w:numFmt w:val="bullet"/>
      <w:lvlText w:val="•"/>
      <w:lvlJc w:val="left"/>
      <w:pPr>
        <w:ind w:left="7074" w:hanging="241"/>
      </w:pPr>
      <w:rPr>
        <w:rFonts w:hint="default"/>
        <w:lang w:val="ru-RU" w:eastAsia="en-US" w:bidi="ar-SA"/>
      </w:rPr>
    </w:lvl>
    <w:lvl w:ilvl="8" w:tplc="84AC43D4">
      <w:numFmt w:val="bullet"/>
      <w:lvlText w:val="•"/>
      <w:lvlJc w:val="left"/>
      <w:pPr>
        <w:ind w:left="8025" w:hanging="241"/>
      </w:pPr>
      <w:rPr>
        <w:rFonts w:hint="default"/>
        <w:lang w:val="ru-RU" w:eastAsia="en-US" w:bidi="ar-SA"/>
      </w:rPr>
    </w:lvl>
  </w:abstractNum>
  <w:abstractNum w:abstractNumId="25" w15:restartNumberingAfterBreak="0">
    <w:nsid w:val="4AA72329"/>
    <w:multiLevelType w:val="hybridMultilevel"/>
    <w:tmpl w:val="38AEBF8A"/>
    <w:lvl w:ilvl="0" w:tplc="C254CA66">
      <w:numFmt w:val="bullet"/>
      <w:lvlText w:val="–"/>
      <w:lvlJc w:val="left"/>
      <w:pPr>
        <w:ind w:left="142" w:hanging="375"/>
      </w:pPr>
      <w:rPr>
        <w:rFonts w:ascii="Times New Roman" w:eastAsia="Times New Roman" w:hAnsi="Times New Roman" w:cs="Times New Roman" w:hint="default"/>
        <w:b w:val="0"/>
        <w:bCs w:val="0"/>
        <w:i w:val="0"/>
        <w:iCs w:val="0"/>
        <w:spacing w:val="0"/>
        <w:w w:val="100"/>
        <w:sz w:val="28"/>
        <w:szCs w:val="28"/>
        <w:lang w:val="ru-RU" w:eastAsia="en-US" w:bidi="ar-SA"/>
      </w:rPr>
    </w:lvl>
    <w:lvl w:ilvl="1" w:tplc="405ECFE8">
      <w:numFmt w:val="bullet"/>
      <w:lvlText w:val="•"/>
      <w:lvlJc w:val="left"/>
      <w:pPr>
        <w:ind w:left="1089" w:hanging="375"/>
      </w:pPr>
      <w:rPr>
        <w:rFonts w:hint="default"/>
        <w:lang w:val="ru-RU" w:eastAsia="en-US" w:bidi="ar-SA"/>
      </w:rPr>
    </w:lvl>
    <w:lvl w:ilvl="2" w:tplc="A14A2122">
      <w:numFmt w:val="bullet"/>
      <w:lvlText w:val="•"/>
      <w:lvlJc w:val="left"/>
      <w:pPr>
        <w:ind w:left="2039" w:hanging="375"/>
      </w:pPr>
      <w:rPr>
        <w:rFonts w:hint="default"/>
        <w:lang w:val="ru-RU" w:eastAsia="en-US" w:bidi="ar-SA"/>
      </w:rPr>
    </w:lvl>
    <w:lvl w:ilvl="3" w:tplc="7E26FA34">
      <w:numFmt w:val="bullet"/>
      <w:lvlText w:val="•"/>
      <w:lvlJc w:val="left"/>
      <w:pPr>
        <w:ind w:left="2989" w:hanging="375"/>
      </w:pPr>
      <w:rPr>
        <w:rFonts w:hint="default"/>
        <w:lang w:val="ru-RU" w:eastAsia="en-US" w:bidi="ar-SA"/>
      </w:rPr>
    </w:lvl>
    <w:lvl w:ilvl="4" w:tplc="48F8B92E">
      <w:numFmt w:val="bullet"/>
      <w:lvlText w:val="•"/>
      <w:lvlJc w:val="left"/>
      <w:pPr>
        <w:ind w:left="3939" w:hanging="375"/>
      </w:pPr>
      <w:rPr>
        <w:rFonts w:hint="default"/>
        <w:lang w:val="ru-RU" w:eastAsia="en-US" w:bidi="ar-SA"/>
      </w:rPr>
    </w:lvl>
    <w:lvl w:ilvl="5" w:tplc="CCE62E06">
      <w:numFmt w:val="bullet"/>
      <w:lvlText w:val="•"/>
      <w:lvlJc w:val="left"/>
      <w:pPr>
        <w:ind w:left="4889" w:hanging="375"/>
      </w:pPr>
      <w:rPr>
        <w:rFonts w:hint="default"/>
        <w:lang w:val="ru-RU" w:eastAsia="en-US" w:bidi="ar-SA"/>
      </w:rPr>
    </w:lvl>
    <w:lvl w:ilvl="6" w:tplc="FDEE17BE">
      <w:numFmt w:val="bullet"/>
      <w:lvlText w:val="•"/>
      <w:lvlJc w:val="left"/>
      <w:pPr>
        <w:ind w:left="5839" w:hanging="375"/>
      </w:pPr>
      <w:rPr>
        <w:rFonts w:hint="default"/>
        <w:lang w:val="ru-RU" w:eastAsia="en-US" w:bidi="ar-SA"/>
      </w:rPr>
    </w:lvl>
    <w:lvl w:ilvl="7" w:tplc="37A4EF2E">
      <w:numFmt w:val="bullet"/>
      <w:lvlText w:val="•"/>
      <w:lvlJc w:val="left"/>
      <w:pPr>
        <w:ind w:left="6789" w:hanging="375"/>
      </w:pPr>
      <w:rPr>
        <w:rFonts w:hint="default"/>
        <w:lang w:val="ru-RU" w:eastAsia="en-US" w:bidi="ar-SA"/>
      </w:rPr>
    </w:lvl>
    <w:lvl w:ilvl="8" w:tplc="6180D8E6">
      <w:numFmt w:val="bullet"/>
      <w:lvlText w:val="•"/>
      <w:lvlJc w:val="left"/>
      <w:pPr>
        <w:ind w:left="7739" w:hanging="375"/>
      </w:pPr>
      <w:rPr>
        <w:rFonts w:hint="default"/>
        <w:lang w:val="ru-RU" w:eastAsia="en-US" w:bidi="ar-SA"/>
      </w:rPr>
    </w:lvl>
  </w:abstractNum>
  <w:abstractNum w:abstractNumId="26" w15:restartNumberingAfterBreak="0">
    <w:nsid w:val="4AB13D6D"/>
    <w:multiLevelType w:val="hybridMultilevel"/>
    <w:tmpl w:val="5D449340"/>
    <w:lvl w:ilvl="0" w:tplc="04190001">
      <w:start w:val="1"/>
      <w:numFmt w:val="bullet"/>
      <w:lvlText w:val=""/>
      <w:lvlJc w:val="left"/>
      <w:pPr>
        <w:ind w:left="2565" w:hanging="360"/>
      </w:pPr>
      <w:rPr>
        <w:rFonts w:ascii="Symbol" w:hAnsi="Symbol" w:hint="default"/>
      </w:rPr>
    </w:lvl>
    <w:lvl w:ilvl="1" w:tplc="04190003" w:tentative="1">
      <w:start w:val="1"/>
      <w:numFmt w:val="bullet"/>
      <w:lvlText w:val="o"/>
      <w:lvlJc w:val="left"/>
      <w:pPr>
        <w:ind w:left="3285" w:hanging="360"/>
      </w:pPr>
      <w:rPr>
        <w:rFonts w:ascii="Courier New" w:hAnsi="Courier New" w:cs="Courier New" w:hint="default"/>
      </w:rPr>
    </w:lvl>
    <w:lvl w:ilvl="2" w:tplc="04190005" w:tentative="1">
      <w:start w:val="1"/>
      <w:numFmt w:val="bullet"/>
      <w:lvlText w:val=""/>
      <w:lvlJc w:val="left"/>
      <w:pPr>
        <w:ind w:left="4005" w:hanging="360"/>
      </w:pPr>
      <w:rPr>
        <w:rFonts w:ascii="Wingdings" w:hAnsi="Wingdings" w:hint="default"/>
      </w:rPr>
    </w:lvl>
    <w:lvl w:ilvl="3" w:tplc="04190001" w:tentative="1">
      <w:start w:val="1"/>
      <w:numFmt w:val="bullet"/>
      <w:lvlText w:val=""/>
      <w:lvlJc w:val="left"/>
      <w:pPr>
        <w:ind w:left="4725" w:hanging="360"/>
      </w:pPr>
      <w:rPr>
        <w:rFonts w:ascii="Symbol" w:hAnsi="Symbol" w:hint="default"/>
      </w:rPr>
    </w:lvl>
    <w:lvl w:ilvl="4" w:tplc="04190003" w:tentative="1">
      <w:start w:val="1"/>
      <w:numFmt w:val="bullet"/>
      <w:lvlText w:val="o"/>
      <w:lvlJc w:val="left"/>
      <w:pPr>
        <w:ind w:left="5445" w:hanging="360"/>
      </w:pPr>
      <w:rPr>
        <w:rFonts w:ascii="Courier New" w:hAnsi="Courier New" w:cs="Courier New" w:hint="default"/>
      </w:rPr>
    </w:lvl>
    <w:lvl w:ilvl="5" w:tplc="04190005" w:tentative="1">
      <w:start w:val="1"/>
      <w:numFmt w:val="bullet"/>
      <w:lvlText w:val=""/>
      <w:lvlJc w:val="left"/>
      <w:pPr>
        <w:ind w:left="6165" w:hanging="360"/>
      </w:pPr>
      <w:rPr>
        <w:rFonts w:ascii="Wingdings" w:hAnsi="Wingdings" w:hint="default"/>
      </w:rPr>
    </w:lvl>
    <w:lvl w:ilvl="6" w:tplc="04190001" w:tentative="1">
      <w:start w:val="1"/>
      <w:numFmt w:val="bullet"/>
      <w:lvlText w:val=""/>
      <w:lvlJc w:val="left"/>
      <w:pPr>
        <w:ind w:left="6885" w:hanging="360"/>
      </w:pPr>
      <w:rPr>
        <w:rFonts w:ascii="Symbol" w:hAnsi="Symbol" w:hint="default"/>
      </w:rPr>
    </w:lvl>
    <w:lvl w:ilvl="7" w:tplc="04190003" w:tentative="1">
      <w:start w:val="1"/>
      <w:numFmt w:val="bullet"/>
      <w:lvlText w:val="o"/>
      <w:lvlJc w:val="left"/>
      <w:pPr>
        <w:ind w:left="7605" w:hanging="360"/>
      </w:pPr>
      <w:rPr>
        <w:rFonts w:ascii="Courier New" w:hAnsi="Courier New" w:cs="Courier New" w:hint="default"/>
      </w:rPr>
    </w:lvl>
    <w:lvl w:ilvl="8" w:tplc="04190005" w:tentative="1">
      <w:start w:val="1"/>
      <w:numFmt w:val="bullet"/>
      <w:lvlText w:val=""/>
      <w:lvlJc w:val="left"/>
      <w:pPr>
        <w:ind w:left="8325" w:hanging="360"/>
      </w:pPr>
      <w:rPr>
        <w:rFonts w:ascii="Wingdings" w:hAnsi="Wingdings" w:hint="default"/>
      </w:rPr>
    </w:lvl>
  </w:abstractNum>
  <w:abstractNum w:abstractNumId="27" w15:restartNumberingAfterBreak="0">
    <w:nsid w:val="4F122865"/>
    <w:multiLevelType w:val="hybridMultilevel"/>
    <w:tmpl w:val="BB44B748"/>
    <w:lvl w:ilvl="0" w:tplc="C6A4081E">
      <w:numFmt w:val="bullet"/>
      <w:lvlText w:val="–"/>
      <w:lvlJc w:val="left"/>
      <w:pPr>
        <w:ind w:left="996"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AA62219A">
      <w:numFmt w:val="bullet"/>
      <w:lvlText w:val="•"/>
      <w:lvlJc w:val="left"/>
      <w:pPr>
        <w:ind w:left="2035" w:hanging="284"/>
      </w:pPr>
      <w:rPr>
        <w:rFonts w:hint="default"/>
        <w:lang w:val="ru-RU" w:eastAsia="en-US" w:bidi="ar-SA"/>
      </w:rPr>
    </w:lvl>
    <w:lvl w:ilvl="2" w:tplc="6CB019DC">
      <w:numFmt w:val="bullet"/>
      <w:lvlText w:val="•"/>
      <w:lvlJc w:val="left"/>
      <w:pPr>
        <w:ind w:left="3070" w:hanging="284"/>
      </w:pPr>
      <w:rPr>
        <w:rFonts w:hint="default"/>
        <w:lang w:val="ru-RU" w:eastAsia="en-US" w:bidi="ar-SA"/>
      </w:rPr>
    </w:lvl>
    <w:lvl w:ilvl="3" w:tplc="4EAA4AFA">
      <w:numFmt w:val="bullet"/>
      <w:lvlText w:val="•"/>
      <w:lvlJc w:val="left"/>
      <w:pPr>
        <w:ind w:left="4105" w:hanging="284"/>
      </w:pPr>
      <w:rPr>
        <w:rFonts w:hint="default"/>
        <w:lang w:val="ru-RU" w:eastAsia="en-US" w:bidi="ar-SA"/>
      </w:rPr>
    </w:lvl>
    <w:lvl w:ilvl="4" w:tplc="E16202C6">
      <w:numFmt w:val="bullet"/>
      <w:lvlText w:val="•"/>
      <w:lvlJc w:val="left"/>
      <w:pPr>
        <w:ind w:left="5140" w:hanging="284"/>
      </w:pPr>
      <w:rPr>
        <w:rFonts w:hint="default"/>
        <w:lang w:val="ru-RU" w:eastAsia="en-US" w:bidi="ar-SA"/>
      </w:rPr>
    </w:lvl>
    <w:lvl w:ilvl="5" w:tplc="A17C98CC">
      <w:numFmt w:val="bullet"/>
      <w:lvlText w:val="•"/>
      <w:lvlJc w:val="left"/>
      <w:pPr>
        <w:ind w:left="6176" w:hanging="284"/>
      </w:pPr>
      <w:rPr>
        <w:rFonts w:hint="default"/>
        <w:lang w:val="ru-RU" w:eastAsia="en-US" w:bidi="ar-SA"/>
      </w:rPr>
    </w:lvl>
    <w:lvl w:ilvl="6" w:tplc="510E0A00">
      <w:numFmt w:val="bullet"/>
      <w:lvlText w:val="•"/>
      <w:lvlJc w:val="left"/>
      <w:pPr>
        <w:ind w:left="7211" w:hanging="284"/>
      </w:pPr>
      <w:rPr>
        <w:rFonts w:hint="default"/>
        <w:lang w:val="ru-RU" w:eastAsia="en-US" w:bidi="ar-SA"/>
      </w:rPr>
    </w:lvl>
    <w:lvl w:ilvl="7" w:tplc="1C36C016">
      <w:numFmt w:val="bullet"/>
      <w:lvlText w:val="•"/>
      <w:lvlJc w:val="left"/>
      <w:pPr>
        <w:ind w:left="8246" w:hanging="284"/>
      </w:pPr>
      <w:rPr>
        <w:rFonts w:hint="default"/>
        <w:lang w:val="ru-RU" w:eastAsia="en-US" w:bidi="ar-SA"/>
      </w:rPr>
    </w:lvl>
    <w:lvl w:ilvl="8" w:tplc="9C70FA9E">
      <w:numFmt w:val="bullet"/>
      <w:lvlText w:val="•"/>
      <w:lvlJc w:val="left"/>
      <w:pPr>
        <w:ind w:left="9281" w:hanging="284"/>
      </w:pPr>
      <w:rPr>
        <w:rFonts w:hint="default"/>
        <w:lang w:val="ru-RU" w:eastAsia="en-US" w:bidi="ar-SA"/>
      </w:rPr>
    </w:lvl>
  </w:abstractNum>
  <w:abstractNum w:abstractNumId="28" w15:restartNumberingAfterBreak="0">
    <w:nsid w:val="4FB05310"/>
    <w:multiLevelType w:val="hybridMultilevel"/>
    <w:tmpl w:val="A7D0564A"/>
    <w:lvl w:ilvl="0" w:tplc="C352A8A4">
      <w:numFmt w:val="bullet"/>
      <w:lvlText w:val="–"/>
      <w:lvlJc w:val="left"/>
      <w:pPr>
        <w:ind w:left="2281"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0AF4A300">
      <w:numFmt w:val="bullet"/>
      <w:lvlText w:val="•"/>
      <w:lvlJc w:val="left"/>
      <w:pPr>
        <w:ind w:left="3173" w:hanging="360"/>
      </w:pPr>
      <w:rPr>
        <w:rFonts w:hint="default"/>
        <w:lang w:val="ru-RU" w:eastAsia="en-US" w:bidi="ar-SA"/>
      </w:rPr>
    </w:lvl>
    <w:lvl w:ilvl="2" w:tplc="B292251A">
      <w:numFmt w:val="bullet"/>
      <w:lvlText w:val="•"/>
      <w:lvlJc w:val="left"/>
      <w:pPr>
        <w:ind w:left="4066" w:hanging="360"/>
      </w:pPr>
      <w:rPr>
        <w:rFonts w:hint="default"/>
        <w:lang w:val="ru-RU" w:eastAsia="en-US" w:bidi="ar-SA"/>
      </w:rPr>
    </w:lvl>
    <w:lvl w:ilvl="3" w:tplc="AE34A9BA">
      <w:numFmt w:val="bullet"/>
      <w:lvlText w:val="•"/>
      <w:lvlJc w:val="left"/>
      <w:pPr>
        <w:ind w:left="4959" w:hanging="360"/>
      </w:pPr>
      <w:rPr>
        <w:rFonts w:hint="default"/>
        <w:lang w:val="ru-RU" w:eastAsia="en-US" w:bidi="ar-SA"/>
      </w:rPr>
    </w:lvl>
    <w:lvl w:ilvl="4" w:tplc="B980D1C6">
      <w:numFmt w:val="bullet"/>
      <w:lvlText w:val="•"/>
      <w:lvlJc w:val="left"/>
      <w:pPr>
        <w:ind w:left="5852" w:hanging="360"/>
      </w:pPr>
      <w:rPr>
        <w:rFonts w:hint="default"/>
        <w:lang w:val="ru-RU" w:eastAsia="en-US" w:bidi="ar-SA"/>
      </w:rPr>
    </w:lvl>
    <w:lvl w:ilvl="5" w:tplc="1D464B9A">
      <w:numFmt w:val="bullet"/>
      <w:lvlText w:val="•"/>
      <w:lvlJc w:val="left"/>
      <w:pPr>
        <w:ind w:left="6745" w:hanging="360"/>
      </w:pPr>
      <w:rPr>
        <w:rFonts w:hint="default"/>
        <w:lang w:val="ru-RU" w:eastAsia="en-US" w:bidi="ar-SA"/>
      </w:rPr>
    </w:lvl>
    <w:lvl w:ilvl="6" w:tplc="A080B5B6">
      <w:numFmt w:val="bullet"/>
      <w:lvlText w:val="•"/>
      <w:lvlJc w:val="left"/>
      <w:pPr>
        <w:ind w:left="7638" w:hanging="360"/>
      </w:pPr>
      <w:rPr>
        <w:rFonts w:hint="default"/>
        <w:lang w:val="ru-RU" w:eastAsia="en-US" w:bidi="ar-SA"/>
      </w:rPr>
    </w:lvl>
    <w:lvl w:ilvl="7" w:tplc="BF42BCD2">
      <w:numFmt w:val="bullet"/>
      <w:lvlText w:val="•"/>
      <w:lvlJc w:val="left"/>
      <w:pPr>
        <w:ind w:left="8531" w:hanging="360"/>
      </w:pPr>
      <w:rPr>
        <w:rFonts w:hint="default"/>
        <w:lang w:val="ru-RU" w:eastAsia="en-US" w:bidi="ar-SA"/>
      </w:rPr>
    </w:lvl>
    <w:lvl w:ilvl="8" w:tplc="62DC30E4">
      <w:numFmt w:val="bullet"/>
      <w:lvlText w:val="•"/>
      <w:lvlJc w:val="left"/>
      <w:pPr>
        <w:ind w:left="9425" w:hanging="360"/>
      </w:pPr>
      <w:rPr>
        <w:rFonts w:hint="default"/>
        <w:lang w:val="ru-RU" w:eastAsia="en-US" w:bidi="ar-SA"/>
      </w:rPr>
    </w:lvl>
  </w:abstractNum>
  <w:abstractNum w:abstractNumId="29" w15:restartNumberingAfterBreak="0">
    <w:nsid w:val="50C97ED3"/>
    <w:multiLevelType w:val="hybridMultilevel"/>
    <w:tmpl w:val="81727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851952"/>
    <w:multiLevelType w:val="hybridMultilevel"/>
    <w:tmpl w:val="3F26EE1E"/>
    <w:lvl w:ilvl="0" w:tplc="7DEC57DC">
      <w:numFmt w:val="bullet"/>
      <w:lvlText w:val=""/>
      <w:lvlJc w:val="left"/>
      <w:pPr>
        <w:ind w:left="2127" w:hanging="360"/>
      </w:pPr>
      <w:rPr>
        <w:rFonts w:ascii="Symbol" w:eastAsia="Symbol" w:hAnsi="Symbol" w:cs="Symbol" w:hint="default"/>
        <w:b w:val="0"/>
        <w:bCs w:val="0"/>
        <w:i w:val="0"/>
        <w:iCs w:val="0"/>
        <w:spacing w:val="0"/>
        <w:w w:val="96"/>
        <w:sz w:val="26"/>
        <w:szCs w:val="26"/>
        <w:lang w:val="ru-RU" w:eastAsia="en-US" w:bidi="ar-SA"/>
      </w:rPr>
    </w:lvl>
    <w:lvl w:ilvl="1" w:tplc="13F02F9C">
      <w:numFmt w:val="bullet"/>
      <w:lvlText w:val="•"/>
      <w:lvlJc w:val="left"/>
      <w:pPr>
        <w:ind w:left="3029" w:hanging="360"/>
      </w:pPr>
      <w:rPr>
        <w:rFonts w:hint="default"/>
        <w:lang w:val="ru-RU" w:eastAsia="en-US" w:bidi="ar-SA"/>
      </w:rPr>
    </w:lvl>
    <w:lvl w:ilvl="2" w:tplc="FAA2D44C">
      <w:numFmt w:val="bullet"/>
      <w:lvlText w:val="•"/>
      <w:lvlJc w:val="left"/>
      <w:pPr>
        <w:ind w:left="3938" w:hanging="360"/>
      </w:pPr>
      <w:rPr>
        <w:rFonts w:hint="default"/>
        <w:lang w:val="ru-RU" w:eastAsia="en-US" w:bidi="ar-SA"/>
      </w:rPr>
    </w:lvl>
    <w:lvl w:ilvl="3" w:tplc="E5905824">
      <w:numFmt w:val="bullet"/>
      <w:lvlText w:val="•"/>
      <w:lvlJc w:val="left"/>
      <w:pPr>
        <w:ind w:left="4847" w:hanging="360"/>
      </w:pPr>
      <w:rPr>
        <w:rFonts w:hint="default"/>
        <w:lang w:val="ru-RU" w:eastAsia="en-US" w:bidi="ar-SA"/>
      </w:rPr>
    </w:lvl>
    <w:lvl w:ilvl="4" w:tplc="BD36664C">
      <w:numFmt w:val="bullet"/>
      <w:lvlText w:val="•"/>
      <w:lvlJc w:val="left"/>
      <w:pPr>
        <w:ind w:left="5756" w:hanging="360"/>
      </w:pPr>
      <w:rPr>
        <w:rFonts w:hint="default"/>
        <w:lang w:val="ru-RU" w:eastAsia="en-US" w:bidi="ar-SA"/>
      </w:rPr>
    </w:lvl>
    <w:lvl w:ilvl="5" w:tplc="E116C7CC">
      <w:numFmt w:val="bullet"/>
      <w:lvlText w:val="•"/>
      <w:lvlJc w:val="left"/>
      <w:pPr>
        <w:ind w:left="6665" w:hanging="360"/>
      </w:pPr>
      <w:rPr>
        <w:rFonts w:hint="default"/>
        <w:lang w:val="ru-RU" w:eastAsia="en-US" w:bidi="ar-SA"/>
      </w:rPr>
    </w:lvl>
    <w:lvl w:ilvl="6" w:tplc="65E8047C">
      <w:numFmt w:val="bullet"/>
      <w:lvlText w:val="•"/>
      <w:lvlJc w:val="left"/>
      <w:pPr>
        <w:ind w:left="7574" w:hanging="360"/>
      </w:pPr>
      <w:rPr>
        <w:rFonts w:hint="default"/>
        <w:lang w:val="ru-RU" w:eastAsia="en-US" w:bidi="ar-SA"/>
      </w:rPr>
    </w:lvl>
    <w:lvl w:ilvl="7" w:tplc="87E00270">
      <w:numFmt w:val="bullet"/>
      <w:lvlText w:val="•"/>
      <w:lvlJc w:val="left"/>
      <w:pPr>
        <w:ind w:left="8483" w:hanging="360"/>
      </w:pPr>
      <w:rPr>
        <w:rFonts w:hint="default"/>
        <w:lang w:val="ru-RU" w:eastAsia="en-US" w:bidi="ar-SA"/>
      </w:rPr>
    </w:lvl>
    <w:lvl w:ilvl="8" w:tplc="0502787C">
      <w:numFmt w:val="bullet"/>
      <w:lvlText w:val="•"/>
      <w:lvlJc w:val="left"/>
      <w:pPr>
        <w:ind w:left="9393" w:hanging="360"/>
      </w:pPr>
      <w:rPr>
        <w:rFonts w:hint="default"/>
        <w:lang w:val="ru-RU" w:eastAsia="en-US" w:bidi="ar-SA"/>
      </w:rPr>
    </w:lvl>
  </w:abstractNum>
  <w:abstractNum w:abstractNumId="31" w15:restartNumberingAfterBreak="0">
    <w:nsid w:val="524F598C"/>
    <w:multiLevelType w:val="hybridMultilevel"/>
    <w:tmpl w:val="19D8CB58"/>
    <w:lvl w:ilvl="0" w:tplc="9720551E">
      <w:start w:val="1"/>
      <w:numFmt w:val="decimal"/>
      <w:lvlText w:val="%1."/>
      <w:lvlJc w:val="left"/>
      <w:pPr>
        <w:ind w:left="426" w:hanging="4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CD88858E">
      <w:numFmt w:val="bullet"/>
      <w:lvlText w:val="•"/>
      <w:lvlJc w:val="left"/>
      <w:pPr>
        <w:ind w:left="1370" w:hanging="460"/>
      </w:pPr>
      <w:rPr>
        <w:rFonts w:hint="default"/>
        <w:lang w:val="ru-RU" w:eastAsia="en-US" w:bidi="ar-SA"/>
      </w:rPr>
    </w:lvl>
    <w:lvl w:ilvl="2" w:tplc="19E00768">
      <w:numFmt w:val="bullet"/>
      <w:lvlText w:val="•"/>
      <w:lvlJc w:val="left"/>
      <w:pPr>
        <w:ind w:left="2321" w:hanging="460"/>
      </w:pPr>
      <w:rPr>
        <w:rFonts w:hint="default"/>
        <w:lang w:val="ru-RU" w:eastAsia="en-US" w:bidi="ar-SA"/>
      </w:rPr>
    </w:lvl>
    <w:lvl w:ilvl="3" w:tplc="93BAD4E0">
      <w:numFmt w:val="bullet"/>
      <w:lvlText w:val="•"/>
      <w:lvlJc w:val="left"/>
      <w:pPr>
        <w:ind w:left="3272" w:hanging="460"/>
      </w:pPr>
      <w:rPr>
        <w:rFonts w:hint="default"/>
        <w:lang w:val="ru-RU" w:eastAsia="en-US" w:bidi="ar-SA"/>
      </w:rPr>
    </w:lvl>
    <w:lvl w:ilvl="4" w:tplc="3AE00906">
      <w:numFmt w:val="bullet"/>
      <w:lvlText w:val="•"/>
      <w:lvlJc w:val="left"/>
      <w:pPr>
        <w:ind w:left="4222" w:hanging="460"/>
      </w:pPr>
      <w:rPr>
        <w:rFonts w:hint="default"/>
        <w:lang w:val="ru-RU" w:eastAsia="en-US" w:bidi="ar-SA"/>
      </w:rPr>
    </w:lvl>
    <w:lvl w:ilvl="5" w:tplc="70B40E2A">
      <w:numFmt w:val="bullet"/>
      <w:lvlText w:val="•"/>
      <w:lvlJc w:val="left"/>
      <w:pPr>
        <w:ind w:left="5173" w:hanging="460"/>
      </w:pPr>
      <w:rPr>
        <w:rFonts w:hint="default"/>
        <w:lang w:val="ru-RU" w:eastAsia="en-US" w:bidi="ar-SA"/>
      </w:rPr>
    </w:lvl>
    <w:lvl w:ilvl="6" w:tplc="D6809D10">
      <w:numFmt w:val="bullet"/>
      <w:lvlText w:val="•"/>
      <w:lvlJc w:val="left"/>
      <w:pPr>
        <w:ind w:left="6124" w:hanging="460"/>
      </w:pPr>
      <w:rPr>
        <w:rFonts w:hint="default"/>
        <w:lang w:val="ru-RU" w:eastAsia="en-US" w:bidi="ar-SA"/>
      </w:rPr>
    </w:lvl>
    <w:lvl w:ilvl="7" w:tplc="1722C1C8">
      <w:numFmt w:val="bullet"/>
      <w:lvlText w:val="•"/>
      <w:lvlJc w:val="left"/>
      <w:pPr>
        <w:ind w:left="7074" w:hanging="460"/>
      </w:pPr>
      <w:rPr>
        <w:rFonts w:hint="default"/>
        <w:lang w:val="ru-RU" w:eastAsia="en-US" w:bidi="ar-SA"/>
      </w:rPr>
    </w:lvl>
    <w:lvl w:ilvl="8" w:tplc="865E40D2">
      <w:numFmt w:val="bullet"/>
      <w:lvlText w:val="•"/>
      <w:lvlJc w:val="left"/>
      <w:pPr>
        <w:ind w:left="8025" w:hanging="460"/>
      </w:pPr>
      <w:rPr>
        <w:rFonts w:hint="default"/>
        <w:lang w:val="ru-RU" w:eastAsia="en-US" w:bidi="ar-SA"/>
      </w:rPr>
    </w:lvl>
  </w:abstractNum>
  <w:abstractNum w:abstractNumId="32" w15:restartNumberingAfterBreak="0">
    <w:nsid w:val="53047662"/>
    <w:multiLevelType w:val="multilevel"/>
    <w:tmpl w:val="F81E19B2"/>
    <w:lvl w:ilvl="0">
      <w:start w:val="1"/>
      <w:numFmt w:val="decimal"/>
      <w:lvlText w:val="%1"/>
      <w:lvlJc w:val="left"/>
      <w:pPr>
        <w:ind w:left="846" w:hanging="420"/>
      </w:pPr>
      <w:rPr>
        <w:rFonts w:hint="default"/>
        <w:lang w:val="ru-RU" w:eastAsia="en-US" w:bidi="ar-SA"/>
      </w:rPr>
    </w:lvl>
    <w:lvl w:ilvl="1">
      <w:start w:val="1"/>
      <w:numFmt w:val="decimal"/>
      <w:lvlText w:val="%1.%2"/>
      <w:lvlJc w:val="left"/>
      <w:pPr>
        <w:ind w:left="846" w:hanging="420"/>
        <w:jc w:val="right"/>
      </w:pPr>
      <w:rPr>
        <w:rFonts w:hint="default"/>
        <w:spacing w:val="0"/>
        <w:w w:val="94"/>
        <w:lang w:val="ru-RU" w:eastAsia="en-US" w:bidi="ar-SA"/>
      </w:rPr>
    </w:lvl>
    <w:lvl w:ilvl="2">
      <w:numFmt w:val="bullet"/>
      <w:lvlText w:val="•"/>
      <w:lvlJc w:val="left"/>
      <w:pPr>
        <w:ind w:left="2657" w:hanging="420"/>
      </w:pPr>
      <w:rPr>
        <w:rFonts w:hint="default"/>
        <w:lang w:val="ru-RU" w:eastAsia="en-US" w:bidi="ar-SA"/>
      </w:rPr>
    </w:lvl>
    <w:lvl w:ilvl="3">
      <w:numFmt w:val="bullet"/>
      <w:lvlText w:val="•"/>
      <w:lvlJc w:val="left"/>
      <w:pPr>
        <w:ind w:left="3566" w:hanging="420"/>
      </w:pPr>
      <w:rPr>
        <w:rFonts w:hint="default"/>
        <w:lang w:val="ru-RU" w:eastAsia="en-US" w:bidi="ar-SA"/>
      </w:rPr>
    </w:lvl>
    <w:lvl w:ilvl="4">
      <w:numFmt w:val="bullet"/>
      <w:lvlText w:val="•"/>
      <w:lvlJc w:val="left"/>
      <w:pPr>
        <w:ind w:left="4474" w:hanging="420"/>
      </w:pPr>
      <w:rPr>
        <w:rFonts w:hint="default"/>
        <w:lang w:val="ru-RU" w:eastAsia="en-US" w:bidi="ar-SA"/>
      </w:rPr>
    </w:lvl>
    <w:lvl w:ilvl="5">
      <w:numFmt w:val="bullet"/>
      <w:lvlText w:val="•"/>
      <w:lvlJc w:val="left"/>
      <w:pPr>
        <w:ind w:left="5383" w:hanging="420"/>
      </w:pPr>
      <w:rPr>
        <w:rFonts w:hint="default"/>
        <w:lang w:val="ru-RU" w:eastAsia="en-US" w:bidi="ar-SA"/>
      </w:rPr>
    </w:lvl>
    <w:lvl w:ilvl="6">
      <w:numFmt w:val="bullet"/>
      <w:lvlText w:val="•"/>
      <w:lvlJc w:val="left"/>
      <w:pPr>
        <w:ind w:left="6292" w:hanging="420"/>
      </w:pPr>
      <w:rPr>
        <w:rFonts w:hint="default"/>
        <w:lang w:val="ru-RU" w:eastAsia="en-US" w:bidi="ar-SA"/>
      </w:rPr>
    </w:lvl>
    <w:lvl w:ilvl="7">
      <w:numFmt w:val="bullet"/>
      <w:lvlText w:val="•"/>
      <w:lvlJc w:val="left"/>
      <w:pPr>
        <w:ind w:left="7200" w:hanging="420"/>
      </w:pPr>
      <w:rPr>
        <w:rFonts w:hint="default"/>
        <w:lang w:val="ru-RU" w:eastAsia="en-US" w:bidi="ar-SA"/>
      </w:rPr>
    </w:lvl>
    <w:lvl w:ilvl="8">
      <w:numFmt w:val="bullet"/>
      <w:lvlText w:val="•"/>
      <w:lvlJc w:val="left"/>
      <w:pPr>
        <w:ind w:left="8109" w:hanging="420"/>
      </w:pPr>
      <w:rPr>
        <w:rFonts w:hint="default"/>
        <w:lang w:val="ru-RU" w:eastAsia="en-US" w:bidi="ar-SA"/>
      </w:rPr>
    </w:lvl>
  </w:abstractNum>
  <w:abstractNum w:abstractNumId="33" w15:restartNumberingAfterBreak="0">
    <w:nsid w:val="53331F26"/>
    <w:multiLevelType w:val="hybridMultilevel"/>
    <w:tmpl w:val="33300FF4"/>
    <w:lvl w:ilvl="0" w:tplc="49746DFA">
      <w:numFmt w:val="bullet"/>
      <w:lvlText w:val="-"/>
      <w:lvlJc w:val="left"/>
      <w:pPr>
        <w:ind w:left="142" w:hanging="691"/>
      </w:pPr>
      <w:rPr>
        <w:rFonts w:ascii="Times New Roman" w:eastAsia="Times New Roman" w:hAnsi="Times New Roman" w:cs="Times New Roman" w:hint="default"/>
        <w:b w:val="0"/>
        <w:bCs w:val="0"/>
        <w:i w:val="0"/>
        <w:iCs w:val="0"/>
        <w:spacing w:val="0"/>
        <w:w w:val="100"/>
        <w:sz w:val="28"/>
        <w:szCs w:val="28"/>
        <w:lang w:val="ru-RU" w:eastAsia="en-US" w:bidi="ar-SA"/>
      </w:rPr>
    </w:lvl>
    <w:lvl w:ilvl="1" w:tplc="84D45986">
      <w:numFmt w:val="bullet"/>
      <w:lvlText w:val="•"/>
      <w:lvlJc w:val="left"/>
      <w:pPr>
        <w:ind w:left="1089" w:hanging="691"/>
      </w:pPr>
      <w:rPr>
        <w:rFonts w:hint="default"/>
        <w:lang w:val="ru-RU" w:eastAsia="en-US" w:bidi="ar-SA"/>
      </w:rPr>
    </w:lvl>
    <w:lvl w:ilvl="2" w:tplc="000C3D3A">
      <w:numFmt w:val="bullet"/>
      <w:lvlText w:val="•"/>
      <w:lvlJc w:val="left"/>
      <w:pPr>
        <w:ind w:left="2039" w:hanging="691"/>
      </w:pPr>
      <w:rPr>
        <w:rFonts w:hint="default"/>
        <w:lang w:val="ru-RU" w:eastAsia="en-US" w:bidi="ar-SA"/>
      </w:rPr>
    </w:lvl>
    <w:lvl w:ilvl="3" w:tplc="62C22AF0">
      <w:numFmt w:val="bullet"/>
      <w:lvlText w:val="•"/>
      <w:lvlJc w:val="left"/>
      <w:pPr>
        <w:ind w:left="2989" w:hanging="691"/>
      </w:pPr>
      <w:rPr>
        <w:rFonts w:hint="default"/>
        <w:lang w:val="ru-RU" w:eastAsia="en-US" w:bidi="ar-SA"/>
      </w:rPr>
    </w:lvl>
    <w:lvl w:ilvl="4" w:tplc="AC084146">
      <w:numFmt w:val="bullet"/>
      <w:lvlText w:val="•"/>
      <w:lvlJc w:val="left"/>
      <w:pPr>
        <w:ind w:left="3939" w:hanging="691"/>
      </w:pPr>
      <w:rPr>
        <w:rFonts w:hint="default"/>
        <w:lang w:val="ru-RU" w:eastAsia="en-US" w:bidi="ar-SA"/>
      </w:rPr>
    </w:lvl>
    <w:lvl w:ilvl="5" w:tplc="AA90FC3E">
      <w:numFmt w:val="bullet"/>
      <w:lvlText w:val="•"/>
      <w:lvlJc w:val="left"/>
      <w:pPr>
        <w:ind w:left="4889" w:hanging="691"/>
      </w:pPr>
      <w:rPr>
        <w:rFonts w:hint="default"/>
        <w:lang w:val="ru-RU" w:eastAsia="en-US" w:bidi="ar-SA"/>
      </w:rPr>
    </w:lvl>
    <w:lvl w:ilvl="6" w:tplc="911ECA5C">
      <w:numFmt w:val="bullet"/>
      <w:lvlText w:val="•"/>
      <w:lvlJc w:val="left"/>
      <w:pPr>
        <w:ind w:left="5839" w:hanging="691"/>
      </w:pPr>
      <w:rPr>
        <w:rFonts w:hint="default"/>
        <w:lang w:val="ru-RU" w:eastAsia="en-US" w:bidi="ar-SA"/>
      </w:rPr>
    </w:lvl>
    <w:lvl w:ilvl="7" w:tplc="A39076EC">
      <w:numFmt w:val="bullet"/>
      <w:lvlText w:val="•"/>
      <w:lvlJc w:val="left"/>
      <w:pPr>
        <w:ind w:left="6789" w:hanging="691"/>
      </w:pPr>
      <w:rPr>
        <w:rFonts w:hint="default"/>
        <w:lang w:val="ru-RU" w:eastAsia="en-US" w:bidi="ar-SA"/>
      </w:rPr>
    </w:lvl>
    <w:lvl w:ilvl="8" w:tplc="BF024072">
      <w:numFmt w:val="bullet"/>
      <w:lvlText w:val="•"/>
      <w:lvlJc w:val="left"/>
      <w:pPr>
        <w:ind w:left="7739" w:hanging="691"/>
      </w:pPr>
      <w:rPr>
        <w:rFonts w:hint="default"/>
        <w:lang w:val="ru-RU" w:eastAsia="en-US" w:bidi="ar-SA"/>
      </w:rPr>
    </w:lvl>
  </w:abstractNum>
  <w:abstractNum w:abstractNumId="34" w15:restartNumberingAfterBreak="0">
    <w:nsid w:val="551F44A4"/>
    <w:multiLevelType w:val="hybridMultilevel"/>
    <w:tmpl w:val="28EC39AE"/>
    <w:lvl w:ilvl="0" w:tplc="14E295CC">
      <w:numFmt w:val="bullet"/>
      <w:lvlText w:val=""/>
      <w:lvlJc w:val="left"/>
      <w:pPr>
        <w:ind w:left="2848" w:hanging="360"/>
      </w:pPr>
      <w:rPr>
        <w:rFonts w:ascii="Symbol" w:eastAsia="Symbol" w:hAnsi="Symbol" w:cs="Symbol" w:hint="default"/>
        <w:b w:val="0"/>
        <w:bCs w:val="0"/>
        <w:i w:val="0"/>
        <w:iCs w:val="0"/>
        <w:spacing w:val="0"/>
        <w:w w:val="96"/>
        <w:sz w:val="26"/>
        <w:szCs w:val="26"/>
        <w:lang w:val="ru-RU" w:eastAsia="en-US" w:bidi="ar-SA"/>
      </w:rPr>
    </w:lvl>
    <w:lvl w:ilvl="1" w:tplc="5894B10E">
      <w:numFmt w:val="bullet"/>
      <w:lvlText w:val="•"/>
      <w:lvlJc w:val="left"/>
      <w:pPr>
        <w:ind w:left="3677" w:hanging="360"/>
      </w:pPr>
      <w:rPr>
        <w:rFonts w:hint="default"/>
        <w:lang w:val="ru-RU" w:eastAsia="en-US" w:bidi="ar-SA"/>
      </w:rPr>
    </w:lvl>
    <w:lvl w:ilvl="2" w:tplc="E988926C">
      <w:numFmt w:val="bullet"/>
      <w:lvlText w:val="•"/>
      <w:lvlJc w:val="left"/>
      <w:pPr>
        <w:ind w:left="4514" w:hanging="360"/>
      </w:pPr>
      <w:rPr>
        <w:rFonts w:hint="default"/>
        <w:lang w:val="ru-RU" w:eastAsia="en-US" w:bidi="ar-SA"/>
      </w:rPr>
    </w:lvl>
    <w:lvl w:ilvl="3" w:tplc="DEAE6920">
      <w:numFmt w:val="bullet"/>
      <w:lvlText w:val="•"/>
      <w:lvlJc w:val="left"/>
      <w:pPr>
        <w:ind w:left="5351" w:hanging="360"/>
      </w:pPr>
      <w:rPr>
        <w:rFonts w:hint="default"/>
        <w:lang w:val="ru-RU" w:eastAsia="en-US" w:bidi="ar-SA"/>
      </w:rPr>
    </w:lvl>
    <w:lvl w:ilvl="4" w:tplc="5F4A1C6E">
      <w:numFmt w:val="bullet"/>
      <w:lvlText w:val="•"/>
      <w:lvlJc w:val="left"/>
      <w:pPr>
        <w:ind w:left="6188" w:hanging="360"/>
      </w:pPr>
      <w:rPr>
        <w:rFonts w:hint="default"/>
        <w:lang w:val="ru-RU" w:eastAsia="en-US" w:bidi="ar-SA"/>
      </w:rPr>
    </w:lvl>
    <w:lvl w:ilvl="5" w:tplc="EC68FEDC">
      <w:numFmt w:val="bullet"/>
      <w:lvlText w:val="•"/>
      <w:lvlJc w:val="left"/>
      <w:pPr>
        <w:ind w:left="7025" w:hanging="360"/>
      </w:pPr>
      <w:rPr>
        <w:rFonts w:hint="default"/>
        <w:lang w:val="ru-RU" w:eastAsia="en-US" w:bidi="ar-SA"/>
      </w:rPr>
    </w:lvl>
    <w:lvl w:ilvl="6" w:tplc="D49AA4EE">
      <w:numFmt w:val="bullet"/>
      <w:lvlText w:val="•"/>
      <w:lvlJc w:val="left"/>
      <w:pPr>
        <w:ind w:left="7862" w:hanging="360"/>
      </w:pPr>
      <w:rPr>
        <w:rFonts w:hint="default"/>
        <w:lang w:val="ru-RU" w:eastAsia="en-US" w:bidi="ar-SA"/>
      </w:rPr>
    </w:lvl>
    <w:lvl w:ilvl="7" w:tplc="B9F435E2">
      <w:numFmt w:val="bullet"/>
      <w:lvlText w:val="•"/>
      <w:lvlJc w:val="left"/>
      <w:pPr>
        <w:ind w:left="8699" w:hanging="360"/>
      </w:pPr>
      <w:rPr>
        <w:rFonts w:hint="default"/>
        <w:lang w:val="ru-RU" w:eastAsia="en-US" w:bidi="ar-SA"/>
      </w:rPr>
    </w:lvl>
    <w:lvl w:ilvl="8" w:tplc="AC9EAF38">
      <w:numFmt w:val="bullet"/>
      <w:lvlText w:val="•"/>
      <w:lvlJc w:val="left"/>
      <w:pPr>
        <w:ind w:left="9537" w:hanging="360"/>
      </w:pPr>
      <w:rPr>
        <w:rFonts w:hint="default"/>
        <w:lang w:val="ru-RU" w:eastAsia="en-US" w:bidi="ar-SA"/>
      </w:rPr>
    </w:lvl>
  </w:abstractNum>
  <w:abstractNum w:abstractNumId="35" w15:restartNumberingAfterBreak="0">
    <w:nsid w:val="572C7CF1"/>
    <w:multiLevelType w:val="hybridMultilevel"/>
    <w:tmpl w:val="DC740998"/>
    <w:lvl w:ilvl="0" w:tplc="7E4EE5F2">
      <w:numFmt w:val="bullet"/>
      <w:lvlText w:val="–"/>
      <w:lvlJc w:val="left"/>
      <w:pPr>
        <w:ind w:left="996"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1" w:tplc="017C3AA6">
      <w:numFmt w:val="bullet"/>
      <w:lvlText w:val="•"/>
      <w:lvlJc w:val="left"/>
      <w:pPr>
        <w:ind w:left="2035" w:hanging="706"/>
      </w:pPr>
      <w:rPr>
        <w:rFonts w:hint="default"/>
        <w:lang w:val="ru-RU" w:eastAsia="en-US" w:bidi="ar-SA"/>
      </w:rPr>
    </w:lvl>
    <w:lvl w:ilvl="2" w:tplc="58CCEF90">
      <w:numFmt w:val="bullet"/>
      <w:lvlText w:val="•"/>
      <w:lvlJc w:val="left"/>
      <w:pPr>
        <w:ind w:left="3070" w:hanging="706"/>
      </w:pPr>
      <w:rPr>
        <w:rFonts w:hint="default"/>
        <w:lang w:val="ru-RU" w:eastAsia="en-US" w:bidi="ar-SA"/>
      </w:rPr>
    </w:lvl>
    <w:lvl w:ilvl="3" w:tplc="1C30D220">
      <w:numFmt w:val="bullet"/>
      <w:lvlText w:val="•"/>
      <w:lvlJc w:val="left"/>
      <w:pPr>
        <w:ind w:left="4105" w:hanging="706"/>
      </w:pPr>
      <w:rPr>
        <w:rFonts w:hint="default"/>
        <w:lang w:val="ru-RU" w:eastAsia="en-US" w:bidi="ar-SA"/>
      </w:rPr>
    </w:lvl>
    <w:lvl w:ilvl="4" w:tplc="A538BD66">
      <w:numFmt w:val="bullet"/>
      <w:lvlText w:val="•"/>
      <w:lvlJc w:val="left"/>
      <w:pPr>
        <w:ind w:left="5140" w:hanging="706"/>
      </w:pPr>
      <w:rPr>
        <w:rFonts w:hint="default"/>
        <w:lang w:val="ru-RU" w:eastAsia="en-US" w:bidi="ar-SA"/>
      </w:rPr>
    </w:lvl>
    <w:lvl w:ilvl="5" w:tplc="686C729C">
      <w:numFmt w:val="bullet"/>
      <w:lvlText w:val="•"/>
      <w:lvlJc w:val="left"/>
      <w:pPr>
        <w:ind w:left="6176" w:hanging="706"/>
      </w:pPr>
      <w:rPr>
        <w:rFonts w:hint="default"/>
        <w:lang w:val="ru-RU" w:eastAsia="en-US" w:bidi="ar-SA"/>
      </w:rPr>
    </w:lvl>
    <w:lvl w:ilvl="6" w:tplc="6B8EC132">
      <w:numFmt w:val="bullet"/>
      <w:lvlText w:val="•"/>
      <w:lvlJc w:val="left"/>
      <w:pPr>
        <w:ind w:left="7211" w:hanging="706"/>
      </w:pPr>
      <w:rPr>
        <w:rFonts w:hint="default"/>
        <w:lang w:val="ru-RU" w:eastAsia="en-US" w:bidi="ar-SA"/>
      </w:rPr>
    </w:lvl>
    <w:lvl w:ilvl="7" w:tplc="49EC7656">
      <w:numFmt w:val="bullet"/>
      <w:lvlText w:val="•"/>
      <w:lvlJc w:val="left"/>
      <w:pPr>
        <w:ind w:left="8246" w:hanging="706"/>
      </w:pPr>
      <w:rPr>
        <w:rFonts w:hint="default"/>
        <w:lang w:val="ru-RU" w:eastAsia="en-US" w:bidi="ar-SA"/>
      </w:rPr>
    </w:lvl>
    <w:lvl w:ilvl="8" w:tplc="4CB66370">
      <w:numFmt w:val="bullet"/>
      <w:lvlText w:val="•"/>
      <w:lvlJc w:val="left"/>
      <w:pPr>
        <w:ind w:left="9281" w:hanging="706"/>
      </w:pPr>
      <w:rPr>
        <w:rFonts w:hint="default"/>
        <w:lang w:val="ru-RU" w:eastAsia="en-US" w:bidi="ar-SA"/>
      </w:rPr>
    </w:lvl>
  </w:abstractNum>
  <w:abstractNum w:abstractNumId="36" w15:restartNumberingAfterBreak="0">
    <w:nsid w:val="588D60DA"/>
    <w:multiLevelType w:val="hybridMultilevel"/>
    <w:tmpl w:val="B0845BB2"/>
    <w:lvl w:ilvl="0" w:tplc="16763310">
      <w:numFmt w:val="bullet"/>
      <w:lvlText w:val="-"/>
      <w:lvlJc w:val="left"/>
      <w:pPr>
        <w:ind w:left="996" w:hanging="284"/>
      </w:pPr>
      <w:rPr>
        <w:rFonts w:ascii="Times New Roman" w:eastAsia="Times New Roman" w:hAnsi="Times New Roman" w:cs="Times New Roman" w:hint="default"/>
        <w:b w:val="0"/>
        <w:bCs w:val="0"/>
        <w:i w:val="0"/>
        <w:iCs w:val="0"/>
        <w:spacing w:val="0"/>
        <w:w w:val="95"/>
        <w:sz w:val="28"/>
        <w:szCs w:val="28"/>
        <w:lang w:val="ru-RU" w:eastAsia="en-US" w:bidi="ar-SA"/>
      </w:rPr>
    </w:lvl>
    <w:lvl w:ilvl="1" w:tplc="6122D31E">
      <w:numFmt w:val="bullet"/>
      <w:lvlText w:val="•"/>
      <w:lvlJc w:val="left"/>
      <w:pPr>
        <w:ind w:left="2035" w:hanging="284"/>
      </w:pPr>
      <w:rPr>
        <w:rFonts w:hint="default"/>
        <w:lang w:val="ru-RU" w:eastAsia="en-US" w:bidi="ar-SA"/>
      </w:rPr>
    </w:lvl>
    <w:lvl w:ilvl="2" w:tplc="A2E22E82">
      <w:numFmt w:val="bullet"/>
      <w:lvlText w:val="•"/>
      <w:lvlJc w:val="left"/>
      <w:pPr>
        <w:ind w:left="3070" w:hanging="284"/>
      </w:pPr>
      <w:rPr>
        <w:rFonts w:hint="default"/>
        <w:lang w:val="ru-RU" w:eastAsia="en-US" w:bidi="ar-SA"/>
      </w:rPr>
    </w:lvl>
    <w:lvl w:ilvl="3" w:tplc="9DDA2B08">
      <w:numFmt w:val="bullet"/>
      <w:lvlText w:val="•"/>
      <w:lvlJc w:val="left"/>
      <w:pPr>
        <w:ind w:left="4105" w:hanging="284"/>
      </w:pPr>
      <w:rPr>
        <w:rFonts w:hint="default"/>
        <w:lang w:val="ru-RU" w:eastAsia="en-US" w:bidi="ar-SA"/>
      </w:rPr>
    </w:lvl>
    <w:lvl w:ilvl="4" w:tplc="3C94662E">
      <w:numFmt w:val="bullet"/>
      <w:lvlText w:val="•"/>
      <w:lvlJc w:val="left"/>
      <w:pPr>
        <w:ind w:left="5140" w:hanging="284"/>
      </w:pPr>
      <w:rPr>
        <w:rFonts w:hint="default"/>
        <w:lang w:val="ru-RU" w:eastAsia="en-US" w:bidi="ar-SA"/>
      </w:rPr>
    </w:lvl>
    <w:lvl w:ilvl="5" w:tplc="827426C6">
      <w:numFmt w:val="bullet"/>
      <w:lvlText w:val="•"/>
      <w:lvlJc w:val="left"/>
      <w:pPr>
        <w:ind w:left="6176" w:hanging="284"/>
      </w:pPr>
      <w:rPr>
        <w:rFonts w:hint="default"/>
        <w:lang w:val="ru-RU" w:eastAsia="en-US" w:bidi="ar-SA"/>
      </w:rPr>
    </w:lvl>
    <w:lvl w:ilvl="6" w:tplc="CE06425A">
      <w:numFmt w:val="bullet"/>
      <w:lvlText w:val="•"/>
      <w:lvlJc w:val="left"/>
      <w:pPr>
        <w:ind w:left="7211" w:hanging="284"/>
      </w:pPr>
      <w:rPr>
        <w:rFonts w:hint="default"/>
        <w:lang w:val="ru-RU" w:eastAsia="en-US" w:bidi="ar-SA"/>
      </w:rPr>
    </w:lvl>
    <w:lvl w:ilvl="7" w:tplc="0A0CEA94">
      <w:numFmt w:val="bullet"/>
      <w:lvlText w:val="•"/>
      <w:lvlJc w:val="left"/>
      <w:pPr>
        <w:ind w:left="8246" w:hanging="284"/>
      </w:pPr>
      <w:rPr>
        <w:rFonts w:hint="default"/>
        <w:lang w:val="ru-RU" w:eastAsia="en-US" w:bidi="ar-SA"/>
      </w:rPr>
    </w:lvl>
    <w:lvl w:ilvl="8" w:tplc="F05CA788">
      <w:numFmt w:val="bullet"/>
      <w:lvlText w:val="•"/>
      <w:lvlJc w:val="left"/>
      <w:pPr>
        <w:ind w:left="9281" w:hanging="284"/>
      </w:pPr>
      <w:rPr>
        <w:rFonts w:hint="default"/>
        <w:lang w:val="ru-RU" w:eastAsia="en-US" w:bidi="ar-SA"/>
      </w:rPr>
    </w:lvl>
  </w:abstractNum>
  <w:abstractNum w:abstractNumId="37" w15:restartNumberingAfterBreak="0">
    <w:nsid w:val="59ADCABA"/>
    <w:multiLevelType w:val="multilevel"/>
    <w:tmpl w:val="59ADCA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5DDA3B0C"/>
    <w:multiLevelType w:val="hybridMultilevel"/>
    <w:tmpl w:val="F1CCBCD2"/>
    <w:lvl w:ilvl="0" w:tplc="6B1EBE66">
      <w:numFmt w:val="bullet"/>
      <w:lvlText w:val=""/>
      <w:lvlJc w:val="left"/>
      <w:pPr>
        <w:ind w:left="855" w:hanging="284"/>
      </w:pPr>
      <w:rPr>
        <w:rFonts w:ascii="Symbol" w:eastAsia="Symbol" w:hAnsi="Symbol" w:cs="Symbol" w:hint="default"/>
        <w:b w:val="0"/>
        <w:bCs w:val="0"/>
        <w:i w:val="0"/>
        <w:iCs w:val="0"/>
        <w:spacing w:val="0"/>
        <w:w w:val="99"/>
        <w:sz w:val="28"/>
        <w:szCs w:val="28"/>
        <w:lang w:val="ru-RU" w:eastAsia="en-US" w:bidi="ar-SA"/>
      </w:rPr>
    </w:lvl>
    <w:lvl w:ilvl="1" w:tplc="C06C92E2">
      <w:numFmt w:val="bullet"/>
      <w:lvlText w:val="•"/>
      <w:lvlJc w:val="left"/>
      <w:pPr>
        <w:ind w:left="1895" w:hanging="284"/>
      </w:pPr>
      <w:rPr>
        <w:rFonts w:hint="default"/>
        <w:lang w:val="ru-RU" w:eastAsia="en-US" w:bidi="ar-SA"/>
      </w:rPr>
    </w:lvl>
    <w:lvl w:ilvl="2" w:tplc="6AC45938">
      <w:numFmt w:val="bullet"/>
      <w:lvlText w:val="•"/>
      <w:lvlJc w:val="left"/>
      <w:pPr>
        <w:ind w:left="2930" w:hanging="284"/>
      </w:pPr>
      <w:rPr>
        <w:rFonts w:hint="default"/>
        <w:lang w:val="ru-RU" w:eastAsia="en-US" w:bidi="ar-SA"/>
      </w:rPr>
    </w:lvl>
    <w:lvl w:ilvl="3" w:tplc="0C4AC518">
      <w:numFmt w:val="bullet"/>
      <w:lvlText w:val="•"/>
      <w:lvlJc w:val="left"/>
      <w:pPr>
        <w:ind w:left="3965" w:hanging="284"/>
      </w:pPr>
      <w:rPr>
        <w:rFonts w:hint="default"/>
        <w:lang w:val="ru-RU" w:eastAsia="en-US" w:bidi="ar-SA"/>
      </w:rPr>
    </w:lvl>
    <w:lvl w:ilvl="4" w:tplc="C7D26DC6">
      <w:numFmt w:val="bullet"/>
      <w:lvlText w:val="•"/>
      <w:lvlJc w:val="left"/>
      <w:pPr>
        <w:ind w:left="5000" w:hanging="284"/>
      </w:pPr>
      <w:rPr>
        <w:rFonts w:hint="default"/>
        <w:lang w:val="ru-RU" w:eastAsia="en-US" w:bidi="ar-SA"/>
      </w:rPr>
    </w:lvl>
    <w:lvl w:ilvl="5" w:tplc="CB32FBFC">
      <w:numFmt w:val="bullet"/>
      <w:lvlText w:val="•"/>
      <w:lvlJc w:val="left"/>
      <w:pPr>
        <w:ind w:left="6035" w:hanging="284"/>
      </w:pPr>
      <w:rPr>
        <w:rFonts w:hint="default"/>
        <w:lang w:val="ru-RU" w:eastAsia="en-US" w:bidi="ar-SA"/>
      </w:rPr>
    </w:lvl>
    <w:lvl w:ilvl="6" w:tplc="9028E3DA">
      <w:numFmt w:val="bullet"/>
      <w:lvlText w:val="•"/>
      <w:lvlJc w:val="left"/>
      <w:pPr>
        <w:ind w:left="7070" w:hanging="284"/>
      </w:pPr>
      <w:rPr>
        <w:rFonts w:hint="default"/>
        <w:lang w:val="ru-RU" w:eastAsia="en-US" w:bidi="ar-SA"/>
      </w:rPr>
    </w:lvl>
    <w:lvl w:ilvl="7" w:tplc="DF3E01EA">
      <w:numFmt w:val="bullet"/>
      <w:lvlText w:val="•"/>
      <w:lvlJc w:val="left"/>
      <w:pPr>
        <w:ind w:left="8105" w:hanging="284"/>
      </w:pPr>
      <w:rPr>
        <w:rFonts w:hint="default"/>
        <w:lang w:val="ru-RU" w:eastAsia="en-US" w:bidi="ar-SA"/>
      </w:rPr>
    </w:lvl>
    <w:lvl w:ilvl="8" w:tplc="DFF8DA46">
      <w:numFmt w:val="bullet"/>
      <w:lvlText w:val="•"/>
      <w:lvlJc w:val="left"/>
      <w:pPr>
        <w:ind w:left="9141" w:hanging="284"/>
      </w:pPr>
      <w:rPr>
        <w:rFonts w:hint="default"/>
        <w:lang w:val="ru-RU" w:eastAsia="en-US" w:bidi="ar-SA"/>
      </w:rPr>
    </w:lvl>
  </w:abstractNum>
  <w:abstractNum w:abstractNumId="39" w15:restartNumberingAfterBreak="0">
    <w:nsid w:val="6076656D"/>
    <w:multiLevelType w:val="hybridMultilevel"/>
    <w:tmpl w:val="CBF626EC"/>
    <w:lvl w:ilvl="0" w:tplc="7EC0148E">
      <w:numFmt w:val="bullet"/>
      <w:lvlText w:val=""/>
      <w:lvlJc w:val="left"/>
      <w:pPr>
        <w:ind w:left="855" w:hanging="284"/>
      </w:pPr>
      <w:rPr>
        <w:rFonts w:ascii="Symbol" w:eastAsia="Symbol" w:hAnsi="Symbol" w:cs="Symbol" w:hint="default"/>
        <w:b w:val="0"/>
        <w:bCs w:val="0"/>
        <w:i w:val="0"/>
        <w:iCs w:val="0"/>
        <w:spacing w:val="0"/>
        <w:w w:val="99"/>
        <w:sz w:val="28"/>
        <w:szCs w:val="28"/>
        <w:lang w:val="ru-RU" w:eastAsia="en-US" w:bidi="ar-SA"/>
      </w:rPr>
    </w:lvl>
    <w:lvl w:ilvl="1" w:tplc="C8E0B790">
      <w:numFmt w:val="bullet"/>
      <w:lvlText w:val="•"/>
      <w:lvlJc w:val="left"/>
      <w:pPr>
        <w:ind w:left="1895" w:hanging="284"/>
      </w:pPr>
      <w:rPr>
        <w:rFonts w:hint="default"/>
        <w:lang w:val="ru-RU" w:eastAsia="en-US" w:bidi="ar-SA"/>
      </w:rPr>
    </w:lvl>
    <w:lvl w:ilvl="2" w:tplc="97EC9EA0">
      <w:numFmt w:val="bullet"/>
      <w:lvlText w:val="•"/>
      <w:lvlJc w:val="left"/>
      <w:pPr>
        <w:ind w:left="2930" w:hanging="284"/>
      </w:pPr>
      <w:rPr>
        <w:rFonts w:hint="default"/>
        <w:lang w:val="ru-RU" w:eastAsia="en-US" w:bidi="ar-SA"/>
      </w:rPr>
    </w:lvl>
    <w:lvl w:ilvl="3" w:tplc="E6DE6970">
      <w:numFmt w:val="bullet"/>
      <w:lvlText w:val="•"/>
      <w:lvlJc w:val="left"/>
      <w:pPr>
        <w:ind w:left="3965" w:hanging="284"/>
      </w:pPr>
      <w:rPr>
        <w:rFonts w:hint="default"/>
        <w:lang w:val="ru-RU" w:eastAsia="en-US" w:bidi="ar-SA"/>
      </w:rPr>
    </w:lvl>
    <w:lvl w:ilvl="4" w:tplc="80EE9830">
      <w:numFmt w:val="bullet"/>
      <w:lvlText w:val="•"/>
      <w:lvlJc w:val="left"/>
      <w:pPr>
        <w:ind w:left="5000" w:hanging="284"/>
      </w:pPr>
      <w:rPr>
        <w:rFonts w:hint="default"/>
        <w:lang w:val="ru-RU" w:eastAsia="en-US" w:bidi="ar-SA"/>
      </w:rPr>
    </w:lvl>
    <w:lvl w:ilvl="5" w:tplc="EFBA5008">
      <w:numFmt w:val="bullet"/>
      <w:lvlText w:val="•"/>
      <w:lvlJc w:val="left"/>
      <w:pPr>
        <w:ind w:left="6035" w:hanging="284"/>
      </w:pPr>
      <w:rPr>
        <w:rFonts w:hint="default"/>
        <w:lang w:val="ru-RU" w:eastAsia="en-US" w:bidi="ar-SA"/>
      </w:rPr>
    </w:lvl>
    <w:lvl w:ilvl="6" w:tplc="995CFB78">
      <w:numFmt w:val="bullet"/>
      <w:lvlText w:val="•"/>
      <w:lvlJc w:val="left"/>
      <w:pPr>
        <w:ind w:left="7070" w:hanging="284"/>
      </w:pPr>
      <w:rPr>
        <w:rFonts w:hint="default"/>
        <w:lang w:val="ru-RU" w:eastAsia="en-US" w:bidi="ar-SA"/>
      </w:rPr>
    </w:lvl>
    <w:lvl w:ilvl="7" w:tplc="CFF4836C">
      <w:numFmt w:val="bullet"/>
      <w:lvlText w:val="•"/>
      <w:lvlJc w:val="left"/>
      <w:pPr>
        <w:ind w:left="8105" w:hanging="284"/>
      </w:pPr>
      <w:rPr>
        <w:rFonts w:hint="default"/>
        <w:lang w:val="ru-RU" w:eastAsia="en-US" w:bidi="ar-SA"/>
      </w:rPr>
    </w:lvl>
    <w:lvl w:ilvl="8" w:tplc="3ED26664">
      <w:numFmt w:val="bullet"/>
      <w:lvlText w:val="•"/>
      <w:lvlJc w:val="left"/>
      <w:pPr>
        <w:ind w:left="9141" w:hanging="284"/>
      </w:pPr>
      <w:rPr>
        <w:rFonts w:hint="default"/>
        <w:lang w:val="ru-RU" w:eastAsia="en-US" w:bidi="ar-SA"/>
      </w:rPr>
    </w:lvl>
  </w:abstractNum>
  <w:abstractNum w:abstractNumId="40" w15:restartNumberingAfterBreak="0">
    <w:nsid w:val="64247B71"/>
    <w:multiLevelType w:val="multilevel"/>
    <w:tmpl w:val="9E1C0D66"/>
    <w:lvl w:ilvl="0">
      <w:start w:val="2"/>
      <w:numFmt w:val="decimal"/>
      <w:lvlText w:val="%1"/>
      <w:lvlJc w:val="left"/>
      <w:pPr>
        <w:ind w:left="2636" w:hanging="420"/>
      </w:pPr>
      <w:rPr>
        <w:rFonts w:hint="default"/>
        <w:lang w:val="ru-RU" w:eastAsia="en-US" w:bidi="ar-SA"/>
      </w:rPr>
    </w:lvl>
    <w:lvl w:ilvl="1">
      <w:start w:val="1"/>
      <w:numFmt w:val="decimal"/>
      <w:lvlText w:val="%1.%2"/>
      <w:lvlJc w:val="left"/>
      <w:pPr>
        <w:ind w:left="2636" w:hanging="420"/>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097" w:hanging="420"/>
      </w:pPr>
      <w:rPr>
        <w:rFonts w:hint="default"/>
        <w:lang w:val="ru-RU" w:eastAsia="en-US" w:bidi="ar-SA"/>
      </w:rPr>
    </w:lvl>
    <w:lvl w:ilvl="3">
      <w:numFmt w:val="bullet"/>
      <w:lvlText w:val="•"/>
      <w:lvlJc w:val="left"/>
      <w:pPr>
        <w:ind w:left="4826" w:hanging="420"/>
      </w:pPr>
      <w:rPr>
        <w:rFonts w:hint="default"/>
        <w:lang w:val="ru-RU" w:eastAsia="en-US" w:bidi="ar-SA"/>
      </w:rPr>
    </w:lvl>
    <w:lvl w:ilvl="4">
      <w:numFmt w:val="bullet"/>
      <w:lvlText w:val="•"/>
      <w:lvlJc w:val="left"/>
      <w:pPr>
        <w:ind w:left="5554" w:hanging="420"/>
      </w:pPr>
      <w:rPr>
        <w:rFonts w:hint="default"/>
        <w:lang w:val="ru-RU" w:eastAsia="en-US" w:bidi="ar-SA"/>
      </w:rPr>
    </w:lvl>
    <w:lvl w:ilvl="5">
      <w:numFmt w:val="bullet"/>
      <w:lvlText w:val="•"/>
      <w:lvlJc w:val="left"/>
      <w:pPr>
        <w:ind w:left="6283" w:hanging="420"/>
      </w:pPr>
      <w:rPr>
        <w:rFonts w:hint="default"/>
        <w:lang w:val="ru-RU" w:eastAsia="en-US" w:bidi="ar-SA"/>
      </w:rPr>
    </w:lvl>
    <w:lvl w:ilvl="6">
      <w:numFmt w:val="bullet"/>
      <w:lvlText w:val="•"/>
      <w:lvlJc w:val="left"/>
      <w:pPr>
        <w:ind w:left="7012" w:hanging="420"/>
      </w:pPr>
      <w:rPr>
        <w:rFonts w:hint="default"/>
        <w:lang w:val="ru-RU" w:eastAsia="en-US" w:bidi="ar-SA"/>
      </w:rPr>
    </w:lvl>
    <w:lvl w:ilvl="7">
      <w:numFmt w:val="bullet"/>
      <w:lvlText w:val="•"/>
      <w:lvlJc w:val="left"/>
      <w:pPr>
        <w:ind w:left="7740" w:hanging="420"/>
      </w:pPr>
      <w:rPr>
        <w:rFonts w:hint="default"/>
        <w:lang w:val="ru-RU" w:eastAsia="en-US" w:bidi="ar-SA"/>
      </w:rPr>
    </w:lvl>
    <w:lvl w:ilvl="8">
      <w:numFmt w:val="bullet"/>
      <w:lvlText w:val="•"/>
      <w:lvlJc w:val="left"/>
      <w:pPr>
        <w:ind w:left="8469" w:hanging="420"/>
      </w:pPr>
      <w:rPr>
        <w:rFonts w:hint="default"/>
        <w:lang w:val="ru-RU" w:eastAsia="en-US" w:bidi="ar-SA"/>
      </w:rPr>
    </w:lvl>
  </w:abstractNum>
  <w:abstractNum w:abstractNumId="41" w15:restartNumberingAfterBreak="0">
    <w:nsid w:val="651E7660"/>
    <w:multiLevelType w:val="hybridMultilevel"/>
    <w:tmpl w:val="3D9C1CE6"/>
    <w:lvl w:ilvl="0" w:tplc="1CFE8450">
      <w:start w:val="1"/>
      <w:numFmt w:val="decimal"/>
      <w:lvlText w:val="%1."/>
      <w:lvlJc w:val="left"/>
      <w:pPr>
        <w:ind w:left="476" w:hanging="335"/>
      </w:pPr>
      <w:rPr>
        <w:rFonts w:ascii="Times New Roman" w:eastAsia="Times New Roman" w:hAnsi="Times New Roman" w:cs="Times New Roman" w:hint="default"/>
        <w:b/>
        <w:bCs/>
        <w:i/>
        <w:iCs/>
        <w:spacing w:val="0"/>
        <w:w w:val="100"/>
        <w:sz w:val="28"/>
        <w:szCs w:val="28"/>
        <w:lang w:val="ru-RU" w:eastAsia="en-US" w:bidi="ar-SA"/>
      </w:rPr>
    </w:lvl>
    <w:lvl w:ilvl="1" w:tplc="98C07A9C">
      <w:numFmt w:val="bullet"/>
      <w:lvlText w:val="•"/>
      <w:lvlJc w:val="left"/>
      <w:pPr>
        <w:ind w:left="1395" w:hanging="335"/>
      </w:pPr>
      <w:rPr>
        <w:rFonts w:hint="default"/>
        <w:lang w:val="ru-RU" w:eastAsia="en-US" w:bidi="ar-SA"/>
      </w:rPr>
    </w:lvl>
    <w:lvl w:ilvl="2" w:tplc="41025C4E">
      <w:numFmt w:val="bullet"/>
      <w:lvlText w:val="•"/>
      <w:lvlJc w:val="left"/>
      <w:pPr>
        <w:ind w:left="2311" w:hanging="335"/>
      </w:pPr>
      <w:rPr>
        <w:rFonts w:hint="default"/>
        <w:lang w:val="ru-RU" w:eastAsia="en-US" w:bidi="ar-SA"/>
      </w:rPr>
    </w:lvl>
    <w:lvl w:ilvl="3" w:tplc="9E189344">
      <w:numFmt w:val="bullet"/>
      <w:lvlText w:val="•"/>
      <w:lvlJc w:val="left"/>
      <w:pPr>
        <w:ind w:left="3227" w:hanging="335"/>
      </w:pPr>
      <w:rPr>
        <w:rFonts w:hint="default"/>
        <w:lang w:val="ru-RU" w:eastAsia="en-US" w:bidi="ar-SA"/>
      </w:rPr>
    </w:lvl>
    <w:lvl w:ilvl="4" w:tplc="0D10856E">
      <w:numFmt w:val="bullet"/>
      <w:lvlText w:val="•"/>
      <w:lvlJc w:val="left"/>
      <w:pPr>
        <w:ind w:left="4143" w:hanging="335"/>
      </w:pPr>
      <w:rPr>
        <w:rFonts w:hint="default"/>
        <w:lang w:val="ru-RU" w:eastAsia="en-US" w:bidi="ar-SA"/>
      </w:rPr>
    </w:lvl>
    <w:lvl w:ilvl="5" w:tplc="3D8C893C">
      <w:numFmt w:val="bullet"/>
      <w:lvlText w:val="•"/>
      <w:lvlJc w:val="left"/>
      <w:pPr>
        <w:ind w:left="5059" w:hanging="335"/>
      </w:pPr>
      <w:rPr>
        <w:rFonts w:hint="default"/>
        <w:lang w:val="ru-RU" w:eastAsia="en-US" w:bidi="ar-SA"/>
      </w:rPr>
    </w:lvl>
    <w:lvl w:ilvl="6" w:tplc="4F14429E">
      <w:numFmt w:val="bullet"/>
      <w:lvlText w:val="•"/>
      <w:lvlJc w:val="left"/>
      <w:pPr>
        <w:ind w:left="5975" w:hanging="335"/>
      </w:pPr>
      <w:rPr>
        <w:rFonts w:hint="default"/>
        <w:lang w:val="ru-RU" w:eastAsia="en-US" w:bidi="ar-SA"/>
      </w:rPr>
    </w:lvl>
    <w:lvl w:ilvl="7" w:tplc="3DA43F90">
      <w:numFmt w:val="bullet"/>
      <w:lvlText w:val="•"/>
      <w:lvlJc w:val="left"/>
      <w:pPr>
        <w:ind w:left="6891" w:hanging="335"/>
      </w:pPr>
      <w:rPr>
        <w:rFonts w:hint="default"/>
        <w:lang w:val="ru-RU" w:eastAsia="en-US" w:bidi="ar-SA"/>
      </w:rPr>
    </w:lvl>
    <w:lvl w:ilvl="8" w:tplc="E00A5EEC">
      <w:numFmt w:val="bullet"/>
      <w:lvlText w:val="•"/>
      <w:lvlJc w:val="left"/>
      <w:pPr>
        <w:ind w:left="7807" w:hanging="335"/>
      </w:pPr>
      <w:rPr>
        <w:rFonts w:hint="default"/>
        <w:lang w:val="ru-RU" w:eastAsia="en-US" w:bidi="ar-SA"/>
      </w:rPr>
    </w:lvl>
  </w:abstractNum>
  <w:abstractNum w:abstractNumId="42" w15:restartNumberingAfterBreak="0">
    <w:nsid w:val="6B474E74"/>
    <w:multiLevelType w:val="hybridMultilevel"/>
    <w:tmpl w:val="F1ACD6F2"/>
    <w:lvl w:ilvl="0" w:tplc="81540C16">
      <w:start w:val="1"/>
      <w:numFmt w:val="decimal"/>
      <w:lvlText w:val="%1)"/>
      <w:lvlJc w:val="left"/>
      <w:pPr>
        <w:ind w:left="996" w:hanging="821"/>
      </w:pPr>
      <w:rPr>
        <w:rFonts w:ascii="Times New Roman" w:eastAsia="Times New Roman" w:hAnsi="Times New Roman" w:cs="Times New Roman" w:hint="default"/>
        <w:b w:val="0"/>
        <w:bCs w:val="0"/>
        <w:i w:val="0"/>
        <w:iCs w:val="0"/>
        <w:spacing w:val="0"/>
        <w:w w:val="99"/>
        <w:sz w:val="28"/>
        <w:szCs w:val="28"/>
        <w:lang w:val="ru-RU" w:eastAsia="en-US" w:bidi="ar-SA"/>
      </w:rPr>
    </w:lvl>
    <w:lvl w:ilvl="1" w:tplc="10920FFC">
      <w:numFmt w:val="bullet"/>
      <w:lvlText w:val=""/>
      <w:lvlJc w:val="left"/>
      <w:pPr>
        <w:ind w:left="996" w:hanging="764"/>
      </w:pPr>
      <w:rPr>
        <w:rFonts w:ascii="Symbol" w:eastAsia="Symbol" w:hAnsi="Symbol" w:cs="Symbol" w:hint="default"/>
        <w:b w:val="0"/>
        <w:bCs w:val="0"/>
        <w:i w:val="0"/>
        <w:iCs w:val="0"/>
        <w:spacing w:val="0"/>
        <w:w w:val="99"/>
        <w:sz w:val="28"/>
        <w:szCs w:val="28"/>
        <w:lang w:val="ru-RU" w:eastAsia="en-US" w:bidi="ar-SA"/>
      </w:rPr>
    </w:lvl>
    <w:lvl w:ilvl="2" w:tplc="792C15C0">
      <w:numFmt w:val="bullet"/>
      <w:lvlText w:val="•"/>
      <w:lvlJc w:val="left"/>
      <w:pPr>
        <w:ind w:left="3070" w:hanging="764"/>
      </w:pPr>
      <w:rPr>
        <w:rFonts w:hint="default"/>
        <w:lang w:val="ru-RU" w:eastAsia="en-US" w:bidi="ar-SA"/>
      </w:rPr>
    </w:lvl>
    <w:lvl w:ilvl="3" w:tplc="DEA625FC">
      <w:numFmt w:val="bullet"/>
      <w:lvlText w:val="•"/>
      <w:lvlJc w:val="left"/>
      <w:pPr>
        <w:ind w:left="4105" w:hanging="764"/>
      </w:pPr>
      <w:rPr>
        <w:rFonts w:hint="default"/>
        <w:lang w:val="ru-RU" w:eastAsia="en-US" w:bidi="ar-SA"/>
      </w:rPr>
    </w:lvl>
    <w:lvl w:ilvl="4" w:tplc="93524E42">
      <w:numFmt w:val="bullet"/>
      <w:lvlText w:val="•"/>
      <w:lvlJc w:val="left"/>
      <w:pPr>
        <w:ind w:left="5140" w:hanging="764"/>
      </w:pPr>
      <w:rPr>
        <w:rFonts w:hint="default"/>
        <w:lang w:val="ru-RU" w:eastAsia="en-US" w:bidi="ar-SA"/>
      </w:rPr>
    </w:lvl>
    <w:lvl w:ilvl="5" w:tplc="BD3E7E9E">
      <w:numFmt w:val="bullet"/>
      <w:lvlText w:val="•"/>
      <w:lvlJc w:val="left"/>
      <w:pPr>
        <w:ind w:left="6176" w:hanging="764"/>
      </w:pPr>
      <w:rPr>
        <w:rFonts w:hint="default"/>
        <w:lang w:val="ru-RU" w:eastAsia="en-US" w:bidi="ar-SA"/>
      </w:rPr>
    </w:lvl>
    <w:lvl w:ilvl="6" w:tplc="F9ACD7B6">
      <w:numFmt w:val="bullet"/>
      <w:lvlText w:val="•"/>
      <w:lvlJc w:val="left"/>
      <w:pPr>
        <w:ind w:left="7211" w:hanging="764"/>
      </w:pPr>
      <w:rPr>
        <w:rFonts w:hint="default"/>
        <w:lang w:val="ru-RU" w:eastAsia="en-US" w:bidi="ar-SA"/>
      </w:rPr>
    </w:lvl>
    <w:lvl w:ilvl="7" w:tplc="DC60E2AA">
      <w:numFmt w:val="bullet"/>
      <w:lvlText w:val="•"/>
      <w:lvlJc w:val="left"/>
      <w:pPr>
        <w:ind w:left="8246" w:hanging="764"/>
      </w:pPr>
      <w:rPr>
        <w:rFonts w:hint="default"/>
        <w:lang w:val="ru-RU" w:eastAsia="en-US" w:bidi="ar-SA"/>
      </w:rPr>
    </w:lvl>
    <w:lvl w:ilvl="8" w:tplc="3C8C41CC">
      <w:numFmt w:val="bullet"/>
      <w:lvlText w:val="•"/>
      <w:lvlJc w:val="left"/>
      <w:pPr>
        <w:ind w:left="9281" w:hanging="764"/>
      </w:pPr>
      <w:rPr>
        <w:rFonts w:hint="default"/>
        <w:lang w:val="ru-RU" w:eastAsia="en-US" w:bidi="ar-SA"/>
      </w:rPr>
    </w:lvl>
  </w:abstractNum>
  <w:abstractNum w:abstractNumId="43" w15:restartNumberingAfterBreak="0">
    <w:nsid w:val="6E8B2CBE"/>
    <w:multiLevelType w:val="hybridMultilevel"/>
    <w:tmpl w:val="404C01F4"/>
    <w:lvl w:ilvl="0" w:tplc="5C44151E">
      <w:numFmt w:val="bullet"/>
      <w:lvlText w:val="-"/>
      <w:lvlJc w:val="left"/>
      <w:pPr>
        <w:ind w:left="426"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92FC49A8">
      <w:numFmt w:val="bullet"/>
      <w:lvlText w:val="•"/>
      <w:lvlJc w:val="left"/>
      <w:pPr>
        <w:ind w:left="1370" w:hanging="212"/>
      </w:pPr>
      <w:rPr>
        <w:rFonts w:hint="default"/>
        <w:lang w:val="ru-RU" w:eastAsia="en-US" w:bidi="ar-SA"/>
      </w:rPr>
    </w:lvl>
    <w:lvl w:ilvl="2" w:tplc="4692ADEE">
      <w:numFmt w:val="bullet"/>
      <w:lvlText w:val="•"/>
      <w:lvlJc w:val="left"/>
      <w:pPr>
        <w:ind w:left="2321" w:hanging="212"/>
      </w:pPr>
      <w:rPr>
        <w:rFonts w:hint="default"/>
        <w:lang w:val="ru-RU" w:eastAsia="en-US" w:bidi="ar-SA"/>
      </w:rPr>
    </w:lvl>
    <w:lvl w:ilvl="3" w:tplc="056C6EB4">
      <w:numFmt w:val="bullet"/>
      <w:lvlText w:val="•"/>
      <w:lvlJc w:val="left"/>
      <w:pPr>
        <w:ind w:left="3272" w:hanging="212"/>
      </w:pPr>
      <w:rPr>
        <w:rFonts w:hint="default"/>
        <w:lang w:val="ru-RU" w:eastAsia="en-US" w:bidi="ar-SA"/>
      </w:rPr>
    </w:lvl>
    <w:lvl w:ilvl="4" w:tplc="6344B754">
      <w:numFmt w:val="bullet"/>
      <w:lvlText w:val="•"/>
      <w:lvlJc w:val="left"/>
      <w:pPr>
        <w:ind w:left="4222" w:hanging="212"/>
      </w:pPr>
      <w:rPr>
        <w:rFonts w:hint="default"/>
        <w:lang w:val="ru-RU" w:eastAsia="en-US" w:bidi="ar-SA"/>
      </w:rPr>
    </w:lvl>
    <w:lvl w:ilvl="5" w:tplc="8A44ED28">
      <w:numFmt w:val="bullet"/>
      <w:lvlText w:val="•"/>
      <w:lvlJc w:val="left"/>
      <w:pPr>
        <w:ind w:left="5173" w:hanging="212"/>
      </w:pPr>
      <w:rPr>
        <w:rFonts w:hint="default"/>
        <w:lang w:val="ru-RU" w:eastAsia="en-US" w:bidi="ar-SA"/>
      </w:rPr>
    </w:lvl>
    <w:lvl w:ilvl="6" w:tplc="B8366D18">
      <w:numFmt w:val="bullet"/>
      <w:lvlText w:val="•"/>
      <w:lvlJc w:val="left"/>
      <w:pPr>
        <w:ind w:left="6124" w:hanging="212"/>
      </w:pPr>
      <w:rPr>
        <w:rFonts w:hint="default"/>
        <w:lang w:val="ru-RU" w:eastAsia="en-US" w:bidi="ar-SA"/>
      </w:rPr>
    </w:lvl>
    <w:lvl w:ilvl="7" w:tplc="C620667E">
      <w:numFmt w:val="bullet"/>
      <w:lvlText w:val="•"/>
      <w:lvlJc w:val="left"/>
      <w:pPr>
        <w:ind w:left="7074" w:hanging="212"/>
      </w:pPr>
      <w:rPr>
        <w:rFonts w:hint="default"/>
        <w:lang w:val="ru-RU" w:eastAsia="en-US" w:bidi="ar-SA"/>
      </w:rPr>
    </w:lvl>
    <w:lvl w:ilvl="8" w:tplc="654A52CA">
      <w:numFmt w:val="bullet"/>
      <w:lvlText w:val="•"/>
      <w:lvlJc w:val="left"/>
      <w:pPr>
        <w:ind w:left="8025" w:hanging="212"/>
      </w:pPr>
      <w:rPr>
        <w:rFonts w:hint="default"/>
        <w:lang w:val="ru-RU" w:eastAsia="en-US" w:bidi="ar-SA"/>
      </w:rPr>
    </w:lvl>
  </w:abstractNum>
  <w:abstractNum w:abstractNumId="44" w15:restartNumberingAfterBreak="0">
    <w:nsid w:val="6EF916A1"/>
    <w:multiLevelType w:val="hybridMultilevel"/>
    <w:tmpl w:val="9446C88A"/>
    <w:lvl w:ilvl="0" w:tplc="021AE806">
      <w:start w:val="1"/>
      <w:numFmt w:val="decimal"/>
      <w:lvlText w:val="%1."/>
      <w:lvlJc w:val="left"/>
      <w:pPr>
        <w:ind w:left="318" w:hanging="211"/>
      </w:pPr>
      <w:rPr>
        <w:rFonts w:ascii="Times New Roman" w:eastAsia="Times New Roman" w:hAnsi="Times New Roman" w:cs="Times New Roman" w:hint="default"/>
        <w:b w:val="0"/>
        <w:bCs w:val="0"/>
        <w:i w:val="0"/>
        <w:iCs w:val="0"/>
        <w:spacing w:val="-1"/>
        <w:w w:val="97"/>
        <w:sz w:val="26"/>
        <w:szCs w:val="26"/>
        <w:lang w:val="ru-RU" w:eastAsia="en-US" w:bidi="ar-SA"/>
      </w:rPr>
    </w:lvl>
    <w:lvl w:ilvl="1" w:tplc="CC4AC2AC">
      <w:numFmt w:val="bullet"/>
      <w:lvlText w:val="•"/>
      <w:lvlJc w:val="left"/>
      <w:pPr>
        <w:ind w:left="825" w:hanging="211"/>
      </w:pPr>
      <w:rPr>
        <w:rFonts w:hint="default"/>
        <w:lang w:val="ru-RU" w:eastAsia="en-US" w:bidi="ar-SA"/>
      </w:rPr>
    </w:lvl>
    <w:lvl w:ilvl="2" w:tplc="E6F833E4">
      <w:numFmt w:val="bullet"/>
      <w:lvlText w:val="•"/>
      <w:lvlJc w:val="left"/>
      <w:pPr>
        <w:ind w:left="1330" w:hanging="211"/>
      </w:pPr>
      <w:rPr>
        <w:rFonts w:hint="default"/>
        <w:lang w:val="ru-RU" w:eastAsia="en-US" w:bidi="ar-SA"/>
      </w:rPr>
    </w:lvl>
    <w:lvl w:ilvl="3" w:tplc="0C8EE7E0">
      <w:numFmt w:val="bullet"/>
      <w:lvlText w:val="•"/>
      <w:lvlJc w:val="left"/>
      <w:pPr>
        <w:ind w:left="1835" w:hanging="211"/>
      </w:pPr>
      <w:rPr>
        <w:rFonts w:hint="default"/>
        <w:lang w:val="ru-RU" w:eastAsia="en-US" w:bidi="ar-SA"/>
      </w:rPr>
    </w:lvl>
    <w:lvl w:ilvl="4" w:tplc="1852879E">
      <w:numFmt w:val="bullet"/>
      <w:lvlText w:val="•"/>
      <w:lvlJc w:val="left"/>
      <w:pPr>
        <w:ind w:left="2340" w:hanging="211"/>
      </w:pPr>
      <w:rPr>
        <w:rFonts w:hint="default"/>
        <w:lang w:val="ru-RU" w:eastAsia="en-US" w:bidi="ar-SA"/>
      </w:rPr>
    </w:lvl>
    <w:lvl w:ilvl="5" w:tplc="3ACE693A">
      <w:numFmt w:val="bullet"/>
      <w:lvlText w:val="•"/>
      <w:lvlJc w:val="left"/>
      <w:pPr>
        <w:ind w:left="2845" w:hanging="211"/>
      </w:pPr>
      <w:rPr>
        <w:rFonts w:hint="default"/>
        <w:lang w:val="ru-RU" w:eastAsia="en-US" w:bidi="ar-SA"/>
      </w:rPr>
    </w:lvl>
    <w:lvl w:ilvl="6" w:tplc="41E68AA2">
      <w:numFmt w:val="bullet"/>
      <w:lvlText w:val="•"/>
      <w:lvlJc w:val="left"/>
      <w:pPr>
        <w:ind w:left="3350" w:hanging="211"/>
      </w:pPr>
      <w:rPr>
        <w:rFonts w:hint="default"/>
        <w:lang w:val="ru-RU" w:eastAsia="en-US" w:bidi="ar-SA"/>
      </w:rPr>
    </w:lvl>
    <w:lvl w:ilvl="7" w:tplc="CF301572">
      <w:numFmt w:val="bullet"/>
      <w:lvlText w:val="•"/>
      <w:lvlJc w:val="left"/>
      <w:pPr>
        <w:ind w:left="3855" w:hanging="211"/>
      </w:pPr>
      <w:rPr>
        <w:rFonts w:hint="default"/>
        <w:lang w:val="ru-RU" w:eastAsia="en-US" w:bidi="ar-SA"/>
      </w:rPr>
    </w:lvl>
    <w:lvl w:ilvl="8" w:tplc="0D5846A8">
      <w:numFmt w:val="bullet"/>
      <w:lvlText w:val="•"/>
      <w:lvlJc w:val="left"/>
      <w:pPr>
        <w:ind w:left="4360" w:hanging="211"/>
      </w:pPr>
      <w:rPr>
        <w:rFonts w:hint="default"/>
        <w:lang w:val="ru-RU" w:eastAsia="en-US" w:bidi="ar-SA"/>
      </w:rPr>
    </w:lvl>
  </w:abstractNum>
  <w:abstractNum w:abstractNumId="45" w15:restartNumberingAfterBreak="0">
    <w:nsid w:val="6F8062A8"/>
    <w:multiLevelType w:val="hybridMultilevel"/>
    <w:tmpl w:val="2652A1B0"/>
    <w:lvl w:ilvl="0" w:tplc="788043EA">
      <w:numFmt w:val="bullet"/>
      <w:lvlText w:val="•"/>
      <w:lvlJc w:val="left"/>
      <w:pPr>
        <w:ind w:left="786" w:hanging="360"/>
      </w:pPr>
      <w:rPr>
        <w:rFonts w:ascii="Arial MT" w:eastAsia="Arial MT" w:hAnsi="Arial MT" w:cs="Arial MT" w:hint="default"/>
        <w:spacing w:val="0"/>
        <w:w w:val="117"/>
        <w:lang w:val="ru-RU" w:eastAsia="en-US" w:bidi="ar-SA"/>
      </w:rPr>
    </w:lvl>
    <w:lvl w:ilvl="1" w:tplc="FE90A4AE">
      <w:numFmt w:val="bullet"/>
      <w:lvlText w:val="•"/>
      <w:lvlJc w:val="left"/>
      <w:pPr>
        <w:ind w:left="1694" w:hanging="360"/>
      </w:pPr>
      <w:rPr>
        <w:rFonts w:hint="default"/>
        <w:lang w:val="ru-RU" w:eastAsia="en-US" w:bidi="ar-SA"/>
      </w:rPr>
    </w:lvl>
    <w:lvl w:ilvl="2" w:tplc="5B124214">
      <w:numFmt w:val="bullet"/>
      <w:lvlText w:val="•"/>
      <w:lvlJc w:val="left"/>
      <w:pPr>
        <w:ind w:left="2609" w:hanging="360"/>
      </w:pPr>
      <w:rPr>
        <w:rFonts w:hint="default"/>
        <w:lang w:val="ru-RU" w:eastAsia="en-US" w:bidi="ar-SA"/>
      </w:rPr>
    </w:lvl>
    <w:lvl w:ilvl="3" w:tplc="5CC2FC2C">
      <w:numFmt w:val="bullet"/>
      <w:lvlText w:val="•"/>
      <w:lvlJc w:val="left"/>
      <w:pPr>
        <w:ind w:left="3524" w:hanging="360"/>
      </w:pPr>
      <w:rPr>
        <w:rFonts w:hint="default"/>
        <w:lang w:val="ru-RU" w:eastAsia="en-US" w:bidi="ar-SA"/>
      </w:rPr>
    </w:lvl>
    <w:lvl w:ilvl="4" w:tplc="DDFEDC0A">
      <w:numFmt w:val="bullet"/>
      <w:lvlText w:val="•"/>
      <w:lvlJc w:val="left"/>
      <w:pPr>
        <w:ind w:left="4438" w:hanging="360"/>
      </w:pPr>
      <w:rPr>
        <w:rFonts w:hint="default"/>
        <w:lang w:val="ru-RU" w:eastAsia="en-US" w:bidi="ar-SA"/>
      </w:rPr>
    </w:lvl>
    <w:lvl w:ilvl="5" w:tplc="22E4E27C">
      <w:numFmt w:val="bullet"/>
      <w:lvlText w:val="•"/>
      <w:lvlJc w:val="left"/>
      <w:pPr>
        <w:ind w:left="5353" w:hanging="360"/>
      </w:pPr>
      <w:rPr>
        <w:rFonts w:hint="default"/>
        <w:lang w:val="ru-RU" w:eastAsia="en-US" w:bidi="ar-SA"/>
      </w:rPr>
    </w:lvl>
    <w:lvl w:ilvl="6" w:tplc="37229A54">
      <w:numFmt w:val="bullet"/>
      <w:lvlText w:val="•"/>
      <w:lvlJc w:val="left"/>
      <w:pPr>
        <w:ind w:left="6268" w:hanging="360"/>
      </w:pPr>
      <w:rPr>
        <w:rFonts w:hint="default"/>
        <w:lang w:val="ru-RU" w:eastAsia="en-US" w:bidi="ar-SA"/>
      </w:rPr>
    </w:lvl>
    <w:lvl w:ilvl="7" w:tplc="FDD8D8A0">
      <w:numFmt w:val="bullet"/>
      <w:lvlText w:val="•"/>
      <w:lvlJc w:val="left"/>
      <w:pPr>
        <w:ind w:left="7182" w:hanging="360"/>
      </w:pPr>
      <w:rPr>
        <w:rFonts w:hint="default"/>
        <w:lang w:val="ru-RU" w:eastAsia="en-US" w:bidi="ar-SA"/>
      </w:rPr>
    </w:lvl>
    <w:lvl w:ilvl="8" w:tplc="05026AE2">
      <w:numFmt w:val="bullet"/>
      <w:lvlText w:val="•"/>
      <w:lvlJc w:val="left"/>
      <w:pPr>
        <w:ind w:left="8097" w:hanging="360"/>
      </w:pPr>
      <w:rPr>
        <w:rFonts w:hint="default"/>
        <w:lang w:val="ru-RU" w:eastAsia="en-US" w:bidi="ar-SA"/>
      </w:rPr>
    </w:lvl>
  </w:abstractNum>
  <w:abstractNum w:abstractNumId="46" w15:restartNumberingAfterBreak="0">
    <w:nsid w:val="708E5820"/>
    <w:multiLevelType w:val="hybridMultilevel"/>
    <w:tmpl w:val="1CBA53D8"/>
    <w:lvl w:ilvl="0" w:tplc="1BB66AAC">
      <w:numFmt w:val="bullet"/>
      <w:lvlText w:val=""/>
      <w:lvlJc w:val="left"/>
      <w:pPr>
        <w:ind w:left="283" w:hanging="174"/>
      </w:pPr>
      <w:rPr>
        <w:rFonts w:ascii="Symbol" w:eastAsia="Symbol" w:hAnsi="Symbol" w:cs="Symbol" w:hint="default"/>
        <w:b w:val="0"/>
        <w:bCs w:val="0"/>
        <w:i w:val="0"/>
        <w:iCs w:val="0"/>
        <w:spacing w:val="0"/>
        <w:w w:val="100"/>
        <w:sz w:val="24"/>
        <w:szCs w:val="24"/>
        <w:lang w:val="ru-RU" w:eastAsia="en-US" w:bidi="ar-SA"/>
      </w:rPr>
    </w:lvl>
    <w:lvl w:ilvl="1" w:tplc="A94EA52A">
      <w:numFmt w:val="bullet"/>
      <w:lvlText w:val="•"/>
      <w:lvlJc w:val="left"/>
      <w:pPr>
        <w:ind w:left="831" w:hanging="174"/>
      </w:pPr>
      <w:rPr>
        <w:rFonts w:hint="default"/>
        <w:lang w:val="ru-RU" w:eastAsia="en-US" w:bidi="ar-SA"/>
      </w:rPr>
    </w:lvl>
    <w:lvl w:ilvl="2" w:tplc="DA128218">
      <w:numFmt w:val="bullet"/>
      <w:lvlText w:val="•"/>
      <w:lvlJc w:val="left"/>
      <w:pPr>
        <w:ind w:left="1383" w:hanging="174"/>
      </w:pPr>
      <w:rPr>
        <w:rFonts w:hint="default"/>
        <w:lang w:val="ru-RU" w:eastAsia="en-US" w:bidi="ar-SA"/>
      </w:rPr>
    </w:lvl>
    <w:lvl w:ilvl="3" w:tplc="5186158E">
      <w:numFmt w:val="bullet"/>
      <w:lvlText w:val="•"/>
      <w:lvlJc w:val="left"/>
      <w:pPr>
        <w:ind w:left="1934" w:hanging="174"/>
      </w:pPr>
      <w:rPr>
        <w:rFonts w:hint="default"/>
        <w:lang w:val="ru-RU" w:eastAsia="en-US" w:bidi="ar-SA"/>
      </w:rPr>
    </w:lvl>
    <w:lvl w:ilvl="4" w:tplc="3CAE372C">
      <w:numFmt w:val="bullet"/>
      <w:lvlText w:val="•"/>
      <w:lvlJc w:val="left"/>
      <w:pPr>
        <w:ind w:left="2486" w:hanging="174"/>
      </w:pPr>
      <w:rPr>
        <w:rFonts w:hint="default"/>
        <w:lang w:val="ru-RU" w:eastAsia="en-US" w:bidi="ar-SA"/>
      </w:rPr>
    </w:lvl>
    <w:lvl w:ilvl="5" w:tplc="EFD44CE4">
      <w:numFmt w:val="bullet"/>
      <w:lvlText w:val="•"/>
      <w:lvlJc w:val="left"/>
      <w:pPr>
        <w:ind w:left="3037" w:hanging="174"/>
      </w:pPr>
      <w:rPr>
        <w:rFonts w:hint="default"/>
        <w:lang w:val="ru-RU" w:eastAsia="en-US" w:bidi="ar-SA"/>
      </w:rPr>
    </w:lvl>
    <w:lvl w:ilvl="6" w:tplc="4D7E6CF0">
      <w:numFmt w:val="bullet"/>
      <w:lvlText w:val="•"/>
      <w:lvlJc w:val="left"/>
      <w:pPr>
        <w:ind w:left="3589" w:hanging="174"/>
      </w:pPr>
      <w:rPr>
        <w:rFonts w:hint="default"/>
        <w:lang w:val="ru-RU" w:eastAsia="en-US" w:bidi="ar-SA"/>
      </w:rPr>
    </w:lvl>
    <w:lvl w:ilvl="7" w:tplc="BBFE9528">
      <w:numFmt w:val="bullet"/>
      <w:lvlText w:val="•"/>
      <w:lvlJc w:val="left"/>
      <w:pPr>
        <w:ind w:left="4140" w:hanging="174"/>
      </w:pPr>
      <w:rPr>
        <w:rFonts w:hint="default"/>
        <w:lang w:val="ru-RU" w:eastAsia="en-US" w:bidi="ar-SA"/>
      </w:rPr>
    </w:lvl>
    <w:lvl w:ilvl="8" w:tplc="94AC031C">
      <w:numFmt w:val="bullet"/>
      <w:lvlText w:val="•"/>
      <w:lvlJc w:val="left"/>
      <w:pPr>
        <w:ind w:left="4692" w:hanging="174"/>
      </w:pPr>
      <w:rPr>
        <w:rFonts w:hint="default"/>
        <w:lang w:val="ru-RU" w:eastAsia="en-US" w:bidi="ar-SA"/>
      </w:rPr>
    </w:lvl>
  </w:abstractNum>
  <w:abstractNum w:abstractNumId="47" w15:restartNumberingAfterBreak="0">
    <w:nsid w:val="76A26D8E"/>
    <w:multiLevelType w:val="hybridMultilevel"/>
    <w:tmpl w:val="E51272F0"/>
    <w:lvl w:ilvl="0" w:tplc="04190001">
      <w:start w:val="1"/>
      <w:numFmt w:val="bullet"/>
      <w:lvlText w:val=""/>
      <w:lvlJc w:val="left"/>
      <w:pPr>
        <w:ind w:left="855" w:hanging="284"/>
      </w:pPr>
      <w:rPr>
        <w:rFonts w:ascii="Symbol" w:hAnsi="Symbol" w:hint="default"/>
        <w:b w:val="0"/>
        <w:bCs w:val="0"/>
        <w:i w:val="0"/>
        <w:iCs w:val="0"/>
        <w:spacing w:val="0"/>
        <w:w w:val="99"/>
        <w:sz w:val="28"/>
        <w:szCs w:val="28"/>
        <w:lang w:val="ru-RU" w:eastAsia="en-US" w:bidi="ar-SA"/>
      </w:rPr>
    </w:lvl>
    <w:lvl w:ilvl="1" w:tplc="992CCADC">
      <w:numFmt w:val="bullet"/>
      <w:lvlText w:val="•"/>
      <w:lvlJc w:val="left"/>
      <w:pPr>
        <w:ind w:left="1895" w:hanging="284"/>
      </w:pPr>
      <w:rPr>
        <w:rFonts w:hint="default"/>
        <w:lang w:val="ru-RU" w:eastAsia="en-US" w:bidi="ar-SA"/>
      </w:rPr>
    </w:lvl>
    <w:lvl w:ilvl="2" w:tplc="06C86040">
      <w:numFmt w:val="bullet"/>
      <w:lvlText w:val="•"/>
      <w:lvlJc w:val="left"/>
      <w:pPr>
        <w:ind w:left="2930" w:hanging="284"/>
      </w:pPr>
      <w:rPr>
        <w:rFonts w:hint="default"/>
        <w:lang w:val="ru-RU" w:eastAsia="en-US" w:bidi="ar-SA"/>
      </w:rPr>
    </w:lvl>
    <w:lvl w:ilvl="3" w:tplc="EB104426">
      <w:numFmt w:val="bullet"/>
      <w:lvlText w:val="•"/>
      <w:lvlJc w:val="left"/>
      <w:pPr>
        <w:ind w:left="3965" w:hanging="284"/>
      </w:pPr>
      <w:rPr>
        <w:rFonts w:hint="default"/>
        <w:lang w:val="ru-RU" w:eastAsia="en-US" w:bidi="ar-SA"/>
      </w:rPr>
    </w:lvl>
    <w:lvl w:ilvl="4" w:tplc="F838037C">
      <w:numFmt w:val="bullet"/>
      <w:lvlText w:val="•"/>
      <w:lvlJc w:val="left"/>
      <w:pPr>
        <w:ind w:left="5000" w:hanging="284"/>
      </w:pPr>
      <w:rPr>
        <w:rFonts w:hint="default"/>
        <w:lang w:val="ru-RU" w:eastAsia="en-US" w:bidi="ar-SA"/>
      </w:rPr>
    </w:lvl>
    <w:lvl w:ilvl="5" w:tplc="296EB4A2">
      <w:numFmt w:val="bullet"/>
      <w:lvlText w:val="•"/>
      <w:lvlJc w:val="left"/>
      <w:pPr>
        <w:ind w:left="6035" w:hanging="284"/>
      </w:pPr>
      <w:rPr>
        <w:rFonts w:hint="default"/>
        <w:lang w:val="ru-RU" w:eastAsia="en-US" w:bidi="ar-SA"/>
      </w:rPr>
    </w:lvl>
    <w:lvl w:ilvl="6" w:tplc="2B165BFE">
      <w:numFmt w:val="bullet"/>
      <w:lvlText w:val="•"/>
      <w:lvlJc w:val="left"/>
      <w:pPr>
        <w:ind w:left="7070" w:hanging="284"/>
      </w:pPr>
      <w:rPr>
        <w:rFonts w:hint="default"/>
        <w:lang w:val="ru-RU" w:eastAsia="en-US" w:bidi="ar-SA"/>
      </w:rPr>
    </w:lvl>
    <w:lvl w:ilvl="7" w:tplc="8A901D54">
      <w:numFmt w:val="bullet"/>
      <w:lvlText w:val="•"/>
      <w:lvlJc w:val="left"/>
      <w:pPr>
        <w:ind w:left="8105" w:hanging="284"/>
      </w:pPr>
      <w:rPr>
        <w:rFonts w:hint="default"/>
        <w:lang w:val="ru-RU" w:eastAsia="en-US" w:bidi="ar-SA"/>
      </w:rPr>
    </w:lvl>
    <w:lvl w:ilvl="8" w:tplc="A7088CCE">
      <w:numFmt w:val="bullet"/>
      <w:lvlText w:val="•"/>
      <w:lvlJc w:val="left"/>
      <w:pPr>
        <w:ind w:left="9141" w:hanging="284"/>
      </w:pPr>
      <w:rPr>
        <w:rFonts w:hint="default"/>
        <w:lang w:val="ru-RU" w:eastAsia="en-US" w:bidi="ar-SA"/>
      </w:rPr>
    </w:lvl>
  </w:abstractNum>
  <w:abstractNum w:abstractNumId="48" w15:restartNumberingAfterBreak="0">
    <w:nsid w:val="7DD942F6"/>
    <w:multiLevelType w:val="hybridMultilevel"/>
    <w:tmpl w:val="4530A65A"/>
    <w:lvl w:ilvl="0" w:tplc="7DFEF718">
      <w:numFmt w:val="bullet"/>
      <w:lvlText w:val=""/>
      <w:lvlJc w:val="left"/>
      <w:pPr>
        <w:ind w:left="143" w:hanging="423"/>
      </w:pPr>
      <w:rPr>
        <w:rFonts w:ascii="Symbol" w:eastAsia="Symbol" w:hAnsi="Symbol" w:cs="Symbol" w:hint="default"/>
        <w:b w:val="0"/>
        <w:bCs w:val="0"/>
        <w:i w:val="0"/>
        <w:iCs w:val="0"/>
        <w:spacing w:val="0"/>
        <w:w w:val="96"/>
        <w:sz w:val="26"/>
        <w:szCs w:val="26"/>
        <w:lang w:val="ru-RU" w:eastAsia="en-US" w:bidi="ar-SA"/>
      </w:rPr>
    </w:lvl>
    <w:lvl w:ilvl="1" w:tplc="F71807D6">
      <w:numFmt w:val="bullet"/>
      <w:lvlText w:val="•"/>
      <w:lvlJc w:val="left"/>
      <w:pPr>
        <w:ind w:left="1119" w:hanging="423"/>
      </w:pPr>
      <w:rPr>
        <w:rFonts w:hint="default"/>
        <w:lang w:val="ru-RU" w:eastAsia="en-US" w:bidi="ar-SA"/>
      </w:rPr>
    </w:lvl>
    <w:lvl w:ilvl="2" w:tplc="FBA45034">
      <w:numFmt w:val="bullet"/>
      <w:lvlText w:val="•"/>
      <w:lvlJc w:val="left"/>
      <w:pPr>
        <w:ind w:left="2099" w:hanging="423"/>
      </w:pPr>
      <w:rPr>
        <w:rFonts w:hint="default"/>
        <w:lang w:val="ru-RU" w:eastAsia="en-US" w:bidi="ar-SA"/>
      </w:rPr>
    </w:lvl>
    <w:lvl w:ilvl="3" w:tplc="4A40F26A">
      <w:numFmt w:val="bullet"/>
      <w:lvlText w:val="•"/>
      <w:lvlJc w:val="left"/>
      <w:pPr>
        <w:ind w:left="3078" w:hanging="423"/>
      </w:pPr>
      <w:rPr>
        <w:rFonts w:hint="default"/>
        <w:lang w:val="ru-RU" w:eastAsia="en-US" w:bidi="ar-SA"/>
      </w:rPr>
    </w:lvl>
    <w:lvl w:ilvl="4" w:tplc="6526EB8C">
      <w:numFmt w:val="bullet"/>
      <w:lvlText w:val="•"/>
      <w:lvlJc w:val="left"/>
      <w:pPr>
        <w:ind w:left="4058" w:hanging="423"/>
      </w:pPr>
      <w:rPr>
        <w:rFonts w:hint="default"/>
        <w:lang w:val="ru-RU" w:eastAsia="en-US" w:bidi="ar-SA"/>
      </w:rPr>
    </w:lvl>
    <w:lvl w:ilvl="5" w:tplc="04F6B984">
      <w:numFmt w:val="bullet"/>
      <w:lvlText w:val="•"/>
      <w:lvlJc w:val="left"/>
      <w:pPr>
        <w:ind w:left="5037" w:hanging="423"/>
      </w:pPr>
      <w:rPr>
        <w:rFonts w:hint="default"/>
        <w:lang w:val="ru-RU" w:eastAsia="en-US" w:bidi="ar-SA"/>
      </w:rPr>
    </w:lvl>
    <w:lvl w:ilvl="6" w:tplc="74BAA5CC">
      <w:numFmt w:val="bullet"/>
      <w:lvlText w:val="•"/>
      <w:lvlJc w:val="left"/>
      <w:pPr>
        <w:ind w:left="6017" w:hanging="423"/>
      </w:pPr>
      <w:rPr>
        <w:rFonts w:hint="default"/>
        <w:lang w:val="ru-RU" w:eastAsia="en-US" w:bidi="ar-SA"/>
      </w:rPr>
    </w:lvl>
    <w:lvl w:ilvl="7" w:tplc="13A4BE5C">
      <w:numFmt w:val="bullet"/>
      <w:lvlText w:val="•"/>
      <w:lvlJc w:val="left"/>
      <w:pPr>
        <w:ind w:left="6996" w:hanging="423"/>
      </w:pPr>
      <w:rPr>
        <w:rFonts w:hint="default"/>
        <w:lang w:val="ru-RU" w:eastAsia="en-US" w:bidi="ar-SA"/>
      </w:rPr>
    </w:lvl>
    <w:lvl w:ilvl="8" w:tplc="71A2DD6A">
      <w:numFmt w:val="bullet"/>
      <w:lvlText w:val="•"/>
      <w:lvlJc w:val="left"/>
      <w:pPr>
        <w:ind w:left="7976" w:hanging="423"/>
      </w:pPr>
      <w:rPr>
        <w:rFonts w:hint="default"/>
        <w:lang w:val="ru-RU" w:eastAsia="en-US" w:bidi="ar-SA"/>
      </w:rPr>
    </w:lvl>
  </w:abstractNum>
  <w:abstractNum w:abstractNumId="49" w15:restartNumberingAfterBreak="0">
    <w:nsid w:val="7F0E7FC7"/>
    <w:multiLevelType w:val="hybridMultilevel"/>
    <w:tmpl w:val="B6AEE2BE"/>
    <w:lvl w:ilvl="0" w:tplc="12303BE4">
      <w:numFmt w:val="bullet"/>
      <w:lvlText w:val="–"/>
      <w:lvlJc w:val="left"/>
      <w:pPr>
        <w:ind w:left="996"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2110E4E0">
      <w:numFmt w:val="bullet"/>
      <w:lvlText w:val="•"/>
      <w:lvlJc w:val="left"/>
      <w:pPr>
        <w:ind w:left="2035" w:hanging="284"/>
      </w:pPr>
      <w:rPr>
        <w:rFonts w:hint="default"/>
        <w:lang w:val="ru-RU" w:eastAsia="en-US" w:bidi="ar-SA"/>
      </w:rPr>
    </w:lvl>
    <w:lvl w:ilvl="2" w:tplc="13BEAD84">
      <w:numFmt w:val="bullet"/>
      <w:lvlText w:val="•"/>
      <w:lvlJc w:val="left"/>
      <w:pPr>
        <w:ind w:left="3070" w:hanging="284"/>
      </w:pPr>
      <w:rPr>
        <w:rFonts w:hint="default"/>
        <w:lang w:val="ru-RU" w:eastAsia="en-US" w:bidi="ar-SA"/>
      </w:rPr>
    </w:lvl>
    <w:lvl w:ilvl="3" w:tplc="22FC68BA">
      <w:numFmt w:val="bullet"/>
      <w:lvlText w:val="•"/>
      <w:lvlJc w:val="left"/>
      <w:pPr>
        <w:ind w:left="4105" w:hanging="284"/>
      </w:pPr>
      <w:rPr>
        <w:rFonts w:hint="default"/>
        <w:lang w:val="ru-RU" w:eastAsia="en-US" w:bidi="ar-SA"/>
      </w:rPr>
    </w:lvl>
    <w:lvl w:ilvl="4" w:tplc="1C368AA4">
      <w:numFmt w:val="bullet"/>
      <w:lvlText w:val="•"/>
      <w:lvlJc w:val="left"/>
      <w:pPr>
        <w:ind w:left="5140" w:hanging="284"/>
      </w:pPr>
      <w:rPr>
        <w:rFonts w:hint="default"/>
        <w:lang w:val="ru-RU" w:eastAsia="en-US" w:bidi="ar-SA"/>
      </w:rPr>
    </w:lvl>
    <w:lvl w:ilvl="5" w:tplc="3984F4B8">
      <w:numFmt w:val="bullet"/>
      <w:lvlText w:val="•"/>
      <w:lvlJc w:val="left"/>
      <w:pPr>
        <w:ind w:left="6176" w:hanging="284"/>
      </w:pPr>
      <w:rPr>
        <w:rFonts w:hint="default"/>
        <w:lang w:val="ru-RU" w:eastAsia="en-US" w:bidi="ar-SA"/>
      </w:rPr>
    </w:lvl>
    <w:lvl w:ilvl="6" w:tplc="C6A645F0">
      <w:numFmt w:val="bullet"/>
      <w:lvlText w:val="•"/>
      <w:lvlJc w:val="left"/>
      <w:pPr>
        <w:ind w:left="7211" w:hanging="284"/>
      </w:pPr>
      <w:rPr>
        <w:rFonts w:hint="default"/>
        <w:lang w:val="ru-RU" w:eastAsia="en-US" w:bidi="ar-SA"/>
      </w:rPr>
    </w:lvl>
    <w:lvl w:ilvl="7" w:tplc="9564A080">
      <w:numFmt w:val="bullet"/>
      <w:lvlText w:val="•"/>
      <w:lvlJc w:val="left"/>
      <w:pPr>
        <w:ind w:left="8246" w:hanging="284"/>
      </w:pPr>
      <w:rPr>
        <w:rFonts w:hint="default"/>
        <w:lang w:val="ru-RU" w:eastAsia="en-US" w:bidi="ar-SA"/>
      </w:rPr>
    </w:lvl>
    <w:lvl w:ilvl="8" w:tplc="EEA48EF8">
      <w:numFmt w:val="bullet"/>
      <w:lvlText w:val="•"/>
      <w:lvlJc w:val="left"/>
      <w:pPr>
        <w:ind w:left="9281" w:hanging="284"/>
      </w:pPr>
      <w:rPr>
        <w:rFonts w:hint="default"/>
        <w:lang w:val="ru-RU" w:eastAsia="en-US" w:bidi="ar-SA"/>
      </w:rPr>
    </w:lvl>
  </w:abstractNum>
  <w:abstractNum w:abstractNumId="50" w15:restartNumberingAfterBreak="0">
    <w:nsid w:val="7F4A1081"/>
    <w:multiLevelType w:val="hybridMultilevel"/>
    <w:tmpl w:val="AEA6B65E"/>
    <w:lvl w:ilvl="0" w:tplc="BDCE2BEC">
      <w:numFmt w:val="bullet"/>
      <w:lvlText w:val="•"/>
      <w:lvlJc w:val="left"/>
      <w:pPr>
        <w:ind w:left="426" w:hanging="360"/>
      </w:pPr>
      <w:rPr>
        <w:rFonts w:ascii="Arial MT" w:eastAsia="Arial MT" w:hAnsi="Arial MT" w:cs="Arial MT" w:hint="default"/>
        <w:spacing w:val="0"/>
        <w:w w:val="117"/>
        <w:lang w:val="ru-RU" w:eastAsia="en-US" w:bidi="ar-SA"/>
      </w:rPr>
    </w:lvl>
    <w:lvl w:ilvl="1" w:tplc="88A82AA8">
      <w:numFmt w:val="bullet"/>
      <w:lvlText w:val="•"/>
      <w:lvlJc w:val="left"/>
      <w:pPr>
        <w:ind w:left="426" w:hanging="369"/>
      </w:pPr>
      <w:rPr>
        <w:rFonts w:ascii="Times New Roman" w:eastAsia="Times New Roman" w:hAnsi="Times New Roman" w:cs="Times New Roman" w:hint="default"/>
        <w:spacing w:val="0"/>
        <w:w w:val="100"/>
        <w:lang w:val="ru-RU" w:eastAsia="en-US" w:bidi="ar-SA"/>
      </w:rPr>
    </w:lvl>
    <w:lvl w:ilvl="2" w:tplc="D768628E">
      <w:numFmt w:val="bullet"/>
      <w:lvlText w:val="•"/>
      <w:lvlJc w:val="left"/>
      <w:pPr>
        <w:ind w:left="2321" w:hanging="369"/>
      </w:pPr>
      <w:rPr>
        <w:rFonts w:hint="default"/>
        <w:lang w:val="ru-RU" w:eastAsia="en-US" w:bidi="ar-SA"/>
      </w:rPr>
    </w:lvl>
    <w:lvl w:ilvl="3" w:tplc="684EF4F0">
      <w:numFmt w:val="bullet"/>
      <w:lvlText w:val="•"/>
      <w:lvlJc w:val="left"/>
      <w:pPr>
        <w:ind w:left="3272" w:hanging="369"/>
      </w:pPr>
      <w:rPr>
        <w:rFonts w:hint="default"/>
        <w:lang w:val="ru-RU" w:eastAsia="en-US" w:bidi="ar-SA"/>
      </w:rPr>
    </w:lvl>
    <w:lvl w:ilvl="4" w:tplc="1C902942">
      <w:numFmt w:val="bullet"/>
      <w:lvlText w:val="•"/>
      <w:lvlJc w:val="left"/>
      <w:pPr>
        <w:ind w:left="4222" w:hanging="369"/>
      </w:pPr>
      <w:rPr>
        <w:rFonts w:hint="default"/>
        <w:lang w:val="ru-RU" w:eastAsia="en-US" w:bidi="ar-SA"/>
      </w:rPr>
    </w:lvl>
    <w:lvl w:ilvl="5" w:tplc="38F68132">
      <w:numFmt w:val="bullet"/>
      <w:lvlText w:val="•"/>
      <w:lvlJc w:val="left"/>
      <w:pPr>
        <w:ind w:left="5173" w:hanging="369"/>
      </w:pPr>
      <w:rPr>
        <w:rFonts w:hint="default"/>
        <w:lang w:val="ru-RU" w:eastAsia="en-US" w:bidi="ar-SA"/>
      </w:rPr>
    </w:lvl>
    <w:lvl w:ilvl="6" w:tplc="BF4669C2">
      <w:numFmt w:val="bullet"/>
      <w:lvlText w:val="•"/>
      <w:lvlJc w:val="left"/>
      <w:pPr>
        <w:ind w:left="6124" w:hanging="369"/>
      </w:pPr>
      <w:rPr>
        <w:rFonts w:hint="default"/>
        <w:lang w:val="ru-RU" w:eastAsia="en-US" w:bidi="ar-SA"/>
      </w:rPr>
    </w:lvl>
    <w:lvl w:ilvl="7" w:tplc="925670A8">
      <w:numFmt w:val="bullet"/>
      <w:lvlText w:val="•"/>
      <w:lvlJc w:val="left"/>
      <w:pPr>
        <w:ind w:left="7074" w:hanging="369"/>
      </w:pPr>
      <w:rPr>
        <w:rFonts w:hint="default"/>
        <w:lang w:val="ru-RU" w:eastAsia="en-US" w:bidi="ar-SA"/>
      </w:rPr>
    </w:lvl>
    <w:lvl w:ilvl="8" w:tplc="5B4CD21E">
      <w:numFmt w:val="bullet"/>
      <w:lvlText w:val="•"/>
      <w:lvlJc w:val="left"/>
      <w:pPr>
        <w:ind w:left="8025" w:hanging="369"/>
      </w:pPr>
      <w:rPr>
        <w:rFonts w:hint="default"/>
        <w:lang w:val="ru-RU" w:eastAsia="en-US" w:bidi="ar-SA"/>
      </w:rPr>
    </w:lvl>
  </w:abstractNum>
  <w:num w:numId="1">
    <w:abstractNumId w:val="42"/>
  </w:num>
  <w:num w:numId="2">
    <w:abstractNumId w:val="35"/>
  </w:num>
  <w:num w:numId="3">
    <w:abstractNumId w:val="7"/>
  </w:num>
  <w:num w:numId="4">
    <w:abstractNumId w:val="36"/>
  </w:num>
  <w:num w:numId="5">
    <w:abstractNumId w:val="27"/>
  </w:num>
  <w:num w:numId="6">
    <w:abstractNumId w:val="9"/>
  </w:num>
  <w:num w:numId="7">
    <w:abstractNumId w:val="49"/>
  </w:num>
  <w:num w:numId="8">
    <w:abstractNumId w:val="13"/>
  </w:num>
  <w:num w:numId="9">
    <w:abstractNumId w:val="48"/>
  </w:num>
  <w:num w:numId="10">
    <w:abstractNumId w:val="46"/>
  </w:num>
  <w:num w:numId="11">
    <w:abstractNumId w:val="34"/>
  </w:num>
  <w:num w:numId="12">
    <w:abstractNumId w:val="30"/>
  </w:num>
  <w:num w:numId="13">
    <w:abstractNumId w:val="6"/>
  </w:num>
  <w:num w:numId="14">
    <w:abstractNumId w:val="38"/>
  </w:num>
  <w:num w:numId="15">
    <w:abstractNumId w:val="8"/>
  </w:num>
  <w:num w:numId="16">
    <w:abstractNumId w:val="39"/>
  </w:num>
  <w:num w:numId="17">
    <w:abstractNumId w:val="20"/>
  </w:num>
  <w:num w:numId="18">
    <w:abstractNumId w:val="28"/>
  </w:num>
  <w:num w:numId="19">
    <w:abstractNumId w:val="47"/>
  </w:num>
  <w:num w:numId="20">
    <w:abstractNumId w:val="12"/>
  </w:num>
  <w:num w:numId="21">
    <w:abstractNumId w:val="18"/>
  </w:num>
  <w:num w:numId="22">
    <w:abstractNumId w:val="5"/>
  </w:num>
  <w:num w:numId="23">
    <w:abstractNumId w:val="2"/>
  </w:num>
  <w:num w:numId="24">
    <w:abstractNumId w:val="19"/>
  </w:num>
  <w:num w:numId="25">
    <w:abstractNumId w:val="11"/>
  </w:num>
  <w:num w:numId="26">
    <w:abstractNumId w:val="29"/>
  </w:num>
  <w:num w:numId="27">
    <w:abstractNumId w:val="22"/>
  </w:num>
  <w:num w:numId="28">
    <w:abstractNumId w:val="14"/>
  </w:num>
  <w:num w:numId="29">
    <w:abstractNumId w:val="26"/>
  </w:num>
  <w:num w:numId="30">
    <w:abstractNumId w:val="33"/>
  </w:num>
  <w:num w:numId="31">
    <w:abstractNumId w:val="41"/>
  </w:num>
  <w:num w:numId="32">
    <w:abstractNumId w:val="4"/>
  </w:num>
  <w:num w:numId="33">
    <w:abstractNumId w:val="17"/>
  </w:num>
  <w:num w:numId="34">
    <w:abstractNumId w:val="25"/>
  </w:num>
  <w:num w:numId="35">
    <w:abstractNumId w:val="21"/>
  </w:num>
  <w:num w:numId="36">
    <w:abstractNumId w:val="16"/>
  </w:num>
  <w:num w:numId="37">
    <w:abstractNumId w:val="44"/>
  </w:num>
  <w:num w:numId="38">
    <w:abstractNumId w:val="3"/>
  </w:num>
  <w:num w:numId="39">
    <w:abstractNumId w:val="45"/>
  </w:num>
  <w:num w:numId="40">
    <w:abstractNumId w:val="43"/>
  </w:num>
  <w:num w:numId="41">
    <w:abstractNumId w:val="23"/>
  </w:num>
  <w:num w:numId="42">
    <w:abstractNumId w:val="50"/>
  </w:num>
  <w:num w:numId="43">
    <w:abstractNumId w:val="15"/>
  </w:num>
  <w:num w:numId="44">
    <w:abstractNumId w:val="40"/>
  </w:num>
  <w:num w:numId="45">
    <w:abstractNumId w:val="24"/>
  </w:num>
  <w:num w:numId="46">
    <w:abstractNumId w:val="31"/>
  </w:num>
  <w:num w:numId="47">
    <w:abstractNumId w:val="10"/>
  </w:num>
  <w:num w:numId="48">
    <w:abstractNumId w:val="32"/>
  </w:num>
  <w:num w:numId="49">
    <w:abstractNumId w:val="1"/>
  </w:num>
  <w:num w:numId="50">
    <w:abstractNumId w:val="0"/>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00"/>
    <w:rsid w:val="00096193"/>
    <w:rsid w:val="000B7115"/>
    <w:rsid w:val="001E11BD"/>
    <w:rsid w:val="00217900"/>
    <w:rsid w:val="00266064"/>
    <w:rsid w:val="002F0B8E"/>
    <w:rsid w:val="00342B2D"/>
    <w:rsid w:val="00380CF3"/>
    <w:rsid w:val="00396FE1"/>
    <w:rsid w:val="003C4026"/>
    <w:rsid w:val="0040070E"/>
    <w:rsid w:val="0042163B"/>
    <w:rsid w:val="00442CAD"/>
    <w:rsid w:val="00520B79"/>
    <w:rsid w:val="00544B82"/>
    <w:rsid w:val="00571EAD"/>
    <w:rsid w:val="005779AC"/>
    <w:rsid w:val="005C08C4"/>
    <w:rsid w:val="006C44A2"/>
    <w:rsid w:val="008534F9"/>
    <w:rsid w:val="00954732"/>
    <w:rsid w:val="009E0443"/>
    <w:rsid w:val="00A8656C"/>
    <w:rsid w:val="00AE01B1"/>
    <w:rsid w:val="00B50FDD"/>
    <w:rsid w:val="00C41449"/>
    <w:rsid w:val="00CB4AA4"/>
    <w:rsid w:val="00CD3D36"/>
    <w:rsid w:val="00D06DCA"/>
    <w:rsid w:val="00DA31D2"/>
    <w:rsid w:val="00E044D9"/>
    <w:rsid w:val="00E34914"/>
    <w:rsid w:val="00E70D5E"/>
    <w:rsid w:val="00F7474A"/>
    <w:rsid w:val="00F977BD"/>
    <w:rsid w:val="00FD5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70A78-3902-40E6-9EDE-D3D5BFF5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61"/>
      <w:jc w:val="both"/>
      <w:outlineLvl w:val="0"/>
    </w:pPr>
    <w:rPr>
      <w:b/>
      <w:bCs/>
      <w:sz w:val="28"/>
      <w:szCs w:val="28"/>
    </w:rPr>
  </w:style>
  <w:style w:type="paragraph" w:styleId="2">
    <w:name w:val="heading 2"/>
    <w:basedOn w:val="a"/>
    <w:uiPriority w:val="1"/>
    <w:qFormat/>
    <w:pPr>
      <w:spacing w:line="319" w:lineRule="exact"/>
      <w:ind w:left="996"/>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5" w:firstLine="706"/>
      <w:jc w:val="both"/>
    </w:pPr>
    <w:rPr>
      <w:sz w:val="28"/>
      <w:szCs w:val="28"/>
    </w:rPr>
  </w:style>
  <w:style w:type="paragraph" w:styleId="a4">
    <w:name w:val="List Paragraph"/>
    <w:basedOn w:val="a"/>
    <w:link w:val="a5"/>
    <w:uiPriority w:val="99"/>
    <w:qFormat/>
    <w:pPr>
      <w:ind w:left="855" w:firstLine="706"/>
      <w:jc w:val="both"/>
    </w:pPr>
  </w:style>
  <w:style w:type="paragraph" w:customStyle="1" w:styleId="TableParagraph">
    <w:name w:val="Table Paragraph"/>
    <w:basedOn w:val="a"/>
    <w:uiPriority w:val="1"/>
    <w:qFormat/>
    <w:pPr>
      <w:ind w:left="110"/>
    </w:pPr>
  </w:style>
  <w:style w:type="numbering" w:customStyle="1" w:styleId="10">
    <w:name w:val="Нет списка1"/>
    <w:next w:val="a2"/>
    <w:uiPriority w:val="99"/>
    <w:semiHidden/>
    <w:unhideWhenUsed/>
    <w:rsid w:val="008534F9"/>
  </w:style>
  <w:style w:type="table" w:customStyle="1" w:styleId="TableNormal1">
    <w:name w:val="Table Normal1"/>
    <w:uiPriority w:val="2"/>
    <w:semiHidden/>
    <w:unhideWhenUsed/>
    <w:qFormat/>
    <w:rsid w:val="008534F9"/>
    <w:tblPr>
      <w:tblInd w:w="0" w:type="dxa"/>
      <w:tblCellMar>
        <w:top w:w="0" w:type="dxa"/>
        <w:left w:w="0" w:type="dxa"/>
        <w:bottom w:w="0" w:type="dxa"/>
        <w:right w:w="0" w:type="dxa"/>
      </w:tblCellMar>
    </w:tblPr>
  </w:style>
  <w:style w:type="paragraph" w:styleId="11">
    <w:name w:val="toc 1"/>
    <w:basedOn w:val="a"/>
    <w:uiPriority w:val="1"/>
    <w:qFormat/>
    <w:rsid w:val="008534F9"/>
    <w:pPr>
      <w:spacing w:before="281"/>
      <w:ind w:left="425" w:hanging="350"/>
    </w:pPr>
    <w:rPr>
      <w:sz w:val="28"/>
      <w:szCs w:val="28"/>
      <w:u w:val="single" w:color="000000"/>
    </w:rPr>
  </w:style>
  <w:style w:type="table" w:styleId="a6">
    <w:name w:val="Table Grid"/>
    <w:basedOn w:val="a1"/>
    <w:uiPriority w:val="39"/>
    <w:qFormat/>
    <w:rsid w:val="00F7474A"/>
    <w:pPr>
      <w:widowControl/>
      <w:autoSpaceDE/>
      <w:autoSpaceDN/>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F7474A"/>
  </w:style>
  <w:style w:type="character" w:customStyle="1" w:styleId="a5">
    <w:name w:val="Абзац списка Знак"/>
    <w:link w:val="a4"/>
    <w:uiPriority w:val="99"/>
    <w:locked/>
    <w:rsid w:val="005C08C4"/>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udact.ru/law/konstitutsiia/" TargetMode="External"/><Relationship Id="rId10" Type="http://schemas.openxmlformats.org/officeDocument/2006/relationships/hyperlink" Target="https://vip.1zavuch.ru/%23/document/99/902389617/XA00MAI2MO/" TargetMode="External"/><Relationship Id="rId4" Type="http://schemas.openxmlformats.org/officeDocument/2006/relationships/settings" Target="settings.xml"/><Relationship Id="rId9" Type="http://schemas.openxmlformats.org/officeDocument/2006/relationships/hyperlink" Target="https://fgosreestr.ru/"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0D201-6DBA-430B-B614-793CD7321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120</Pages>
  <Words>42514</Words>
  <Characters>242336</Characters>
  <Application>Microsoft Office Word</Application>
  <DocSecurity>0</DocSecurity>
  <Lines>2019</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Учетная запись Майкрософт</cp:lastModifiedBy>
  <cp:revision>3</cp:revision>
  <dcterms:created xsi:type="dcterms:W3CDTF">2025-11-19T04:44:00Z</dcterms:created>
  <dcterms:modified xsi:type="dcterms:W3CDTF">2025-11-19T04:47:00Z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2016</vt:lpwstr>
  </property>
  <property fmtid="{D5CDD505-2E9C-101B-9397-08002B2CF9AE}" pid="4" name="LastSaved">
    <vt:filetime>2025-11-17T00:00:00Z</vt:filetime>
  </property>
  <property fmtid="{D5CDD505-2E9C-101B-9397-08002B2CF9AE}" pid="5" name="Producer">
    <vt:lpwstr>www.ilovepdf.com</vt:lpwstr>
  </property>
</Properties>
</file>